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Казацька</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Маріанна</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Дмитрівна</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начальник</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юридич</w:t>
      </w:r>
      <w:r w:rsidRPr="008841BE">
        <w:rPr>
          <w:rFonts w:ascii="Verdana" w:eastAsia="Times New Roman" w:hAnsi="Verdana" w:cs="Times New Roman"/>
          <w:color w:val="000000"/>
          <w:kern w:val="0"/>
          <w:sz w:val="24"/>
          <w:szCs w:val="24"/>
          <w:lang w:eastAsia="ru-RU"/>
        </w:rPr>
        <w:t>&amp;shy;</w:t>
      </w:r>
      <w:r w:rsidRPr="008841BE">
        <w:rPr>
          <w:rFonts w:ascii="Verdana" w:eastAsia="Times New Roman" w:hAnsi="Verdana" w:cs="Times New Roman" w:hint="eastAsia"/>
          <w:color w:val="000000"/>
          <w:kern w:val="0"/>
          <w:sz w:val="24"/>
          <w:szCs w:val="24"/>
          <w:lang w:eastAsia="ru-RU"/>
        </w:rPr>
        <w:t>ного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відділу</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ТОВ</w:t>
      </w:r>
      <w:r w:rsidRPr="008841BE">
        <w:rPr>
          <w:rFonts w:ascii="Verdana" w:eastAsia="Times New Roman" w:hAnsi="Verdana" w:cs="Times New Roman"/>
          <w:color w:val="000000"/>
          <w:kern w:val="0"/>
          <w:sz w:val="24"/>
          <w:szCs w:val="24"/>
          <w:lang w:eastAsia="ru-RU"/>
        </w:rPr>
        <w:t xml:space="preserve"> &amp;laquo;</w:t>
      </w:r>
      <w:r w:rsidRPr="008841BE">
        <w:rPr>
          <w:rFonts w:ascii="Verdana" w:eastAsia="Times New Roman" w:hAnsi="Verdana" w:cs="Times New Roman" w:hint="eastAsia"/>
          <w:color w:val="000000"/>
          <w:kern w:val="0"/>
          <w:sz w:val="24"/>
          <w:szCs w:val="24"/>
          <w:lang w:eastAsia="ru-RU"/>
        </w:rPr>
        <w:t>Гранум</w:t>
      </w:r>
      <w:r w:rsidRPr="008841BE">
        <w:rPr>
          <w:rFonts w:ascii="Verdana" w:eastAsia="Times New Roman" w:hAnsi="Verdana" w:cs="Times New Roman"/>
          <w:color w:val="000000"/>
          <w:kern w:val="0"/>
          <w:sz w:val="24"/>
          <w:szCs w:val="24"/>
          <w:lang w:eastAsia="ru-RU"/>
        </w:rPr>
        <w:t>&amp;raquo;: &amp;laquo;</w:t>
      </w:r>
      <w:r w:rsidRPr="008841BE">
        <w:rPr>
          <w:rFonts w:ascii="Verdana" w:eastAsia="Times New Roman" w:hAnsi="Verdana" w:cs="Times New Roman" w:hint="eastAsia"/>
          <w:color w:val="000000"/>
          <w:kern w:val="0"/>
          <w:sz w:val="24"/>
          <w:szCs w:val="24"/>
          <w:lang w:eastAsia="ru-RU"/>
        </w:rPr>
        <w:t>Правове</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регулювання</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акцизного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податку</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в</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Україні</w:t>
      </w:r>
      <w:r w:rsidRPr="008841BE">
        <w:rPr>
          <w:rFonts w:ascii="Verdana" w:eastAsia="Times New Roman" w:hAnsi="Verdana" w:cs="Times New Roman"/>
          <w:color w:val="000000"/>
          <w:kern w:val="0"/>
          <w:sz w:val="24"/>
          <w:szCs w:val="24"/>
          <w:lang w:eastAsia="ru-RU"/>
        </w:rPr>
        <w:t xml:space="preserve">&amp;raquo; (12.00.07 - </w:t>
      </w:r>
      <w:r w:rsidRPr="008841BE">
        <w:rPr>
          <w:rFonts w:ascii="Verdana" w:eastAsia="Times New Roman" w:hAnsi="Verdana" w:cs="Times New Roman" w:hint="eastAsia"/>
          <w:color w:val="000000"/>
          <w:kern w:val="0"/>
          <w:sz w:val="24"/>
          <w:szCs w:val="24"/>
          <w:lang w:eastAsia="ru-RU"/>
        </w:rPr>
        <w:t>адміністра</w:t>
      </w:r>
      <w:r w:rsidRPr="008841BE">
        <w:rPr>
          <w:rFonts w:ascii="Verdana" w:eastAsia="Times New Roman" w:hAnsi="Verdana" w:cs="Times New Roman"/>
          <w:color w:val="000000"/>
          <w:kern w:val="0"/>
          <w:sz w:val="24"/>
          <w:szCs w:val="24"/>
          <w:lang w:eastAsia="ru-RU"/>
        </w:rPr>
        <w:t>&amp;shy;</w:t>
      </w:r>
      <w:r w:rsidRPr="008841BE">
        <w:rPr>
          <w:rFonts w:ascii="Verdana" w:eastAsia="Times New Roman" w:hAnsi="Verdana" w:cs="Times New Roman" w:hint="eastAsia"/>
          <w:color w:val="000000"/>
          <w:kern w:val="0"/>
          <w:sz w:val="24"/>
          <w:szCs w:val="24"/>
          <w:lang w:eastAsia="ru-RU"/>
        </w:rPr>
        <w:t>тивне</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право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і</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процес</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фінансове</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право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інформаційне</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право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Спецрада</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Д</w:t>
      </w:r>
      <w:r w:rsidRPr="008841BE">
        <w:rPr>
          <w:rFonts w:ascii="Verdana" w:eastAsia="Times New Roman" w:hAnsi="Verdana" w:cs="Times New Roman"/>
          <w:color w:val="000000"/>
          <w:kern w:val="0"/>
          <w:sz w:val="24"/>
          <w:szCs w:val="24"/>
          <w:lang w:eastAsia="ru-RU"/>
        </w:rPr>
        <w:t xml:space="preserve"> 26.001.04 </w:t>
      </w:r>
      <w:r w:rsidRPr="008841BE">
        <w:rPr>
          <w:rFonts w:ascii="Verdana" w:eastAsia="Times New Roman" w:hAnsi="Verdana" w:cs="Times New Roman" w:hint="eastAsia"/>
          <w:color w:val="000000"/>
          <w:kern w:val="0"/>
          <w:sz w:val="24"/>
          <w:szCs w:val="24"/>
          <w:lang w:eastAsia="ru-RU"/>
        </w:rPr>
        <w:t>у</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Київському</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національ</w:t>
      </w:r>
      <w:r w:rsidRPr="008841BE">
        <w:rPr>
          <w:rFonts w:ascii="Verdana" w:eastAsia="Times New Roman" w:hAnsi="Verdana" w:cs="Times New Roman"/>
          <w:color w:val="000000"/>
          <w:kern w:val="0"/>
          <w:sz w:val="24"/>
          <w:szCs w:val="24"/>
          <w:lang w:eastAsia="ru-RU"/>
        </w:rPr>
        <w:t>&amp;shy;</w:t>
      </w:r>
      <w:r w:rsidRPr="008841BE">
        <w:rPr>
          <w:rFonts w:ascii="Verdana" w:eastAsia="Times New Roman" w:hAnsi="Verdana" w:cs="Times New Roman" w:hint="eastAsia"/>
          <w:color w:val="000000"/>
          <w:kern w:val="0"/>
          <w:sz w:val="24"/>
          <w:szCs w:val="24"/>
          <w:lang w:eastAsia="ru-RU"/>
        </w:rPr>
        <w:t>ному</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університеті</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імені</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Тараса</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Шевченка</w:t>
      </w:r>
    </w:p>
    <w:p w:rsidR="008841BE" w:rsidRPr="008841BE" w:rsidRDefault="008841BE" w:rsidP="008841BE">
      <w:pPr>
        <w:rPr>
          <w:rFonts w:ascii="Verdana" w:eastAsia="Times New Roman" w:hAnsi="Verdana" w:cs="Times New Roman"/>
          <w:color w:val="000000"/>
          <w:kern w:val="0"/>
          <w:sz w:val="24"/>
          <w:szCs w:val="24"/>
          <w:lang w:eastAsia="ru-RU"/>
        </w:rPr>
      </w:pPr>
    </w:p>
    <w:p w:rsidR="008841BE" w:rsidRPr="008841BE" w:rsidRDefault="008841BE" w:rsidP="008841BE">
      <w:pPr>
        <w:rPr>
          <w:rFonts w:ascii="Verdana" w:eastAsia="Times New Roman" w:hAnsi="Verdana" w:cs="Times New Roman"/>
          <w:color w:val="000000"/>
          <w:kern w:val="0"/>
          <w:sz w:val="24"/>
          <w:szCs w:val="24"/>
          <w:lang w:eastAsia="ru-RU"/>
        </w:rPr>
      </w:pPr>
    </w:p>
    <w:p w:rsidR="008841BE" w:rsidRPr="008841BE" w:rsidRDefault="008841BE" w:rsidP="008841BE">
      <w:pPr>
        <w:rPr>
          <w:rFonts w:ascii="Verdana" w:eastAsia="Times New Roman" w:hAnsi="Verdana" w:cs="Times New Roman"/>
          <w:color w:val="000000"/>
          <w:kern w:val="0"/>
          <w:sz w:val="24"/>
          <w:szCs w:val="24"/>
          <w:lang w:eastAsia="ru-RU"/>
        </w:rPr>
      </w:pPr>
    </w:p>
    <w:p w:rsidR="008841BE" w:rsidRPr="008841BE" w:rsidRDefault="008841BE" w:rsidP="008841BE">
      <w:pPr>
        <w:rPr>
          <w:rFonts w:ascii="Verdana" w:eastAsia="Times New Roman" w:hAnsi="Verdana" w:cs="Times New Roman"/>
          <w:color w:val="000000"/>
          <w:kern w:val="0"/>
          <w:sz w:val="24"/>
          <w:szCs w:val="24"/>
          <w:lang w:eastAsia="ru-RU"/>
        </w:rPr>
      </w:pP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КИЇВСЬКИЙ</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НАЦІОНАЛЬНИЙ</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УНІВЕРСИТЕТ</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ІМЕНІ</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ТАРАСА</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ШЕВЧЕНКА</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МІНІСТЕРСТВО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ОСВІТИ</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І</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НАУКИ</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УКРАЇНИ</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КИЇВСЬКИЙ</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НАЦІОНАЛЬНИЙ</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УНІВЕРСИТЕТ</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ІМЕНІ</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ТАРАСА</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ШЕВЧЕНКА</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МІНІСТЕРСТВО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ОСВІТИ</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І</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НАУКИ</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УКРАЇНИ</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Кваліфікаційна</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наукова</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праця</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на</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правах</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рукопису</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КАЗАЦЬКА</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Маріанна</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Дмитрівна</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Прим</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w:t>
      </w:r>
      <w:r w:rsidRPr="008841BE">
        <w:rPr>
          <w:rFonts w:ascii="Verdana" w:eastAsia="Times New Roman" w:hAnsi="Verdana" w:cs="Times New Roman"/>
          <w:color w:val="000000"/>
          <w:kern w:val="0"/>
          <w:sz w:val="24"/>
          <w:szCs w:val="24"/>
          <w:lang w:eastAsia="ru-RU"/>
        </w:rPr>
        <w:t xml:space="preserve"> ____</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УДК</w:t>
      </w:r>
      <w:r w:rsidRPr="008841BE">
        <w:rPr>
          <w:rFonts w:ascii="Verdana" w:eastAsia="Times New Roman" w:hAnsi="Verdana" w:cs="Times New Roman"/>
          <w:color w:val="000000"/>
          <w:kern w:val="0"/>
          <w:sz w:val="24"/>
          <w:szCs w:val="24"/>
          <w:lang w:eastAsia="ru-RU"/>
        </w:rPr>
        <w:t xml:space="preserve"> 342.72/.73</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ДИСЕРТАЦІЯ</w:t>
      </w:r>
    </w:p>
    <w:p w:rsidR="008841BE" w:rsidRPr="008841BE" w:rsidRDefault="008841BE" w:rsidP="008841BE">
      <w:pPr>
        <w:rPr>
          <w:rFonts w:ascii="Verdana" w:eastAsia="Times New Roman" w:hAnsi="Verdana" w:cs="Times New Roman"/>
          <w:color w:val="000000"/>
          <w:kern w:val="0"/>
          <w:sz w:val="24"/>
          <w:szCs w:val="24"/>
          <w:lang w:eastAsia="ru-RU"/>
        </w:rPr>
      </w:pP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ПРАВОВЕ</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РЕГУЛЮВАННЯ</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АКЦИЗНОГО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ПОДАТКУ</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В</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УКРАЇНІ</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Спеціальність</w:t>
      </w:r>
      <w:r w:rsidRPr="008841BE">
        <w:rPr>
          <w:rFonts w:ascii="Verdana" w:eastAsia="Times New Roman" w:hAnsi="Verdana" w:cs="Times New Roman"/>
          <w:color w:val="000000"/>
          <w:kern w:val="0"/>
          <w:sz w:val="24"/>
          <w:szCs w:val="24"/>
          <w:lang w:eastAsia="ru-RU"/>
        </w:rPr>
        <w:t xml:space="preserve"> 12.00.07 </w:t>
      </w:r>
      <w:r w:rsidRPr="008841BE">
        <w:rPr>
          <w:rFonts w:ascii="Verdana" w:eastAsia="Times New Roman" w:hAnsi="Verdana" w:cs="Times New Roman" w:hint="eastAsia"/>
          <w:color w:val="000000"/>
          <w:kern w:val="0"/>
          <w:sz w:val="24"/>
          <w:szCs w:val="24"/>
          <w:lang w:eastAsia="ru-RU"/>
        </w:rPr>
        <w:t>–</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адміністративне</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право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і</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процес</w:t>
      </w:r>
      <w:r w:rsidRPr="008841BE">
        <w:rPr>
          <w:rFonts w:ascii="Verdana" w:eastAsia="Times New Roman" w:hAnsi="Verdana" w:cs="Times New Roman"/>
          <w:color w:val="000000"/>
          <w:kern w:val="0"/>
          <w:sz w:val="24"/>
          <w:szCs w:val="24"/>
          <w:lang w:eastAsia="ru-RU"/>
        </w:rPr>
        <w:t>;</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фінансове</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право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інформаційне</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право</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Подається</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на</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здобуття</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наукового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ступеня</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кандидата</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юридичних</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наук</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Дисертація</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містить</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результати</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власних</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досліджень</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Використання</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ідей</w:t>
      </w:r>
      <w:r w:rsidRPr="008841BE">
        <w:rPr>
          <w:rFonts w:ascii="Verdana" w:eastAsia="Times New Roman" w:hAnsi="Verdana" w:cs="Times New Roman"/>
          <w:color w:val="000000"/>
          <w:kern w:val="0"/>
          <w:sz w:val="24"/>
          <w:szCs w:val="24"/>
          <w:lang w:eastAsia="ru-RU"/>
        </w:rPr>
        <w:t>,</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результатів</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і</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текстів</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інших</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авторів</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мають</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посилання</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на</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відповідне</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джерело</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color w:val="000000"/>
          <w:kern w:val="0"/>
          <w:sz w:val="24"/>
          <w:szCs w:val="24"/>
          <w:lang w:eastAsia="ru-RU"/>
        </w:rPr>
        <w:t xml:space="preserve">___________________________ </w:t>
      </w:r>
      <w:r w:rsidRPr="008841BE">
        <w:rPr>
          <w:rFonts w:ascii="Verdana" w:eastAsia="Times New Roman" w:hAnsi="Verdana" w:cs="Times New Roman" w:hint="eastAsia"/>
          <w:color w:val="000000"/>
          <w:kern w:val="0"/>
          <w:sz w:val="24"/>
          <w:szCs w:val="24"/>
          <w:lang w:eastAsia="ru-RU"/>
        </w:rPr>
        <w:t>М</w:t>
      </w:r>
      <w:r w:rsidRPr="008841BE">
        <w:rPr>
          <w:rFonts w:ascii="Verdana" w:eastAsia="Times New Roman" w:hAnsi="Verdana" w:cs="Times New Roman"/>
          <w:color w:val="000000"/>
          <w:kern w:val="0"/>
          <w:sz w:val="24"/>
          <w:szCs w:val="24"/>
          <w:lang w:eastAsia="ru-RU"/>
        </w:rPr>
        <w:t>.</w:t>
      </w:r>
      <w:r w:rsidRPr="008841BE">
        <w:rPr>
          <w:rFonts w:ascii="Verdana" w:eastAsia="Times New Roman" w:hAnsi="Verdana" w:cs="Times New Roman" w:hint="eastAsia"/>
          <w:color w:val="000000"/>
          <w:kern w:val="0"/>
          <w:sz w:val="24"/>
          <w:szCs w:val="24"/>
          <w:lang w:eastAsia="ru-RU"/>
        </w:rPr>
        <w:t>Д</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Казацька</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Науковий</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керівник</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доктор</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юридичних</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наук</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професор</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Пришва</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Надія</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Юріївна</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Київ</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w:t>
      </w:r>
      <w:r w:rsidRPr="008841BE">
        <w:rPr>
          <w:rFonts w:ascii="Verdana" w:eastAsia="Times New Roman" w:hAnsi="Verdana" w:cs="Times New Roman"/>
          <w:color w:val="000000"/>
          <w:kern w:val="0"/>
          <w:sz w:val="24"/>
          <w:szCs w:val="24"/>
          <w:lang w:eastAsia="ru-RU"/>
        </w:rPr>
        <w:t xml:space="preserve"> 2019</w:t>
      </w:r>
    </w:p>
    <w:p w:rsidR="008841BE" w:rsidRPr="008841BE" w:rsidRDefault="008841BE" w:rsidP="008841BE">
      <w:pPr>
        <w:rPr>
          <w:rFonts w:ascii="Verdana" w:eastAsia="Times New Roman" w:hAnsi="Verdana" w:cs="Times New Roman"/>
          <w:color w:val="000000"/>
          <w:kern w:val="0"/>
          <w:sz w:val="24"/>
          <w:szCs w:val="24"/>
          <w:lang w:eastAsia="ru-RU"/>
        </w:rPr>
      </w:pPr>
    </w:p>
    <w:p w:rsidR="008841BE" w:rsidRPr="008841BE" w:rsidRDefault="008841BE" w:rsidP="008841BE">
      <w:pPr>
        <w:rPr>
          <w:rFonts w:ascii="Verdana" w:eastAsia="Times New Roman" w:hAnsi="Verdana" w:cs="Times New Roman"/>
          <w:color w:val="000000"/>
          <w:kern w:val="0"/>
          <w:sz w:val="24"/>
          <w:szCs w:val="24"/>
          <w:lang w:eastAsia="ru-RU"/>
        </w:rPr>
      </w:pPr>
    </w:p>
    <w:p w:rsidR="008841BE" w:rsidRPr="008841BE" w:rsidRDefault="008841BE" w:rsidP="008841BE">
      <w:pPr>
        <w:rPr>
          <w:rFonts w:ascii="Verdana" w:eastAsia="Times New Roman" w:hAnsi="Verdana" w:cs="Times New Roman"/>
          <w:color w:val="000000"/>
          <w:kern w:val="0"/>
          <w:sz w:val="24"/>
          <w:szCs w:val="24"/>
          <w:lang w:eastAsia="ru-RU"/>
        </w:rPr>
      </w:pP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ЗМІСТ</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ПЕРЕЛІК</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УМОВНИХ</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ПОЗНАЧЕНЬ</w:t>
      </w:r>
      <w:r w:rsidRPr="008841BE">
        <w:rPr>
          <w:rFonts w:ascii="Verdana" w:eastAsia="Times New Roman" w:hAnsi="Verdana" w:cs="Times New Roman"/>
          <w:color w:val="000000"/>
          <w:kern w:val="0"/>
          <w:sz w:val="24"/>
          <w:szCs w:val="24"/>
          <w:lang w:eastAsia="ru-RU"/>
        </w:rPr>
        <w:t>........................ .............................................11</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ВСТУП</w:t>
      </w:r>
      <w:r w:rsidRPr="008841BE">
        <w:rPr>
          <w:rFonts w:ascii="Verdana" w:eastAsia="Times New Roman" w:hAnsi="Verdana" w:cs="Times New Roman"/>
          <w:color w:val="000000"/>
          <w:kern w:val="0"/>
          <w:sz w:val="24"/>
          <w:szCs w:val="24"/>
          <w:lang w:eastAsia="ru-RU"/>
        </w:rPr>
        <w:t>...........................................................................................................................14</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РОЗДІЛ</w:t>
      </w:r>
      <w:r w:rsidRPr="008841BE">
        <w:rPr>
          <w:rFonts w:ascii="Verdana" w:eastAsia="Times New Roman" w:hAnsi="Verdana" w:cs="Times New Roman"/>
          <w:color w:val="000000"/>
          <w:kern w:val="0"/>
          <w:sz w:val="24"/>
          <w:szCs w:val="24"/>
          <w:lang w:eastAsia="ru-RU"/>
        </w:rPr>
        <w:t xml:space="preserve"> 1 </w:t>
      </w:r>
      <w:r w:rsidRPr="008841BE">
        <w:rPr>
          <w:rFonts w:ascii="Verdana" w:eastAsia="Times New Roman" w:hAnsi="Verdana" w:cs="Times New Roman" w:hint="eastAsia"/>
          <w:color w:val="000000"/>
          <w:kern w:val="0"/>
          <w:sz w:val="24"/>
          <w:szCs w:val="24"/>
          <w:lang w:eastAsia="ru-RU"/>
        </w:rPr>
        <w:t>ТЕОРЕТИКО</w:t>
      </w:r>
      <w:r w:rsidRPr="008841BE">
        <w:rPr>
          <w:rFonts w:ascii="Verdana" w:eastAsia="Times New Roman" w:hAnsi="Verdana" w:cs="Times New Roman"/>
          <w:color w:val="000000"/>
          <w:kern w:val="0"/>
          <w:sz w:val="24"/>
          <w:szCs w:val="24"/>
          <w:lang w:eastAsia="ru-RU"/>
        </w:rPr>
        <w:t>-</w:t>
      </w:r>
      <w:r w:rsidRPr="008841BE">
        <w:rPr>
          <w:rFonts w:ascii="Verdana" w:eastAsia="Times New Roman" w:hAnsi="Verdana" w:cs="Times New Roman" w:hint="eastAsia"/>
          <w:color w:val="000000"/>
          <w:kern w:val="0"/>
          <w:sz w:val="24"/>
          <w:szCs w:val="24"/>
          <w:lang w:eastAsia="ru-RU"/>
        </w:rPr>
        <w:t>ПРАВОВІ</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ЗАСАДИ</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ПРАВОВОГО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РЕГУЛЮВАННЯ</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АКЦИЗНОГО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ПОДАТКУ</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color w:val="000000"/>
          <w:kern w:val="0"/>
          <w:sz w:val="24"/>
          <w:szCs w:val="24"/>
          <w:lang w:eastAsia="ru-RU"/>
        </w:rPr>
        <w:t xml:space="preserve">1.1 </w:t>
      </w:r>
      <w:r w:rsidRPr="008841BE">
        <w:rPr>
          <w:rFonts w:ascii="Verdana" w:eastAsia="Times New Roman" w:hAnsi="Verdana" w:cs="Times New Roman" w:hint="eastAsia"/>
          <w:color w:val="000000"/>
          <w:kern w:val="0"/>
          <w:sz w:val="24"/>
          <w:szCs w:val="24"/>
          <w:lang w:eastAsia="ru-RU"/>
        </w:rPr>
        <w:t>Науково</w:t>
      </w:r>
      <w:r w:rsidRPr="008841BE">
        <w:rPr>
          <w:rFonts w:ascii="Verdana" w:eastAsia="Times New Roman" w:hAnsi="Verdana" w:cs="Times New Roman"/>
          <w:color w:val="000000"/>
          <w:kern w:val="0"/>
          <w:sz w:val="24"/>
          <w:szCs w:val="24"/>
          <w:lang w:eastAsia="ru-RU"/>
        </w:rPr>
        <w:t>-</w:t>
      </w:r>
      <w:r w:rsidRPr="008841BE">
        <w:rPr>
          <w:rFonts w:ascii="Verdana" w:eastAsia="Times New Roman" w:hAnsi="Verdana" w:cs="Times New Roman" w:hint="eastAsia"/>
          <w:color w:val="000000"/>
          <w:kern w:val="0"/>
          <w:sz w:val="24"/>
          <w:szCs w:val="24"/>
          <w:lang w:eastAsia="ru-RU"/>
        </w:rPr>
        <w:t>теоретичні</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підходи</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до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визначення</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категорії</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«непрямі</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податки»</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w:t>
      </w:r>
      <w:r w:rsidRPr="008841BE">
        <w:rPr>
          <w:rFonts w:ascii="Verdana" w:eastAsia="Times New Roman" w:hAnsi="Verdana" w:cs="Times New Roman"/>
          <w:color w:val="000000"/>
          <w:kern w:val="0"/>
          <w:sz w:val="24"/>
          <w:szCs w:val="24"/>
          <w:lang w:eastAsia="ru-RU"/>
        </w:rPr>
        <w:t>....24</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color w:val="000000"/>
          <w:kern w:val="0"/>
          <w:sz w:val="24"/>
          <w:szCs w:val="24"/>
          <w:lang w:eastAsia="ru-RU"/>
        </w:rPr>
        <w:t xml:space="preserve">1.2 </w:t>
      </w:r>
      <w:r w:rsidRPr="008841BE">
        <w:rPr>
          <w:rFonts w:ascii="Verdana" w:eastAsia="Times New Roman" w:hAnsi="Verdana" w:cs="Times New Roman" w:hint="eastAsia"/>
          <w:color w:val="000000"/>
          <w:kern w:val="0"/>
          <w:sz w:val="24"/>
          <w:szCs w:val="24"/>
          <w:lang w:eastAsia="ru-RU"/>
        </w:rPr>
        <w:t>Поняття</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акцизного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податку</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його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сутність</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та</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основні</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риси</w:t>
      </w:r>
      <w:r w:rsidRPr="008841BE">
        <w:rPr>
          <w:rFonts w:ascii="Verdana" w:eastAsia="Times New Roman" w:hAnsi="Verdana" w:cs="Times New Roman"/>
          <w:color w:val="000000"/>
          <w:kern w:val="0"/>
          <w:sz w:val="24"/>
          <w:szCs w:val="24"/>
          <w:lang w:eastAsia="ru-RU"/>
        </w:rPr>
        <w:t>................................40</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color w:val="000000"/>
          <w:kern w:val="0"/>
          <w:sz w:val="24"/>
          <w:szCs w:val="24"/>
          <w:lang w:eastAsia="ru-RU"/>
        </w:rPr>
        <w:t xml:space="preserve">1.3 </w:t>
      </w:r>
      <w:r w:rsidRPr="008841BE">
        <w:rPr>
          <w:rFonts w:ascii="Verdana" w:eastAsia="Times New Roman" w:hAnsi="Verdana" w:cs="Times New Roman" w:hint="eastAsia"/>
          <w:color w:val="000000"/>
          <w:kern w:val="0"/>
          <w:sz w:val="24"/>
          <w:szCs w:val="24"/>
          <w:lang w:eastAsia="ru-RU"/>
        </w:rPr>
        <w:t>Місце</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акцизного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податку</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в</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системі</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непрямих</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податків…………</w:t>
      </w:r>
      <w:r w:rsidRPr="008841BE">
        <w:rPr>
          <w:rFonts w:ascii="Verdana" w:eastAsia="Times New Roman" w:hAnsi="Verdana" w:cs="Times New Roman"/>
          <w:color w:val="000000"/>
          <w:kern w:val="0"/>
          <w:sz w:val="24"/>
          <w:szCs w:val="24"/>
          <w:lang w:eastAsia="ru-RU"/>
        </w:rPr>
        <w:t>.......................57</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Висновки</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до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розділу</w:t>
      </w:r>
      <w:r w:rsidRPr="008841BE">
        <w:rPr>
          <w:rFonts w:ascii="Verdana" w:eastAsia="Times New Roman" w:hAnsi="Verdana" w:cs="Times New Roman"/>
          <w:color w:val="000000"/>
          <w:kern w:val="0"/>
          <w:sz w:val="24"/>
          <w:szCs w:val="24"/>
          <w:lang w:eastAsia="ru-RU"/>
        </w:rPr>
        <w:t xml:space="preserve"> 1....................................................................................................71</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РОЗДІЛ</w:t>
      </w:r>
      <w:r w:rsidRPr="008841BE">
        <w:rPr>
          <w:rFonts w:ascii="Verdana" w:eastAsia="Times New Roman" w:hAnsi="Verdana" w:cs="Times New Roman"/>
          <w:color w:val="000000"/>
          <w:kern w:val="0"/>
          <w:sz w:val="24"/>
          <w:szCs w:val="24"/>
          <w:lang w:eastAsia="ru-RU"/>
        </w:rPr>
        <w:t xml:space="preserve"> 2 </w:t>
      </w:r>
      <w:r w:rsidRPr="008841BE">
        <w:rPr>
          <w:rFonts w:ascii="Verdana" w:eastAsia="Times New Roman" w:hAnsi="Verdana" w:cs="Times New Roman" w:hint="eastAsia"/>
          <w:color w:val="000000"/>
          <w:kern w:val="0"/>
          <w:sz w:val="24"/>
          <w:szCs w:val="24"/>
          <w:lang w:eastAsia="ru-RU"/>
        </w:rPr>
        <w:t>ХАРАКТЕРИСТИКА</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ОСНОВНИХ</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ЕЛЕМЕНТІВ</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ПРАВОВОГО</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МЕХАНІЗМУ</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АКЦИЗНОГО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ПОДАТКУ</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color w:val="000000"/>
          <w:kern w:val="0"/>
          <w:sz w:val="24"/>
          <w:szCs w:val="24"/>
          <w:lang w:eastAsia="ru-RU"/>
        </w:rPr>
        <w:t xml:space="preserve">2.1 </w:t>
      </w:r>
      <w:r w:rsidRPr="008841BE">
        <w:rPr>
          <w:rFonts w:ascii="Verdana" w:eastAsia="Times New Roman" w:hAnsi="Verdana" w:cs="Times New Roman" w:hint="eastAsia"/>
          <w:color w:val="000000"/>
          <w:kern w:val="0"/>
          <w:sz w:val="24"/>
          <w:szCs w:val="24"/>
          <w:lang w:eastAsia="ru-RU"/>
        </w:rPr>
        <w:t>Правовий</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статус</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платників</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акцизного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податку</w:t>
      </w:r>
      <w:r w:rsidRPr="008841BE">
        <w:rPr>
          <w:rFonts w:ascii="Verdana" w:eastAsia="Times New Roman" w:hAnsi="Verdana" w:cs="Times New Roman"/>
          <w:color w:val="000000"/>
          <w:kern w:val="0"/>
          <w:sz w:val="24"/>
          <w:szCs w:val="24"/>
          <w:lang w:eastAsia="ru-RU"/>
        </w:rPr>
        <w:t xml:space="preserve"> ....................................................75</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color w:val="000000"/>
          <w:kern w:val="0"/>
          <w:sz w:val="24"/>
          <w:szCs w:val="24"/>
          <w:lang w:eastAsia="ru-RU"/>
        </w:rPr>
        <w:t xml:space="preserve">2.2 </w:t>
      </w:r>
      <w:r w:rsidRPr="008841BE">
        <w:rPr>
          <w:rFonts w:ascii="Verdana" w:eastAsia="Times New Roman" w:hAnsi="Verdana" w:cs="Times New Roman" w:hint="eastAsia"/>
          <w:color w:val="000000"/>
          <w:kern w:val="0"/>
          <w:sz w:val="24"/>
          <w:szCs w:val="24"/>
          <w:lang w:eastAsia="ru-RU"/>
        </w:rPr>
        <w:t>Правова</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характеристика</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об’єкта</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оподаткування</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акцизним</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податком</w:t>
      </w:r>
      <w:r w:rsidRPr="008841BE">
        <w:rPr>
          <w:rFonts w:ascii="Verdana" w:eastAsia="Times New Roman" w:hAnsi="Verdana" w:cs="Times New Roman"/>
          <w:color w:val="000000"/>
          <w:kern w:val="0"/>
          <w:sz w:val="24"/>
          <w:szCs w:val="24"/>
          <w:lang w:eastAsia="ru-RU"/>
        </w:rPr>
        <w:t>...............92</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color w:val="000000"/>
          <w:kern w:val="0"/>
          <w:sz w:val="24"/>
          <w:szCs w:val="24"/>
          <w:lang w:eastAsia="ru-RU"/>
        </w:rPr>
        <w:t xml:space="preserve">2.3 </w:t>
      </w:r>
      <w:r w:rsidRPr="008841BE">
        <w:rPr>
          <w:rFonts w:ascii="Verdana" w:eastAsia="Times New Roman" w:hAnsi="Verdana" w:cs="Times New Roman" w:hint="eastAsia"/>
          <w:color w:val="000000"/>
          <w:kern w:val="0"/>
          <w:sz w:val="24"/>
          <w:szCs w:val="24"/>
          <w:lang w:eastAsia="ru-RU"/>
        </w:rPr>
        <w:t>Порядок</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обчислення</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акцизного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податку</w:t>
      </w:r>
      <w:r w:rsidRPr="008841BE">
        <w:rPr>
          <w:rFonts w:ascii="Verdana" w:eastAsia="Times New Roman" w:hAnsi="Verdana" w:cs="Times New Roman"/>
          <w:color w:val="000000"/>
          <w:kern w:val="0"/>
          <w:sz w:val="24"/>
          <w:szCs w:val="24"/>
          <w:lang w:eastAsia="ru-RU"/>
        </w:rPr>
        <w:t xml:space="preserve"> ............................................................109</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color w:val="000000"/>
          <w:kern w:val="0"/>
          <w:sz w:val="24"/>
          <w:szCs w:val="24"/>
          <w:lang w:eastAsia="ru-RU"/>
        </w:rPr>
        <w:t xml:space="preserve">2.4 </w:t>
      </w:r>
      <w:r w:rsidRPr="008841BE">
        <w:rPr>
          <w:rFonts w:ascii="Verdana" w:eastAsia="Times New Roman" w:hAnsi="Verdana" w:cs="Times New Roman" w:hint="eastAsia"/>
          <w:color w:val="000000"/>
          <w:kern w:val="0"/>
          <w:sz w:val="24"/>
          <w:szCs w:val="24"/>
          <w:lang w:eastAsia="ru-RU"/>
        </w:rPr>
        <w:t>Порядок</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та</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строки</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сплати</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акцизного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податку</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і</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подання</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податкової</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звітності</w:t>
      </w:r>
      <w:r w:rsidRPr="008841BE">
        <w:rPr>
          <w:rFonts w:ascii="Verdana" w:eastAsia="Times New Roman" w:hAnsi="Verdana" w:cs="Times New Roman"/>
          <w:color w:val="000000"/>
          <w:kern w:val="0"/>
          <w:sz w:val="24"/>
          <w:szCs w:val="24"/>
          <w:lang w:eastAsia="ru-RU"/>
        </w:rPr>
        <w:t>........................................................................................................................130</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Висновки</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до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розділу</w:t>
      </w:r>
      <w:r w:rsidRPr="008841BE">
        <w:rPr>
          <w:rFonts w:ascii="Verdana" w:eastAsia="Times New Roman" w:hAnsi="Verdana" w:cs="Times New Roman"/>
          <w:color w:val="000000"/>
          <w:kern w:val="0"/>
          <w:sz w:val="24"/>
          <w:szCs w:val="24"/>
          <w:lang w:eastAsia="ru-RU"/>
        </w:rPr>
        <w:t xml:space="preserve"> 2..................................................................................................155</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РОЗДІЛ</w:t>
      </w:r>
      <w:r w:rsidRPr="008841BE">
        <w:rPr>
          <w:rFonts w:ascii="Verdana" w:eastAsia="Times New Roman" w:hAnsi="Verdana" w:cs="Times New Roman"/>
          <w:color w:val="000000"/>
          <w:kern w:val="0"/>
          <w:sz w:val="24"/>
          <w:szCs w:val="24"/>
          <w:lang w:eastAsia="ru-RU"/>
        </w:rPr>
        <w:t xml:space="preserve"> 3 </w:t>
      </w:r>
      <w:r w:rsidRPr="008841BE">
        <w:rPr>
          <w:rFonts w:ascii="Verdana" w:eastAsia="Times New Roman" w:hAnsi="Verdana" w:cs="Times New Roman" w:hint="eastAsia"/>
          <w:color w:val="000000"/>
          <w:kern w:val="0"/>
          <w:sz w:val="24"/>
          <w:szCs w:val="24"/>
          <w:lang w:eastAsia="ru-RU"/>
        </w:rPr>
        <w:t>НАПРЯМИ</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ВДОСКОНАЛЕННЯ</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ПРАВОВОГО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РЕГУЛЮВАННЯ</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АКЦИЗНОГО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ПОДАТКУ</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В</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УКРАЇНІ</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color w:val="000000"/>
          <w:kern w:val="0"/>
          <w:sz w:val="24"/>
          <w:szCs w:val="24"/>
          <w:lang w:eastAsia="ru-RU"/>
        </w:rPr>
        <w:t xml:space="preserve">3.1 </w:t>
      </w:r>
      <w:r w:rsidRPr="008841BE">
        <w:rPr>
          <w:rFonts w:ascii="Verdana" w:eastAsia="Times New Roman" w:hAnsi="Verdana" w:cs="Times New Roman" w:hint="eastAsia"/>
          <w:color w:val="000000"/>
          <w:kern w:val="0"/>
          <w:sz w:val="24"/>
          <w:szCs w:val="24"/>
          <w:lang w:eastAsia="ru-RU"/>
        </w:rPr>
        <w:t>Досвід</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регулювання</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акцизного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оподаткування</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в</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Європейському</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Союзі</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w:t>
      </w:r>
      <w:r w:rsidRPr="008841BE">
        <w:rPr>
          <w:rFonts w:ascii="Verdana" w:eastAsia="Times New Roman" w:hAnsi="Verdana" w:cs="Times New Roman"/>
          <w:color w:val="000000"/>
          <w:kern w:val="0"/>
          <w:sz w:val="24"/>
          <w:szCs w:val="24"/>
          <w:lang w:eastAsia="ru-RU"/>
        </w:rPr>
        <w:t>160</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color w:val="000000"/>
          <w:kern w:val="0"/>
          <w:sz w:val="24"/>
          <w:szCs w:val="24"/>
          <w:lang w:eastAsia="ru-RU"/>
        </w:rPr>
        <w:t xml:space="preserve">3.2 </w:t>
      </w:r>
      <w:r w:rsidRPr="008841BE">
        <w:rPr>
          <w:rFonts w:ascii="Verdana" w:eastAsia="Times New Roman" w:hAnsi="Verdana" w:cs="Times New Roman" w:hint="eastAsia"/>
          <w:color w:val="000000"/>
          <w:kern w:val="0"/>
          <w:sz w:val="24"/>
          <w:szCs w:val="24"/>
          <w:lang w:eastAsia="ru-RU"/>
        </w:rPr>
        <w:t>Шляхи</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наближення</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податкового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законодавства</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України</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до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законодавства</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Європейського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Союзу</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в</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сфері</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акцизного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оподаткування……………</w:t>
      </w:r>
      <w:r w:rsidRPr="008841BE">
        <w:rPr>
          <w:rFonts w:ascii="Verdana" w:eastAsia="Times New Roman" w:hAnsi="Verdana" w:cs="Times New Roman"/>
          <w:color w:val="000000"/>
          <w:kern w:val="0"/>
          <w:sz w:val="24"/>
          <w:szCs w:val="24"/>
          <w:lang w:eastAsia="ru-RU"/>
        </w:rPr>
        <w:t>.....................188</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Висновки</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до</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розділу</w:t>
      </w:r>
      <w:r w:rsidRPr="008841BE">
        <w:rPr>
          <w:rFonts w:ascii="Verdana" w:eastAsia="Times New Roman" w:hAnsi="Verdana" w:cs="Times New Roman"/>
          <w:color w:val="000000"/>
          <w:kern w:val="0"/>
          <w:sz w:val="24"/>
          <w:szCs w:val="24"/>
          <w:lang w:eastAsia="ru-RU"/>
        </w:rPr>
        <w:t xml:space="preserve"> 3..................................................................................................220</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ВИСНОВКИ</w:t>
      </w:r>
      <w:r w:rsidRPr="008841BE">
        <w:rPr>
          <w:rFonts w:ascii="Verdana" w:eastAsia="Times New Roman" w:hAnsi="Verdana" w:cs="Times New Roman"/>
          <w:color w:val="000000"/>
          <w:kern w:val="0"/>
          <w:sz w:val="24"/>
          <w:szCs w:val="24"/>
          <w:lang w:eastAsia="ru-RU"/>
        </w:rPr>
        <w:t>................................................................................................................227</w:t>
      </w:r>
    </w:p>
    <w:p w:rsidR="008841BE" w:rsidRPr="008841BE" w:rsidRDefault="008841BE" w:rsidP="008841BE">
      <w:pPr>
        <w:rPr>
          <w:rFonts w:ascii="Verdana" w:eastAsia="Times New Roman" w:hAnsi="Verdana" w:cs="Times New Roman"/>
          <w:color w:val="000000"/>
          <w:kern w:val="0"/>
          <w:sz w:val="24"/>
          <w:szCs w:val="24"/>
          <w:lang w:eastAsia="ru-RU"/>
        </w:rPr>
      </w:pPr>
      <w:r w:rsidRPr="008841BE">
        <w:rPr>
          <w:rFonts w:ascii="Verdana" w:eastAsia="Times New Roman" w:hAnsi="Verdana" w:cs="Times New Roman" w:hint="eastAsia"/>
          <w:color w:val="000000"/>
          <w:kern w:val="0"/>
          <w:sz w:val="24"/>
          <w:szCs w:val="24"/>
          <w:lang w:eastAsia="ru-RU"/>
        </w:rPr>
        <w:t>СПИСОК</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ВИКОРИСТАНИХ</w:t>
      </w:r>
      <w:r w:rsidRPr="008841BE">
        <w:rPr>
          <w:rFonts w:ascii="Verdana" w:eastAsia="Times New Roman" w:hAnsi="Verdana" w:cs="Times New Roman"/>
          <w:color w:val="000000"/>
          <w:kern w:val="0"/>
          <w:sz w:val="24"/>
          <w:szCs w:val="24"/>
          <w:lang w:eastAsia="ru-RU"/>
        </w:rPr>
        <w:t xml:space="preserve"> </w:t>
      </w:r>
      <w:r w:rsidRPr="008841BE">
        <w:rPr>
          <w:rFonts w:ascii="Verdana" w:eastAsia="Times New Roman" w:hAnsi="Verdana" w:cs="Times New Roman" w:hint="eastAsia"/>
          <w:color w:val="000000"/>
          <w:kern w:val="0"/>
          <w:sz w:val="24"/>
          <w:szCs w:val="24"/>
          <w:lang w:eastAsia="ru-RU"/>
        </w:rPr>
        <w:t>ДЖЕРЕЛ</w:t>
      </w:r>
      <w:r w:rsidRPr="008841BE">
        <w:rPr>
          <w:rFonts w:ascii="Verdana" w:eastAsia="Times New Roman" w:hAnsi="Verdana" w:cs="Times New Roman"/>
          <w:color w:val="000000"/>
          <w:kern w:val="0"/>
          <w:sz w:val="24"/>
          <w:szCs w:val="24"/>
          <w:lang w:eastAsia="ru-RU"/>
        </w:rPr>
        <w:t>...............................................................231</w:t>
      </w:r>
    </w:p>
    <w:p w:rsidR="008841BE" w:rsidRDefault="008841BE" w:rsidP="008841BE">
      <w:pPr>
        <w:rPr>
          <w:rFonts w:ascii="Verdana" w:eastAsia="Times New Roman" w:hAnsi="Verdana" w:cs="Times New Roman"/>
          <w:color w:val="000000"/>
          <w:kern w:val="0"/>
          <w:sz w:val="24"/>
          <w:szCs w:val="24"/>
          <w:lang w:val="en-US" w:eastAsia="ru-RU"/>
        </w:rPr>
      </w:pPr>
      <w:r w:rsidRPr="008841BE">
        <w:rPr>
          <w:rFonts w:ascii="Verdana" w:eastAsia="Times New Roman" w:hAnsi="Verdana" w:cs="Times New Roman" w:hint="eastAsia"/>
          <w:color w:val="000000"/>
          <w:kern w:val="0"/>
          <w:sz w:val="24"/>
          <w:szCs w:val="24"/>
          <w:lang w:eastAsia="ru-RU"/>
        </w:rPr>
        <w:t>ДОДАТКИ</w:t>
      </w:r>
      <w:r w:rsidRPr="008841BE">
        <w:rPr>
          <w:rFonts w:ascii="Verdana" w:eastAsia="Times New Roman" w:hAnsi="Verdana" w:cs="Times New Roman"/>
          <w:color w:val="000000"/>
          <w:kern w:val="0"/>
          <w:sz w:val="24"/>
          <w:szCs w:val="24"/>
          <w:lang w:eastAsia="ru-RU"/>
        </w:rPr>
        <w:t>...................................................................................................................252</w:t>
      </w:r>
    </w:p>
    <w:p w:rsidR="008841BE" w:rsidRDefault="008841BE" w:rsidP="008841BE">
      <w:pPr>
        <w:rPr>
          <w:rFonts w:ascii="Verdana" w:eastAsia="Times New Roman" w:hAnsi="Verdana" w:cs="Times New Roman"/>
          <w:color w:val="000000"/>
          <w:kern w:val="0"/>
          <w:sz w:val="24"/>
          <w:szCs w:val="24"/>
          <w:lang w:val="en-US" w:eastAsia="ru-RU"/>
        </w:rPr>
      </w:pPr>
    </w:p>
    <w:p w:rsidR="008841BE" w:rsidRDefault="008841BE" w:rsidP="008841BE">
      <w:pPr>
        <w:rPr>
          <w:rFonts w:ascii="Verdana" w:eastAsia="Times New Roman" w:hAnsi="Verdana" w:cs="Times New Roman"/>
          <w:color w:val="000000"/>
          <w:kern w:val="0"/>
          <w:sz w:val="24"/>
          <w:szCs w:val="24"/>
          <w:lang w:val="en-US" w:eastAsia="ru-RU"/>
        </w:rPr>
      </w:pPr>
    </w:p>
    <w:p w:rsidR="008841BE" w:rsidRDefault="008841BE" w:rsidP="008841BE">
      <w:pPr>
        <w:rPr>
          <w:rFonts w:ascii="Verdana" w:eastAsia="Times New Roman" w:hAnsi="Verdana" w:cs="Times New Roman"/>
          <w:color w:val="000000"/>
          <w:kern w:val="0"/>
          <w:sz w:val="24"/>
          <w:szCs w:val="24"/>
          <w:lang w:val="en-US" w:eastAsia="ru-RU"/>
        </w:rPr>
      </w:pPr>
    </w:p>
    <w:p w:rsidR="008841BE" w:rsidRPr="008841BE" w:rsidRDefault="008841BE" w:rsidP="008841BE">
      <w:pPr>
        <w:rPr>
          <w:lang w:val="en-US"/>
        </w:rPr>
      </w:pPr>
      <w:r w:rsidRPr="008841BE">
        <w:rPr>
          <w:rFonts w:hint="eastAsia"/>
          <w:lang w:val="en-US"/>
        </w:rPr>
        <w:t>ВИСНОВКИ</w:t>
      </w:r>
    </w:p>
    <w:p w:rsidR="008841BE" w:rsidRPr="008841BE" w:rsidRDefault="008841BE" w:rsidP="008841BE">
      <w:pPr>
        <w:rPr>
          <w:lang w:val="en-US"/>
        </w:rPr>
      </w:pPr>
      <w:r w:rsidRPr="008841BE">
        <w:rPr>
          <w:rFonts w:hint="eastAsia"/>
          <w:lang w:val="en-US"/>
        </w:rPr>
        <w:t>У</w:t>
      </w:r>
      <w:r w:rsidRPr="008841BE">
        <w:rPr>
          <w:lang w:val="en-US"/>
        </w:rPr>
        <w:t></w:t>
      </w:r>
      <w:r w:rsidRPr="008841BE">
        <w:rPr>
          <w:rFonts w:hint="eastAsia"/>
          <w:lang w:val="en-US"/>
        </w:rPr>
        <w:t>дисертаційній</w:t>
      </w:r>
      <w:r w:rsidRPr="008841BE">
        <w:rPr>
          <w:lang w:val="en-US"/>
        </w:rPr>
        <w:t></w:t>
      </w:r>
      <w:r w:rsidRPr="008841BE">
        <w:rPr>
          <w:rFonts w:hint="eastAsia"/>
          <w:lang w:val="en-US"/>
        </w:rPr>
        <w:t>роботі</w:t>
      </w:r>
      <w:r w:rsidRPr="008841BE">
        <w:rPr>
          <w:lang w:val="en-US"/>
        </w:rPr>
        <w:t></w:t>
      </w:r>
      <w:r w:rsidRPr="008841BE">
        <w:rPr>
          <w:rFonts w:hint="eastAsia"/>
          <w:lang w:val="en-US"/>
        </w:rPr>
        <w:t>здійснено</w:t>
      </w:r>
      <w:r w:rsidRPr="008841BE">
        <w:rPr>
          <w:lang w:val="en-US"/>
        </w:rPr>
        <w:t></w:t>
      </w:r>
      <w:r w:rsidRPr="008841BE">
        <w:rPr>
          <w:rFonts w:hint="eastAsia"/>
          <w:lang w:val="en-US"/>
        </w:rPr>
        <w:t>теоретичне</w:t>
      </w:r>
      <w:r w:rsidRPr="008841BE">
        <w:rPr>
          <w:lang w:val="en-US"/>
        </w:rPr>
        <w:t></w:t>
      </w:r>
      <w:r w:rsidRPr="008841BE">
        <w:rPr>
          <w:rFonts w:hint="eastAsia"/>
          <w:lang w:val="en-US"/>
        </w:rPr>
        <w:t>узагальнення</w:t>
      </w:r>
      <w:r w:rsidRPr="008841BE">
        <w:rPr>
          <w:lang w:val="en-US"/>
        </w:rPr>
        <w:t></w:t>
      </w:r>
      <w:r w:rsidRPr="008841BE">
        <w:rPr>
          <w:rFonts w:hint="eastAsia"/>
          <w:lang w:val="en-US"/>
        </w:rPr>
        <w:t>та</w:t>
      </w:r>
      <w:r w:rsidRPr="008841BE">
        <w:rPr>
          <w:lang w:val="en-US"/>
        </w:rPr>
        <w:t></w:t>
      </w:r>
      <w:r w:rsidRPr="008841BE">
        <w:rPr>
          <w:rFonts w:hint="eastAsia"/>
          <w:lang w:val="en-US"/>
        </w:rPr>
        <w:t>вирішено</w:t>
      </w:r>
    </w:p>
    <w:p w:rsidR="008841BE" w:rsidRPr="008841BE" w:rsidRDefault="008841BE" w:rsidP="008841BE">
      <w:pPr>
        <w:rPr>
          <w:lang w:val="en-US"/>
        </w:rPr>
      </w:pPr>
      <w:r w:rsidRPr="008841BE">
        <w:rPr>
          <w:rFonts w:hint="eastAsia"/>
          <w:lang w:val="en-US"/>
        </w:rPr>
        <w:t>наукове</w:t>
      </w:r>
      <w:r w:rsidRPr="008841BE">
        <w:rPr>
          <w:lang w:val="en-US"/>
        </w:rPr>
        <w:t></w:t>
      </w:r>
      <w:r w:rsidRPr="008841BE">
        <w:rPr>
          <w:rFonts w:hint="eastAsia"/>
          <w:lang w:val="en-US"/>
        </w:rPr>
        <w:t>завдання</w:t>
      </w:r>
      <w:r w:rsidRPr="008841BE">
        <w:rPr>
          <w:lang w:val="en-US"/>
        </w:rPr>
        <w:t></w:t>
      </w:r>
      <w:r w:rsidRPr="008841BE">
        <w:rPr>
          <w:lang w:val="en-US"/>
        </w:rPr>
        <w:t></w:t>
      </w:r>
      <w:r w:rsidRPr="008841BE">
        <w:rPr>
          <w:rFonts w:hint="eastAsia"/>
          <w:lang w:val="en-US"/>
        </w:rPr>
        <w:t>що</w:t>
      </w:r>
      <w:r w:rsidRPr="008841BE">
        <w:rPr>
          <w:lang w:val="en-US"/>
        </w:rPr>
        <w:t></w:t>
      </w:r>
      <w:r w:rsidRPr="008841BE">
        <w:rPr>
          <w:rFonts w:hint="eastAsia"/>
          <w:lang w:val="en-US"/>
        </w:rPr>
        <w:t>полягає</w:t>
      </w:r>
      <w:r w:rsidRPr="008841BE">
        <w:rPr>
          <w:lang w:val="en-US"/>
        </w:rPr>
        <w:t></w:t>
      </w:r>
      <w:r w:rsidRPr="008841BE">
        <w:rPr>
          <w:rFonts w:hint="eastAsia"/>
          <w:lang w:val="en-US"/>
        </w:rPr>
        <w:t>в</w:t>
      </w:r>
      <w:r w:rsidRPr="008841BE">
        <w:rPr>
          <w:lang w:val="en-US"/>
        </w:rPr>
        <w:t></w:t>
      </w:r>
      <w:r w:rsidRPr="008841BE">
        <w:rPr>
          <w:rFonts w:hint="eastAsia"/>
          <w:lang w:val="en-US"/>
        </w:rPr>
        <w:t>поглибленій</w:t>
      </w:r>
      <w:r w:rsidRPr="008841BE">
        <w:rPr>
          <w:lang w:val="en-US"/>
        </w:rPr>
        <w:t></w:t>
      </w:r>
      <w:r w:rsidRPr="008841BE">
        <w:rPr>
          <w:rFonts w:hint="eastAsia"/>
          <w:lang w:val="en-US"/>
        </w:rPr>
        <w:t>характеристиці</w:t>
      </w:r>
      <w:r w:rsidRPr="008841BE">
        <w:rPr>
          <w:lang w:val="en-US"/>
        </w:rPr>
        <w:t></w:t>
      </w:r>
      <w:r w:rsidRPr="008841BE">
        <w:rPr>
          <w:rFonts w:hint="eastAsia"/>
          <w:lang w:val="en-US"/>
        </w:rPr>
        <w:t>та</w:t>
      </w:r>
      <w:r w:rsidRPr="008841BE">
        <w:rPr>
          <w:lang w:val="en-US"/>
        </w:rPr>
        <w:t></w:t>
      </w:r>
      <w:r w:rsidRPr="008841BE">
        <w:rPr>
          <w:rFonts w:hint="eastAsia"/>
          <w:lang w:val="en-US"/>
        </w:rPr>
        <w:t>удосконаленні</w:t>
      </w:r>
    </w:p>
    <w:p w:rsidR="008841BE" w:rsidRPr="008841BE" w:rsidRDefault="008841BE" w:rsidP="008841BE">
      <w:pPr>
        <w:rPr>
          <w:lang w:val="en-US"/>
        </w:rPr>
      </w:pPr>
      <w:r w:rsidRPr="008841BE">
        <w:rPr>
          <w:rFonts w:hint="eastAsia"/>
          <w:lang w:val="en-US"/>
        </w:rPr>
        <w:t>правового</w:t>
      </w:r>
      <w:r w:rsidRPr="008841BE">
        <w:rPr>
          <w:lang w:val="en-US"/>
        </w:rPr>
        <w:t></w:t>
      </w:r>
      <w:r w:rsidRPr="008841BE">
        <w:rPr>
          <w:rFonts w:hint="eastAsia"/>
          <w:lang w:val="en-US"/>
        </w:rPr>
        <w:t>регулювання</w:t>
      </w:r>
      <w:r w:rsidRPr="008841BE">
        <w:rPr>
          <w:lang w:val="en-US"/>
        </w:rPr>
        <w:t></w:t>
      </w:r>
      <w:r w:rsidRPr="008841BE">
        <w:rPr>
          <w:rFonts w:hint="eastAsia"/>
          <w:lang w:val="en-US"/>
        </w:rPr>
        <w:t>акцизного</w:t>
      </w:r>
      <w:r w:rsidRPr="008841BE">
        <w:rPr>
          <w:lang w:val="en-US"/>
        </w:rPr>
        <w:t></w:t>
      </w:r>
      <w:r w:rsidRPr="008841BE">
        <w:rPr>
          <w:rFonts w:hint="eastAsia"/>
          <w:lang w:val="en-US"/>
        </w:rPr>
        <w:t>податку</w:t>
      </w:r>
      <w:r w:rsidRPr="008841BE">
        <w:rPr>
          <w:lang w:val="en-US"/>
        </w:rPr>
        <w:t></w:t>
      </w:r>
      <w:r w:rsidRPr="008841BE">
        <w:rPr>
          <w:rFonts w:hint="eastAsia"/>
          <w:lang w:val="en-US"/>
        </w:rPr>
        <w:t>в</w:t>
      </w:r>
      <w:r w:rsidRPr="008841BE">
        <w:rPr>
          <w:lang w:val="en-US"/>
        </w:rPr>
        <w:t></w:t>
      </w:r>
      <w:r w:rsidRPr="008841BE">
        <w:rPr>
          <w:rFonts w:hint="eastAsia"/>
          <w:lang w:val="en-US"/>
        </w:rPr>
        <w:t>Україні</w:t>
      </w:r>
      <w:r w:rsidRPr="008841BE">
        <w:rPr>
          <w:lang w:val="en-US"/>
        </w:rPr>
        <w:t></w:t>
      </w:r>
      <w:r w:rsidRPr="008841BE">
        <w:rPr>
          <w:lang w:val="en-US"/>
        </w:rPr>
        <w:t></w:t>
      </w:r>
      <w:r w:rsidRPr="008841BE">
        <w:rPr>
          <w:rFonts w:hint="eastAsia"/>
          <w:lang w:val="en-US"/>
        </w:rPr>
        <w:t>Відповідно</w:t>
      </w:r>
      <w:r w:rsidRPr="008841BE">
        <w:rPr>
          <w:lang w:val="en-US"/>
        </w:rPr>
        <w:t></w:t>
      </w:r>
      <w:r w:rsidRPr="008841BE">
        <w:rPr>
          <w:rFonts w:hint="eastAsia"/>
          <w:lang w:val="en-US"/>
        </w:rPr>
        <w:t>до</w:t>
      </w:r>
      <w:r w:rsidRPr="008841BE">
        <w:rPr>
          <w:lang w:val="en-US"/>
        </w:rPr>
        <w:t></w:t>
      </w:r>
      <w:r w:rsidRPr="008841BE">
        <w:rPr>
          <w:rFonts w:hint="eastAsia"/>
          <w:lang w:val="en-US"/>
        </w:rPr>
        <w:t>поставленої</w:t>
      </w:r>
    </w:p>
    <w:p w:rsidR="008841BE" w:rsidRPr="008841BE" w:rsidRDefault="008841BE" w:rsidP="008841BE">
      <w:pPr>
        <w:rPr>
          <w:lang w:val="en-US"/>
        </w:rPr>
      </w:pPr>
      <w:r w:rsidRPr="008841BE">
        <w:rPr>
          <w:rFonts w:hint="eastAsia"/>
          <w:lang w:val="en-US"/>
        </w:rPr>
        <w:t>мети</w:t>
      </w:r>
      <w:r w:rsidRPr="008841BE">
        <w:rPr>
          <w:lang w:val="en-US"/>
        </w:rPr>
        <w:t></w:t>
      </w:r>
      <w:r w:rsidRPr="008841BE">
        <w:rPr>
          <w:rFonts w:hint="eastAsia"/>
          <w:lang w:val="en-US"/>
        </w:rPr>
        <w:t>та</w:t>
      </w:r>
      <w:r w:rsidRPr="008841BE">
        <w:rPr>
          <w:lang w:val="en-US"/>
        </w:rPr>
        <w:t></w:t>
      </w:r>
      <w:r w:rsidRPr="008841BE">
        <w:rPr>
          <w:rFonts w:hint="eastAsia"/>
          <w:lang w:val="en-US"/>
        </w:rPr>
        <w:t>сформульованих</w:t>
      </w:r>
      <w:r w:rsidRPr="008841BE">
        <w:rPr>
          <w:lang w:val="en-US"/>
        </w:rPr>
        <w:t></w:t>
      </w:r>
      <w:r w:rsidRPr="008841BE">
        <w:rPr>
          <w:rFonts w:hint="eastAsia"/>
          <w:lang w:val="en-US"/>
        </w:rPr>
        <w:t>завдань</w:t>
      </w:r>
      <w:r w:rsidRPr="008841BE">
        <w:rPr>
          <w:lang w:val="en-US"/>
        </w:rPr>
        <w:t></w:t>
      </w:r>
      <w:r w:rsidRPr="008841BE">
        <w:rPr>
          <w:lang w:val="en-US"/>
        </w:rPr>
        <w:t></w:t>
      </w:r>
      <w:r w:rsidRPr="008841BE">
        <w:rPr>
          <w:rFonts w:hint="eastAsia"/>
          <w:lang w:val="en-US"/>
        </w:rPr>
        <w:t>на</w:t>
      </w:r>
      <w:r w:rsidRPr="008841BE">
        <w:rPr>
          <w:lang w:val="en-US"/>
        </w:rPr>
        <w:t></w:t>
      </w:r>
      <w:r w:rsidRPr="008841BE">
        <w:rPr>
          <w:rFonts w:hint="eastAsia"/>
          <w:lang w:val="en-US"/>
        </w:rPr>
        <w:t>основі</w:t>
      </w:r>
      <w:r w:rsidRPr="008841BE">
        <w:rPr>
          <w:lang w:val="en-US"/>
        </w:rPr>
        <w:t></w:t>
      </w:r>
      <w:r w:rsidRPr="008841BE">
        <w:rPr>
          <w:rFonts w:hint="eastAsia"/>
          <w:lang w:val="en-US"/>
        </w:rPr>
        <w:t>проведеного</w:t>
      </w:r>
      <w:r w:rsidRPr="008841BE">
        <w:rPr>
          <w:lang w:val="en-US"/>
        </w:rPr>
        <w:t></w:t>
      </w:r>
      <w:r w:rsidRPr="008841BE">
        <w:rPr>
          <w:rFonts w:hint="eastAsia"/>
          <w:lang w:val="en-US"/>
        </w:rPr>
        <w:t>дослідження</w:t>
      </w:r>
      <w:r w:rsidRPr="008841BE">
        <w:rPr>
          <w:lang w:val="en-US"/>
        </w:rPr>
        <w:t></w:t>
      </w:r>
      <w:r w:rsidRPr="008841BE">
        <w:rPr>
          <w:rFonts w:hint="eastAsia"/>
          <w:lang w:val="en-US"/>
        </w:rPr>
        <w:t>було</w:t>
      </w:r>
    </w:p>
    <w:p w:rsidR="008841BE" w:rsidRPr="008841BE" w:rsidRDefault="008841BE" w:rsidP="008841BE">
      <w:pPr>
        <w:rPr>
          <w:lang w:val="en-US"/>
        </w:rPr>
      </w:pPr>
      <w:r w:rsidRPr="008841BE">
        <w:rPr>
          <w:rFonts w:hint="eastAsia"/>
          <w:lang w:val="en-US"/>
        </w:rPr>
        <w:t>зроблено</w:t>
      </w:r>
      <w:r w:rsidRPr="008841BE">
        <w:rPr>
          <w:lang w:val="en-US"/>
        </w:rPr>
        <w:t></w:t>
      </w:r>
      <w:r w:rsidRPr="008841BE">
        <w:rPr>
          <w:rFonts w:hint="eastAsia"/>
          <w:lang w:val="en-US"/>
        </w:rPr>
        <w:t>такі</w:t>
      </w:r>
      <w:r w:rsidRPr="008841BE">
        <w:rPr>
          <w:lang w:val="en-US"/>
        </w:rPr>
        <w:t></w:t>
      </w:r>
      <w:r w:rsidRPr="008841BE">
        <w:rPr>
          <w:rFonts w:hint="eastAsia"/>
          <w:lang w:val="en-US"/>
        </w:rPr>
        <w:t>висновки</w:t>
      </w:r>
      <w:r w:rsidRPr="008841BE">
        <w:rPr>
          <w:lang w:val="en-US"/>
        </w:rPr>
        <w:t></w:t>
      </w:r>
    </w:p>
    <w:p w:rsidR="008841BE" w:rsidRPr="008841BE" w:rsidRDefault="008841BE" w:rsidP="008841BE">
      <w:pPr>
        <w:rPr>
          <w:lang w:val="en-US"/>
        </w:rPr>
      </w:pPr>
      <w:r w:rsidRPr="008841BE">
        <w:rPr>
          <w:lang w:val="en-US"/>
        </w:rPr>
        <w:t></w:t>
      </w:r>
      <w:r w:rsidRPr="008841BE">
        <w:rPr>
          <w:lang w:val="en-US"/>
        </w:rPr>
        <w:t></w:t>
      </w:r>
      <w:r w:rsidRPr="008841BE">
        <w:rPr>
          <w:lang w:val="en-US"/>
        </w:rPr>
        <w:t></w:t>
      </w:r>
      <w:r w:rsidRPr="008841BE">
        <w:rPr>
          <w:rFonts w:hint="eastAsia"/>
          <w:lang w:val="en-US"/>
        </w:rPr>
        <w:t>Запропоновано</w:t>
      </w:r>
      <w:r w:rsidRPr="008841BE">
        <w:rPr>
          <w:lang w:val="en-US"/>
        </w:rPr>
        <w:t></w:t>
      </w:r>
      <w:r w:rsidRPr="008841BE">
        <w:rPr>
          <w:rFonts w:hint="eastAsia"/>
          <w:lang w:val="en-US"/>
        </w:rPr>
        <w:t>авторське</w:t>
      </w:r>
      <w:r w:rsidRPr="008841BE">
        <w:rPr>
          <w:lang w:val="en-US"/>
        </w:rPr>
        <w:t></w:t>
      </w:r>
      <w:r w:rsidRPr="008841BE">
        <w:rPr>
          <w:rFonts w:hint="eastAsia"/>
          <w:lang w:val="en-US"/>
        </w:rPr>
        <w:t>визначення</w:t>
      </w:r>
      <w:r w:rsidRPr="008841BE">
        <w:rPr>
          <w:lang w:val="en-US"/>
        </w:rPr>
        <w:t></w:t>
      </w:r>
      <w:r w:rsidRPr="008841BE">
        <w:rPr>
          <w:rFonts w:hint="eastAsia"/>
          <w:lang w:val="en-US"/>
        </w:rPr>
        <w:t>непрямих</w:t>
      </w:r>
      <w:r w:rsidRPr="008841BE">
        <w:rPr>
          <w:lang w:val="en-US"/>
        </w:rPr>
        <w:t></w:t>
      </w:r>
      <w:r w:rsidRPr="008841BE">
        <w:rPr>
          <w:rFonts w:hint="eastAsia"/>
          <w:lang w:val="en-US"/>
        </w:rPr>
        <w:t>податків</w:t>
      </w:r>
      <w:r w:rsidRPr="008841BE">
        <w:rPr>
          <w:lang w:val="en-US"/>
        </w:rPr>
        <w:t></w:t>
      </w:r>
      <w:r w:rsidRPr="008841BE">
        <w:rPr>
          <w:rFonts w:hint="eastAsia"/>
          <w:lang w:val="en-US"/>
        </w:rPr>
        <w:t>як</w:t>
      </w:r>
      <w:r w:rsidRPr="008841BE">
        <w:rPr>
          <w:lang w:val="en-US"/>
        </w:rPr>
        <w:t></w:t>
      </w:r>
      <w:r w:rsidRPr="008841BE">
        <w:rPr>
          <w:rFonts w:hint="eastAsia"/>
          <w:lang w:val="en-US"/>
        </w:rPr>
        <w:t>податків</w:t>
      </w:r>
      <w:r w:rsidRPr="008841BE">
        <w:rPr>
          <w:lang w:val="en-US"/>
        </w:rPr>
        <w:t></w:t>
      </w:r>
      <w:r w:rsidRPr="008841BE">
        <w:rPr>
          <w:lang w:val="en-US"/>
        </w:rPr>
        <w:t></w:t>
      </w:r>
      <w:r w:rsidRPr="008841BE">
        <w:rPr>
          <w:rFonts w:hint="eastAsia"/>
          <w:lang w:val="en-US"/>
        </w:rPr>
        <w:t>що</w:t>
      </w:r>
    </w:p>
    <w:p w:rsidR="008841BE" w:rsidRPr="008841BE" w:rsidRDefault="008841BE" w:rsidP="008841BE">
      <w:pPr>
        <w:rPr>
          <w:lang w:val="en-US"/>
        </w:rPr>
      </w:pPr>
      <w:r w:rsidRPr="008841BE">
        <w:rPr>
          <w:rFonts w:hint="eastAsia"/>
          <w:lang w:val="en-US"/>
        </w:rPr>
        <w:t>справляються</w:t>
      </w:r>
      <w:r w:rsidRPr="008841BE">
        <w:rPr>
          <w:lang w:val="en-US"/>
        </w:rPr>
        <w:t></w:t>
      </w:r>
      <w:r w:rsidRPr="008841BE">
        <w:rPr>
          <w:rFonts w:hint="eastAsia"/>
          <w:lang w:val="en-US"/>
        </w:rPr>
        <w:t>з</w:t>
      </w:r>
      <w:r w:rsidRPr="008841BE">
        <w:rPr>
          <w:lang w:val="en-US"/>
        </w:rPr>
        <w:t></w:t>
      </w:r>
      <w:r w:rsidRPr="008841BE">
        <w:rPr>
          <w:rFonts w:hint="eastAsia"/>
          <w:lang w:val="en-US"/>
        </w:rPr>
        <w:t>операцій</w:t>
      </w:r>
      <w:r w:rsidRPr="008841BE">
        <w:rPr>
          <w:lang w:val="en-US"/>
        </w:rPr>
        <w:t></w:t>
      </w:r>
      <w:r w:rsidRPr="008841BE">
        <w:rPr>
          <w:rFonts w:hint="eastAsia"/>
          <w:lang w:val="en-US"/>
        </w:rPr>
        <w:t>з</w:t>
      </w:r>
      <w:r w:rsidRPr="008841BE">
        <w:rPr>
          <w:lang w:val="en-US"/>
        </w:rPr>
        <w:t></w:t>
      </w:r>
      <w:r w:rsidRPr="008841BE">
        <w:rPr>
          <w:rFonts w:hint="eastAsia"/>
          <w:lang w:val="en-US"/>
        </w:rPr>
        <w:t>товарами</w:t>
      </w:r>
      <w:r w:rsidRPr="008841BE">
        <w:rPr>
          <w:lang w:val="en-US"/>
        </w:rPr>
        <w:t></w:t>
      </w:r>
      <w:r w:rsidRPr="008841BE">
        <w:rPr>
          <w:rFonts w:hint="eastAsia"/>
          <w:lang w:val="en-US"/>
        </w:rPr>
        <w:t>послугами</w:t>
      </w:r>
      <w:r w:rsidRPr="008841BE">
        <w:rPr>
          <w:lang w:val="en-US"/>
        </w:rPr>
        <w:t></w:t>
      </w:r>
      <w:r w:rsidRPr="008841BE">
        <w:rPr>
          <w:rFonts w:hint="eastAsia"/>
          <w:lang w:val="en-US"/>
        </w:rPr>
        <w:t>та</w:t>
      </w:r>
      <w:r w:rsidRPr="008841BE">
        <w:rPr>
          <w:lang w:val="en-US"/>
        </w:rPr>
        <w:t></w:t>
      </w:r>
      <w:r w:rsidRPr="008841BE">
        <w:rPr>
          <w:rFonts w:hint="eastAsia"/>
          <w:lang w:val="en-US"/>
        </w:rPr>
        <w:t>включаються</w:t>
      </w:r>
      <w:r w:rsidRPr="008841BE">
        <w:rPr>
          <w:lang w:val="en-US"/>
        </w:rPr>
        <w:t></w:t>
      </w:r>
      <w:r w:rsidRPr="008841BE">
        <w:rPr>
          <w:rFonts w:hint="eastAsia"/>
          <w:lang w:val="en-US"/>
        </w:rPr>
        <w:t>до</w:t>
      </w:r>
      <w:r w:rsidRPr="008841BE">
        <w:rPr>
          <w:lang w:val="en-US"/>
        </w:rPr>
        <w:t></w:t>
      </w:r>
      <w:r w:rsidRPr="008841BE">
        <w:rPr>
          <w:rFonts w:hint="eastAsia"/>
          <w:lang w:val="en-US"/>
        </w:rPr>
        <w:t>їх</w:t>
      </w:r>
      <w:r w:rsidRPr="008841BE">
        <w:rPr>
          <w:lang w:val="en-US"/>
        </w:rPr>
        <w:t></w:t>
      </w:r>
      <w:r w:rsidRPr="008841BE">
        <w:rPr>
          <w:rFonts w:hint="eastAsia"/>
          <w:lang w:val="en-US"/>
        </w:rPr>
        <w:t>ціни</w:t>
      </w:r>
      <w:r w:rsidRPr="008841BE">
        <w:rPr>
          <w:lang w:val="en-US"/>
        </w:rPr>
        <w:t></w:t>
      </w:r>
    </w:p>
    <w:p w:rsidR="008841BE" w:rsidRPr="008841BE" w:rsidRDefault="008841BE" w:rsidP="008841BE">
      <w:pPr>
        <w:rPr>
          <w:lang w:val="en-US"/>
        </w:rPr>
      </w:pPr>
      <w:r w:rsidRPr="008841BE">
        <w:rPr>
          <w:rFonts w:hint="eastAsia"/>
          <w:lang w:val="en-US"/>
        </w:rPr>
        <w:t>Встановлено</w:t>
      </w:r>
      <w:r w:rsidRPr="008841BE">
        <w:rPr>
          <w:lang w:val="en-US"/>
        </w:rPr>
        <w:t></w:t>
      </w:r>
      <w:r w:rsidRPr="008841BE">
        <w:rPr>
          <w:lang w:val="en-US"/>
        </w:rPr>
        <w:t></w:t>
      </w:r>
      <w:r w:rsidRPr="008841BE">
        <w:rPr>
          <w:rFonts w:hint="eastAsia"/>
          <w:lang w:val="en-US"/>
        </w:rPr>
        <w:t>що</w:t>
      </w:r>
      <w:r w:rsidRPr="008841BE">
        <w:rPr>
          <w:lang w:val="en-US"/>
        </w:rPr>
        <w:t></w:t>
      </w:r>
      <w:r w:rsidRPr="008841BE">
        <w:rPr>
          <w:rFonts w:hint="eastAsia"/>
          <w:lang w:val="en-US"/>
        </w:rPr>
        <w:t>включення</w:t>
      </w:r>
      <w:r w:rsidRPr="008841BE">
        <w:rPr>
          <w:lang w:val="en-US"/>
        </w:rPr>
        <w:t></w:t>
      </w:r>
      <w:r w:rsidRPr="008841BE">
        <w:rPr>
          <w:rFonts w:hint="eastAsia"/>
          <w:lang w:val="en-US"/>
        </w:rPr>
        <w:t>суми</w:t>
      </w:r>
      <w:r w:rsidRPr="008841BE">
        <w:rPr>
          <w:lang w:val="en-US"/>
        </w:rPr>
        <w:t></w:t>
      </w:r>
      <w:r w:rsidRPr="008841BE">
        <w:rPr>
          <w:rFonts w:hint="eastAsia"/>
          <w:lang w:val="en-US"/>
        </w:rPr>
        <w:t>непрямих</w:t>
      </w:r>
      <w:r w:rsidRPr="008841BE">
        <w:rPr>
          <w:lang w:val="en-US"/>
        </w:rPr>
        <w:t></w:t>
      </w:r>
      <w:r w:rsidRPr="008841BE">
        <w:rPr>
          <w:rFonts w:hint="eastAsia"/>
          <w:lang w:val="en-US"/>
        </w:rPr>
        <w:t>податків</w:t>
      </w:r>
      <w:r w:rsidRPr="008841BE">
        <w:rPr>
          <w:lang w:val="en-US"/>
        </w:rPr>
        <w:t></w:t>
      </w:r>
      <w:r w:rsidRPr="008841BE">
        <w:rPr>
          <w:rFonts w:hint="eastAsia"/>
          <w:lang w:val="en-US"/>
        </w:rPr>
        <w:t>до</w:t>
      </w:r>
      <w:r w:rsidRPr="008841BE">
        <w:rPr>
          <w:lang w:val="en-US"/>
        </w:rPr>
        <w:t></w:t>
      </w:r>
      <w:r w:rsidRPr="008841BE">
        <w:rPr>
          <w:rFonts w:hint="eastAsia"/>
          <w:lang w:val="en-US"/>
        </w:rPr>
        <w:t>ціни</w:t>
      </w:r>
      <w:r w:rsidRPr="008841BE">
        <w:rPr>
          <w:lang w:val="en-US"/>
        </w:rPr>
        <w:t></w:t>
      </w:r>
      <w:r w:rsidRPr="008841BE">
        <w:rPr>
          <w:rFonts w:hint="eastAsia"/>
          <w:lang w:val="en-US"/>
        </w:rPr>
        <w:t>товару</w:t>
      </w:r>
      <w:r w:rsidRPr="008841BE">
        <w:rPr>
          <w:lang w:val="en-US"/>
        </w:rPr>
        <w:t></w:t>
      </w:r>
      <w:r w:rsidRPr="008841BE">
        <w:rPr>
          <w:rFonts w:hint="eastAsia"/>
          <w:lang w:val="en-US"/>
        </w:rPr>
        <w:t>не</w:t>
      </w:r>
      <w:r w:rsidRPr="008841BE">
        <w:rPr>
          <w:lang w:val="en-US"/>
        </w:rPr>
        <w:t></w:t>
      </w:r>
      <w:r w:rsidRPr="008841BE">
        <w:rPr>
          <w:rFonts w:hint="eastAsia"/>
          <w:lang w:val="en-US"/>
        </w:rPr>
        <w:t>є</w:t>
      </w:r>
      <w:r w:rsidRPr="008841BE">
        <w:rPr>
          <w:lang w:val="en-US"/>
        </w:rPr>
        <w:t></w:t>
      </w:r>
      <w:r w:rsidRPr="008841BE">
        <w:rPr>
          <w:rFonts w:hint="eastAsia"/>
          <w:lang w:val="en-US"/>
        </w:rPr>
        <w:t>ані</w:t>
      </w:r>
    </w:p>
    <w:p w:rsidR="008841BE" w:rsidRPr="008841BE" w:rsidRDefault="008841BE" w:rsidP="008841BE">
      <w:pPr>
        <w:rPr>
          <w:lang w:val="en-US"/>
        </w:rPr>
      </w:pPr>
      <w:r w:rsidRPr="008841BE">
        <w:rPr>
          <w:rFonts w:hint="eastAsia"/>
          <w:lang w:val="en-US"/>
        </w:rPr>
        <w:t>умовою</w:t>
      </w:r>
      <w:r w:rsidRPr="008841BE">
        <w:rPr>
          <w:lang w:val="en-US"/>
        </w:rPr>
        <w:t></w:t>
      </w:r>
      <w:r w:rsidRPr="008841BE">
        <w:rPr>
          <w:rFonts w:hint="eastAsia"/>
          <w:lang w:val="en-US"/>
        </w:rPr>
        <w:t>їх</w:t>
      </w:r>
      <w:r w:rsidRPr="008841BE">
        <w:rPr>
          <w:lang w:val="en-US"/>
        </w:rPr>
        <w:t></w:t>
      </w:r>
      <w:r w:rsidRPr="008841BE">
        <w:rPr>
          <w:rFonts w:hint="eastAsia"/>
          <w:lang w:val="en-US"/>
        </w:rPr>
        <w:t>перекладання</w:t>
      </w:r>
      <w:r w:rsidRPr="008841BE">
        <w:rPr>
          <w:lang w:val="en-US"/>
        </w:rPr>
        <w:t></w:t>
      </w:r>
      <w:r w:rsidRPr="008841BE">
        <w:rPr>
          <w:lang w:val="en-US"/>
        </w:rPr>
        <w:t></w:t>
      </w:r>
      <w:r w:rsidRPr="008841BE">
        <w:rPr>
          <w:rFonts w:hint="eastAsia"/>
          <w:lang w:val="en-US"/>
        </w:rPr>
        <w:t>ані</w:t>
      </w:r>
      <w:r w:rsidRPr="008841BE">
        <w:rPr>
          <w:lang w:val="en-US"/>
        </w:rPr>
        <w:t></w:t>
      </w:r>
      <w:r w:rsidRPr="008841BE">
        <w:rPr>
          <w:rFonts w:hint="eastAsia"/>
          <w:lang w:val="en-US"/>
        </w:rPr>
        <w:t>підставою</w:t>
      </w:r>
      <w:r w:rsidRPr="008841BE">
        <w:rPr>
          <w:lang w:val="en-US"/>
        </w:rPr>
        <w:t></w:t>
      </w:r>
      <w:r w:rsidRPr="008841BE">
        <w:rPr>
          <w:rFonts w:hint="eastAsia"/>
          <w:lang w:val="en-US"/>
        </w:rPr>
        <w:t>для</w:t>
      </w:r>
      <w:r w:rsidRPr="008841BE">
        <w:rPr>
          <w:lang w:val="en-US"/>
        </w:rPr>
        <w:t></w:t>
      </w:r>
      <w:r w:rsidRPr="008841BE">
        <w:rPr>
          <w:rFonts w:hint="eastAsia"/>
          <w:lang w:val="en-US"/>
        </w:rPr>
        <w:t>висновку</w:t>
      </w:r>
      <w:r w:rsidRPr="008841BE">
        <w:rPr>
          <w:lang w:val="en-US"/>
        </w:rPr>
        <w:t></w:t>
      </w:r>
      <w:r w:rsidRPr="008841BE">
        <w:rPr>
          <w:rFonts w:hint="eastAsia"/>
          <w:lang w:val="en-US"/>
        </w:rPr>
        <w:t>про</w:t>
      </w:r>
      <w:r w:rsidRPr="008841BE">
        <w:rPr>
          <w:lang w:val="en-US"/>
        </w:rPr>
        <w:t></w:t>
      </w:r>
      <w:r w:rsidRPr="008841BE">
        <w:rPr>
          <w:rFonts w:hint="eastAsia"/>
          <w:lang w:val="en-US"/>
        </w:rPr>
        <w:t>існування</w:t>
      </w:r>
      <w:r w:rsidRPr="008841BE">
        <w:rPr>
          <w:lang w:val="en-US"/>
        </w:rPr>
        <w:t></w:t>
      </w:r>
      <w:r w:rsidRPr="008841BE">
        <w:rPr>
          <w:rFonts w:hint="eastAsia"/>
          <w:lang w:val="en-US"/>
        </w:rPr>
        <w:t>формального</w:t>
      </w:r>
    </w:p>
    <w:p w:rsidR="008841BE" w:rsidRPr="008841BE" w:rsidRDefault="008841BE" w:rsidP="008841BE">
      <w:pPr>
        <w:rPr>
          <w:lang w:val="en-US"/>
        </w:rPr>
      </w:pPr>
      <w:r w:rsidRPr="008841BE">
        <w:rPr>
          <w:rFonts w:hint="eastAsia"/>
          <w:lang w:val="en-US"/>
        </w:rPr>
        <w:t>та</w:t>
      </w:r>
      <w:r w:rsidRPr="008841BE">
        <w:rPr>
          <w:lang w:val="en-US"/>
        </w:rPr>
        <w:t></w:t>
      </w:r>
      <w:r w:rsidRPr="008841BE">
        <w:rPr>
          <w:rFonts w:hint="eastAsia"/>
          <w:lang w:val="en-US"/>
        </w:rPr>
        <w:t>реального</w:t>
      </w:r>
      <w:r w:rsidRPr="008841BE">
        <w:rPr>
          <w:lang w:val="en-US"/>
        </w:rPr>
        <w:t></w:t>
      </w:r>
      <w:r w:rsidRPr="008841BE">
        <w:rPr>
          <w:rFonts w:hint="eastAsia"/>
          <w:lang w:val="en-US"/>
        </w:rPr>
        <w:t>платників</w:t>
      </w:r>
      <w:r w:rsidRPr="008841BE">
        <w:rPr>
          <w:lang w:val="en-US"/>
        </w:rPr>
        <w:t></w:t>
      </w:r>
      <w:r w:rsidRPr="008841BE">
        <w:rPr>
          <w:rFonts w:hint="eastAsia"/>
          <w:lang w:val="en-US"/>
        </w:rPr>
        <w:t>податків</w:t>
      </w:r>
      <w:r w:rsidRPr="008841BE">
        <w:rPr>
          <w:lang w:val="en-US"/>
        </w:rPr>
        <w:t></w:t>
      </w:r>
      <w:r w:rsidRPr="008841BE">
        <w:rPr>
          <w:lang w:val="en-US"/>
        </w:rPr>
        <w:t></w:t>
      </w:r>
      <w:r w:rsidRPr="008841BE">
        <w:rPr>
          <w:rFonts w:hint="eastAsia"/>
          <w:lang w:val="en-US"/>
        </w:rPr>
        <w:t>Оскільки</w:t>
      </w:r>
      <w:r w:rsidRPr="008841BE">
        <w:rPr>
          <w:lang w:val="en-US"/>
        </w:rPr>
        <w:t></w:t>
      </w:r>
      <w:r w:rsidRPr="008841BE">
        <w:rPr>
          <w:rFonts w:hint="eastAsia"/>
          <w:lang w:val="en-US"/>
        </w:rPr>
        <w:t>визначити</w:t>
      </w:r>
      <w:r w:rsidRPr="008841BE">
        <w:rPr>
          <w:lang w:val="en-US"/>
        </w:rPr>
        <w:t></w:t>
      </w:r>
      <w:r w:rsidRPr="008841BE">
        <w:rPr>
          <w:rFonts w:hint="eastAsia"/>
          <w:lang w:val="en-US"/>
        </w:rPr>
        <w:t>конкретний</w:t>
      </w:r>
      <w:r w:rsidRPr="008841BE">
        <w:rPr>
          <w:lang w:val="en-US"/>
        </w:rPr>
        <w:t></w:t>
      </w:r>
      <w:r w:rsidRPr="008841BE">
        <w:rPr>
          <w:rFonts w:hint="eastAsia"/>
          <w:lang w:val="en-US"/>
        </w:rPr>
        <w:t>розмір</w:t>
      </w:r>
      <w:r w:rsidRPr="008841BE">
        <w:rPr>
          <w:lang w:val="en-US"/>
        </w:rPr>
        <w:t></w:t>
      </w:r>
      <w:r w:rsidRPr="008841BE">
        <w:rPr>
          <w:rFonts w:hint="eastAsia"/>
          <w:lang w:val="en-US"/>
        </w:rPr>
        <w:t>суми</w:t>
      </w:r>
    </w:p>
    <w:p w:rsidR="008841BE" w:rsidRPr="008841BE" w:rsidRDefault="008841BE" w:rsidP="008841BE">
      <w:pPr>
        <w:rPr>
          <w:lang w:val="en-US"/>
        </w:rPr>
      </w:pPr>
      <w:r w:rsidRPr="008841BE">
        <w:rPr>
          <w:rFonts w:hint="eastAsia"/>
          <w:lang w:val="en-US"/>
        </w:rPr>
        <w:t>перекладання</w:t>
      </w:r>
      <w:r w:rsidRPr="008841BE">
        <w:rPr>
          <w:lang w:val="en-US"/>
        </w:rPr>
        <w:t></w:t>
      </w:r>
      <w:r w:rsidRPr="008841BE">
        <w:rPr>
          <w:rFonts w:hint="eastAsia"/>
          <w:lang w:val="en-US"/>
        </w:rPr>
        <w:t>податку</w:t>
      </w:r>
      <w:r w:rsidRPr="008841BE">
        <w:rPr>
          <w:lang w:val="en-US"/>
        </w:rPr>
        <w:t></w:t>
      </w:r>
      <w:r w:rsidRPr="008841BE">
        <w:rPr>
          <w:lang w:val="en-US"/>
        </w:rPr>
        <w:t></w:t>
      </w:r>
      <w:r w:rsidRPr="008841BE">
        <w:rPr>
          <w:rFonts w:hint="eastAsia"/>
          <w:lang w:val="en-US"/>
        </w:rPr>
        <w:t>так</w:t>
      </w:r>
      <w:r w:rsidRPr="008841BE">
        <w:rPr>
          <w:lang w:val="en-US"/>
        </w:rPr>
        <w:t></w:t>
      </w:r>
      <w:r w:rsidRPr="008841BE">
        <w:rPr>
          <w:rFonts w:hint="eastAsia"/>
          <w:lang w:val="en-US"/>
        </w:rPr>
        <w:t>само</w:t>
      </w:r>
      <w:r w:rsidRPr="008841BE">
        <w:rPr>
          <w:lang w:val="en-US"/>
        </w:rPr>
        <w:t></w:t>
      </w:r>
      <w:r w:rsidRPr="008841BE">
        <w:rPr>
          <w:rFonts w:hint="eastAsia"/>
          <w:lang w:val="en-US"/>
        </w:rPr>
        <w:t>як</w:t>
      </w:r>
      <w:r w:rsidRPr="008841BE">
        <w:rPr>
          <w:lang w:val="en-US"/>
        </w:rPr>
        <w:t></w:t>
      </w:r>
      <w:r w:rsidRPr="008841BE">
        <w:rPr>
          <w:rFonts w:hint="eastAsia"/>
          <w:lang w:val="en-US"/>
        </w:rPr>
        <w:t>визначити</w:t>
      </w:r>
      <w:r w:rsidRPr="008841BE">
        <w:rPr>
          <w:lang w:val="en-US"/>
        </w:rPr>
        <w:t></w:t>
      </w:r>
      <w:r w:rsidRPr="008841BE">
        <w:rPr>
          <w:rFonts w:hint="eastAsia"/>
          <w:lang w:val="en-US"/>
        </w:rPr>
        <w:t>чи</w:t>
      </w:r>
      <w:r w:rsidRPr="008841BE">
        <w:rPr>
          <w:lang w:val="en-US"/>
        </w:rPr>
        <w:t></w:t>
      </w:r>
      <w:r w:rsidRPr="008841BE">
        <w:rPr>
          <w:rFonts w:hint="eastAsia"/>
          <w:lang w:val="en-US"/>
        </w:rPr>
        <w:t>було</w:t>
      </w:r>
      <w:r w:rsidRPr="008841BE">
        <w:rPr>
          <w:lang w:val="en-US"/>
        </w:rPr>
        <w:t></w:t>
      </w:r>
      <w:r w:rsidRPr="008841BE">
        <w:rPr>
          <w:rFonts w:hint="eastAsia"/>
          <w:lang w:val="en-US"/>
        </w:rPr>
        <w:t>перекладання</w:t>
      </w:r>
      <w:r w:rsidRPr="008841BE">
        <w:rPr>
          <w:lang w:val="en-US"/>
        </w:rPr>
        <w:t></w:t>
      </w:r>
      <w:r w:rsidRPr="008841BE">
        <w:rPr>
          <w:rFonts w:hint="eastAsia"/>
          <w:lang w:val="en-US"/>
        </w:rPr>
        <w:t>взагалі</w:t>
      </w:r>
      <w:r w:rsidRPr="008841BE">
        <w:rPr>
          <w:lang w:val="en-US"/>
        </w:rPr>
        <w:t></w:t>
      </w:r>
      <w:r w:rsidRPr="008841BE">
        <w:rPr>
          <w:rFonts w:hint="eastAsia"/>
          <w:lang w:val="en-US"/>
        </w:rPr>
        <w:t>у</w:t>
      </w:r>
    </w:p>
    <w:p w:rsidR="008841BE" w:rsidRPr="008841BE" w:rsidRDefault="008841BE" w:rsidP="008841BE">
      <w:pPr>
        <w:rPr>
          <w:lang w:val="en-US"/>
        </w:rPr>
      </w:pPr>
      <w:r w:rsidRPr="008841BE">
        <w:rPr>
          <w:rFonts w:hint="eastAsia"/>
          <w:lang w:val="en-US"/>
        </w:rPr>
        <w:t>кожному</w:t>
      </w:r>
      <w:r w:rsidRPr="008841BE">
        <w:rPr>
          <w:lang w:val="en-US"/>
        </w:rPr>
        <w:t></w:t>
      </w:r>
      <w:r w:rsidRPr="008841BE">
        <w:rPr>
          <w:rFonts w:hint="eastAsia"/>
          <w:lang w:val="en-US"/>
        </w:rPr>
        <w:t>конкретному</w:t>
      </w:r>
      <w:r w:rsidRPr="008841BE">
        <w:rPr>
          <w:lang w:val="en-US"/>
        </w:rPr>
        <w:t></w:t>
      </w:r>
      <w:r w:rsidRPr="008841BE">
        <w:rPr>
          <w:rFonts w:hint="eastAsia"/>
          <w:lang w:val="en-US"/>
        </w:rPr>
        <w:t>випадку</w:t>
      </w:r>
      <w:r w:rsidRPr="008841BE">
        <w:rPr>
          <w:lang w:val="en-US"/>
        </w:rPr>
        <w:t></w:t>
      </w:r>
      <w:r w:rsidRPr="008841BE">
        <w:rPr>
          <w:rFonts w:hint="eastAsia"/>
          <w:lang w:val="en-US"/>
        </w:rPr>
        <w:t>не</w:t>
      </w:r>
      <w:r w:rsidRPr="008841BE">
        <w:rPr>
          <w:lang w:val="en-US"/>
        </w:rPr>
        <w:t></w:t>
      </w:r>
      <w:r w:rsidRPr="008841BE">
        <w:rPr>
          <w:rFonts w:hint="eastAsia"/>
          <w:lang w:val="en-US"/>
        </w:rPr>
        <w:t>можливо</w:t>
      </w:r>
      <w:r w:rsidRPr="008841BE">
        <w:rPr>
          <w:lang w:val="en-US"/>
        </w:rPr>
        <w:t></w:t>
      </w:r>
      <w:r w:rsidRPr="008841BE">
        <w:rPr>
          <w:lang w:val="en-US"/>
        </w:rPr>
        <w:t></w:t>
      </w:r>
      <w:r w:rsidRPr="008841BE">
        <w:rPr>
          <w:rFonts w:hint="eastAsia"/>
          <w:lang w:val="en-US"/>
        </w:rPr>
        <w:t>то</w:t>
      </w:r>
      <w:r w:rsidRPr="008841BE">
        <w:rPr>
          <w:lang w:val="en-US"/>
        </w:rPr>
        <w:t></w:t>
      </w:r>
      <w:r w:rsidRPr="008841BE">
        <w:rPr>
          <w:rFonts w:hint="eastAsia"/>
          <w:lang w:val="en-US"/>
        </w:rPr>
        <w:t>для</w:t>
      </w:r>
      <w:r w:rsidRPr="008841BE">
        <w:rPr>
          <w:lang w:val="en-US"/>
        </w:rPr>
        <w:t></w:t>
      </w:r>
      <w:r w:rsidRPr="008841BE">
        <w:rPr>
          <w:rFonts w:hint="eastAsia"/>
          <w:lang w:val="en-US"/>
        </w:rPr>
        <w:t>виокремлення</w:t>
      </w:r>
      <w:r w:rsidRPr="008841BE">
        <w:rPr>
          <w:lang w:val="en-US"/>
        </w:rPr>
        <w:t></w:t>
      </w:r>
      <w:r w:rsidRPr="008841BE">
        <w:rPr>
          <w:rFonts w:hint="eastAsia"/>
          <w:lang w:val="en-US"/>
        </w:rPr>
        <w:t>формального</w:t>
      </w:r>
      <w:r w:rsidRPr="008841BE">
        <w:rPr>
          <w:lang w:val="en-US"/>
        </w:rPr>
        <w:t></w:t>
      </w:r>
      <w:r w:rsidRPr="008841BE">
        <w:rPr>
          <w:rFonts w:hint="eastAsia"/>
          <w:lang w:val="en-US"/>
        </w:rPr>
        <w:t>та</w:t>
      </w:r>
    </w:p>
    <w:p w:rsidR="008841BE" w:rsidRPr="008841BE" w:rsidRDefault="008841BE" w:rsidP="008841BE">
      <w:pPr>
        <w:rPr>
          <w:lang w:val="en-US"/>
        </w:rPr>
      </w:pPr>
      <w:r w:rsidRPr="008841BE">
        <w:rPr>
          <w:rFonts w:hint="eastAsia"/>
          <w:lang w:val="en-US"/>
        </w:rPr>
        <w:t>реального</w:t>
      </w:r>
      <w:r w:rsidRPr="008841BE">
        <w:rPr>
          <w:lang w:val="en-US"/>
        </w:rPr>
        <w:t></w:t>
      </w:r>
      <w:r w:rsidRPr="008841BE">
        <w:rPr>
          <w:rFonts w:hint="eastAsia"/>
          <w:lang w:val="en-US"/>
        </w:rPr>
        <w:t>платників</w:t>
      </w:r>
      <w:r w:rsidRPr="008841BE">
        <w:rPr>
          <w:lang w:val="en-US"/>
        </w:rPr>
        <w:t></w:t>
      </w:r>
      <w:r w:rsidRPr="008841BE">
        <w:rPr>
          <w:rFonts w:hint="eastAsia"/>
          <w:lang w:val="en-US"/>
        </w:rPr>
        <w:t>податків</w:t>
      </w:r>
      <w:r w:rsidRPr="008841BE">
        <w:rPr>
          <w:lang w:val="en-US"/>
        </w:rPr>
        <w:t></w:t>
      </w:r>
      <w:r w:rsidRPr="008841BE">
        <w:rPr>
          <w:rFonts w:hint="eastAsia"/>
          <w:lang w:val="en-US"/>
        </w:rPr>
        <w:t>фактично</w:t>
      </w:r>
      <w:r w:rsidRPr="008841BE">
        <w:rPr>
          <w:lang w:val="en-US"/>
        </w:rPr>
        <w:t></w:t>
      </w:r>
      <w:r w:rsidRPr="008841BE">
        <w:rPr>
          <w:rFonts w:hint="eastAsia"/>
          <w:lang w:val="en-US"/>
        </w:rPr>
        <w:t>відсутні</w:t>
      </w:r>
      <w:r w:rsidRPr="008841BE">
        <w:rPr>
          <w:lang w:val="en-US"/>
        </w:rPr>
        <w:t></w:t>
      </w:r>
      <w:r w:rsidRPr="008841BE">
        <w:rPr>
          <w:rFonts w:hint="eastAsia"/>
          <w:lang w:val="en-US"/>
        </w:rPr>
        <w:t>належні</w:t>
      </w:r>
      <w:r w:rsidRPr="008841BE">
        <w:rPr>
          <w:lang w:val="en-US"/>
        </w:rPr>
        <w:t></w:t>
      </w:r>
      <w:r w:rsidRPr="008841BE">
        <w:rPr>
          <w:rFonts w:hint="eastAsia"/>
          <w:lang w:val="en-US"/>
        </w:rPr>
        <w:t>підстави</w:t>
      </w:r>
      <w:r w:rsidRPr="008841BE">
        <w:rPr>
          <w:lang w:val="en-US"/>
        </w:rPr>
        <w:t></w:t>
      </w:r>
    </w:p>
    <w:p w:rsidR="008841BE" w:rsidRPr="008841BE" w:rsidRDefault="008841BE" w:rsidP="008841BE">
      <w:pPr>
        <w:rPr>
          <w:lang w:val="en-US"/>
        </w:rPr>
      </w:pPr>
      <w:r w:rsidRPr="008841BE">
        <w:rPr>
          <w:lang w:val="en-US"/>
        </w:rPr>
        <w:t></w:t>
      </w:r>
      <w:r w:rsidRPr="008841BE">
        <w:rPr>
          <w:lang w:val="en-US"/>
        </w:rPr>
        <w:t></w:t>
      </w:r>
      <w:r w:rsidRPr="008841BE">
        <w:rPr>
          <w:lang w:val="en-US"/>
        </w:rPr>
        <w:t></w:t>
      </w:r>
      <w:r w:rsidRPr="008841BE">
        <w:rPr>
          <w:rFonts w:hint="eastAsia"/>
          <w:lang w:val="en-US"/>
        </w:rPr>
        <w:t>Виокремлено</w:t>
      </w:r>
      <w:r w:rsidRPr="008841BE">
        <w:rPr>
          <w:lang w:val="en-US"/>
        </w:rPr>
        <w:t></w:t>
      </w:r>
      <w:r w:rsidRPr="008841BE">
        <w:rPr>
          <w:rFonts w:hint="eastAsia"/>
          <w:lang w:val="en-US"/>
        </w:rPr>
        <w:t>такі</w:t>
      </w:r>
      <w:r w:rsidRPr="008841BE">
        <w:rPr>
          <w:lang w:val="en-US"/>
        </w:rPr>
        <w:t></w:t>
      </w:r>
      <w:r w:rsidRPr="008841BE">
        <w:rPr>
          <w:rFonts w:hint="eastAsia"/>
          <w:lang w:val="en-US"/>
        </w:rPr>
        <w:t>ознаки</w:t>
      </w:r>
      <w:r w:rsidRPr="008841BE">
        <w:rPr>
          <w:lang w:val="en-US"/>
        </w:rPr>
        <w:t></w:t>
      </w:r>
      <w:r w:rsidRPr="008841BE">
        <w:rPr>
          <w:rFonts w:hint="eastAsia"/>
          <w:lang w:val="en-US"/>
        </w:rPr>
        <w:t>акцизного</w:t>
      </w:r>
      <w:r w:rsidRPr="008841BE">
        <w:rPr>
          <w:lang w:val="en-US"/>
        </w:rPr>
        <w:t></w:t>
      </w:r>
      <w:r w:rsidRPr="008841BE">
        <w:rPr>
          <w:rFonts w:hint="eastAsia"/>
          <w:lang w:val="en-US"/>
        </w:rPr>
        <w:t>податку</w:t>
      </w:r>
      <w:r w:rsidRPr="008841BE">
        <w:rPr>
          <w:lang w:val="en-US"/>
        </w:rPr>
        <w:t></w:t>
      </w:r>
      <w:r w:rsidRPr="008841BE">
        <w:rPr>
          <w:lang w:val="en-US"/>
        </w:rPr>
        <w:t></w:t>
      </w:r>
      <w:r w:rsidRPr="008841BE">
        <w:rPr>
          <w:rFonts w:hint="eastAsia"/>
          <w:lang w:val="en-US"/>
        </w:rPr>
        <w:t>це</w:t>
      </w:r>
      <w:r w:rsidRPr="008841BE">
        <w:rPr>
          <w:lang w:val="en-US"/>
        </w:rPr>
        <w:t></w:t>
      </w:r>
      <w:r w:rsidRPr="008841BE">
        <w:rPr>
          <w:rFonts w:hint="eastAsia"/>
          <w:lang w:val="en-US"/>
        </w:rPr>
        <w:t>податок</w:t>
      </w:r>
      <w:r w:rsidRPr="008841BE">
        <w:rPr>
          <w:lang w:val="en-US"/>
        </w:rPr>
        <w:t></w:t>
      </w:r>
      <w:r w:rsidRPr="008841BE">
        <w:rPr>
          <w:rFonts w:hint="eastAsia"/>
          <w:lang w:val="en-US"/>
        </w:rPr>
        <w:t>на</w:t>
      </w:r>
      <w:r w:rsidRPr="008841BE">
        <w:rPr>
          <w:lang w:val="en-US"/>
        </w:rPr>
        <w:t></w:t>
      </w:r>
      <w:r w:rsidRPr="008841BE">
        <w:rPr>
          <w:rFonts w:hint="eastAsia"/>
          <w:lang w:val="en-US"/>
        </w:rPr>
        <w:t>специфічні</w:t>
      </w:r>
    </w:p>
    <w:p w:rsidR="008841BE" w:rsidRPr="008841BE" w:rsidRDefault="008841BE" w:rsidP="008841BE">
      <w:pPr>
        <w:rPr>
          <w:lang w:val="en-US"/>
        </w:rPr>
      </w:pPr>
      <w:r w:rsidRPr="008841BE">
        <w:rPr>
          <w:rFonts w:hint="eastAsia"/>
          <w:lang w:val="en-US"/>
        </w:rPr>
        <w:t>товари</w:t>
      </w:r>
      <w:r w:rsidRPr="008841BE">
        <w:rPr>
          <w:lang w:val="en-US"/>
        </w:rPr>
        <w:t></w:t>
      </w:r>
      <w:r w:rsidRPr="008841BE">
        <w:rPr>
          <w:lang w:val="en-US"/>
        </w:rPr>
        <w:t></w:t>
      </w:r>
      <w:r w:rsidRPr="008841BE">
        <w:rPr>
          <w:rFonts w:hint="eastAsia"/>
          <w:lang w:val="en-US"/>
        </w:rPr>
        <w:t>який</w:t>
      </w:r>
      <w:r w:rsidRPr="008841BE">
        <w:rPr>
          <w:lang w:val="en-US"/>
        </w:rPr>
        <w:t></w:t>
      </w:r>
      <w:r w:rsidRPr="008841BE">
        <w:rPr>
          <w:rFonts w:hint="eastAsia"/>
          <w:lang w:val="en-US"/>
        </w:rPr>
        <w:t>справляється</w:t>
      </w:r>
      <w:r w:rsidRPr="008841BE">
        <w:rPr>
          <w:lang w:val="en-US"/>
        </w:rPr>
        <w:t></w:t>
      </w:r>
      <w:r w:rsidRPr="008841BE">
        <w:rPr>
          <w:rFonts w:hint="eastAsia"/>
          <w:lang w:val="en-US"/>
        </w:rPr>
        <w:t>у</w:t>
      </w:r>
      <w:r w:rsidRPr="008841BE">
        <w:rPr>
          <w:lang w:val="en-US"/>
        </w:rPr>
        <w:t></w:t>
      </w:r>
      <w:r w:rsidRPr="008841BE">
        <w:rPr>
          <w:rFonts w:hint="eastAsia"/>
          <w:lang w:val="en-US"/>
        </w:rPr>
        <w:t>зв’язку</w:t>
      </w:r>
      <w:r w:rsidRPr="008841BE">
        <w:rPr>
          <w:lang w:val="en-US"/>
        </w:rPr>
        <w:t></w:t>
      </w:r>
      <w:r w:rsidRPr="008841BE">
        <w:rPr>
          <w:rFonts w:hint="eastAsia"/>
          <w:lang w:val="en-US"/>
        </w:rPr>
        <w:t>із</w:t>
      </w:r>
      <w:r w:rsidRPr="008841BE">
        <w:rPr>
          <w:lang w:val="en-US"/>
        </w:rPr>
        <w:t></w:t>
      </w:r>
      <w:r w:rsidRPr="008841BE">
        <w:rPr>
          <w:rFonts w:hint="eastAsia"/>
          <w:lang w:val="en-US"/>
        </w:rPr>
        <w:t>виробництвом</w:t>
      </w:r>
      <w:r w:rsidRPr="008841BE">
        <w:rPr>
          <w:lang w:val="en-US"/>
        </w:rPr>
        <w:t></w:t>
      </w:r>
      <w:r w:rsidRPr="008841BE">
        <w:rPr>
          <w:rFonts w:hint="eastAsia"/>
          <w:lang w:val="en-US"/>
        </w:rPr>
        <w:t>та</w:t>
      </w:r>
      <w:r w:rsidRPr="008841BE">
        <w:rPr>
          <w:lang w:val="en-US"/>
        </w:rPr>
        <w:t></w:t>
      </w:r>
      <w:r w:rsidRPr="008841BE">
        <w:rPr>
          <w:rFonts w:hint="eastAsia"/>
          <w:lang w:val="en-US"/>
        </w:rPr>
        <w:t>імпортом</w:t>
      </w:r>
      <w:r w:rsidRPr="008841BE">
        <w:rPr>
          <w:lang w:val="en-US"/>
        </w:rPr>
        <w:t></w:t>
      </w:r>
      <w:r w:rsidRPr="008841BE">
        <w:rPr>
          <w:rFonts w:hint="eastAsia"/>
          <w:lang w:val="en-US"/>
        </w:rPr>
        <w:t>таких</w:t>
      </w:r>
      <w:r w:rsidRPr="008841BE">
        <w:rPr>
          <w:lang w:val="en-US"/>
        </w:rPr>
        <w:t></w:t>
      </w:r>
      <w:r w:rsidRPr="008841BE">
        <w:rPr>
          <w:rFonts w:hint="eastAsia"/>
          <w:lang w:val="en-US"/>
        </w:rPr>
        <w:t>товарів</w:t>
      </w:r>
      <w:r w:rsidRPr="008841BE">
        <w:rPr>
          <w:lang w:val="en-US"/>
        </w:rPr>
        <w:t></w:t>
      </w:r>
    </w:p>
    <w:p w:rsidR="008841BE" w:rsidRPr="008841BE" w:rsidRDefault="008841BE" w:rsidP="008841BE">
      <w:pPr>
        <w:rPr>
          <w:lang w:val="en-US"/>
        </w:rPr>
      </w:pPr>
      <w:r w:rsidRPr="008841BE">
        <w:rPr>
          <w:rFonts w:hint="eastAsia"/>
          <w:lang w:val="en-US"/>
        </w:rPr>
        <w:t>обчислюється</w:t>
      </w:r>
      <w:r w:rsidRPr="008841BE">
        <w:rPr>
          <w:lang w:val="en-US"/>
        </w:rPr>
        <w:t></w:t>
      </w:r>
      <w:r w:rsidRPr="008841BE">
        <w:rPr>
          <w:rFonts w:hint="eastAsia"/>
          <w:lang w:val="en-US"/>
        </w:rPr>
        <w:t>на</w:t>
      </w:r>
      <w:r w:rsidRPr="008841BE">
        <w:rPr>
          <w:lang w:val="en-US"/>
        </w:rPr>
        <w:t></w:t>
      </w:r>
      <w:r w:rsidRPr="008841BE">
        <w:rPr>
          <w:rFonts w:hint="eastAsia"/>
          <w:lang w:val="en-US"/>
        </w:rPr>
        <w:t>базі</w:t>
      </w:r>
      <w:r w:rsidRPr="008841BE">
        <w:rPr>
          <w:lang w:val="en-US"/>
        </w:rPr>
        <w:t></w:t>
      </w:r>
      <w:r w:rsidRPr="008841BE">
        <w:rPr>
          <w:rFonts w:hint="eastAsia"/>
          <w:lang w:val="en-US"/>
        </w:rPr>
        <w:t>їх</w:t>
      </w:r>
      <w:r w:rsidRPr="008841BE">
        <w:rPr>
          <w:lang w:val="en-US"/>
        </w:rPr>
        <w:t></w:t>
      </w:r>
      <w:r w:rsidRPr="008841BE">
        <w:rPr>
          <w:rFonts w:hint="eastAsia"/>
          <w:lang w:val="en-US"/>
        </w:rPr>
        <w:t>об’єктивних</w:t>
      </w:r>
      <w:r w:rsidRPr="008841BE">
        <w:rPr>
          <w:lang w:val="en-US"/>
        </w:rPr>
        <w:t></w:t>
      </w:r>
      <w:r w:rsidRPr="008841BE">
        <w:rPr>
          <w:rFonts w:hint="eastAsia"/>
          <w:lang w:val="en-US"/>
        </w:rPr>
        <w:t>характеристик</w:t>
      </w:r>
      <w:r w:rsidRPr="008841BE">
        <w:rPr>
          <w:lang w:val="en-US"/>
        </w:rPr>
        <w:t></w:t>
      </w:r>
      <w:r w:rsidRPr="008841BE">
        <w:rPr>
          <w:rFonts w:hint="eastAsia"/>
          <w:lang w:val="en-US"/>
        </w:rPr>
        <w:t>та</w:t>
      </w:r>
      <w:r w:rsidRPr="008841BE">
        <w:rPr>
          <w:lang w:val="en-US"/>
        </w:rPr>
        <w:t></w:t>
      </w:r>
      <w:r w:rsidRPr="008841BE">
        <w:rPr>
          <w:rFonts w:hint="eastAsia"/>
          <w:lang w:val="en-US"/>
        </w:rPr>
        <w:t>встановлюється</w:t>
      </w:r>
      <w:r w:rsidRPr="008841BE">
        <w:rPr>
          <w:lang w:val="en-US"/>
        </w:rPr>
        <w:t></w:t>
      </w:r>
      <w:r w:rsidRPr="008841BE">
        <w:rPr>
          <w:rFonts w:hint="eastAsia"/>
          <w:lang w:val="en-US"/>
        </w:rPr>
        <w:t>у</w:t>
      </w:r>
      <w:r w:rsidRPr="008841BE">
        <w:rPr>
          <w:lang w:val="en-US"/>
        </w:rPr>
        <w:t></w:t>
      </w:r>
      <w:r w:rsidRPr="008841BE">
        <w:rPr>
          <w:rFonts w:hint="eastAsia"/>
          <w:lang w:val="en-US"/>
        </w:rPr>
        <w:t>вигляді</w:t>
      </w:r>
    </w:p>
    <w:p w:rsidR="008841BE" w:rsidRPr="008841BE" w:rsidRDefault="008841BE" w:rsidP="008841BE">
      <w:pPr>
        <w:rPr>
          <w:lang w:val="en-US"/>
        </w:rPr>
      </w:pPr>
      <w:r w:rsidRPr="008841BE">
        <w:rPr>
          <w:rFonts w:hint="eastAsia"/>
          <w:lang w:val="en-US"/>
        </w:rPr>
        <w:t>певної</w:t>
      </w:r>
      <w:r w:rsidRPr="008841BE">
        <w:rPr>
          <w:lang w:val="en-US"/>
        </w:rPr>
        <w:t></w:t>
      </w:r>
      <w:r w:rsidRPr="008841BE">
        <w:rPr>
          <w:rFonts w:hint="eastAsia"/>
          <w:lang w:val="en-US"/>
        </w:rPr>
        <w:t>суми</w:t>
      </w:r>
      <w:r w:rsidRPr="008841BE">
        <w:rPr>
          <w:lang w:val="en-US"/>
        </w:rPr>
        <w:t></w:t>
      </w:r>
      <w:r w:rsidRPr="008841BE">
        <w:rPr>
          <w:rFonts w:hint="eastAsia"/>
          <w:lang w:val="en-US"/>
        </w:rPr>
        <w:t>грошей</w:t>
      </w:r>
      <w:r w:rsidRPr="008841BE">
        <w:rPr>
          <w:lang w:val="en-US"/>
        </w:rPr>
        <w:t></w:t>
      </w:r>
      <w:r w:rsidRPr="008841BE">
        <w:rPr>
          <w:rFonts w:hint="eastAsia"/>
          <w:lang w:val="en-US"/>
        </w:rPr>
        <w:t>з</w:t>
      </w:r>
      <w:r w:rsidRPr="008841BE">
        <w:rPr>
          <w:lang w:val="en-US"/>
        </w:rPr>
        <w:t></w:t>
      </w:r>
      <w:r w:rsidRPr="008841BE">
        <w:rPr>
          <w:rFonts w:hint="eastAsia"/>
          <w:lang w:val="en-US"/>
        </w:rPr>
        <w:t>одиниці</w:t>
      </w:r>
      <w:r w:rsidRPr="008841BE">
        <w:rPr>
          <w:lang w:val="en-US"/>
        </w:rPr>
        <w:t></w:t>
      </w:r>
      <w:r w:rsidRPr="008841BE">
        <w:rPr>
          <w:rFonts w:hint="eastAsia"/>
          <w:lang w:val="en-US"/>
        </w:rPr>
        <w:t>товару</w:t>
      </w:r>
      <w:r w:rsidRPr="008841BE">
        <w:rPr>
          <w:lang w:val="en-US"/>
        </w:rPr>
        <w:t></w:t>
      </w:r>
      <w:r w:rsidRPr="008841BE">
        <w:rPr>
          <w:rFonts w:hint="eastAsia"/>
          <w:lang w:val="en-US"/>
        </w:rPr>
        <w:t>або</w:t>
      </w:r>
      <w:r w:rsidRPr="008841BE">
        <w:rPr>
          <w:lang w:val="en-US"/>
        </w:rPr>
        <w:t></w:t>
      </w:r>
      <w:r w:rsidRPr="008841BE">
        <w:rPr>
          <w:rFonts w:hint="eastAsia"/>
          <w:lang w:val="en-US"/>
        </w:rPr>
        <w:t>у</w:t>
      </w:r>
      <w:r w:rsidRPr="008841BE">
        <w:rPr>
          <w:lang w:val="en-US"/>
        </w:rPr>
        <w:t></w:t>
      </w:r>
      <w:r w:rsidRPr="008841BE">
        <w:rPr>
          <w:rFonts w:hint="eastAsia"/>
          <w:lang w:val="en-US"/>
        </w:rPr>
        <w:t>вигляді</w:t>
      </w:r>
      <w:r w:rsidRPr="008841BE">
        <w:rPr>
          <w:lang w:val="en-US"/>
        </w:rPr>
        <w:t></w:t>
      </w:r>
      <w:r w:rsidRPr="008841BE">
        <w:rPr>
          <w:rFonts w:hint="eastAsia"/>
          <w:lang w:val="en-US"/>
        </w:rPr>
        <w:t>відсотку</w:t>
      </w:r>
      <w:r w:rsidRPr="008841BE">
        <w:rPr>
          <w:lang w:val="en-US"/>
        </w:rPr>
        <w:t></w:t>
      </w:r>
      <w:r w:rsidRPr="008841BE">
        <w:rPr>
          <w:rFonts w:hint="eastAsia"/>
          <w:lang w:val="en-US"/>
        </w:rPr>
        <w:t>від</w:t>
      </w:r>
      <w:r w:rsidRPr="008841BE">
        <w:rPr>
          <w:lang w:val="en-US"/>
        </w:rPr>
        <w:t></w:t>
      </w:r>
      <w:r w:rsidRPr="008841BE">
        <w:rPr>
          <w:rFonts w:hint="eastAsia"/>
          <w:lang w:val="en-US"/>
        </w:rPr>
        <w:t>ціни</w:t>
      </w:r>
      <w:r w:rsidRPr="008841BE">
        <w:rPr>
          <w:lang w:val="en-US"/>
        </w:rPr>
        <w:t></w:t>
      </w:r>
      <w:r w:rsidRPr="008841BE">
        <w:rPr>
          <w:lang w:val="en-US"/>
        </w:rPr>
        <w:t></w:t>
      </w:r>
      <w:r w:rsidRPr="008841BE">
        <w:rPr>
          <w:rFonts w:hint="eastAsia"/>
          <w:lang w:val="en-US"/>
        </w:rPr>
        <w:t>вартості</w:t>
      </w:r>
      <w:r w:rsidRPr="008841BE">
        <w:rPr>
          <w:lang w:val="en-US"/>
        </w:rPr>
        <w:t></w:t>
      </w:r>
    </w:p>
    <w:p w:rsidR="008841BE" w:rsidRPr="008841BE" w:rsidRDefault="008841BE" w:rsidP="008841BE">
      <w:pPr>
        <w:rPr>
          <w:lang w:val="en-US"/>
        </w:rPr>
      </w:pPr>
      <w:r w:rsidRPr="008841BE">
        <w:rPr>
          <w:rFonts w:hint="eastAsia"/>
          <w:lang w:val="en-US"/>
        </w:rPr>
        <w:t>товарів</w:t>
      </w:r>
      <w:r w:rsidRPr="008841BE">
        <w:rPr>
          <w:lang w:val="en-US"/>
        </w:rPr>
        <w:t></w:t>
      </w:r>
      <w:r w:rsidRPr="008841BE">
        <w:rPr>
          <w:lang w:val="en-US"/>
        </w:rPr>
        <w:t></w:t>
      </w:r>
      <w:r w:rsidRPr="008841BE">
        <w:rPr>
          <w:rFonts w:hint="eastAsia"/>
          <w:lang w:val="en-US"/>
        </w:rPr>
        <w:t>Встановлено</w:t>
      </w:r>
      <w:r w:rsidRPr="008841BE">
        <w:rPr>
          <w:lang w:val="en-US"/>
        </w:rPr>
        <w:t></w:t>
      </w:r>
      <w:r w:rsidRPr="008841BE">
        <w:rPr>
          <w:lang w:val="en-US"/>
        </w:rPr>
        <w:t></w:t>
      </w:r>
      <w:r w:rsidRPr="008841BE">
        <w:rPr>
          <w:rFonts w:hint="eastAsia"/>
          <w:lang w:val="en-US"/>
        </w:rPr>
        <w:t>що</w:t>
      </w:r>
      <w:r w:rsidRPr="008841BE">
        <w:rPr>
          <w:lang w:val="en-US"/>
        </w:rPr>
        <w:t></w:t>
      </w:r>
      <w:r w:rsidRPr="008841BE">
        <w:rPr>
          <w:rFonts w:hint="eastAsia"/>
          <w:lang w:val="en-US"/>
        </w:rPr>
        <w:t>закріплене</w:t>
      </w:r>
      <w:r w:rsidRPr="008841BE">
        <w:rPr>
          <w:lang w:val="en-US"/>
        </w:rPr>
        <w:t></w:t>
      </w:r>
      <w:r w:rsidRPr="008841BE">
        <w:rPr>
          <w:rFonts w:hint="eastAsia"/>
          <w:lang w:val="en-US"/>
        </w:rPr>
        <w:t>у</w:t>
      </w:r>
      <w:r w:rsidRPr="008841BE">
        <w:rPr>
          <w:lang w:val="en-US"/>
        </w:rPr>
        <w:t></w:t>
      </w:r>
      <w:r w:rsidRPr="008841BE">
        <w:rPr>
          <w:rFonts w:hint="eastAsia"/>
          <w:lang w:val="en-US"/>
        </w:rPr>
        <w:t>статті</w:t>
      </w:r>
      <w:r w:rsidRPr="008841BE">
        <w:rPr>
          <w:lang w:val="en-US"/>
        </w:rPr>
        <w:t></w:t>
      </w:r>
      <w:r w:rsidRPr="008841BE">
        <w:rPr>
          <w:lang w:val="en-US"/>
        </w:rPr>
        <w:t></w:t>
      </w:r>
      <w:r w:rsidRPr="008841BE">
        <w:rPr>
          <w:lang w:val="en-US"/>
        </w:rPr>
        <w:t></w:t>
      </w:r>
      <w:r w:rsidRPr="008841BE">
        <w:rPr>
          <w:lang w:val="en-US"/>
        </w:rPr>
        <w:t></w:t>
      </w:r>
      <w:r w:rsidRPr="008841BE">
        <w:rPr>
          <w:rFonts w:hint="eastAsia"/>
          <w:lang w:val="en-US"/>
        </w:rPr>
        <w:t>Податкового</w:t>
      </w:r>
      <w:r w:rsidRPr="008841BE">
        <w:rPr>
          <w:lang w:val="en-US"/>
        </w:rPr>
        <w:t></w:t>
      </w:r>
      <w:r w:rsidRPr="008841BE">
        <w:rPr>
          <w:rFonts w:hint="eastAsia"/>
          <w:lang w:val="en-US"/>
        </w:rPr>
        <w:t>кодексу</w:t>
      </w:r>
      <w:r w:rsidRPr="008841BE">
        <w:rPr>
          <w:lang w:val="en-US"/>
        </w:rPr>
        <w:t></w:t>
      </w:r>
      <w:r w:rsidRPr="008841BE">
        <w:rPr>
          <w:rFonts w:hint="eastAsia"/>
          <w:lang w:val="en-US"/>
        </w:rPr>
        <w:t>України</w:t>
      </w:r>
    </w:p>
    <w:p w:rsidR="008841BE" w:rsidRPr="008841BE" w:rsidRDefault="008841BE" w:rsidP="008841BE">
      <w:pPr>
        <w:rPr>
          <w:lang w:val="en-US"/>
        </w:rPr>
      </w:pPr>
      <w:r w:rsidRPr="008841BE">
        <w:rPr>
          <w:rFonts w:hint="eastAsia"/>
          <w:lang w:val="en-US"/>
        </w:rPr>
        <w:t>визначення</w:t>
      </w:r>
      <w:r w:rsidRPr="008841BE">
        <w:rPr>
          <w:lang w:val="en-US"/>
        </w:rPr>
        <w:t></w:t>
      </w:r>
      <w:r w:rsidRPr="008841BE">
        <w:rPr>
          <w:rFonts w:hint="eastAsia"/>
          <w:lang w:val="en-US"/>
        </w:rPr>
        <w:t>акцизного</w:t>
      </w:r>
      <w:r w:rsidRPr="008841BE">
        <w:rPr>
          <w:lang w:val="en-US"/>
        </w:rPr>
        <w:t></w:t>
      </w:r>
      <w:r w:rsidRPr="008841BE">
        <w:rPr>
          <w:rFonts w:hint="eastAsia"/>
          <w:lang w:val="en-US"/>
        </w:rPr>
        <w:t>податку</w:t>
      </w:r>
      <w:r w:rsidRPr="008841BE">
        <w:rPr>
          <w:lang w:val="en-US"/>
        </w:rPr>
        <w:t></w:t>
      </w:r>
      <w:r w:rsidRPr="008841BE">
        <w:rPr>
          <w:lang w:val="en-US"/>
        </w:rPr>
        <w:t></w:t>
      </w:r>
      <w:r w:rsidRPr="008841BE">
        <w:rPr>
          <w:rFonts w:hint="eastAsia"/>
          <w:lang w:val="en-US"/>
        </w:rPr>
        <w:t>як</w:t>
      </w:r>
      <w:r w:rsidRPr="008841BE">
        <w:rPr>
          <w:lang w:val="en-US"/>
        </w:rPr>
        <w:t></w:t>
      </w:r>
      <w:r w:rsidRPr="008841BE">
        <w:rPr>
          <w:rFonts w:hint="eastAsia"/>
          <w:lang w:val="en-US"/>
        </w:rPr>
        <w:t>непрямого</w:t>
      </w:r>
      <w:r w:rsidRPr="008841BE">
        <w:rPr>
          <w:lang w:val="en-US"/>
        </w:rPr>
        <w:t></w:t>
      </w:r>
      <w:r w:rsidRPr="008841BE">
        <w:rPr>
          <w:rFonts w:hint="eastAsia"/>
          <w:lang w:val="en-US"/>
        </w:rPr>
        <w:t>податку</w:t>
      </w:r>
      <w:r w:rsidRPr="008841BE">
        <w:rPr>
          <w:lang w:val="en-US"/>
        </w:rPr>
        <w:t></w:t>
      </w:r>
      <w:r w:rsidRPr="008841BE">
        <w:rPr>
          <w:rFonts w:hint="eastAsia"/>
          <w:lang w:val="en-US"/>
        </w:rPr>
        <w:t>на</w:t>
      </w:r>
      <w:r w:rsidRPr="008841BE">
        <w:rPr>
          <w:lang w:val="en-US"/>
        </w:rPr>
        <w:t></w:t>
      </w:r>
      <w:r w:rsidRPr="008841BE">
        <w:rPr>
          <w:rFonts w:hint="eastAsia"/>
          <w:lang w:val="en-US"/>
        </w:rPr>
        <w:t>споживання</w:t>
      </w:r>
      <w:r w:rsidRPr="008841BE">
        <w:rPr>
          <w:lang w:val="en-US"/>
        </w:rPr>
        <w:t></w:t>
      </w:r>
      <w:r w:rsidRPr="008841BE">
        <w:rPr>
          <w:lang w:val="en-US"/>
        </w:rPr>
        <w:t></w:t>
      </w:r>
      <w:r w:rsidRPr="008841BE">
        <w:rPr>
          <w:rFonts w:hint="eastAsia"/>
          <w:lang w:val="en-US"/>
        </w:rPr>
        <w:t>не</w:t>
      </w:r>
      <w:r w:rsidRPr="008841BE">
        <w:rPr>
          <w:lang w:val="en-US"/>
        </w:rPr>
        <w:t></w:t>
      </w:r>
      <w:r w:rsidRPr="008841BE">
        <w:rPr>
          <w:rFonts w:hint="eastAsia"/>
          <w:lang w:val="en-US"/>
        </w:rPr>
        <w:t>відповідає</w:t>
      </w:r>
    </w:p>
    <w:p w:rsidR="008841BE" w:rsidRPr="008841BE" w:rsidRDefault="008841BE" w:rsidP="008841BE">
      <w:pPr>
        <w:rPr>
          <w:lang w:val="en-US"/>
        </w:rPr>
      </w:pPr>
      <w:r w:rsidRPr="008841BE">
        <w:rPr>
          <w:rFonts w:hint="eastAsia"/>
          <w:lang w:val="en-US"/>
        </w:rPr>
        <w:t>іншим</w:t>
      </w:r>
      <w:r w:rsidRPr="008841BE">
        <w:rPr>
          <w:lang w:val="en-US"/>
        </w:rPr>
        <w:t></w:t>
      </w:r>
      <w:r w:rsidRPr="008841BE">
        <w:rPr>
          <w:rFonts w:hint="eastAsia"/>
          <w:lang w:val="en-US"/>
        </w:rPr>
        <w:t>законодавчим</w:t>
      </w:r>
      <w:r w:rsidRPr="008841BE">
        <w:rPr>
          <w:lang w:val="en-US"/>
        </w:rPr>
        <w:t></w:t>
      </w:r>
      <w:r w:rsidRPr="008841BE">
        <w:rPr>
          <w:rFonts w:hint="eastAsia"/>
          <w:lang w:val="en-US"/>
        </w:rPr>
        <w:t>положенням</w:t>
      </w:r>
      <w:r w:rsidRPr="008841BE">
        <w:rPr>
          <w:lang w:val="en-US"/>
        </w:rPr>
        <w:t></w:t>
      </w:r>
      <w:r w:rsidRPr="008841BE">
        <w:rPr>
          <w:rFonts w:hint="eastAsia"/>
          <w:lang w:val="en-US"/>
        </w:rPr>
        <w:t>щодо</w:t>
      </w:r>
      <w:r w:rsidRPr="008841BE">
        <w:rPr>
          <w:lang w:val="en-US"/>
        </w:rPr>
        <w:t></w:t>
      </w:r>
      <w:r w:rsidRPr="008841BE">
        <w:rPr>
          <w:rFonts w:hint="eastAsia"/>
          <w:lang w:val="en-US"/>
        </w:rPr>
        <w:t>його</w:t>
      </w:r>
      <w:r w:rsidRPr="008841BE">
        <w:rPr>
          <w:lang w:val="en-US"/>
        </w:rPr>
        <w:t></w:t>
      </w:r>
      <w:r w:rsidRPr="008841BE">
        <w:rPr>
          <w:rFonts w:hint="eastAsia"/>
          <w:lang w:val="en-US"/>
        </w:rPr>
        <w:t>правового</w:t>
      </w:r>
      <w:r w:rsidRPr="008841BE">
        <w:rPr>
          <w:lang w:val="en-US"/>
        </w:rPr>
        <w:t></w:t>
      </w:r>
      <w:r w:rsidRPr="008841BE">
        <w:rPr>
          <w:rFonts w:hint="eastAsia"/>
          <w:lang w:val="en-US"/>
        </w:rPr>
        <w:t>механізму</w:t>
      </w:r>
      <w:r w:rsidRPr="008841BE">
        <w:rPr>
          <w:lang w:val="en-US"/>
        </w:rPr>
        <w:t></w:t>
      </w:r>
      <w:r w:rsidRPr="008841BE">
        <w:rPr>
          <w:lang w:val="en-US"/>
        </w:rPr>
        <w:t></w:t>
      </w:r>
      <w:r w:rsidRPr="008841BE">
        <w:rPr>
          <w:rFonts w:hint="eastAsia"/>
          <w:lang w:val="en-US"/>
        </w:rPr>
        <w:t>оскільки</w:t>
      </w:r>
    </w:p>
    <w:p w:rsidR="008841BE" w:rsidRPr="008841BE" w:rsidRDefault="008841BE" w:rsidP="008841BE">
      <w:pPr>
        <w:rPr>
          <w:lang w:val="en-US"/>
        </w:rPr>
      </w:pPr>
      <w:r w:rsidRPr="008841BE">
        <w:rPr>
          <w:rFonts w:hint="eastAsia"/>
          <w:lang w:val="en-US"/>
        </w:rPr>
        <w:t>податкове</w:t>
      </w:r>
      <w:r w:rsidRPr="008841BE">
        <w:rPr>
          <w:lang w:val="en-US"/>
        </w:rPr>
        <w:t></w:t>
      </w:r>
      <w:r w:rsidRPr="008841BE">
        <w:rPr>
          <w:rFonts w:hint="eastAsia"/>
          <w:lang w:val="en-US"/>
        </w:rPr>
        <w:t>законодавство</w:t>
      </w:r>
      <w:r w:rsidRPr="008841BE">
        <w:rPr>
          <w:lang w:val="en-US"/>
        </w:rPr>
        <w:t></w:t>
      </w:r>
      <w:r w:rsidRPr="008841BE">
        <w:rPr>
          <w:rFonts w:hint="eastAsia"/>
          <w:lang w:val="en-US"/>
        </w:rPr>
        <w:t>не</w:t>
      </w:r>
      <w:r w:rsidRPr="008841BE">
        <w:rPr>
          <w:lang w:val="en-US"/>
        </w:rPr>
        <w:t></w:t>
      </w:r>
      <w:r w:rsidRPr="008841BE">
        <w:rPr>
          <w:rFonts w:hint="eastAsia"/>
          <w:lang w:val="en-US"/>
        </w:rPr>
        <w:t>пов’язує</w:t>
      </w:r>
      <w:r w:rsidRPr="008841BE">
        <w:rPr>
          <w:lang w:val="en-US"/>
        </w:rPr>
        <w:t></w:t>
      </w:r>
      <w:r w:rsidRPr="008841BE">
        <w:rPr>
          <w:rFonts w:hint="eastAsia"/>
          <w:lang w:val="en-US"/>
        </w:rPr>
        <w:t>справляння</w:t>
      </w:r>
      <w:r w:rsidRPr="008841BE">
        <w:rPr>
          <w:lang w:val="en-US"/>
        </w:rPr>
        <w:t></w:t>
      </w:r>
      <w:r w:rsidRPr="008841BE">
        <w:rPr>
          <w:rFonts w:hint="eastAsia"/>
          <w:lang w:val="en-US"/>
        </w:rPr>
        <w:t>акцизного</w:t>
      </w:r>
      <w:r w:rsidRPr="008841BE">
        <w:rPr>
          <w:lang w:val="en-US"/>
        </w:rPr>
        <w:t></w:t>
      </w:r>
      <w:r w:rsidRPr="008841BE">
        <w:rPr>
          <w:rFonts w:hint="eastAsia"/>
          <w:lang w:val="en-US"/>
        </w:rPr>
        <w:t>податку</w:t>
      </w:r>
      <w:r w:rsidRPr="008841BE">
        <w:rPr>
          <w:lang w:val="en-US"/>
        </w:rPr>
        <w:t></w:t>
      </w:r>
      <w:r w:rsidRPr="008841BE">
        <w:rPr>
          <w:rFonts w:hint="eastAsia"/>
          <w:lang w:val="en-US"/>
        </w:rPr>
        <w:t>з</w:t>
      </w:r>
      <w:r w:rsidRPr="008841BE">
        <w:rPr>
          <w:lang w:val="en-US"/>
        </w:rPr>
        <w:t></w:t>
      </w:r>
      <w:r w:rsidRPr="008841BE">
        <w:rPr>
          <w:rFonts w:hint="eastAsia"/>
          <w:lang w:val="en-US"/>
        </w:rPr>
        <w:t>фактом</w:t>
      </w:r>
    </w:p>
    <w:p w:rsidR="008841BE" w:rsidRPr="008841BE" w:rsidRDefault="008841BE" w:rsidP="008841BE">
      <w:pPr>
        <w:rPr>
          <w:lang w:val="en-US"/>
        </w:rPr>
      </w:pPr>
      <w:r w:rsidRPr="008841BE">
        <w:rPr>
          <w:rFonts w:hint="eastAsia"/>
          <w:lang w:val="en-US"/>
        </w:rPr>
        <w:t>споживання</w:t>
      </w:r>
      <w:r w:rsidRPr="008841BE">
        <w:rPr>
          <w:lang w:val="en-US"/>
        </w:rPr>
        <w:t></w:t>
      </w:r>
      <w:r w:rsidRPr="008841BE">
        <w:rPr>
          <w:rFonts w:hint="eastAsia"/>
          <w:lang w:val="en-US"/>
        </w:rPr>
        <w:t>чи</w:t>
      </w:r>
      <w:r w:rsidRPr="008841BE">
        <w:rPr>
          <w:lang w:val="en-US"/>
        </w:rPr>
        <w:t></w:t>
      </w:r>
      <w:r w:rsidRPr="008841BE">
        <w:rPr>
          <w:rFonts w:hint="eastAsia"/>
          <w:lang w:val="en-US"/>
        </w:rPr>
        <w:t>випуском</w:t>
      </w:r>
      <w:r w:rsidRPr="008841BE">
        <w:rPr>
          <w:lang w:val="en-US"/>
        </w:rPr>
        <w:t></w:t>
      </w:r>
      <w:r w:rsidRPr="008841BE">
        <w:rPr>
          <w:rFonts w:hint="eastAsia"/>
          <w:lang w:val="en-US"/>
        </w:rPr>
        <w:t>для</w:t>
      </w:r>
      <w:r w:rsidRPr="008841BE">
        <w:rPr>
          <w:lang w:val="en-US"/>
        </w:rPr>
        <w:t></w:t>
      </w:r>
      <w:r w:rsidRPr="008841BE">
        <w:rPr>
          <w:rFonts w:hint="eastAsia"/>
          <w:lang w:val="en-US"/>
        </w:rPr>
        <w:t>споживання</w:t>
      </w:r>
      <w:r w:rsidRPr="008841BE">
        <w:rPr>
          <w:lang w:val="en-US"/>
        </w:rPr>
        <w:t></w:t>
      </w:r>
      <w:r w:rsidRPr="008841BE">
        <w:rPr>
          <w:rFonts w:hint="eastAsia"/>
          <w:lang w:val="en-US"/>
        </w:rPr>
        <w:t>підакцизних</w:t>
      </w:r>
      <w:r w:rsidRPr="008841BE">
        <w:rPr>
          <w:lang w:val="en-US"/>
        </w:rPr>
        <w:t></w:t>
      </w:r>
      <w:r w:rsidRPr="008841BE">
        <w:rPr>
          <w:rFonts w:hint="eastAsia"/>
          <w:lang w:val="en-US"/>
        </w:rPr>
        <w:t>товарів</w:t>
      </w:r>
      <w:r w:rsidRPr="008841BE">
        <w:rPr>
          <w:lang w:val="en-US"/>
        </w:rPr>
        <w:t></w:t>
      </w:r>
      <w:r w:rsidRPr="008841BE">
        <w:rPr>
          <w:lang w:val="en-US"/>
        </w:rPr>
        <w:t></w:t>
      </w:r>
      <w:r w:rsidRPr="008841BE">
        <w:rPr>
          <w:rFonts w:hint="eastAsia"/>
          <w:lang w:val="en-US"/>
        </w:rPr>
        <w:t>Запропоновано</w:t>
      </w:r>
    </w:p>
    <w:p w:rsidR="008841BE" w:rsidRPr="008841BE" w:rsidRDefault="008841BE" w:rsidP="008841BE">
      <w:pPr>
        <w:rPr>
          <w:lang w:val="en-US"/>
        </w:rPr>
      </w:pPr>
      <w:r w:rsidRPr="008841BE">
        <w:rPr>
          <w:rFonts w:hint="eastAsia"/>
          <w:lang w:val="en-US"/>
        </w:rPr>
        <w:t>надати</w:t>
      </w:r>
      <w:r w:rsidRPr="008841BE">
        <w:rPr>
          <w:lang w:val="en-US"/>
        </w:rPr>
        <w:t></w:t>
      </w:r>
      <w:r w:rsidRPr="008841BE">
        <w:rPr>
          <w:rFonts w:hint="eastAsia"/>
          <w:lang w:val="en-US"/>
        </w:rPr>
        <w:t>таке</w:t>
      </w:r>
      <w:r w:rsidRPr="008841BE">
        <w:rPr>
          <w:lang w:val="en-US"/>
        </w:rPr>
        <w:t></w:t>
      </w:r>
      <w:r w:rsidRPr="008841BE">
        <w:rPr>
          <w:rFonts w:hint="eastAsia"/>
          <w:lang w:val="en-US"/>
        </w:rPr>
        <w:t>законодавче</w:t>
      </w:r>
      <w:r w:rsidRPr="008841BE">
        <w:rPr>
          <w:lang w:val="en-US"/>
        </w:rPr>
        <w:t></w:t>
      </w:r>
      <w:r w:rsidRPr="008841BE">
        <w:rPr>
          <w:rFonts w:hint="eastAsia"/>
          <w:lang w:val="en-US"/>
        </w:rPr>
        <w:t>визначення</w:t>
      </w:r>
      <w:r w:rsidRPr="008841BE">
        <w:rPr>
          <w:lang w:val="en-US"/>
        </w:rPr>
        <w:t></w:t>
      </w:r>
      <w:r w:rsidRPr="008841BE">
        <w:rPr>
          <w:rFonts w:hint="eastAsia"/>
          <w:lang w:val="en-US"/>
        </w:rPr>
        <w:t>акцизного</w:t>
      </w:r>
      <w:r w:rsidRPr="008841BE">
        <w:rPr>
          <w:lang w:val="en-US"/>
        </w:rPr>
        <w:t></w:t>
      </w:r>
      <w:r w:rsidRPr="008841BE">
        <w:rPr>
          <w:rFonts w:hint="eastAsia"/>
          <w:lang w:val="en-US"/>
        </w:rPr>
        <w:t>податку</w:t>
      </w:r>
      <w:r w:rsidRPr="008841BE">
        <w:rPr>
          <w:lang w:val="en-US"/>
        </w:rPr>
        <w:t></w:t>
      </w:r>
      <w:r w:rsidRPr="008841BE">
        <w:rPr>
          <w:lang w:val="en-US"/>
        </w:rPr>
        <w:t></w:t>
      </w:r>
      <w:r w:rsidRPr="008841BE">
        <w:rPr>
          <w:rFonts w:hint="eastAsia"/>
          <w:lang w:val="en-US"/>
        </w:rPr>
        <w:t>акцизний</w:t>
      </w:r>
      <w:r w:rsidRPr="008841BE">
        <w:rPr>
          <w:lang w:val="en-US"/>
        </w:rPr>
        <w:t></w:t>
      </w:r>
      <w:r w:rsidRPr="008841BE">
        <w:rPr>
          <w:rFonts w:hint="eastAsia"/>
          <w:lang w:val="en-US"/>
        </w:rPr>
        <w:t>податок</w:t>
      </w:r>
      <w:r w:rsidRPr="008841BE">
        <w:rPr>
          <w:lang w:val="en-US"/>
        </w:rPr>
        <w:t></w:t>
      </w:r>
      <w:r w:rsidRPr="008841BE">
        <w:rPr>
          <w:rFonts w:hint="eastAsia"/>
          <w:lang w:val="en-US"/>
        </w:rPr>
        <w:t>–</w:t>
      </w:r>
      <w:r w:rsidRPr="008841BE">
        <w:rPr>
          <w:lang w:val="en-US"/>
        </w:rPr>
        <w:t></w:t>
      </w:r>
      <w:r w:rsidRPr="008841BE">
        <w:rPr>
          <w:rFonts w:hint="eastAsia"/>
          <w:lang w:val="en-US"/>
        </w:rPr>
        <w:t>це</w:t>
      </w:r>
    </w:p>
    <w:p w:rsidR="008841BE" w:rsidRPr="008841BE" w:rsidRDefault="008841BE" w:rsidP="008841BE">
      <w:pPr>
        <w:rPr>
          <w:lang w:val="en-US"/>
        </w:rPr>
      </w:pPr>
      <w:r w:rsidRPr="008841BE">
        <w:rPr>
          <w:rFonts w:hint="eastAsia"/>
          <w:lang w:val="en-US"/>
        </w:rPr>
        <w:t>непрямий</w:t>
      </w:r>
      <w:r w:rsidRPr="008841BE">
        <w:rPr>
          <w:lang w:val="en-US"/>
        </w:rPr>
        <w:t></w:t>
      </w:r>
      <w:r w:rsidRPr="008841BE">
        <w:rPr>
          <w:rFonts w:hint="eastAsia"/>
          <w:lang w:val="en-US"/>
        </w:rPr>
        <w:t>податок</w:t>
      </w:r>
      <w:r w:rsidRPr="008841BE">
        <w:rPr>
          <w:lang w:val="en-US"/>
        </w:rPr>
        <w:t></w:t>
      </w:r>
      <w:r w:rsidRPr="008841BE">
        <w:rPr>
          <w:lang w:val="en-US"/>
        </w:rPr>
        <w:t></w:t>
      </w:r>
      <w:r w:rsidRPr="008841BE">
        <w:rPr>
          <w:rFonts w:hint="eastAsia"/>
          <w:lang w:val="en-US"/>
        </w:rPr>
        <w:t>що</w:t>
      </w:r>
      <w:r w:rsidRPr="008841BE">
        <w:rPr>
          <w:lang w:val="en-US"/>
        </w:rPr>
        <w:t></w:t>
      </w:r>
      <w:r w:rsidRPr="008841BE">
        <w:rPr>
          <w:rFonts w:hint="eastAsia"/>
          <w:lang w:val="en-US"/>
        </w:rPr>
        <w:t>справляється</w:t>
      </w:r>
      <w:r w:rsidRPr="008841BE">
        <w:rPr>
          <w:lang w:val="en-US"/>
        </w:rPr>
        <w:t></w:t>
      </w:r>
      <w:r w:rsidRPr="008841BE">
        <w:rPr>
          <w:rFonts w:hint="eastAsia"/>
          <w:lang w:val="en-US"/>
        </w:rPr>
        <w:t>з</w:t>
      </w:r>
      <w:r w:rsidRPr="008841BE">
        <w:rPr>
          <w:lang w:val="en-US"/>
        </w:rPr>
        <w:t></w:t>
      </w:r>
      <w:r w:rsidRPr="008841BE">
        <w:rPr>
          <w:rFonts w:hint="eastAsia"/>
          <w:lang w:val="en-US"/>
        </w:rPr>
        <w:t>виробництва</w:t>
      </w:r>
      <w:r w:rsidRPr="008841BE">
        <w:rPr>
          <w:lang w:val="en-US"/>
        </w:rPr>
        <w:t></w:t>
      </w:r>
      <w:r w:rsidRPr="008841BE">
        <w:rPr>
          <w:rFonts w:hint="eastAsia"/>
          <w:lang w:val="en-US"/>
        </w:rPr>
        <w:t>та</w:t>
      </w:r>
      <w:r w:rsidRPr="008841BE">
        <w:rPr>
          <w:lang w:val="en-US"/>
        </w:rPr>
        <w:t></w:t>
      </w:r>
      <w:r w:rsidRPr="008841BE">
        <w:rPr>
          <w:rFonts w:hint="eastAsia"/>
          <w:lang w:val="en-US"/>
        </w:rPr>
        <w:t>імпорту</w:t>
      </w:r>
      <w:r w:rsidRPr="008841BE">
        <w:rPr>
          <w:lang w:val="en-US"/>
        </w:rPr>
        <w:t></w:t>
      </w:r>
      <w:r w:rsidRPr="008841BE">
        <w:rPr>
          <w:rFonts w:hint="eastAsia"/>
          <w:lang w:val="en-US"/>
        </w:rPr>
        <w:t>підакцизних</w:t>
      </w:r>
      <w:r w:rsidRPr="008841BE">
        <w:rPr>
          <w:lang w:val="en-US"/>
        </w:rPr>
        <w:t></w:t>
      </w:r>
      <w:r w:rsidRPr="008841BE">
        <w:rPr>
          <w:rFonts w:hint="eastAsia"/>
          <w:lang w:val="en-US"/>
        </w:rPr>
        <w:t>товарів</w:t>
      </w:r>
      <w:r w:rsidRPr="008841BE">
        <w:rPr>
          <w:lang w:val="en-US"/>
        </w:rPr>
        <w:t></w:t>
      </w:r>
    </w:p>
    <w:p w:rsidR="008841BE" w:rsidRPr="008841BE" w:rsidRDefault="008841BE" w:rsidP="008841BE">
      <w:pPr>
        <w:rPr>
          <w:lang w:val="en-US"/>
        </w:rPr>
      </w:pPr>
      <w:r w:rsidRPr="008841BE">
        <w:rPr>
          <w:lang w:val="en-US"/>
        </w:rPr>
        <w:t></w:t>
      </w:r>
      <w:r w:rsidRPr="008841BE">
        <w:rPr>
          <w:lang w:val="en-US"/>
        </w:rPr>
        <w:t></w:t>
      </w:r>
      <w:r w:rsidRPr="008841BE">
        <w:rPr>
          <w:lang w:val="en-US"/>
        </w:rPr>
        <w:t></w:t>
      </w:r>
      <w:r w:rsidRPr="008841BE">
        <w:rPr>
          <w:rFonts w:hint="eastAsia"/>
          <w:lang w:val="en-US"/>
        </w:rPr>
        <w:t>Аргументовано</w:t>
      </w:r>
      <w:r w:rsidRPr="008841BE">
        <w:rPr>
          <w:lang w:val="en-US"/>
        </w:rPr>
        <w:t></w:t>
      </w:r>
      <w:r w:rsidRPr="008841BE">
        <w:rPr>
          <w:lang w:val="en-US"/>
        </w:rPr>
        <w:t></w:t>
      </w:r>
      <w:r w:rsidRPr="008841BE">
        <w:rPr>
          <w:rFonts w:hint="eastAsia"/>
          <w:lang w:val="en-US"/>
        </w:rPr>
        <w:t>що</w:t>
      </w:r>
      <w:r w:rsidRPr="008841BE">
        <w:rPr>
          <w:lang w:val="en-US"/>
        </w:rPr>
        <w:t></w:t>
      </w:r>
      <w:r w:rsidRPr="008841BE">
        <w:rPr>
          <w:rFonts w:hint="eastAsia"/>
          <w:lang w:val="en-US"/>
        </w:rPr>
        <w:t>платники</w:t>
      </w:r>
      <w:r w:rsidRPr="008841BE">
        <w:rPr>
          <w:lang w:val="en-US"/>
        </w:rPr>
        <w:t></w:t>
      </w:r>
      <w:r w:rsidRPr="008841BE">
        <w:rPr>
          <w:rFonts w:hint="eastAsia"/>
          <w:lang w:val="en-US"/>
        </w:rPr>
        <w:t>акцизного</w:t>
      </w:r>
      <w:r w:rsidRPr="008841BE">
        <w:rPr>
          <w:lang w:val="en-US"/>
        </w:rPr>
        <w:t></w:t>
      </w:r>
      <w:r w:rsidRPr="008841BE">
        <w:rPr>
          <w:rFonts w:hint="eastAsia"/>
          <w:lang w:val="en-US"/>
        </w:rPr>
        <w:t>податку</w:t>
      </w:r>
      <w:r w:rsidRPr="008841BE">
        <w:rPr>
          <w:lang w:val="en-US"/>
        </w:rPr>
        <w:t></w:t>
      </w:r>
      <w:r w:rsidRPr="008841BE">
        <w:rPr>
          <w:rFonts w:hint="eastAsia"/>
          <w:lang w:val="en-US"/>
        </w:rPr>
        <w:t>є</w:t>
      </w:r>
      <w:r w:rsidRPr="008841BE">
        <w:rPr>
          <w:lang w:val="en-US"/>
        </w:rPr>
        <w:t></w:t>
      </w:r>
      <w:r w:rsidRPr="008841BE">
        <w:rPr>
          <w:rFonts w:hint="eastAsia"/>
          <w:lang w:val="en-US"/>
        </w:rPr>
        <w:t>спеціальними</w:t>
      </w:r>
    </w:p>
    <w:p w:rsidR="008841BE" w:rsidRPr="008841BE" w:rsidRDefault="008841BE" w:rsidP="008841BE">
      <w:pPr>
        <w:rPr>
          <w:lang w:val="en-US"/>
        </w:rPr>
      </w:pPr>
      <w:r w:rsidRPr="008841BE">
        <w:rPr>
          <w:rFonts w:hint="eastAsia"/>
          <w:lang w:val="en-US"/>
        </w:rPr>
        <w:t>зобов’язаними</w:t>
      </w:r>
      <w:r w:rsidRPr="008841BE">
        <w:rPr>
          <w:lang w:val="en-US"/>
        </w:rPr>
        <w:t></w:t>
      </w:r>
      <w:r w:rsidRPr="008841BE">
        <w:rPr>
          <w:rFonts w:hint="eastAsia"/>
          <w:lang w:val="en-US"/>
        </w:rPr>
        <w:t>суб’єктами</w:t>
      </w:r>
      <w:r w:rsidRPr="008841BE">
        <w:rPr>
          <w:lang w:val="en-US"/>
        </w:rPr>
        <w:t></w:t>
      </w:r>
      <w:r w:rsidRPr="008841BE">
        <w:rPr>
          <w:lang w:val="en-US"/>
        </w:rPr>
        <w:t></w:t>
      </w:r>
      <w:r w:rsidRPr="008841BE">
        <w:rPr>
          <w:rFonts w:hint="eastAsia"/>
          <w:lang w:val="en-US"/>
        </w:rPr>
        <w:t>спеціальний</w:t>
      </w:r>
      <w:r w:rsidRPr="008841BE">
        <w:rPr>
          <w:lang w:val="en-US"/>
        </w:rPr>
        <w:t></w:t>
      </w:r>
      <w:r w:rsidRPr="008841BE">
        <w:rPr>
          <w:rFonts w:hint="eastAsia"/>
          <w:lang w:val="en-US"/>
        </w:rPr>
        <w:t>статус</w:t>
      </w:r>
      <w:r w:rsidRPr="008841BE">
        <w:rPr>
          <w:lang w:val="en-US"/>
        </w:rPr>
        <w:t></w:t>
      </w:r>
      <w:r w:rsidRPr="008841BE">
        <w:rPr>
          <w:rFonts w:hint="eastAsia"/>
          <w:lang w:val="en-US"/>
        </w:rPr>
        <w:t>яких</w:t>
      </w:r>
      <w:r w:rsidRPr="008841BE">
        <w:rPr>
          <w:lang w:val="en-US"/>
        </w:rPr>
        <w:t></w:t>
      </w:r>
      <w:r w:rsidRPr="008841BE">
        <w:rPr>
          <w:rFonts w:hint="eastAsia"/>
          <w:lang w:val="en-US"/>
        </w:rPr>
        <w:t>обумовлений</w:t>
      </w:r>
      <w:r w:rsidRPr="008841BE">
        <w:rPr>
          <w:lang w:val="en-US"/>
        </w:rPr>
        <w:t></w:t>
      </w:r>
      <w:r w:rsidRPr="008841BE">
        <w:rPr>
          <w:rFonts w:hint="eastAsia"/>
          <w:lang w:val="en-US"/>
        </w:rPr>
        <w:t>їхнім</w:t>
      </w:r>
      <w:r w:rsidRPr="008841BE">
        <w:rPr>
          <w:lang w:val="en-US"/>
        </w:rPr>
        <w:t></w:t>
      </w:r>
      <w:r w:rsidRPr="008841BE">
        <w:rPr>
          <w:rFonts w:hint="eastAsia"/>
          <w:lang w:val="en-US"/>
        </w:rPr>
        <w:t>зв’язком</w:t>
      </w:r>
      <w:r w:rsidRPr="008841BE">
        <w:rPr>
          <w:lang w:val="en-US"/>
        </w:rPr>
        <w:t></w:t>
      </w:r>
      <w:r w:rsidRPr="008841BE">
        <w:rPr>
          <w:rFonts w:hint="eastAsia"/>
          <w:lang w:val="en-US"/>
        </w:rPr>
        <w:t>із</w:t>
      </w:r>
    </w:p>
    <w:p w:rsidR="008841BE" w:rsidRPr="008841BE" w:rsidRDefault="008841BE" w:rsidP="008841BE">
      <w:pPr>
        <w:rPr>
          <w:lang w:val="en-US"/>
        </w:rPr>
      </w:pPr>
      <w:r w:rsidRPr="008841BE">
        <w:rPr>
          <w:rFonts w:hint="eastAsia"/>
          <w:lang w:val="en-US"/>
        </w:rPr>
        <w:t>предметом</w:t>
      </w:r>
      <w:r w:rsidRPr="008841BE">
        <w:rPr>
          <w:lang w:val="en-US"/>
        </w:rPr>
        <w:t></w:t>
      </w:r>
      <w:r w:rsidRPr="008841BE">
        <w:rPr>
          <w:rFonts w:hint="eastAsia"/>
          <w:lang w:val="en-US"/>
        </w:rPr>
        <w:t>оподаткування</w:t>
      </w:r>
      <w:r w:rsidRPr="008841BE">
        <w:rPr>
          <w:lang w:val="en-US"/>
        </w:rPr>
        <w:t></w:t>
      </w:r>
      <w:r w:rsidRPr="008841BE">
        <w:rPr>
          <w:lang w:val="en-US"/>
        </w:rPr>
        <w:t></w:t>
      </w:r>
      <w:r w:rsidRPr="008841BE">
        <w:rPr>
          <w:rFonts w:hint="eastAsia"/>
          <w:lang w:val="en-US"/>
        </w:rPr>
        <w:t>підакцизними</w:t>
      </w:r>
      <w:r w:rsidRPr="008841BE">
        <w:rPr>
          <w:lang w:val="en-US"/>
        </w:rPr>
        <w:t></w:t>
      </w:r>
      <w:r w:rsidRPr="008841BE">
        <w:rPr>
          <w:rFonts w:hint="eastAsia"/>
          <w:lang w:val="en-US"/>
        </w:rPr>
        <w:t>товарами</w:t>
      </w:r>
      <w:r w:rsidRPr="008841BE">
        <w:rPr>
          <w:lang w:val="en-US"/>
        </w:rPr>
        <w:t></w:t>
      </w:r>
      <w:r w:rsidRPr="008841BE">
        <w:rPr>
          <w:lang w:val="en-US"/>
        </w:rPr>
        <w:t></w:t>
      </w:r>
      <w:r w:rsidRPr="008841BE">
        <w:rPr>
          <w:rFonts w:hint="eastAsia"/>
          <w:lang w:val="en-US"/>
        </w:rPr>
        <w:t>та</w:t>
      </w:r>
      <w:r w:rsidRPr="008841BE">
        <w:rPr>
          <w:lang w:val="en-US"/>
        </w:rPr>
        <w:t></w:t>
      </w:r>
      <w:r w:rsidRPr="008841BE">
        <w:rPr>
          <w:rFonts w:hint="eastAsia"/>
          <w:lang w:val="en-US"/>
        </w:rPr>
        <w:t>законодавчою</w:t>
      </w:r>
      <w:r w:rsidRPr="008841BE">
        <w:rPr>
          <w:lang w:val="en-US"/>
        </w:rPr>
        <w:t></w:t>
      </w:r>
      <w:r w:rsidRPr="008841BE">
        <w:rPr>
          <w:rFonts w:hint="eastAsia"/>
          <w:lang w:val="en-US"/>
        </w:rPr>
        <w:t>вимогою</w:t>
      </w:r>
    </w:p>
    <w:p w:rsidR="008841BE" w:rsidRPr="008841BE" w:rsidRDefault="008841BE" w:rsidP="008841BE">
      <w:pPr>
        <w:rPr>
          <w:lang w:val="en-US"/>
        </w:rPr>
      </w:pPr>
      <w:r w:rsidRPr="008841BE">
        <w:rPr>
          <w:rFonts w:hint="eastAsia"/>
          <w:lang w:val="en-US"/>
        </w:rPr>
        <w:t>щодо</w:t>
      </w:r>
      <w:r w:rsidRPr="008841BE">
        <w:rPr>
          <w:lang w:val="en-US"/>
        </w:rPr>
        <w:t></w:t>
      </w:r>
      <w:r w:rsidRPr="008841BE">
        <w:rPr>
          <w:rFonts w:hint="eastAsia"/>
          <w:lang w:val="en-US"/>
        </w:rPr>
        <w:t>їх</w:t>
      </w:r>
      <w:r w:rsidRPr="008841BE">
        <w:rPr>
          <w:lang w:val="en-US"/>
        </w:rPr>
        <w:t></w:t>
      </w:r>
      <w:r w:rsidRPr="008841BE">
        <w:rPr>
          <w:rFonts w:hint="eastAsia"/>
          <w:lang w:val="en-US"/>
        </w:rPr>
        <w:t>окремої</w:t>
      </w:r>
      <w:r w:rsidRPr="008841BE">
        <w:rPr>
          <w:lang w:val="en-US"/>
        </w:rPr>
        <w:t></w:t>
      </w:r>
      <w:r w:rsidRPr="008841BE">
        <w:rPr>
          <w:rFonts w:hint="eastAsia"/>
          <w:lang w:val="en-US"/>
        </w:rPr>
        <w:t>реєстрації</w:t>
      </w:r>
      <w:r w:rsidRPr="008841BE">
        <w:rPr>
          <w:lang w:val="en-US"/>
        </w:rPr>
        <w:t></w:t>
      </w:r>
      <w:r w:rsidRPr="008841BE">
        <w:rPr>
          <w:lang w:val="en-US"/>
        </w:rPr>
        <w:t></w:t>
      </w:r>
      <w:r w:rsidRPr="008841BE">
        <w:rPr>
          <w:rFonts w:hint="eastAsia"/>
          <w:lang w:val="en-US"/>
        </w:rPr>
        <w:t>На</w:t>
      </w:r>
      <w:r w:rsidRPr="008841BE">
        <w:rPr>
          <w:lang w:val="en-US"/>
        </w:rPr>
        <w:t></w:t>
      </w:r>
      <w:r w:rsidRPr="008841BE">
        <w:rPr>
          <w:rFonts w:hint="eastAsia"/>
          <w:lang w:val="en-US"/>
        </w:rPr>
        <w:t>підставі</w:t>
      </w:r>
      <w:r w:rsidRPr="008841BE">
        <w:rPr>
          <w:lang w:val="en-US"/>
        </w:rPr>
        <w:t></w:t>
      </w:r>
      <w:r w:rsidRPr="008841BE">
        <w:rPr>
          <w:rFonts w:hint="eastAsia"/>
          <w:lang w:val="en-US"/>
        </w:rPr>
        <w:t>аналізу</w:t>
      </w:r>
      <w:r w:rsidRPr="008841BE">
        <w:rPr>
          <w:lang w:val="en-US"/>
        </w:rPr>
        <w:t></w:t>
      </w:r>
      <w:r w:rsidRPr="008841BE">
        <w:rPr>
          <w:rFonts w:hint="eastAsia"/>
          <w:lang w:val="en-US"/>
        </w:rPr>
        <w:t>податкового</w:t>
      </w:r>
      <w:r w:rsidRPr="008841BE">
        <w:rPr>
          <w:lang w:val="en-US"/>
        </w:rPr>
        <w:t></w:t>
      </w:r>
      <w:r w:rsidRPr="008841BE">
        <w:rPr>
          <w:rFonts w:hint="eastAsia"/>
          <w:lang w:val="en-US"/>
        </w:rPr>
        <w:t>законодавства</w:t>
      </w:r>
      <w:r w:rsidRPr="008841BE">
        <w:rPr>
          <w:lang w:val="en-US"/>
        </w:rPr>
        <w:t></w:t>
      </w:r>
      <w:r w:rsidRPr="008841BE">
        <w:rPr>
          <w:rFonts w:hint="eastAsia"/>
          <w:lang w:val="en-US"/>
        </w:rPr>
        <w:t>України</w:t>
      </w:r>
      <w:r w:rsidRPr="008841BE">
        <w:rPr>
          <w:lang w:val="en-US"/>
        </w:rPr>
        <w:t></w:t>
      </w:r>
    </w:p>
    <w:p w:rsidR="008841BE" w:rsidRPr="008841BE" w:rsidRDefault="008841BE" w:rsidP="008841BE">
      <w:pPr>
        <w:rPr>
          <w:lang w:val="en-US"/>
        </w:rPr>
      </w:pPr>
      <w:r w:rsidRPr="008841BE">
        <w:rPr>
          <w:lang w:val="en-US"/>
        </w:rPr>
        <w:t></w:t>
      </w:r>
      <w:r w:rsidRPr="008841BE">
        <w:rPr>
          <w:lang w:val="en-US"/>
        </w:rPr>
        <w:t></w:t>
      </w:r>
      <w:r w:rsidRPr="008841BE">
        <w:rPr>
          <w:lang w:val="en-US"/>
        </w:rPr>
        <w:t></w:t>
      </w:r>
      <w:r w:rsidRPr="008841BE">
        <w:rPr>
          <w:lang w:val="en-US"/>
        </w:rPr>
        <w:t></w:t>
      </w:r>
    </w:p>
    <w:p w:rsidR="008841BE" w:rsidRPr="008841BE" w:rsidRDefault="008841BE" w:rsidP="008841BE">
      <w:pPr>
        <w:rPr>
          <w:lang w:val="en-US"/>
        </w:rPr>
      </w:pPr>
      <w:r w:rsidRPr="008841BE">
        <w:rPr>
          <w:rFonts w:hint="eastAsia"/>
          <w:lang w:val="en-US"/>
        </w:rPr>
        <w:t>доведено</w:t>
      </w:r>
      <w:r w:rsidRPr="008841BE">
        <w:rPr>
          <w:lang w:val="en-US"/>
        </w:rPr>
        <w:t></w:t>
      </w:r>
      <w:r w:rsidRPr="008841BE">
        <w:rPr>
          <w:rFonts w:hint="eastAsia"/>
          <w:lang w:val="en-US"/>
        </w:rPr>
        <w:t>розмежування</w:t>
      </w:r>
      <w:r w:rsidRPr="008841BE">
        <w:rPr>
          <w:lang w:val="en-US"/>
        </w:rPr>
        <w:t></w:t>
      </w:r>
      <w:r w:rsidRPr="008841BE">
        <w:rPr>
          <w:rFonts w:hint="eastAsia"/>
          <w:lang w:val="en-US"/>
        </w:rPr>
        <w:t>понять</w:t>
      </w:r>
      <w:r w:rsidRPr="008841BE">
        <w:rPr>
          <w:lang w:val="en-US"/>
        </w:rPr>
        <w:t></w:t>
      </w:r>
      <w:r w:rsidRPr="008841BE">
        <w:rPr>
          <w:lang w:val="en-US"/>
        </w:rPr>
        <w:t></w:t>
      </w:r>
      <w:r w:rsidRPr="008841BE">
        <w:rPr>
          <w:rFonts w:hint="eastAsia"/>
          <w:lang w:val="en-US"/>
        </w:rPr>
        <w:t>взяття</w:t>
      </w:r>
      <w:r w:rsidRPr="008841BE">
        <w:rPr>
          <w:lang w:val="en-US"/>
        </w:rPr>
        <w:t></w:t>
      </w:r>
      <w:r w:rsidRPr="008841BE">
        <w:rPr>
          <w:rFonts w:hint="eastAsia"/>
          <w:lang w:val="en-US"/>
        </w:rPr>
        <w:t>на</w:t>
      </w:r>
      <w:r w:rsidRPr="008841BE">
        <w:rPr>
          <w:lang w:val="en-US"/>
        </w:rPr>
        <w:t></w:t>
      </w:r>
      <w:r w:rsidRPr="008841BE">
        <w:rPr>
          <w:rFonts w:hint="eastAsia"/>
          <w:lang w:val="en-US"/>
        </w:rPr>
        <w:t>облік</w:t>
      </w:r>
      <w:r w:rsidRPr="008841BE">
        <w:rPr>
          <w:lang w:val="en-US"/>
        </w:rPr>
        <w:t></w:t>
      </w:r>
      <w:r w:rsidRPr="008841BE">
        <w:rPr>
          <w:rFonts w:hint="eastAsia"/>
          <w:lang w:val="en-US"/>
        </w:rPr>
        <w:t>платників</w:t>
      </w:r>
      <w:r w:rsidRPr="008841BE">
        <w:rPr>
          <w:lang w:val="en-US"/>
        </w:rPr>
        <w:t></w:t>
      </w:r>
      <w:r w:rsidRPr="008841BE">
        <w:rPr>
          <w:rFonts w:hint="eastAsia"/>
          <w:lang w:val="en-US"/>
        </w:rPr>
        <w:t>податків</w:t>
      </w:r>
      <w:r w:rsidRPr="008841BE">
        <w:rPr>
          <w:lang w:val="en-US"/>
        </w:rPr>
        <w:t></w:t>
      </w:r>
      <w:r w:rsidRPr="008841BE">
        <w:rPr>
          <w:lang w:val="en-US"/>
        </w:rPr>
        <w:t></w:t>
      </w:r>
      <w:r w:rsidRPr="008841BE">
        <w:rPr>
          <w:rFonts w:hint="eastAsia"/>
          <w:lang w:val="en-US"/>
        </w:rPr>
        <w:t>та</w:t>
      </w:r>
      <w:r w:rsidRPr="008841BE">
        <w:rPr>
          <w:lang w:val="en-US"/>
        </w:rPr>
        <w:t></w:t>
      </w:r>
      <w:r w:rsidRPr="008841BE">
        <w:rPr>
          <w:lang w:val="en-US"/>
        </w:rPr>
        <w:t></w:t>
      </w:r>
      <w:r w:rsidRPr="008841BE">
        <w:rPr>
          <w:rFonts w:hint="eastAsia"/>
          <w:lang w:val="en-US"/>
        </w:rPr>
        <w:t>реєстрація</w:t>
      </w:r>
    </w:p>
    <w:p w:rsidR="008841BE" w:rsidRPr="008841BE" w:rsidRDefault="008841BE" w:rsidP="008841BE">
      <w:pPr>
        <w:rPr>
          <w:lang w:val="en-US"/>
        </w:rPr>
      </w:pPr>
      <w:r w:rsidRPr="008841BE">
        <w:rPr>
          <w:lang w:val="en-US"/>
        </w:rPr>
        <w:t></w:t>
      </w:r>
      <w:r w:rsidRPr="008841BE">
        <w:rPr>
          <w:rFonts w:hint="eastAsia"/>
          <w:lang w:val="en-US"/>
        </w:rPr>
        <w:t>як</w:t>
      </w:r>
      <w:r w:rsidRPr="008841BE">
        <w:rPr>
          <w:lang w:val="en-US"/>
        </w:rPr>
        <w:t></w:t>
      </w:r>
      <w:r w:rsidRPr="008841BE">
        <w:rPr>
          <w:lang w:val="en-US"/>
        </w:rPr>
        <w:t></w:t>
      </w:r>
      <w:r w:rsidRPr="008841BE">
        <w:rPr>
          <w:rFonts w:hint="eastAsia"/>
          <w:lang w:val="en-US"/>
        </w:rPr>
        <w:t>платників</w:t>
      </w:r>
      <w:r w:rsidRPr="008841BE">
        <w:rPr>
          <w:lang w:val="en-US"/>
        </w:rPr>
        <w:t></w:t>
      </w:r>
      <w:r w:rsidRPr="008841BE">
        <w:rPr>
          <w:rFonts w:hint="eastAsia"/>
          <w:lang w:val="en-US"/>
        </w:rPr>
        <w:t>податків</w:t>
      </w:r>
      <w:r w:rsidRPr="008841BE">
        <w:rPr>
          <w:lang w:val="en-US"/>
        </w:rPr>
        <w:t></w:t>
      </w:r>
      <w:r w:rsidRPr="008841BE">
        <w:rPr>
          <w:lang w:val="en-US"/>
        </w:rPr>
        <w:t></w:t>
      </w:r>
      <w:r w:rsidRPr="008841BE">
        <w:rPr>
          <w:rFonts w:hint="eastAsia"/>
          <w:lang w:val="en-US"/>
        </w:rPr>
        <w:t>на</w:t>
      </w:r>
      <w:r w:rsidRPr="008841BE">
        <w:rPr>
          <w:lang w:val="en-US"/>
        </w:rPr>
        <w:t></w:t>
      </w:r>
      <w:r w:rsidRPr="008841BE">
        <w:rPr>
          <w:rFonts w:hint="eastAsia"/>
          <w:lang w:val="en-US"/>
        </w:rPr>
        <w:t>прикладі</w:t>
      </w:r>
      <w:r w:rsidRPr="008841BE">
        <w:rPr>
          <w:lang w:val="en-US"/>
        </w:rPr>
        <w:t></w:t>
      </w:r>
      <w:r w:rsidRPr="008841BE">
        <w:rPr>
          <w:rFonts w:hint="eastAsia"/>
          <w:lang w:val="en-US"/>
        </w:rPr>
        <w:t>обліку</w:t>
      </w:r>
      <w:r w:rsidRPr="008841BE">
        <w:rPr>
          <w:lang w:val="en-US"/>
        </w:rPr>
        <w:t></w:t>
      </w:r>
      <w:r w:rsidRPr="008841BE">
        <w:rPr>
          <w:rFonts w:hint="eastAsia"/>
          <w:lang w:val="en-US"/>
        </w:rPr>
        <w:t>платників</w:t>
      </w:r>
      <w:r w:rsidRPr="008841BE">
        <w:rPr>
          <w:lang w:val="en-US"/>
        </w:rPr>
        <w:t></w:t>
      </w:r>
      <w:r w:rsidRPr="008841BE">
        <w:rPr>
          <w:rFonts w:hint="eastAsia"/>
          <w:lang w:val="en-US"/>
        </w:rPr>
        <w:t>акцизного</w:t>
      </w:r>
      <w:r w:rsidRPr="008841BE">
        <w:rPr>
          <w:lang w:val="en-US"/>
        </w:rPr>
        <w:t></w:t>
      </w:r>
      <w:r w:rsidRPr="008841BE">
        <w:rPr>
          <w:rFonts w:hint="eastAsia"/>
          <w:lang w:val="en-US"/>
        </w:rPr>
        <w:t>податку</w:t>
      </w:r>
      <w:r w:rsidRPr="008841BE">
        <w:rPr>
          <w:lang w:val="en-US"/>
        </w:rPr>
        <w:t></w:t>
      </w:r>
    </w:p>
    <w:p w:rsidR="008841BE" w:rsidRPr="008841BE" w:rsidRDefault="008841BE" w:rsidP="008841BE">
      <w:pPr>
        <w:rPr>
          <w:lang w:val="en-US"/>
        </w:rPr>
      </w:pPr>
      <w:r w:rsidRPr="008841BE">
        <w:rPr>
          <w:lang w:val="en-US"/>
        </w:rPr>
        <w:t></w:t>
      </w:r>
      <w:r w:rsidRPr="008841BE">
        <w:rPr>
          <w:lang w:val="en-US"/>
        </w:rPr>
        <w:t></w:t>
      </w:r>
      <w:r w:rsidRPr="008841BE">
        <w:rPr>
          <w:lang w:val="en-US"/>
        </w:rPr>
        <w:t></w:t>
      </w:r>
      <w:r w:rsidRPr="008841BE">
        <w:rPr>
          <w:rFonts w:hint="eastAsia"/>
          <w:lang w:val="en-US"/>
        </w:rPr>
        <w:t>Обґрунтовано</w:t>
      </w:r>
      <w:r w:rsidRPr="008841BE">
        <w:rPr>
          <w:lang w:val="en-US"/>
        </w:rPr>
        <w:t></w:t>
      </w:r>
      <w:r w:rsidRPr="008841BE">
        <w:rPr>
          <w:lang w:val="en-US"/>
        </w:rPr>
        <w:t></w:t>
      </w:r>
      <w:r w:rsidRPr="008841BE">
        <w:rPr>
          <w:rFonts w:hint="eastAsia"/>
          <w:lang w:val="en-US"/>
        </w:rPr>
        <w:t>що</w:t>
      </w:r>
      <w:r w:rsidRPr="008841BE">
        <w:rPr>
          <w:lang w:val="en-US"/>
        </w:rPr>
        <w:t></w:t>
      </w:r>
      <w:r w:rsidRPr="008841BE">
        <w:rPr>
          <w:rFonts w:hint="eastAsia"/>
          <w:lang w:val="en-US"/>
        </w:rPr>
        <w:t>потребують</w:t>
      </w:r>
      <w:r w:rsidRPr="008841BE">
        <w:rPr>
          <w:lang w:val="en-US"/>
        </w:rPr>
        <w:t></w:t>
      </w:r>
      <w:r w:rsidRPr="008841BE">
        <w:rPr>
          <w:rFonts w:hint="eastAsia"/>
          <w:lang w:val="en-US"/>
        </w:rPr>
        <w:t>узгодження</w:t>
      </w:r>
      <w:r w:rsidRPr="008841BE">
        <w:rPr>
          <w:lang w:val="en-US"/>
        </w:rPr>
        <w:t></w:t>
      </w:r>
      <w:r w:rsidRPr="008841BE">
        <w:rPr>
          <w:rFonts w:hint="eastAsia"/>
          <w:lang w:val="en-US"/>
        </w:rPr>
        <w:t>положення</w:t>
      </w:r>
      <w:r w:rsidRPr="008841BE">
        <w:rPr>
          <w:lang w:val="en-US"/>
        </w:rPr>
        <w:t></w:t>
      </w:r>
      <w:r w:rsidRPr="008841BE">
        <w:rPr>
          <w:rFonts w:hint="eastAsia"/>
          <w:lang w:val="en-US"/>
        </w:rPr>
        <w:t>статей</w:t>
      </w:r>
      <w:r w:rsidRPr="008841BE">
        <w:rPr>
          <w:lang w:val="en-US"/>
        </w:rPr>
        <w:t></w:t>
      </w:r>
      <w:r w:rsidRPr="008841BE">
        <w:rPr>
          <w:lang w:val="en-US"/>
        </w:rPr>
        <w:t></w:t>
      </w:r>
      <w:r w:rsidRPr="008841BE">
        <w:rPr>
          <w:lang w:val="en-US"/>
        </w:rPr>
        <w:t></w:t>
      </w:r>
      <w:r w:rsidRPr="008841BE">
        <w:rPr>
          <w:lang w:val="en-US"/>
        </w:rPr>
        <w:t></w:t>
      </w:r>
      <w:r w:rsidRPr="008841BE">
        <w:rPr>
          <w:rFonts w:hint="eastAsia"/>
          <w:lang w:val="en-US"/>
        </w:rPr>
        <w:t>та</w:t>
      </w:r>
      <w:r w:rsidRPr="008841BE">
        <w:rPr>
          <w:lang w:val="en-US"/>
        </w:rPr>
        <w:t></w:t>
      </w:r>
      <w:r w:rsidRPr="008841BE">
        <w:rPr>
          <w:lang w:val="en-US"/>
        </w:rPr>
        <w:t></w:t>
      </w:r>
      <w:r w:rsidRPr="008841BE">
        <w:rPr>
          <w:lang w:val="en-US"/>
        </w:rPr>
        <w:t></w:t>
      </w:r>
      <w:r w:rsidRPr="008841BE">
        <w:rPr>
          <w:lang w:val="en-US"/>
        </w:rPr>
        <w:t></w:t>
      </w:r>
    </w:p>
    <w:p w:rsidR="008841BE" w:rsidRPr="008841BE" w:rsidRDefault="008841BE" w:rsidP="008841BE">
      <w:pPr>
        <w:rPr>
          <w:lang w:val="en-US"/>
        </w:rPr>
      </w:pPr>
      <w:r w:rsidRPr="008841BE">
        <w:rPr>
          <w:rFonts w:hint="eastAsia"/>
          <w:lang w:val="en-US"/>
        </w:rPr>
        <w:t>Податкового</w:t>
      </w:r>
      <w:r w:rsidRPr="008841BE">
        <w:rPr>
          <w:lang w:val="en-US"/>
        </w:rPr>
        <w:t></w:t>
      </w:r>
      <w:r w:rsidRPr="008841BE">
        <w:rPr>
          <w:rFonts w:hint="eastAsia"/>
          <w:lang w:val="en-US"/>
        </w:rPr>
        <w:t>кодексу</w:t>
      </w:r>
      <w:r w:rsidRPr="008841BE">
        <w:rPr>
          <w:lang w:val="en-US"/>
        </w:rPr>
        <w:t></w:t>
      </w:r>
      <w:r w:rsidRPr="008841BE">
        <w:rPr>
          <w:rFonts w:hint="eastAsia"/>
          <w:lang w:val="en-US"/>
        </w:rPr>
        <w:t>України</w:t>
      </w:r>
      <w:r w:rsidRPr="008841BE">
        <w:rPr>
          <w:lang w:val="en-US"/>
        </w:rPr>
        <w:t></w:t>
      </w:r>
      <w:r w:rsidRPr="008841BE">
        <w:rPr>
          <w:rFonts w:hint="eastAsia"/>
          <w:lang w:val="en-US"/>
        </w:rPr>
        <w:t>щодо</w:t>
      </w:r>
      <w:r w:rsidRPr="008841BE">
        <w:rPr>
          <w:lang w:val="en-US"/>
        </w:rPr>
        <w:t></w:t>
      </w:r>
      <w:r w:rsidRPr="008841BE">
        <w:rPr>
          <w:rFonts w:hint="eastAsia"/>
          <w:lang w:val="en-US"/>
        </w:rPr>
        <w:t>об’єкта</w:t>
      </w:r>
      <w:r w:rsidRPr="008841BE">
        <w:rPr>
          <w:lang w:val="en-US"/>
        </w:rPr>
        <w:t></w:t>
      </w:r>
      <w:r w:rsidRPr="008841BE">
        <w:rPr>
          <w:rFonts w:hint="eastAsia"/>
          <w:lang w:val="en-US"/>
        </w:rPr>
        <w:t>оподаткування</w:t>
      </w:r>
      <w:r w:rsidRPr="008841BE">
        <w:rPr>
          <w:lang w:val="en-US"/>
        </w:rPr>
        <w:t></w:t>
      </w:r>
      <w:r w:rsidRPr="008841BE">
        <w:rPr>
          <w:rFonts w:hint="eastAsia"/>
          <w:lang w:val="en-US"/>
        </w:rPr>
        <w:t>акцизним</w:t>
      </w:r>
      <w:r w:rsidRPr="008841BE">
        <w:rPr>
          <w:lang w:val="en-US"/>
        </w:rPr>
        <w:t></w:t>
      </w:r>
      <w:r w:rsidRPr="008841BE">
        <w:rPr>
          <w:rFonts w:hint="eastAsia"/>
          <w:lang w:val="en-US"/>
        </w:rPr>
        <w:t>податком</w:t>
      </w:r>
      <w:r w:rsidRPr="008841BE">
        <w:rPr>
          <w:lang w:val="en-US"/>
        </w:rPr>
        <w:t></w:t>
      </w:r>
    </w:p>
    <w:p w:rsidR="008841BE" w:rsidRPr="008841BE" w:rsidRDefault="008841BE" w:rsidP="008841BE">
      <w:pPr>
        <w:rPr>
          <w:lang w:val="en-US"/>
        </w:rPr>
      </w:pPr>
      <w:r w:rsidRPr="008841BE">
        <w:rPr>
          <w:rFonts w:hint="eastAsia"/>
          <w:lang w:val="en-US"/>
        </w:rPr>
        <w:t>яким</w:t>
      </w:r>
      <w:r w:rsidRPr="008841BE">
        <w:rPr>
          <w:lang w:val="en-US"/>
        </w:rPr>
        <w:t></w:t>
      </w:r>
      <w:r w:rsidRPr="008841BE">
        <w:rPr>
          <w:rFonts w:hint="eastAsia"/>
          <w:lang w:val="en-US"/>
        </w:rPr>
        <w:t>у</w:t>
      </w:r>
      <w:r w:rsidRPr="008841BE">
        <w:rPr>
          <w:lang w:val="en-US"/>
        </w:rPr>
        <w:t></w:t>
      </w:r>
      <w:r w:rsidRPr="008841BE">
        <w:rPr>
          <w:rFonts w:hint="eastAsia"/>
          <w:lang w:val="en-US"/>
        </w:rPr>
        <w:t>загальному</w:t>
      </w:r>
      <w:r w:rsidRPr="008841BE">
        <w:rPr>
          <w:lang w:val="en-US"/>
        </w:rPr>
        <w:t></w:t>
      </w:r>
      <w:r w:rsidRPr="008841BE">
        <w:rPr>
          <w:rFonts w:hint="eastAsia"/>
          <w:lang w:val="en-US"/>
        </w:rPr>
        <w:t>вигляді</w:t>
      </w:r>
      <w:r w:rsidRPr="008841BE">
        <w:rPr>
          <w:lang w:val="en-US"/>
        </w:rPr>
        <w:t></w:t>
      </w:r>
      <w:r w:rsidRPr="008841BE">
        <w:rPr>
          <w:rFonts w:hint="eastAsia"/>
          <w:lang w:val="en-US"/>
        </w:rPr>
        <w:t>визнаються</w:t>
      </w:r>
      <w:r w:rsidRPr="008841BE">
        <w:rPr>
          <w:lang w:val="en-US"/>
        </w:rPr>
        <w:t></w:t>
      </w:r>
      <w:r w:rsidRPr="008841BE">
        <w:rPr>
          <w:rFonts w:hint="eastAsia"/>
          <w:lang w:val="en-US"/>
        </w:rPr>
        <w:t>певні</w:t>
      </w:r>
      <w:r w:rsidRPr="008841BE">
        <w:rPr>
          <w:lang w:val="en-US"/>
        </w:rPr>
        <w:t></w:t>
      </w:r>
      <w:r w:rsidRPr="008841BE">
        <w:rPr>
          <w:rFonts w:hint="eastAsia"/>
          <w:lang w:val="en-US"/>
        </w:rPr>
        <w:t>операції</w:t>
      </w:r>
      <w:r w:rsidRPr="008841BE">
        <w:rPr>
          <w:lang w:val="en-US"/>
        </w:rPr>
        <w:t></w:t>
      </w:r>
      <w:r w:rsidRPr="008841BE">
        <w:rPr>
          <w:rFonts w:hint="eastAsia"/>
          <w:lang w:val="en-US"/>
        </w:rPr>
        <w:t>з</w:t>
      </w:r>
      <w:r w:rsidRPr="008841BE">
        <w:rPr>
          <w:lang w:val="en-US"/>
        </w:rPr>
        <w:t></w:t>
      </w:r>
      <w:r w:rsidRPr="008841BE">
        <w:rPr>
          <w:rFonts w:hint="eastAsia"/>
          <w:lang w:val="en-US"/>
        </w:rPr>
        <w:t>підакцизними</w:t>
      </w:r>
      <w:r w:rsidRPr="008841BE">
        <w:rPr>
          <w:lang w:val="en-US"/>
        </w:rPr>
        <w:t></w:t>
      </w:r>
      <w:r w:rsidRPr="008841BE">
        <w:rPr>
          <w:rFonts w:hint="eastAsia"/>
          <w:lang w:val="en-US"/>
        </w:rPr>
        <w:t>товарами</w:t>
      </w:r>
      <w:r w:rsidRPr="008841BE">
        <w:rPr>
          <w:lang w:val="en-US"/>
        </w:rPr>
        <w:t></w:t>
      </w:r>
      <w:r w:rsidRPr="008841BE">
        <w:rPr>
          <w:lang w:val="en-US"/>
        </w:rPr>
        <w:t></w:t>
      </w:r>
      <w:r w:rsidRPr="008841BE">
        <w:rPr>
          <w:rFonts w:hint="eastAsia"/>
          <w:lang w:val="en-US"/>
        </w:rPr>
        <w:t>З</w:t>
      </w:r>
    </w:p>
    <w:p w:rsidR="008841BE" w:rsidRPr="008841BE" w:rsidRDefault="008841BE" w:rsidP="008841BE">
      <w:pPr>
        <w:rPr>
          <w:lang w:val="en-US"/>
        </w:rPr>
      </w:pPr>
      <w:r w:rsidRPr="008841BE">
        <w:rPr>
          <w:rFonts w:hint="eastAsia"/>
          <w:lang w:val="en-US"/>
        </w:rPr>
        <w:t>метою</w:t>
      </w:r>
      <w:r w:rsidRPr="008841BE">
        <w:rPr>
          <w:lang w:val="en-US"/>
        </w:rPr>
        <w:t></w:t>
      </w:r>
      <w:r w:rsidRPr="008841BE">
        <w:rPr>
          <w:rFonts w:hint="eastAsia"/>
          <w:lang w:val="en-US"/>
        </w:rPr>
        <w:t>однозначного</w:t>
      </w:r>
      <w:r w:rsidRPr="008841BE">
        <w:rPr>
          <w:lang w:val="en-US"/>
        </w:rPr>
        <w:t></w:t>
      </w:r>
      <w:r w:rsidRPr="008841BE">
        <w:rPr>
          <w:rFonts w:hint="eastAsia"/>
          <w:lang w:val="en-US"/>
        </w:rPr>
        <w:t>розуміння</w:t>
      </w:r>
      <w:r w:rsidRPr="008841BE">
        <w:rPr>
          <w:lang w:val="en-US"/>
        </w:rPr>
        <w:t></w:t>
      </w:r>
      <w:r w:rsidRPr="008841BE">
        <w:rPr>
          <w:rFonts w:hint="eastAsia"/>
          <w:lang w:val="en-US"/>
        </w:rPr>
        <w:t>об’єкта</w:t>
      </w:r>
      <w:r w:rsidRPr="008841BE">
        <w:rPr>
          <w:lang w:val="en-US"/>
        </w:rPr>
        <w:t></w:t>
      </w:r>
      <w:r w:rsidRPr="008841BE">
        <w:rPr>
          <w:rFonts w:hint="eastAsia"/>
          <w:lang w:val="en-US"/>
        </w:rPr>
        <w:t>оподаткування</w:t>
      </w:r>
      <w:r w:rsidRPr="008841BE">
        <w:rPr>
          <w:lang w:val="en-US"/>
        </w:rPr>
        <w:t></w:t>
      </w:r>
      <w:r w:rsidRPr="008841BE">
        <w:rPr>
          <w:rFonts w:hint="eastAsia"/>
          <w:lang w:val="en-US"/>
        </w:rPr>
        <w:t>акцизним</w:t>
      </w:r>
      <w:r w:rsidRPr="008841BE">
        <w:rPr>
          <w:lang w:val="en-US"/>
        </w:rPr>
        <w:t></w:t>
      </w:r>
      <w:r w:rsidRPr="008841BE">
        <w:rPr>
          <w:rFonts w:hint="eastAsia"/>
          <w:lang w:val="en-US"/>
        </w:rPr>
        <w:t>податком</w:t>
      </w:r>
      <w:r w:rsidRPr="008841BE">
        <w:rPr>
          <w:lang w:val="en-US"/>
        </w:rPr>
        <w:t></w:t>
      </w:r>
      <w:r w:rsidRPr="008841BE">
        <w:rPr>
          <w:rFonts w:hint="eastAsia"/>
          <w:lang w:val="en-US"/>
        </w:rPr>
        <w:t>у</w:t>
      </w:r>
    </w:p>
    <w:p w:rsidR="008841BE" w:rsidRPr="008841BE" w:rsidRDefault="008841BE" w:rsidP="008841BE">
      <w:pPr>
        <w:rPr>
          <w:lang w:val="en-US"/>
        </w:rPr>
      </w:pPr>
      <w:r w:rsidRPr="008841BE">
        <w:rPr>
          <w:rFonts w:hint="eastAsia"/>
          <w:lang w:val="en-US"/>
        </w:rPr>
        <w:t>вигляді</w:t>
      </w:r>
      <w:r w:rsidRPr="008841BE">
        <w:rPr>
          <w:lang w:val="en-US"/>
        </w:rPr>
        <w:t></w:t>
      </w:r>
      <w:r w:rsidRPr="008841BE">
        <w:rPr>
          <w:rFonts w:hint="eastAsia"/>
          <w:lang w:val="en-US"/>
        </w:rPr>
        <w:t>реалізації</w:t>
      </w:r>
      <w:r w:rsidRPr="008841BE">
        <w:rPr>
          <w:lang w:val="en-US"/>
        </w:rPr>
        <w:t></w:t>
      </w:r>
      <w:r w:rsidRPr="008841BE">
        <w:rPr>
          <w:rFonts w:hint="eastAsia"/>
          <w:lang w:val="en-US"/>
        </w:rPr>
        <w:t>підакцизних</w:t>
      </w:r>
      <w:r w:rsidRPr="008841BE">
        <w:rPr>
          <w:lang w:val="en-US"/>
        </w:rPr>
        <w:t></w:t>
      </w:r>
      <w:r w:rsidRPr="008841BE">
        <w:rPr>
          <w:rFonts w:hint="eastAsia"/>
          <w:lang w:val="en-US"/>
        </w:rPr>
        <w:t>товарів</w:t>
      </w:r>
      <w:r w:rsidRPr="008841BE">
        <w:rPr>
          <w:lang w:val="en-US"/>
        </w:rPr>
        <w:t></w:t>
      </w:r>
      <w:r w:rsidRPr="008841BE">
        <w:rPr>
          <w:rFonts w:hint="eastAsia"/>
          <w:lang w:val="en-US"/>
        </w:rPr>
        <w:t>вказано</w:t>
      </w:r>
      <w:r w:rsidRPr="008841BE">
        <w:rPr>
          <w:lang w:val="en-US"/>
        </w:rPr>
        <w:t></w:t>
      </w:r>
      <w:r w:rsidRPr="008841BE">
        <w:rPr>
          <w:rFonts w:hint="eastAsia"/>
          <w:lang w:val="en-US"/>
        </w:rPr>
        <w:t>на</w:t>
      </w:r>
      <w:r w:rsidRPr="008841BE">
        <w:rPr>
          <w:lang w:val="en-US"/>
        </w:rPr>
        <w:t></w:t>
      </w:r>
      <w:r w:rsidRPr="008841BE">
        <w:rPr>
          <w:rFonts w:hint="eastAsia"/>
          <w:lang w:val="en-US"/>
        </w:rPr>
        <w:t>необхідність</w:t>
      </w:r>
      <w:r w:rsidRPr="008841BE">
        <w:rPr>
          <w:lang w:val="en-US"/>
        </w:rPr>
        <w:t></w:t>
      </w:r>
      <w:r w:rsidRPr="008841BE">
        <w:rPr>
          <w:rFonts w:hint="eastAsia"/>
          <w:lang w:val="en-US"/>
        </w:rPr>
        <w:t>законодавчого</w:t>
      </w:r>
    </w:p>
    <w:p w:rsidR="008841BE" w:rsidRPr="008841BE" w:rsidRDefault="008841BE" w:rsidP="008841BE">
      <w:pPr>
        <w:rPr>
          <w:lang w:val="en-US"/>
        </w:rPr>
      </w:pPr>
      <w:r w:rsidRPr="008841BE">
        <w:rPr>
          <w:rFonts w:hint="eastAsia"/>
          <w:lang w:val="en-US"/>
        </w:rPr>
        <w:t>закріплення</w:t>
      </w:r>
      <w:r w:rsidRPr="008841BE">
        <w:rPr>
          <w:lang w:val="en-US"/>
        </w:rPr>
        <w:t></w:t>
      </w:r>
      <w:r w:rsidRPr="008841BE">
        <w:rPr>
          <w:rFonts w:hint="eastAsia"/>
          <w:lang w:val="en-US"/>
        </w:rPr>
        <w:t>поняття</w:t>
      </w:r>
      <w:r w:rsidRPr="008841BE">
        <w:rPr>
          <w:lang w:val="en-US"/>
        </w:rPr>
        <w:t></w:t>
      </w:r>
      <w:r w:rsidRPr="008841BE">
        <w:rPr>
          <w:lang w:val="en-US"/>
        </w:rPr>
        <w:t></w:t>
      </w:r>
      <w:r w:rsidRPr="008841BE">
        <w:rPr>
          <w:rFonts w:hint="eastAsia"/>
          <w:lang w:val="en-US"/>
        </w:rPr>
        <w:t>відвантаження</w:t>
      </w:r>
      <w:r w:rsidRPr="008841BE">
        <w:rPr>
          <w:lang w:val="en-US"/>
        </w:rPr>
        <w:t></w:t>
      </w:r>
      <w:r w:rsidRPr="008841BE">
        <w:rPr>
          <w:lang w:val="en-US"/>
        </w:rPr>
        <w:t></w:t>
      </w:r>
      <w:r w:rsidRPr="008841BE">
        <w:rPr>
          <w:lang w:val="en-US"/>
        </w:rPr>
        <w:t></w:t>
      </w:r>
      <w:r w:rsidRPr="008841BE">
        <w:rPr>
          <w:rFonts w:hint="eastAsia"/>
          <w:lang w:val="en-US"/>
        </w:rPr>
        <w:t>Для</w:t>
      </w:r>
      <w:r w:rsidRPr="008841BE">
        <w:rPr>
          <w:lang w:val="en-US"/>
        </w:rPr>
        <w:t></w:t>
      </w:r>
      <w:r w:rsidRPr="008841BE">
        <w:rPr>
          <w:rFonts w:hint="eastAsia"/>
          <w:lang w:val="en-US"/>
        </w:rPr>
        <w:t>цілей</w:t>
      </w:r>
      <w:r w:rsidRPr="008841BE">
        <w:rPr>
          <w:lang w:val="en-US"/>
        </w:rPr>
        <w:t></w:t>
      </w:r>
      <w:r w:rsidRPr="008841BE">
        <w:rPr>
          <w:rFonts w:hint="eastAsia"/>
          <w:lang w:val="en-US"/>
        </w:rPr>
        <w:t>акцизного</w:t>
      </w:r>
      <w:r w:rsidRPr="008841BE">
        <w:rPr>
          <w:lang w:val="en-US"/>
        </w:rPr>
        <w:t></w:t>
      </w:r>
      <w:r w:rsidRPr="008841BE">
        <w:rPr>
          <w:rFonts w:hint="eastAsia"/>
          <w:lang w:val="en-US"/>
        </w:rPr>
        <w:t>податку</w:t>
      </w:r>
      <w:r w:rsidRPr="008841BE">
        <w:rPr>
          <w:lang w:val="en-US"/>
        </w:rPr>
        <w:t></w:t>
      </w:r>
      <w:r w:rsidRPr="008841BE">
        <w:rPr>
          <w:rFonts w:hint="eastAsia"/>
          <w:lang w:val="en-US"/>
        </w:rPr>
        <w:t>момент</w:t>
      </w:r>
    </w:p>
    <w:p w:rsidR="008841BE" w:rsidRPr="008841BE" w:rsidRDefault="008841BE" w:rsidP="008841BE">
      <w:pPr>
        <w:rPr>
          <w:lang w:val="en-US"/>
        </w:rPr>
      </w:pPr>
      <w:r w:rsidRPr="008841BE">
        <w:rPr>
          <w:rFonts w:hint="eastAsia"/>
          <w:lang w:val="en-US"/>
        </w:rPr>
        <w:t>відвантаження</w:t>
      </w:r>
      <w:r w:rsidRPr="008841BE">
        <w:rPr>
          <w:lang w:val="en-US"/>
        </w:rPr>
        <w:t></w:t>
      </w:r>
      <w:r w:rsidRPr="008841BE">
        <w:rPr>
          <w:rFonts w:hint="eastAsia"/>
          <w:lang w:val="en-US"/>
        </w:rPr>
        <w:t>товарів</w:t>
      </w:r>
      <w:r w:rsidRPr="008841BE">
        <w:rPr>
          <w:lang w:val="en-US"/>
        </w:rPr>
        <w:t></w:t>
      </w:r>
      <w:r w:rsidRPr="008841BE">
        <w:rPr>
          <w:rFonts w:hint="eastAsia"/>
          <w:lang w:val="en-US"/>
        </w:rPr>
        <w:t>має</w:t>
      </w:r>
      <w:r w:rsidRPr="008841BE">
        <w:rPr>
          <w:lang w:val="en-US"/>
        </w:rPr>
        <w:t></w:t>
      </w:r>
      <w:r w:rsidRPr="008841BE">
        <w:rPr>
          <w:rFonts w:hint="eastAsia"/>
          <w:lang w:val="en-US"/>
        </w:rPr>
        <w:t>прирівнюватися</w:t>
      </w:r>
      <w:r w:rsidRPr="008841BE">
        <w:rPr>
          <w:lang w:val="en-US"/>
        </w:rPr>
        <w:t></w:t>
      </w:r>
      <w:r w:rsidRPr="008841BE">
        <w:rPr>
          <w:rFonts w:hint="eastAsia"/>
          <w:lang w:val="en-US"/>
        </w:rPr>
        <w:t>до</w:t>
      </w:r>
      <w:r w:rsidRPr="008841BE">
        <w:rPr>
          <w:lang w:val="en-US"/>
        </w:rPr>
        <w:t></w:t>
      </w:r>
      <w:r w:rsidRPr="008841BE">
        <w:rPr>
          <w:rFonts w:hint="eastAsia"/>
          <w:lang w:val="en-US"/>
        </w:rPr>
        <w:t>початку</w:t>
      </w:r>
      <w:r w:rsidRPr="008841BE">
        <w:rPr>
          <w:lang w:val="en-US"/>
        </w:rPr>
        <w:t></w:t>
      </w:r>
      <w:r w:rsidRPr="008841BE">
        <w:rPr>
          <w:rFonts w:hint="eastAsia"/>
          <w:lang w:val="en-US"/>
        </w:rPr>
        <w:t>процесу</w:t>
      </w:r>
      <w:r w:rsidRPr="008841BE">
        <w:rPr>
          <w:lang w:val="en-US"/>
        </w:rPr>
        <w:t></w:t>
      </w:r>
      <w:r w:rsidRPr="008841BE">
        <w:rPr>
          <w:rFonts w:hint="eastAsia"/>
          <w:lang w:val="en-US"/>
        </w:rPr>
        <w:t>фізичного</w:t>
      </w:r>
    </w:p>
    <w:p w:rsidR="008841BE" w:rsidRPr="008841BE" w:rsidRDefault="008841BE" w:rsidP="008841BE">
      <w:pPr>
        <w:rPr>
          <w:lang w:val="en-US"/>
        </w:rPr>
      </w:pPr>
      <w:r w:rsidRPr="008841BE">
        <w:rPr>
          <w:rFonts w:hint="eastAsia"/>
          <w:lang w:val="en-US"/>
        </w:rPr>
        <w:t>переміщення</w:t>
      </w:r>
      <w:r w:rsidRPr="008841BE">
        <w:rPr>
          <w:lang w:val="en-US"/>
        </w:rPr>
        <w:t></w:t>
      </w:r>
      <w:r w:rsidRPr="008841BE">
        <w:rPr>
          <w:rFonts w:hint="eastAsia"/>
          <w:lang w:val="en-US"/>
        </w:rPr>
        <w:t>товару</w:t>
      </w:r>
      <w:r w:rsidRPr="008841BE">
        <w:rPr>
          <w:lang w:val="en-US"/>
        </w:rPr>
        <w:t></w:t>
      </w:r>
      <w:r w:rsidRPr="008841BE">
        <w:rPr>
          <w:rFonts w:hint="eastAsia"/>
          <w:lang w:val="en-US"/>
        </w:rPr>
        <w:t>від</w:t>
      </w:r>
      <w:r w:rsidRPr="008841BE">
        <w:rPr>
          <w:lang w:val="en-US"/>
        </w:rPr>
        <w:t></w:t>
      </w:r>
      <w:r w:rsidRPr="008841BE">
        <w:rPr>
          <w:rFonts w:hint="eastAsia"/>
          <w:lang w:val="en-US"/>
        </w:rPr>
        <w:t>місця</w:t>
      </w:r>
      <w:r w:rsidRPr="008841BE">
        <w:rPr>
          <w:lang w:val="en-US"/>
        </w:rPr>
        <w:t></w:t>
      </w:r>
      <w:r w:rsidRPr="008841BE">
        <w:rPr>
          <w:rFonts w:hint="eastAsia"/>
          <w:lang w:val="en-US"/>
        </w:rPr>
        <w:t>його</w:t>
      </w:r>
      <w:r w:rsidRPr="008841BE">
        <w:rPr>
          <w:lang w:val="en-US"/>
        </w:rPr>
        <w:t></w:t>
      </w:r>
      <w:r w:rsidRPr="008841BE">
        <w:rPr>
          <w:rFonts w:hint="eastAsia"/>
          <w:lang w:val="en-US"/>
        </w:rPr>
        <w:t>постійного</w:t>
      </w:r>
      <w:r w:rsidRPr="008841BE">
        <w:rPr>
          <w:lang w:val="en-US"/>
        </w:rPr>
        <w:t></w:t>
      </w:r>
      <w:r w:rsidRPr="008841BE">
        <w:rPr>
          <w:rFonts w:hint="eastAsia"/>
          <w:lang w:val="en-US"/>
        </w:rPr>
        <w:t>знаходження</w:t>
      </w:r>
      <w:r w:rsidRPr="008841BE">
        <w:rPr>
          <w:lang w:val="en-US"/>
        </w:rPr>
        <w:t></w:t>
      </w:r>
      <w:r w:rsidRPr="008841BE">
        <w:rPr>
          <w:lang w:val="en-US"/>
        </w:rPr>
        <w:t></w:t>
      </w:r>
      <w:r w:rsidRPr="008841BE">
        <w:rPr>
          <w:rFonts w:hint="eastAsia"/>
          <w:lang w:val="en-US"/>
        </w:rPr>
        <w:t>зберігання</w:t>
      </w:r>
      <w:r w:rsidRPr="008841BE">
        <w:rPr>
          <w:lang w:val="en-US"/>
        </w:rPr>
        <w:t></w:t>
      </w:r>
      <w:r w:rsidRPr="008841BE">
        <w:rPr>
          <w:lang w:val="en-US"/>
        </w:rPr>
        <w:t></w:t>
      </w:r>
      <w:r w:rsidRPr="008841BE">
        <w:rPr>
          <w:rFonts w:hint="eastAsia"/>
          <w:lang w:val="en-US"/>
        </w:rPr>
        <w:t>у</w:t>
      </w:r>
    </w:p>
    <w:p w:rsidR="008841BE" w:rsidRPr="008841BE" w:rsidRDefault="008841BE" w:rsidP="008841BE">
      <w:pPr>
        <w:rPr>
          <w:lang w:val="en-US"/>
        </w:rPr>
      </w:pPr>
      <w:r w:rsidRPr="008841BE">
        <w:rPr>
          <w:rFonts w:hint="eastAsia"/>
          <w:lang w:val="en-US"/>
        </w:rPr>
        <w:t>платника</w:t>
      </w:r>
      <w:r w:rsidRPr="008841BE">
        <w:rPr>
          <w:lang w:val="en-US"/>
        </w:rPr>
        <w:t></w:t>
      </w:r>
      <w:r w:rsidRPr="008841BE">
        <w:rPr>
          <w:rFonts w:hint="eastAsia"/>
          <w:lang w:val="en-US"/>
        </w:rPr>
        <w:t>податку</w:t>
      </w:r>
      <w:r w:rsidRPr="008841BE">
        <w:rPr>
          <w:lang w:val="en-US"/>
        </w:rPr>
        <w:t></w:t>
      </w:r>
    </w:p>
    <w:p w:rsidR="008841BE" w:rsidRPr="008841BE" w:rsidRDefault="008841BE" w:rsidP="008841BE">
      <w:pPr>
        <w:rPr>
          <w:lang w:val="en-US"/>
        </w:rPr>
      </w:pPr>
      <w:r w:rsidRPr="008841BE">
        <w:rPr>
          <w:lang w:val="en-US"/>
        </w:rPr>
        <w:t></w:t>
      </w:r>
      <w:r w:rsidRPr="008841BE">
        <w:rPr>
          <w:lang w:val="en-US"/>
        </w:rPr>
        <w:t></w:t>
      </w:r>
      <w:r w:rsidRPr="008841BE">
        <w:rPr>
          <w:lang w:val="en-US"/>
        </w:rPr>
        <w:t></w:t>
      </w:r>
      <w:r w:rsidRPr="008841BE">
        <w:rPr>
          <w:rFonts w:hint="eastAsia"/>
          <w:lang w:val="en-US"/>
        </w:rPr>
        <w:t>Сформульовано</w:t>
      </w:r>
      <w:r w:rsidRPr="008841BE">
        <w:rPr>
          <w:lang w:val="en-US"/>
        </w:rPr>
        <w:t></w:t>
      </w:r>
      <w:r w:rsidRPr="008841BE">
        <w:rPr>
          <w:rFonts w:hint="eastAsia"/>
          <w:lang w:val="en-US"/>
        </w:rPr>
        <w:t>загальний</w:t>
      </w:r>
      <w:r w:rsidRPr="008841BE">
        <w:rPr>
          <w:lang w:val="en-US"/>
        </w:rPr>
        <w:t></w:t>
      </w:r>
      <w:r w:rsidRPr="008841BE">
        <w:rPr>
          <w:rFonts w:hint="eastAsia"/>
          <w:lang w:val="en-US"/>
        </w:rPr>
        <w:t>алгоритм</w:t>
      </w:r>
      <w:r w:rsidRPr="008841BE">
        <w:rPr>
          <w:lang w:val="en-US"/>
        </w:rPr>
        <w:t></w:t>
      </w:r>
      <w:r w:rsidRPr="008841BE">
        <w:rPr>
          <w:rFonts w:hint="eastAsia"/>
          <w:lang w:val="en-US"/>
        </w:rPr>
        <w:t>обчислення</w:t>
      </w:r>
      <w:r w:rsidRPr="008841BE">
        <w:rPr>
          <w:lang w:val="en-US"/>
        </w:rPr>
        <w:t></w:t>
      </w:r>
      <w:r w:rsidRPr="008841BE">
        <w:rPr>
          <w:rFonts w:hint="eastAsia"/>
          <w:lang w:val="en-US"/>
        </w:rPr>
        <w:t>акцизного</w:t>
      </w:r>
      <w:r w:rsidRPr="008841BE">
        <w:rPr>
          <w:lang w:val="en-US"/>
        </w:rPr>
        <w:t></w:t>
      </w:r>
      <w:r w:rsidRPr="008841BE">
        <w:rPr>
          <w:rFonts w:hint="eastAsia"/>
          <w:lang w:val="en-US"/>
        </w:rPr>
        <w:t>податку</w:t>
      </w:r>
      <w:r w:rsidRPr="008841BE">
        <w:rPr>
          <w:lang w:val="en-US"/>
        </w:rPr>
        <w:t></w:t>
      </w:r>
    </w:p>
    <w:p w:rsidR="008841BE" w:rsidRPr="008841BE" w:rsidRDefault="008841BE" w:rsidP="008841BE">
      <w:pPr>
        <w:rPr>
          <w:lang w:val="en-US"/>
        </w:rPr>
      </w:pPr>
      <w:r w:rsidRPr="008841BE">
        <w:rPr>
          <w:rFonts w:hint="eastAsia"/>
          <w:lang w:val="en-US"/>
        </w:rPr>
        <w:t>який</w:t>
      </w:r>
      <w:r w:rsidRPr="008841BE">
        <w:rPr>
          <w:lang w:val="en-US"/>
        </w:rPr>
        <w:t></w:t>
      </w:r>
      <w:r w:rsidRPr="008841BE">
        <w:rPr>
          <w:rFonts w:hint="eastAsia"/>
          <w:lang w:val="en-US"/>
        </w:rPr>
        <w:t>полягає</w:t>
      </w:r>
      <w:r w:rsidRPr="008841BE">
        <w:rPr>
          <w:lang w:val="en-US"/>
        </w:rPr>
        <w:t></w:t>
      </w:r>
      <w:r w:rsidRPr="008841BE">
        <w:rPr>
          <w:rFonts w:hint="eastAsia"/>
          <w:lang w:val="en-US"/>
        </w:rPr>
        <w:t>в</w:t>
      </w:r>
      <w:r w:rsidRPr="008841BE">
        <w:rPr>
          <w:lang w:val="en-US"/>
        </w:rPr>
        <w:t></w:t>
      </w:r>
      <w:r w:rsidRPr="008841BE">
        <w:rPr>
          <w:rFonts w:hint="eastAsia"/>
          <w:lang w:val="en-US"/>
        </w:rPr>
        <w:t>такій</w:t>
      </w:r>
      <w:r w:rsidRPr="008841BE">
        <w:rPr>
          <w:lang w:val="en-US"/>
        </w:rPr>
        <w:t></w:t>
      </w:r>
      <w:r w:rsidRPr="008841BE">
        <w:rPr>
          <w:rFonts w:hint="eastAsia"/>
          <w:lang w:val="en-US"/>
        </w:rPr>
        <w:t>послідовності</w:t>
      </w:r>
      <w:r w:rsidRPr="008841BE">
        <w:rPr>
          <w:lang w:val="en-US"/>
        </w:rPr>
        <w:t></w:t>
      </w:r>
      <w:r w:rsidRPr="008841BE">
        <w:rPr>
          <w:rFonts w:hint="eastAsia"/>
          <w:lang w:val="en-US"/>
        </w:rPr>
        <w:t>дій</w:t>
      </w:r>
      <w:r w:rsidRPr="008841BE">
        <w:rPr>
          <w:lang w:val="en-US"/>
        </w:rPr>
        <w:t></w:t>
      </w:r>
      <w:r w:rsidRPr="008841BE">
        <w:rPr>
          <w:lang w:val="en-US"/>
        </w:rPr>
        <w:t></w:t>
      </w:r>
      <w:r w:rsidRPr="008841BE">
        <w:rPr>
          <w:rFonts w:hint="eastAsia"/>
          <w:lang w:val="en-US"/>
        </w:rPr>
        <w:t>ідентифікація</w:t>
      </w:r>
      <w:r w:rsidRPr="008841BE">
        <w:rPr>
          <w:lang w:val="en-US"/>
        </w:rPr>
        <w:t></w:t>
      </w:r>
      <w:r w:rsidRPr="008841BE">
        <w:rPr>
          <w:rFonts w:hint="eastAsia"/>
          <w:lang w:val="en-US"/>
        </w:rPr>
        <w:t>підакцизного</w:t>
      </w:r>
      <w:r w:rsidRPr="008841BE">
        <w:rPr>
          <w:lang w:val="en-US"/>
        </w:rPr>
        <w:t></w:t>
      </w:r>
      <w:r w:rsidRPr="008841BE">
        <w:rPr>
          <w:rFonts w:hint="eastAsia"/>
          <w:lang w:val="en-US"/>
        </w:rPr>
        <w:t>товару</w:t>
      </w:r>
      <w:r w:rsidRPr="008841BE">
        <w:rPr>
          <w:lang w:val="en-US"/>
        </w:rPr>
        <w:t></w:t>
      </w:r>
      <w:r w:rsidRPr="008841BE">
        <w:rPr>
          <w:rFonts w:hint="eastAsia"/>
          <w:lang w:val="en-US"/>
        </w:rPr>
        <w:t>та</w:t>
      </w:r>
    </w:p>
    <w:p w:rsidR="008841BE" w:rsidRPr="008841BE" w:rsidRDefault="008841BE" w:rsidP="008841BE">
      <w:pPr>
        <w:rPr>
          <w:lang w:val="en-US"/>
        </w:rPr>
      </w:pPr>
      <w:r w:rsidRPr="008841BE">
        <w:rPr>
          <w:rFonts w:hint="eastAsia"/>
          <w:lang w:val="en-US"/>
        </w:rPr>
        <w:t>операції</w:t>
      </w:r>
      <w:r w:rsidRPr="008841BE">
        <w:rPr>
          <w:lang w:val="en-US"/>
        </w:rPr>
        <w:t></w:t>
      </w:r>
      <w:r w:rsidRPr="008841BE">
        <w:rPr>
          <w:lang w:val="en-US"/>
        </w:rPr>
        <w:t></w:t>
      </w:r>
      <w:r w:rsidRPr="008841BE">
        <w:rPr>
          <w:rFonts w:hint="eastAsia"/>
          <w:lang w:val="en-US"/>
        </w:rPr>
        <w:t>що</w:t>
      </w:r>
      <w:r w:rsidRPr="008841BE">
        <w:rPr>
          <w:lang w:val="en-US"/>
        </w:rPr>
        <w:t></w:t>
      </w:r>
      <w:r w:rsidRPr="008841BE">
        <w:rPr>
          <w:rFonts w:hint="eastAsia"/>
          <w:lang w:val="en-US"/>
        </w:rPr>
        <w:t>з</w:t>
      </w:r>
      <w:r w:rsidRPr="008841BE">
        <w:rPr>
          <w:lang w:val="en-US"/>
        </w:rPr>
        <w:t></w:t>
      </w:r>
      <w:r w:rsidRPr="008841BE">
        <w:rPr>
          <w:rFonts w:hint="eastAsia"/>
          <w:lang w:val="en-US"/>
        </w:rPr>
        <w:t>ним</w:t>
      </w:r>
      <w:r w:rsidRPr="008841BE">
        <w:rPr>
          <w:lang w:val="en-US"/>
        </w:rPr>
        <w:t></w:t>
      </w:r>
      <w:r w:rsidRPr="008841BE">
        <w:rPr>
          <w:rFonts w:hint="eastAsia"/>
          <w:lang w:val="en-US"/>
        </w:rPr>
        <w:t>здійснюється</w:t>
      </w:r>
      <w:r w:rsidRPr="008841BE">
        <w:rPr>
          <w:lang w:val="en-US"/>
        </w:rPr>
        <w:t></w:t>
      </w:r>
      <w:r w:rsidRPr="008841BE">
        <w:rPr>
          <w:lang w:val="en-US"/>
        </w:rPr>
        <w:t></w:t>
      </w:r>
      <w:r w:rsidRPr="008841BE">
        <w:rPr>
          <w:rFonts w:hint="eastAsia"/>
          <w:lang w:val="en-US"/>
        </w:rPr>
        <w:t>визначення</w:t>
      </w:r>
      <w:r w:rsidRPr="008841BE">
        <w:rPr>
          <w:lang w:val="en-US"/>
        </w:rPr>
        <w:t></w:t>
      </w:r>
      <w:r w:rsidRPr="008841BE">
        <w:rPr>
          <w:rFonts w:hint="eastAsia"/>
          <w:lang w:val="en-US"/>
        </w:rPr>
        <w:t>ставки</w:t>
      </w:r>
      <w:r w:rsidRPr="008841BE">
        <w:rPr>
          <w:lang w:val="en-US"/>
        </w:rPr>
        <w:t></w:t>
      </w:r>
      <w:r w:rsidRPr="008841BE">
        <w:rPr>
          <w:rFonts w:hint="eastAsia"/>
          <w:lang w:val="en-US"/>
        </w:rPr>
        <w:t>акцизного</w:t>
      </w:r>
      <w:r w:rsidRPr="008841BE">
        <w:rPr>
          <w:lang w:val="en-US"/>
        </w:rPr>
        <w:t></w:t>
      </w:r>
      <w:r w:rsidRPr="008841BE">
        <w:rPr>
          <w:rFonts w:hint="eastAsia"/>
          <w:lang w:val="en-US"/>
        </w:rPr>
        <w:t>податку</w:t>
      </w:r>
      <w:r w:rsidRPr="008841BE">
        <w:rPr>
          <w:lang w:val="en-US"/>
        </w:rPr>
        <w:t></w:t>
      </w:r>
      <w:r w:rsidRPr="008841BE">
        <w:rPr>
          <w:rFonts w:hint="eastAsia"/>
          <w:lang w:val="en-US"/>
        </w:rPr>
        <w:t>та</w:t>
      </w:r>
    </w:p>
    <w:p w:rsidR="008841BE" w:rsidRPr="008841BE" w:rsidRDefault="008841BE" w:rsidP="008841BE">
      <w:pPr>
        <w:rPr>
          <w:lang w:val="en-US"/>
        </w:rPr>
      </w:pPr>
      <w:r w:rsidRPr="008841BE">
        <w:rPr>
          <w:rFonts w:hint="eastAsia"/>
          <w:lang w:val="en-US"/>
        </w:rPr>
        <w:t>відповідної</w:t>
      </w:r>
      <w:r w:rsidRPr="008841BE">
        <w:rPr>
          <w:lang w:val="en-US"/>
        </w:rPr>
        <w:t></w:t>
      </w:r>
      <w:r w:rsidRPr="008841BE">
        <w:rPr>
          <w:rFonts w:hint="eastAsia"/>
          <w:lang w:val="en-US"/>
        </w:rPr>
        <w:t>бази</w:t>
      </w:r>
      <w:r w:rsidRPr="008841BE">
        <w:rPr>
          <w:lang w:val="en-US"/>
        </w:rPr>
        <w:t></w:t>
      </w:r>
      <w:r w:rsidRPr="008841BE">
        <w:rPr>
          <w:rFonts w:hint="eastAsia"/>
          <w:lang w:val="en-US"/>
        </w:rPr>
        <w:t>оподаткування</w:t>
      </w:r>
      <w:r w:rsidRPr="008841BE">
        <w:rPr>
          <w:lang w:val="en-US"/>
        </w:rPr>
        <w:t></w:t>
      </w:r>
      <w:r w:rsidRPr="008841BE">
        <w:rPr>
          <w:lang w:val="en-US"/>
        </w:rPr>
        <w:t></w:t>
      </w:r>
      <w:r w:rsidRPr="008841BE">
        <w:rPr>
          <w:rFonts w:hint="eastAsia"/>
          <w:lang w:val="en-US"/>
        </w:rPr>
        <w:t>з</w:t>
      </w:r>
      <w:r w:rsidRPr="008841BE">
        <w:rPr>
          <w:lang w:val="en-US"/>
        </w:rPr>
        <w:t></w:t>
      </w:r>
      <w:r w:rsidRPr="008841BE">
        <w:rPr>
          <w:rFonts w:hint="eastAsia"/>
          <w:lang w:val="en-US"/>
        </w:rPr>
        <w:t>використанням</w:t>
      </w:r>
      <w:r w:rsidRPr="008841BE">
        <w:rPr>
          <w:lang w:val="en-US"/>
        </w:rPr>
        <w:t></w:t>
      </w:r>
      <w:r w:rsidRPr="008841BE">
        <w:rPr>
          <w:rFonts w:hint="eastAsia"/>
          <w:lang w:val="en-US"/>
        </w:rPr>
        <w:t>яких</w:t>
      </w:r>
      <w:r w:rsidRPr="008841BE">
        <w:rPr>
          <w:lang w:val="en-US"/>
        </w:rPr>
        <w:t></w:t>
      </w:r>
      <w:r w:rsidRPr="008841BE">
        <w:rPr>
          <w:rFonts w:hint="eastAsia"/>
          <w:lang w:val="en-US"/>
        </w:rPr>
        <w:t>вчиняється</w:t>
      </w:r>
    </w:p>
    <w:p w:rsidR="008841BE" w:rsidRPr="008841BE" w:rsidRDefault="008841BE" w:rsidP="008841BE">
      <w:pPr>
        <w:rPr>
          <w:lang w:val="en-US"/>
        </w:rPr>
      </w:pPr>
      <w:r w:rsidRPr="008841BE">
        <w:rPr>
          <w:rFonts w:hint="eastAsia"/>
          <w:lang w:val="en-US"/>
        </w:rPr>
        <w:t>арифметичний</w:t>
      </w:r>
      <w:r w:rsidRPr="008841BE">
        <w:rPr>
          <w:lang w:val="en-US"/>
        </w:rPr>
        <w:t></w:t>
      </w:r>
      <w:r w:rsidRPr="008841BE">
        <w:rPr>
          <w:rFonts w:hint="eastAsia"/>
          <w:lang w:val="en-US"/>
        </w:rPr>
        <w:t>розрахунок</w:t>
      </w:r>
      <w:r w:rsidRPr="008841BE">
        <w:rPr>
          <w:lang w:val="en-US"/>
        </w:rPr>
        <w:t></w:t>
      </w:r>
      <w:r w:rsidRPr="008841BE">
        <w:rPr>
          <w:rFonts w:hint="eastAsia"/>
          <w:lang w:val="en-US"/>
        </w:rPr>
        <w:t>суми</w:t>
      </w:r>
      <w:r w:rsidRPr="008841BE">
        <w:rPr>
          <w:lang w:val="en-US"/>
        </w:rPr>
        <w:t></w:t>
      </w:r>
      <w:r w:rsidRPr="008841BE">
        <w:rPr>
          <w:rFonts w:hint="eastAsia"/>
          <w:lang w:val="en-US"/>
        </w:rPr>
        <w:t>акцизного</w:t>
      </w:r>
      <w:r w:rsidRPr="008841BE">
        <w:rPr>
          <w:lang w:val="en-US"/>
        </w:rPr>
        <w:t></w:t>
      </w:r>
      <w:r w:rsidRPr="008841BE">
        <w:rPr>
          <w:rFonts w:hint="eastAsia"/>
          <w:lang w:val="en-US"/>
        </w:rPr>
        <w:t>податку</w:t>
      </w:r>
      <w:r w:rsidRPr="008841BE">
        <w:rPr>
          <w:lang w:val="en-US"/>
        </w:rPr>
        <w:t></w:t>
      </w:r>
      <w:r w:rsidRPr="008841BE">
        <w:rPr>
          <w:lang w:val="en-US"/>
        </w:rPr>
        <w:t></w:t>
      </w:r>
      <w:r w:rsidRPr="008841BE">
        <w:rPr>
          <w:rFonts w:hint="eastAsia"/>
          <w:lang w:val="en-US"/>
        </w:rPr>
        <w:t>З</w:t>
      </w:r>
      <w:r w:rsidRPr="008841BE">
        <w:rPr>
          <w:lang w:val="en-US"/>
        </w:rPr>
        <w:t></w:t>
      </w:r>
      <w:r w:rsidRPr="008841BE">
        <w:rPr>
          <w:rFonts w:hint="eastAsia"/>
          <w:lang w:val="en-US"/>
        </w:rPr>
        <w:t>огляду</w:t>
      </w:r>
      <w:r w:rsidRPr="008841BE">
        <w:rPr>
          <w:lang w:val="en-US"/>
        </w:rPr>
        <w:t></w:t>
      </w:r>
      <w:r w:rsidRPr="008841BE">
        <w:rPr>
          <w:rFonts w:hint="eastAsia"/>
          <w:lang w:val="en-US"/>
        </w:rPr>
        <w:t>на</w:t>
      </w:r>
      <w:r w:rsidRPr="008841BE">
        <w:rPr>
          <w:lang w:val="en-US"/>
        </w:rPr>
        <w:t></w:t>
      </w:r>
      <w:r w:rsidRPr="008841BE">
        <w:rPr>
          <w:rFonts w:hint="eastAsia"/>
          <w:lang w:val="en-US"/>
        </w:rPr>
        <w:t>те</w:t>
      </w:r>
      <w:r w:rsidRPr="008841BE">
        <w:rPr>
          <w:lang w:val="en-US"/>
        </w:rPr>
        <w:t></w:t>
      </w:r>
      <w:r w:rsidRPr="008841BE">
        <w:rPr>
          <w:lang w:val="en-US"/>
        </w:rPr>
        <w:t></w:t>
      </w:r>
      <w:r w:rsidRPr="008841BE">
        <w:rPr>
          <w:rFonts w:hint="eastAsia"/>
          <w:lang w:val="en-US"/>
        </w:rPr>
        <w:t>що</w:t>
      </w:r>
      <w:r w:rsidRPr="008841BE">
        <w:rPr>
          <w:lang w:val="en-US"/>
        </w:rPr>
        <w:t></w:t>
      </w:r>
      <w:r w:rsidRPr="008841BE">
        <w:rPr>
          <w:rFonts w:hint="eastAsia"/>
          <w:lang w:val="en-US"/>
        </w:rPr>
        <w:t>підпункти</w:t>
      </w:r>
    </w:p>
    <w:p w:rsidR="008841BE" w:rsidRPr="008841BE" w:rsidRDefault="008841BE" w:rsidP="008841BE">
      <w:pPr>
        <w:rPr>
          <w:lang w:val="en-US"/>
        </w:rPr>
      </w:pP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rFonts w:hint="eastAsia"/>
          <w:lang w:val="en-US"/>
        </w:rPr>
        <w:t>статті</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rFonts w:hint="eastAsia"/>
          <w:lang w:val="en-US"/>
        </w:rPr>
        <w:t>та</w:t>
      </w:r>
      <w:r w:rsidRPr="008841BE">
        <w:rPr>
          <w:lang w:val="en-US"/>
        </w:rPr>
        <w:t></w:t>
      </w:r>
      <w:r w:rsidRPr="008841BE">
        <w:rPr>
          <w:rFonts w:hint="eastAsia"/>
          <w:lang w:val="en-US"/>
        </w:rPr>
        <w:t>пункт</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rFonts w:hint="eastAsia"/>
          <w:lang w:val="en-US"/>
        </w:rPr>
        <w:t>статті</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rFonts w:hint="eastAsia"/>
          <w:lang w:val="en-US"/>
        </w:rPr>
        <w:t>Податкового</w:t>
      </w:r>
      <w:r w:rsidRPr="008841BE">
        <w:rPr>
          <w:lang w:val="en-US"/>
        </w:rPr>
        <w:t></w:t>
      </w:r>
      <w:r w:rsidRPr="008841BE">
        <w:rPr>
          <w:rFonts w:hint="eastAsia"/>
          <w:lang w:val="en-US"/>
        </w:rPr>
        <w:t>кодексу</w:t>
      </w:r>
      <w:r w:rsidRPr="008841BE">
        <w:rPr>
          <w:lang w:val="en-US"/>
        </w:rPr>
        <w:t></w:t>
      </w:r>
      <w:r w:rsidRPr="008841BE">
        <w:rPr>
          <w:rFonts w:hint="eastAsia"/>
          <w:lang w:val="en-US"/>
        </w:rPr>
        <w:t>України</w:t>
      </w:r>
    </w:p>
    <w:p w:rsidR="008841BE" w:rsidRPr="008841BE" w:rsidRDefault="008841BE" w:rsidP="008841BE">
      <w:pPr>
        <w:rPr>
          <w:lang w:val="en-US"/>
        </w:rPr>
      </w:pPr>
      <w:r w:rsidRPr="008841BE">
        <w:rPr>
          <w:rFonts w:hint="eastAsia"/>
          <w:lang w:val="en-US"/>
        </w:rPr>
        <w:t>містять</w:t>
      </w:r>
      <w:r w:rsidRPr="008841BE">
        <w:rPr>
          <w:lang w:val="en-US"/>
        </w:rPr>
        <w:t></w:t>
      </w:r>
      <w:r w:rsidRPr="008841BE">
        <w:rPr>
          <w:rFonts w:hint="eastAsia"/>
          <w:lang w:val="en-US"/>
        </w:rPr>
        <w:t>одне</w:t>
      </w:r>
      <w:r w:rsidRPr="008841BE">
        <w:rPr>
          <w:lang w:val="en-US"/>
        </w:rPr>
        <w:t></w:t>
      </w:r>
      <w:r w:rsidRPr="008841BE">
        <w:rPr>
          <w:rFonts w:hint="eastAsia"/>
          <w:lang w:val="en-US"/>
        </w:rPr>
        <w:t>й</w:t>
      </w:r>
      <w:r w:rsidRPr="008841BE">
        <w:rPr>
          <w:lang w:val="en-US"/>
        </w:rPr>
        <w:t></w:t>
      </w:r>
      <w:r w:rsidRPr="008841BE">
        <w:rPr>
          <w:rFonts w:hint="eastAsia"/>
          <w:lang w:val="en-US"/>
        </w:rPr>
        <w:t>те</w:t>
      </w:r>
      <w:r w:rsidRPr="008841BE">
        <w:rPr>
          <w:lang w:val="en-US"/>
        </w:rPr>
        <w:t></w:t>
      </w:r>
      <w:r w:rsidRPr="008841BE">
        <w:rPr>
          <w:rFonts w:hint="eastAsia"/>
          <w:lang w:val="en-US"/>
        </w:rPr>
        <w:t>саме</w:t>
      </w:r>
      <w:r w:rsidRPr="008841BE">
        <w:rPr>
          <w:lang w:val="en-US"/>
        </w:rPr>
        <w:t></w:t>
      </w:r>
      <w:r w:rsidRPr="008841BE">
        <w:rPr>
          <w:rFonts w:hint="eastAsia"/>
          <w:lang w:val="en-US"/>
        </w:rPr>
        <w:t>правило</w:t>
      </w:r>
      <w:r w:rsidRPr="008841BE">
        <w:rPr>
          <w:lang w:val="en-US"/>
        </w:rPr>
        <w:t></w:t>
      </w:r>
      <w:r w:rsidRPr="008841BE">
        <w:rPr>
          <w:rFonts w:hint="eastAsia"/>
          <w:lang w:val="en-US"/>
        </w:rPr>
        <w:t>обчислення</w:t>
      </w:r>
      <w:r w:rsidRPr="008841BE">
        <w:rPr>
          <w:lang w:val="en-US"/>
        </w:rPr>
        <w:t></w:t>
      </w:r>
      <w:r w:rsidRPr="008841BE">
        <w:rPr>
          <w:rFonts w:hint="eastAsia"/>
          <w:lang w:val="en-US"/>
        </w:rPr>
        <w:t>акцизного</w:t>
      </w:r>
      <w:r w:rsidRPr="008841BE">
        <w:rPr>
          <w:lang w:val="en-US"/>
        </w:rPr>
        <w:t></w:t>
      </w:r>
      <w:r w:rsidRPr="008841BE">
        <w:rPr>
          <w:rFonts w:hint="eastAsia"/>
          <w:lang w:val="en-US"/>
        </w:rPr>
        <w:t>податку</w:t>
      </w:r>
      <w:r w:rsidRPr="008841BE">
        <w:rPr>
          <w:lang w:val="en-US"/>
        </w:rPr>
        <w:t></w:t>
      </w:r>
      <w:r w:rsidRPr="008841BE">
        <w:rPr>
          <w:lang w:val="en-US"/>
        </w:rPr>
        <w:t></w:t>
      </w:r>
      <w:r w:rsidRPr="008841BE">
        <w:rPr>
          <w:rFonts w:hint="eastAsia"/>
          <w:lang w:val="en-US"/>
        </w:rPr>
        <w:t>доцільно</w:t>
      </w:r>
      <w:r w:rsidRPr="008841BE">
        <w:rPr>
          <w:lang w:val="en-US"/>
        </w:rPr>
        <w:t></w:t>
      </w:r>
      <w:r w:rsidRPr="008841BE">
        <w:rPr>
          <w:rFonts w:hint="eastAsia"/>
          <w:lang w:val="en-US"/>
        </w:rPr>
        <w:t>їх</w:t>
      </w:r>
    </w:p>
    <w:p w:rsidR="008841BE" w:rsidRPr="008841BE" w:rsidRDefault="008841BE" w:rsidP="008841BE">
      <w:pPr>
        <w:rPr>
          <w:lang w:val="en-US"/>
        </w:rPr>
      </w:pPr>
      <w:r w:rsidRPr="008841BE">
        <w:rPr>
          <w:rFonts w:hint="eastAsia"/>
          <w:lang w:val="en-US"/>
        </w:rPr>
        <w:t>об’єднати</w:t>
      </w:r>
      <w:r w:rsidRPr="008841BE">
        <w:rPr>
          <w:lang w:val="en-US"/>
        </w:rPr>
        <w:t></w:t>
      </w:r>
      <w:r w:rsidRPr="008841BE">
        <w:rPr>
          <w:rFonts w:hint="eastAsia"/>
          <w:lang w:val="en-US"/>
        </w:rPr>
        <w:t>в</w:t>
      </w:r>
      <w:r w:rsidRPr="008841BE">
        <w:rPr>
          <w:lang w:val="en-US"/>
        </w:rPr>
        <w:t></w:t>
      </w:r>
      <w:r w:rsidRPr="008841BE">
        <w:rPr>
          <w:rFonts w:hint="eastAsia"/>
          <w:lang w:val="en-US"/>
        </w:rPr>
        <w:t>один</w:t>
      </w:r>
      <w:r w:rsidRPr="008841BE">
        <w:rPr>
          <w:lang w:val="en-US"/>
        </w:rPr>
        <w:t></w:t>
      </w:r>
      <w:r w:rsidRPr="008841BE">
        <w:rPr>
          <w:rFonts w:hint="eastAsia"/>
          <w:lang w:val="en-US"/>
        </w:rPr>
        <w:t>пункт</w:t>
      </w:r>
      <w:r w:rsidRPr="008841BE">
        <w:rPr>
          <w:lang w:val="en-US"/>
        </w:rPr>
        <w:t></w:t>
      </w:r>
      <w:r w:rsidRPr="008841BE">
        <w:rPr>
          <w:lang w:val="en-US"/>
        </w:rPr>
        <w:t></w:t>
      </w:r>
      <w:r w:rsidRPr="008841BE">
        <w:rPr>
          <w:rFonts w:hint="eastAsia"/>
          <w:lang w:val="en-US"/>
        </w:rPr>
        <w:t>в</w:t>
      </w:r>
      <w:r w:rsidRPr="008841BE">
        <w:rPr>
          <w:lang w:val="en-US"/>
        </w:rPr>
        <w:t></w:t>
      </w:r>
      <w:r w:rsidRPr="008841BE">
        <w:rPr>
          <w:rFonts w:hint="eastAsia"/>
          <w:lang w:val="en-US"/>
        </w:rPr>
        <w:t>якому</w:t>
      </w:r>
      <w:r w:rsidRPr="008841BE">
        <w:rPr>
          <w:lang w:val="en-US"/>
        </w:rPr>
        <w:t></w:t>
      </w:r>
      <w:r w:rsidRPr="008841BE">
        <w:rPr>
          <w:rFonts w:hint="eastAsia"/>
          <w:lang w:val="en-US"/>
        </w:rPr>
        <w:t>зазначити</w:t>
      </w:r>
      <w:r w:rsidRPr="008841BE">
        <w:rPr>
          <w:lang w:val="en-US"/>
        </w:rPr>
        <w:t></w:t>
      </w:r>
      <w:r w:rsidRPr="008841BE">
        <w:rPr>
          <w:rFonts w:hint="eastAsia"/>
          <w:lang w:val="en-US"/>
        </w:rPr>
        <w:t>таке</w:t>
      </w:r>
      <w:r w:rsidRPr="008841BE">
        <w:rPr>
          <w:lang w:val="en-US"/>
        </w:rPr>
        <w:t></w:t>
      </w:r>
      <w:r w:rsidRPr="008841BE">
        <w:rPr>
          <w:lang w:val="en-US"/>
        </w:rPr>
        <w:t></w:t>
      </w:r>
      <w:r w:rsidRPr="008841BE">
        <w:rPr>
          <w:lang w:val="en-US"/>
        </w:rPr>
        <w:t></w:t>
      </w:r>
      <w:r w:rsidRPr="008841BE">
        <w:rPr>
          <w:rFonts w:hint="eastAsia"/>
          <w:lang w:val="en-US"/>
        </w:rPr>
        <w:t>суми</w:t>
      </w:r>
      <w:r w:rsidRPr="008841BE">
        <w:rPr>
          <w:lang w:val="en-US"/>
        </w:rPr>
        <w:t></w:t>
      </w:r>
      <w:r w:rsidRPr="008841BE">
        <w:rPr>
          <w:rFonts w:hint="eastAsia"/>
          <w:lang w:val="en-US"/>
        </w:rPr>
        <w:t>податку</w:t>
      </w:r>
      <w:r w:rsidRPr="008841BE">
        <w:rPr>
          <w:lang w:val="en-US"/>
        </w:rPr>
        <w:t></w:t>
      </w:r>
      <w:r w:rsidRPr="008841BE">
        <w:rPr>
          <w:rFonts w:hint="eastAsia"/>
          <w:lang w:val="en-US"/>
        </w:rPr>
        <w:t>з</w:t>
      </w:r>
      <w:r w:rsidRPr="008841BE">
        <w:rPr>
          <w:lang w:val="en-US"/>
        </w:rPr>
        <w:t></w:t>
      </w:r>
      <w:r w:rsidRPr="008841BE">
        <w:rPr>
          <w:rFonts w:hint="eastAsia"/>
          <w:lang w:val="en-US"/>
        </w:rPr>
        <w:t>товарів</w:t>
      </w:r>
    </w:p>
    <w:p w:rsidR="008841BE" w:rsidRPr="008841BE" w:rsidRDefault="008841BE" w:rsidP="008841BE">
      <w:pPr>
        <w:rPr>
          <w:lang w:val="en-US"/>
        </w:rPr>
      </w:pPr>
      <w:r w:rsidRPr="008841BE">
        <w:rPr>
          <w:lang w:val="en-US"/>
        </w:rPr>
        <w:t></w:t>
      </w:r>
      <w:r w:rsidRPr="008841BE">
        <w:rPr>
          <w:rFonts w:hint="eastAsia"/>
          <w:lang w:val="en-US"/>
        </w:rPr>
        <w:t>продукції</w:t>
      </w:r>
      <w:r w:rsidRPr="008841BE">
        <w:rPr>
          <w:lang w:val="en-US"/>
        </w:rPr>
        <w:t></w:t>
      </w:r>
      <w:r w:rsidRPr="008841BE">
        <w:rPr>
          <w:lang w:val="en-US"/>
        </w:rPr>
        <w:t></w:t>
      </w:r>
      <w:r w:rsidRPr="008841BE">
        <w:rPr>
          <w:lang w:val="en-US"/>
        </w:rPr>
        <w:t></w:t>
      </w:r>
      <w:r w:rsidRPr="008841BE">
        <w:rPr>
          <w:rFonts w:hint="eastAsia"/>
          <w:lang w:val="en-US"/>
        </w:rPr>
        <w:t>які</w:t>
      </w:r>
      <w:r w:rsidRPr="008841BE">
        <w:rPr>
          <w:lang w:val="en-US"/>
        </w:rPr>
        <w:t></w:t>
      </w:r>
      <w:r w:rsidRPr="008841BE">
        <w:rPr>
          <w:rFonts w:hint="eastAsia"/>
          <w:lang w:val="en-US"/>
        </w:rPr>
        <w:t>ввозяться</w:t>
      </w:r>
      <w:r w:rsidRPr="008841BE">
        <w:rPr>
          <w:lang w:val="en-US"/>
        </w:rPr>
        <w:t></w:t>
      </w:r>
      <w:r w:rsidRPr="008841BE">
        <w:rPr>
          <w:rFonts w:hint="eastAsia"/>
          <w:lang w:val="en-US"/>
        </w:rPr>
        <w:t>на</w:t>
      </w:r>
      <w:r w:rsidRPr="008841BE">
        <w:rPr>
          <w:lang w:val="en-US"/>
        </w:rPr>
        <w:t></w:t>
      </w:r>
      <w:r w:rsidRPr="008841BE">
        <w:rPr>
          <w:rFonts w:hint="eastAsia"/>
          <w:lang w:val="en-US"/>
        </w:rPr>
        <w:t>митну</w:t>
      </w:r>
      <w:r w:rsidRPr="008841BE">
        <w:rPr>
          <w:lang w:val="en-US"/>
        </w:rPr>
        <w:t></w:t>
      </w:r>
      <w:r w:rsidRPr="008841BE">
        <w:rPr>
          <w:rFonts w:hint="eastAsia"/>
          <w:lang w:val="en-US"/>
        </w:rPr>
        <w:t>територію</w:t>
      </w:r>
      <w:r w:rsidRPr="008841BE">
        <w:rPr>
          <w:lang w:val="en-US"/>
        </w:rPr>
        <w:t></w:t>
      </w:r>
      <w:r w:rsidRPr="008841BE">
        <w:rPr>
          <w:rFonts w:hint="eastAsia"/>
          <w:lang w:val="en-US"/>
        </w:rPr>
        <w:t>України</w:t>
      </w:r>
      <w:r w:rsidRPr="008841BE">
        <w:rPr>
          <w:lang w:val="en-US"/>
        </w:rPr>
        <w:t></w:t>
      </w:r>
      <w:r w:rsidRPr="008841BE">
        <w:rPr>
          <w:lang w:val="en-US"/>
        </w:rPr>
        <w:t></w:t>
      </w:r>
      <w:r w:rsidRPr="008841BE">
        <w:rPr>
          <w:rFonts w:hint="eastAsia"/>
          <w:lang w:val="en-US"/>
        </w:rPr>
        <w:t>що</w:t>
      </w:r>
      <w:r w:rsidRPr="008841BE">
        <w:rPr>
          <w:lang w:val="en-US"/>
        </w:rPr>
        <w:t></w:t>
      </w:r>
      <w:r w:rsidRPr="008841BE">
        <w:rPr>
          <w:rFonts w:hint="eastAsia"/>
          <w:lang w:val="en-US"/>
        </w:rPr>
        <w:t>підлягають</w:t>
      </w:r>
      <w:r w:rsidRPr="008841BE">
        <w:rPr>
          <w:lang w:val="en-US"/>
        </w:rPr>
        <w:t></w:t>
      </w:r>
      <w:r w:rsidRPr="008841BE">
        <w:rPr>
          <w:rFonts w:hint="eastAsia"/>
          <w:lang w:val="en-US"/>
        </w:rPr>
        <w:t>сплаті</w:t>
      </w:r>
      <w:r w:rsidRPr="008841BE">
        <w:rPr>
          <w:lang w:val="en-US"/>
        </w:rPr>
        <w:t></w:t>
      </w:r>
    </w:p>
    <w:p w:rsidR="008841BE" w:rsidRPr="008841BE" w:rsidRDefault="008841BE" w:rsidP="008841BE">
      <w:pPr>
        <w:rPr>
          <w:lang w:val="en-US"/>
        </w:rPr>
      </w:pPr>
      <w:r w:rsidRPr="008841BE">
        <w:rPr>
          <w:rFonts w:hint="eastAsia"/>
          <w:lang w:val="en-US"/>
        </w:rPr>
        <w:t>визначаються</w:t>
      </w:r>
      <w:r w:rsidRPr="008841BE">
        <w:rPr>
          <w:lang w:val="en-US"/>
        </w:rPr>
        <w:t></w:t>
      </w:r>
      <w:r w:rsidRPr="008841BE">
        <w:rPr>
          <w:rFonts w:hint="eastAsia"/>
          <w:lang w:val="en-US"/>
        </w:rPr>
        <w:t>платниками</w:t>
      </w:r>
      <w:r w:rsidRPr="008841BE">
        <w:rPr>
          <w:lang w:val="en-US"/>
        </w:rPr>
        <w:t></w:t>
      </w:r>
      <w:r w:rsidRPr="008841BE">
        <w:rPr>
          <w:rFonts w:hint="eastAsia"/>
          <w:lang w:val="en-US"/>
        </w:rPr>
        <w:t>податку</w:t>
      </w:r>
      <w:r w:rsidRPr="008841BE">
        <w:rPr>
          <w:lang w:val="en-US"/>
        </w:rPr>
        <w:t></w:t>
      </w:r>
      <w:r w:rsidRPr="008841BE">
        <w:rPr>
          <w:lang w:val="en-US"/>
        </w:rPr>
        <w:t></w:t>
      </w:r>
      <w:r w:rsidRPr="008841BE">
        <w:rPr>
          <w:rFonts w:hint="eastAsia"/>
          <w:lang w:val="en-US"/>
        </w:rPr>
        <w:t>при</w:t>
      </w:r>
      <w:r w:rsidRPr="008841BE">
        <w:rPr>
          <w:lang w:val="en-US"/>
        </w:rPr>
        <w:t></w:t>
      </w:r>
      <w:r w:rsidRPr="008841BE">
        <w:rPr>
          <w:rFonts w:hint="eastAsia"/>
          <w:lang w:val="en-US"/>
        </w:rPr>
        <w:t>виробництві</w:t>
      </w:r>
      <w:r w:rsidRPr="008841BE">
        <w:rPr>
          <w:lang w:val="en-US"/>
        </w:rPr>
        <w:t></w:t>
      </w:r>
      <w:r w:rsidRPr="008841BE">
        <w:rPr>
          <w:rFonts w:hint="eastAsia"/>
          <w:lang w:val="en-US"/>
        </w:rPr>
        <w:t>підакцизних</w:t>
      </w:r>
      <w:r w:rsidRPr="008841BE">
        <w:rPr>
          <w:lang w:val="en-US"/>
        </w:rPr>
        <w:t></w:t>
      </w:r>
      <w:r w:rsidRPr="008841BE">
        <w:rPr>
          <w:rFonts w:hint="eastAsia"/>
          <w:lang w:val="en-US"/>
        </w:rPr>
        <w:t>товарів</w:t>
      </w:r>
      <w:r w:rsidRPr="008841BE">
        <w:rPr>
          <w:lang w:val="en-US"/>
        </w:rPr>
        <w:t></w:t>
      </w:r>
      <w:r w:rsidRPr="008841BE">
        <w:rPr>
          <w:rFonts w:hint="eastAsia"/>
          <w:lang w:val="en-US"/>
        </w:rPr>
        <w:t>з</w:t>
      </w:r>
    </w:p>
    <w:p w:rsidR="008841BE" w:rsidRPr="008841BE" w:rsidRDefault="008841BE" w:rsidP="008841BE">
      <w:pPr>
        <w:rPr>
          <w:lang w:val="en-US"/>
        </w:rPr>
      </w:pPr>
      <w:r w:rsidRPr="008841BE">
        <w:rPr>
          <w:rFonts w:hint="eastAsia"/>
          <w:lang w:val="en-US"/>
        </w:rPr>
        <w:t>давальницької</w:t>
      </w:r>
      <w:r w:rsidRPr="008841BE">
        <w:rPr>
          <w:lang w:val="en-US"/>
        </w:rPr>
        <w:t></w:t>
      </w:r>
      <w:r w:rsidRPr="008841BE">
        <w:rPr>
          <w:rFonts w:hint="eastAsia"/>
          <w:lang w:val="en-US"/>
        </w:rPr>
        <w:t>сировини</w:t>
      </w:r>
      <w:r w:rsidRPr="008841BE">
        <w:rPr>
          <w:lang w:val="en-US"/>
        </w:rPr>
        <w:t></w:t>
      </w:r>
      <w:r w:rsidRPr="008841BE">
        <w:rPr>
          <w:rFonts w:hint="eastAsia"/>
          <w:lang w:val="en-US"/>
        </w:rPr>
        <w:t>–</w:t>
      </w:r>
      <w:r w:rsidRPr="008841BE">
        <w:rPr>
          <w:lang w:val="en-US"/>
        </w:rPr>
        <w:t></w:t>
      </w:r>
      <w:r w:rsidRPr="008841BE">
        <w:rPr>
          <w:rFonts w:hint="eastAsia"/>
          <w:lang w:val="en-US"/>
        </w:rPr>
        <w:t>виробником</w:t>
      </w:r>
      <w:r w:rsidRPr="008841BE">
        <w:rPr>
          <w:lang w:val="en-US"/>
        </w:rPr>
        <w:t></w:t>
      </w:r>
      <w:r w:rsidRPr="008841BE">
        <w:rPr>
          <w:rFonts w:hint="eastAsia"/>
          <w:lang w:val="en-US"/>
        </w:rPr>
        <w:t>або</w:t>
      </w:r>
      <w:r w:rsidRPr="008841BE">
        <w:rPr>
          <w:lang w:val="en-US"/>
        </w:rPr>
        <w:t></w:t>
      </w:r>
      <w:r w:rsidRPr="008841BE">
        <w:rPr>
          <w:rFonts w:hint="eastAsia"/>
          <w:lang w:val="en-US"/>
        </w:rPr>
        <w:t>переробником</w:t>
      </w:r>
      <w:r w:rsidRPr="008841BE">
        <w:rPr>
          <w:lang w:val="en-US"/>
        </w:rPr>
        <w:t></w:t>
      </w:r>
      <w:r w:rsidRPr="008841BE">
        <w:rPr>
          <w:lang w:val="en-US"/>
        </w:rPr>
        <w:t></w:t>
      </w:r>
      <w:r w:rsidRPr="008841BE">
        <w:rPr>
          <w:lang w:val="en-US"/>
        </w:rPr>
        <w:t></w:t>
      </w:r>
      <w:r w:rsidRPr="008841BE">
        <w:rPr>
          <w:rFonts w:hint="eastAsia"/>
          <w:lang w:val="en-US"/>
        </w:rPr>
        <w:t>виходячи</w:t>
      </w:r>
      <w:r w:rsidRPr="008841BE">
        <w:rPr>
          <w:lang w:val="en-US"/>
        </w:rPr>
        <w:t></w:t>
      </w:r>
      <w:r w:rsidRPr="008841BE">
        <w:rPr>
          <w:rFonts w:hint="eastAsia"/>
          <w:lang w:val="en-US"/>
        </w:rPr>
        <w:t>з</w:t>
      </w:r>
      <w:r w:rsidRPr="008841BE">
        <w:rPr>
          <w:lang w:val="en-US"/>
        </w:rPr>
        <w:t></w:t>
      </w:r>
      <w:r w:rsidRPr="008841BE">
        <w:rPr>
          <w:rFonts w:hint="eastAsia"/>
          <w:lang w:val="en-US"/>
        </w:rPr>
        <w:t>об’єктів</w:t>
      </w:r>
    </w:p>
    <w:p w:rsidR="008841BE" w:rsidRPr="008841BE" w:rsidRDefault="008841BE" w:rsidP="008841BE">
      <w:pPr>
        <w:rPr>
          <w:lang w:val="en-US"/>
        </w:rPr>
      </w:pPr>
      <w:r w:rsidRPr="008841BE">
        <w:rPr>
          <w:rFonts w:hint="eastAsia"/>
          <w:lang w:val="en-US"/>
        </w:rPr>
        <w:t>оподаткування</w:t>
      </w:r>
      <w:r w:rsidRPr="008841BE">
        <w:rPr>
          <w:lang w:val="en-US"/>
        </w:rPr>
        <w:t></w:t>
      </w:r>
      <w:r w:rsidRPr="008841BE">
        <w:rPr>
          <w:lang w:val="en-US"/>
        </w:rPr>
        <w:t></w:t>
      </w:r>
      <w:r w:rsidRPr="008841BE">
        <w:rPr>
          <w:rFonts w:hint="eastAsia"/>
          <w:lang w:val="en-US"/>
        </w:rPr>
        <w:t>бази</w:t>
      </w:r>
      <w:r w:rsidRPr="008841BE">
        <w:rPr>
          <w:lang w:val="en-US"/>
        </w:rPr>
        <w:t></w:t>
      </w:r>
      <w:r w:rsidRPr="008841BE">
        <w:rPr>
          <w:rFonts w:hint="eastAsia"/>
          <w:lang w:val="en-US"/>
        </w:rPr>
        <w:t>оподаткування</w:t>
      </w:r>
      <w:r w:rsidRPr="008841BE">
        <w:rPr>
          <w:lang w:val="en-US"/>
        </w:rPr>
        <w:t></w:t>
      </w:r>
      <w:r w:rsidRPr="008841BE">
        <w:rPr>
          <w:rFonts w:hint="eastAsia"/>
          <w:lang w:val="en-US"/>
        </w:rPr>
        <w:t>та</w:t>
      </w:r>
      <w:r w:rsidRPr="008841BE">
        <w:rPr>
          <w:lang w:val="en-US"/>
        </w:rPr>
        <w:t></w:t>
      </w:r>
      <w:r w:rsidRPr="008841BE">
        <w:rPr>
          <w:rFonts w:hint="eastAsia"/>
          <w:lang w:val="en-US"/>
        </w:rPr>
        <w:t>ставок</w:t>
      </w:r>
      <w:r w:rsidRPr="008841BE">
        <w:rPr>
          <w:lang w:val="en-US"/>
        </w:rPr>
        <w:t></w:t>
      </w:r>
      <w:r w:rsidRPr="008841BE">
        <w:rPr>
          <w:rFonts w:hint="eastAsia"/>
          <w:lang w:val="en-US"/>
        </w:rPr>
        <w:t>цього</w:t>
      </w:r>
      <w:r w:rsidRPr="008841BE">
        <w:rPr>
          <w:lang w:val="en-US"/>
        </w:rPr>
        <w:t></w:t>
      </w:r>
      <w:r w:rsidRPr="008841BE">
        <w:rPr>
          <w:rFonts w:hint="eastAsia"/>
          <w:lang w:val="en-US"/>
        </w:rPr>
        <w:t>податку</w:t>
      </w:r>
      <w:r w:rsidRPr="008841BE">
        <w:rPr>
          <w:lang w:val="en-US"/>
        </w:rPr>
        <w:t></w:t>
      </w:r>
      <w:r w:rsidRPr="008841BE">
        <w:rPr>
          <w:lang w:val="en-US"/>
        </w:rPr>
        <w:t></w:t>
      </w:r>
      <w:r w:rsidRPr="008841BE">
        <w:rPr>
          <w:rFonts w:hint="eastAsia"/>
          <w:lang w:val="en-US"/>
        </w:rPr>
        <w:t>що</w:t>
      </w:r>
      <w:r w:rsidRPr="008841BE">
        <w:rPr>
          <w:lang w:val="en-US"/>
        </w:rPr>
        <w:t></w:t>
      </w:r>
      <w:r w:rsidRPr="008841BE">
        <w:rPr>
          <w:rFonts w:hint="eastAsia"/>
          <w:lang w:val="en-US"/>
        </w:rPr>
        <w:t>діють</w:t>
      </w:r>
      <w:r w:rsidRPr="008841BE">
        <w:rPr>
          <w:lang w:val="en-US"/>
        </w:rPr>
        <w:t></w:t>
      </w:r>
      <w:r w:rsidRPr="008841BE">
        <w:rPr>
          <w:rFonts w:hint="eastAsia"/>
          <w:lang w:val="en-US"/>
        </w:rPr>
        <w:t>на</w:t>
      </w:r>
      <w:r w:rsidRPr="008841BE">
        <w:rPr>
          <w:lang w:val="en-US"/>
        </w:rPr>
        <w:t></w:t>
      </w:r>
      <w:r w:rsidRPr="008841BE">
        <w:rPr>
          <w:rFonts w:hint="eastAsia"/>
          <w:lang w:val="en-US"/>
        </w:rPr>
        <w:t>дату</w:t>
      </w:r>
    </w:p>
    <w:p w:rsidR="008841BE" w:rsidRPr="008841BE" w:rsidRDefault="008841BE" w:rsidP="008841BE">
      <w:pPr>
        <w:rPr>
          <w:lang w:val="en-US"/>
        </w:rPr>
      </w:pPr>
      <w:r w:rsidRPr="008841BE">
        <w:rPr>
          <w:rFonts w:hint="eastAsia"/>
          <w:lang w:val="en-US"/>
        </w:rPr>
        <w:t>виникнення</w:t>
      </w:r>
      <w:r w:rsidRPr="008841BE">
        <w:rPr>
          <w:lang w:val="en-US"/>
        </w:rPr>
        <w:t></w:t>
      </w:r>
      <w:r w:rsidRPr="008841BE">
        <w:rPr>
          <w:rFonts w:hint="eastAsia"/>
          <w:lang w:val="en-US"/>
        </w:rPr>
        <w:t>податкових</w:t>
      </w:r>
      <w:r w:rsidRPr="008841BE">
        <w:rPr>
          <w:lang w:val="en-US"/>
        </w:rPr>
        <w:t></w:t>
      </w:r>
      <w:r w:rsidRPr="008841BE">
        <w:rPr>
          <w:rFonts w:hint="eastAsia"/>
          <w:lang w:val="en-US"/>
        </w:rPr>
        <w:t>зобов’язань</w:t>
      </w:r>
      <w:r w:rsidRPr="008841BE">
        <w:rPr>
          <w:lang w:val="en-US"/>
        </w:rPr>
        <w:t></w:t>
      </w:r>
      <w:r w:rsidRPr="008841BE">
        <w:rPr>
          <w:lang w:val="en-US"/>
        </w:rPr>
        <w:t></w:t>
      </w:r>
    </w:p>
    <w:p w:rsidR="008841BE" w:rsidRPr="008841BE" w:rsidRDefault="008841BE" w:rsidP="008841BE">
      <w:pPr>
        <w:rPr>
          <w:lang w:val="en-US"/>
        </w:rPr>
      </w:pPr>
      <w:r w:rsidRPr="008841BE">
        <w:rPr>
          <w:lang w:val="en-US"/>
        </w:rPr>
        <w:t></w:t>
      </w:r>
      <w:r w:rsidRPr="008841BE">
        <w:rPr>
          <w:lang w:val="en-US"/>
        </w:rPr>
        <w:t></w:t>
      </w:r>
      <w:r w:rsidRPr="008841BE">
        <w:rPr>
          <w:lang w:val="en-US"/>
        </w:rPr>
        <w:t></w:t>
      </w:r>
      <w:r w:rsidRPr="008841BE">
        <w:rPr>
          <w:rFonts w:hint="eastAsia"/>
          <w:lang w:val="en-US"/>
        </w:rPr>
        <w:t>З’ясовано</w:t>
      </w:r>
      <w:r w:rsidRPr="008841BE">
        <w:rPr>
          <w:lang w:val="en-US"/>
        </w:rPr>
        <w:t></w:t>
      </w:r>
      <w:r w:rsidRPr="008841BE">
        <w:rPr>
          <w:lang w:val="en-US"/>
        </w:rPr>
        <w:t></w:t>
      </w:r>
      <w:r w:rsidRPr="008841BE">
        <w:rPr>
          <w:rFonts w:hint="eastAsia"/>
          <w:lang w:val="en-US"/>
        </w:rPr>
        <w:t>що</w:t>
      </w:r>
      <w:r w:rsidRPr="008841BE">
        <w:rPr>
          <w:lang w:val="en-US"/>
        </w:rPr>
        <w:t></w:t>
      </w:r>
      <w:r w:rsidRPr="008841BE">
        <w:rPr>
          <w:rFonts w:hint="eastAsia"/>
          <w:lang w:val="en-US"/>
        </w:rPr>
        <w:t>сплата</w:t>
      </w:r>
      <w:r w:rsidRPr="008841BE">
        <w:rPr>
          <w:lang w:val="en-US"/>
        </w:rPr>
        <w:t></w:t>
      </w:r>
      <w:r w:rsidRPr="008841BE">
        <w:rPr>
          <w:rFonts w:hint="eastAsia"/>
          <w:lang w:val="en-US"/>
        </w:rPr>
        <w:t>акцизного</w:t>
      </w:r>
      <w:r w:rsidRPr="008841BE">
        <w:rPr>
          <w:lang w:val="en-US"/>
        </w:rPr>
        <w:t></w:t>
      </w:r>
      <w:r w:rsidRPr="008841BE">
        <w:rPr>
          <w:rFonts w:hint="eastAsia"/>
          <w:lang w:val="en-US"/>
        </w:rPr>
        <w:t>податку</w:t>
      </w:r>
      <w:r w:rsidRPr="008841BE">
        <w:rPr>
          <w:lang w:val="en-US"/>
        </w:rPr>
        <w:t></w:t>
      </w:r>
      <w:r w:rsidRPr="008841BE">
        <w:rPr>
          <w:rFonts w:hint="eastAsia"/>
          <w:lang w:val="en-US"/>
        </w:rPr>
        <w:t>у</w:t>
      </w:r>
      <w:r w:rsidRPr="008841BE">
        <w:rPr>
          <w:lang w:val="en-US"/>
        </w:rPr>
        <w:t></w:t>
      </w:r>
      <w:r w:rsidRPr="008841BE">
        <w:rPr>
          <w:rFonts w:hint="eastAsia"/>
          <w:lang w:val="en-US"/>
        </w:rPr>
        <w:t>певних</w:t>
      </w:r>
      <w:r w:rsidRPr="008841BE">
        <w:rPr>
          <w:lang w:val="en-US"/>
        </w:rPr>
        <w:t></w:t>
      </w:r>
      <w:r w:rsidRPr="008841BE">
        <w:rPr>
          <w:rFonts w:hint="eastAsia"/>
          <w:lang w:val="en-US"/>
        </w:rPr>
        <w:t>випадках</w:t>
      </w:r>
    </w:p>
    <w:p w:rsidR="008841BE" w:rsidRPr="008841BE" w:rsidRDefault="008841BE" w:rsidP="008841BE">
      <w:pPr>
        <w:rPr>
          <w:lang w:val="en-US"/>
        </w:rPr>
      </w:pPr>
      <w:r w:rsidRPr="008841BE">
        <w:rPr>
          <w:rFonts w:hint="eastAsia"/>
          <w:lang w:val="en-US"/>
        </w:rPr>
        <w:t>здійснюється</w:t>
      </w:r>
      <w:r w:rsidRPr="008841BE">
        <w:rPr>
          <w:lang w:val="en-US"/>
        </w:rPr>
        <w:t></w:t>
      </w:r>
      <w:r w:rsidRPr="008841BE">
        <w:rPr>
          <w:rFonts w:hint="eastAsia"/>
          <w:lang w:val="en-US"/>
        </w:rPr>
        <w:t>до</w:t>
      </w:r>
      <w:r w:rsidRPr="008841BE">
        <w:rPr>
          <w:lang w:val="en-US"/>
        </w:rPr>
        <w:t></w:t>
      </w:r>
      <w:r w:rsidRPr="008841BE">
        <w:rPr>
          <w:rFonts w:hint="eastAsia"/>
          <w:lang w:val="en-US"/>
        </w:rPr>
        <w:t>моменту</w:t>
      </w:r>
      <w:r w:rsidRPr="008841BE">
        <w:rPr>
          <w:lang w:val="en-US"/>
        </w:rPr>
        <w:t></w:t>
      </w:r>
      <w:r w:rsidRPr="008841BE">
        <w:rPr>
          <w:rFonts w:hint="eastAsia"/>
          <w:lang w:val="en-US"/>
        </w:rPr>
        <w:t>або</w:t>
      </w:r>
      <w:r w:rsidRPr="008841BE">
        <w:rPr>
          <w:lang w:val="en-US"/>
        </w:rPr>
        <w:t></w:t>
      </w:r>
      <w:r w:rsidRPr="008841BE">
        <w:rPr>
          <w:rFonts w:hint="eastAsia"/>
          <w:lang w:val="en-US"/>
        </w:rPr>
        <w:t>в</w:t>
      </w:r>
      <w:r w:rsidRPr="008841BE">
        <w:rPr>
          <w:lang w:val="en-US"/>
        </w:rPr>
        <w:t></w:t>
      </w:r>
      <w:r w:rsidRPr="008841BE">
        <w:rPr>
          <w:rFonts w:hint="eastAsia"/>
          <w:lang w:val="en-US"/>
        </w:rPr>
        <w:t>момент</w:t>
      </w:r>
      <w:r w:rsidRPr="008841BE">
        <w:rPr>
          <w:lang w:val="en-US"/>
        </w:rPr>
        <w:t></w:t>
      </w:r>
      <w:r w:rsidRPr="008841BE">
        <w:rPr>
          <w:rFonts w:hint="eastAsia"/>
          <w:lang w:val="en-US"/>
        </w:rPr>
        <w:t>виникнення</w:t>
      </w:r>
      <w:r w:rsidRPr="008841BE">
        <w:rPr>
          <w:lang w:val="en-US"/>
        </w:rPr>
        <w:t></w:t>
      </w:r>
      <w:r w:rsidRPr="008841BE">
        <w:rPr>
          <w:rFonts w:hint="eastAsia"/>
          <w:lang w:val="en-US"/>
        </w:rPr>
        <w:t>об’єкта</w:t>
      </w:r>
      <w:r w:rsidRPr="008841BE">
        <w:rPr>
          <w:lang w:val="en-US"/>
        </w:rPr>
        <w:t></w:t>
      </w:r>
      <w:r w:rsidRPr="008841BE">
        <w:rPr>
          <w:rFonts w:hint="eastAsia"/>
          <w:lang w:val="en-US"/>
        </w:rPr>
        <w:t>оподаткування</w:t>
      </w:r>
      <w:r w:rsidRPr="008841BE">
        <w:rPr>
          <w:lang w:val="en-US"/>
        </w:rPr>
        <w:t></w:t>
      </w:r>
      <w:r w:rsidRPr="008841BE">
        <w:rPr>
          <w:rFonts w:hint="eastAsia"/>
          <w:lang w:val="en-US"/>
        </w:rPr>
        <w:t>як</w:t>
      </w:r>
    </w:p>
    <w:p w:rsidR="008841BE" w:rsidRPr="008841BE" w:rsidRDefault="008841BE" w:rsidP="008841BE">
      <w:pPr>
        <w:rPr>
          <w:lang w:val="en-US"/>
        </w:rPr>
      </w:pPr>
      <w:r w:rsidRPr="008841BE">
        <w:rPr>
          <w:rFonts w:hint="eastAsia"/>
          <w:lang w:val="en-US"/>
        </w:rPr>
        <w:t>юридичного</w:t>
      </w:r>
      <w:r w:rsidRPr="008841BE">
        <w:rPr>
          <w:lang w:val="en-US"/>
        </w:rPr>
        <w:t></w:t>
      </w:r>
      <w:r w:rsidRPr="008841BE">
        <w:rPr>
          <w:rFonts w:hint="eastAsia"/>
          <w:lang w:val="en-US"/>
        </w:rPr>
        <w:t>факту</w:t>
      </w:r>
      <w:r w:rsidRPr="008841BE">
        <w:rPr>
          <w:lang w:val="en-US"/>
        </w:rPr>
        <w:t></w:t>
      </w:r>
      <w:r w:rsidRPr="008841BE">
        <w:rPr>
          <w:rFonts w:hint="eastAsia"/>
          <w:lang w:val="en-US"/>
        </w:rPr>
        <w:t>та</w:t>
      </w:r>
      <w:r w:rsidRPr="008841BE">
        <w:rPr>
          <w:lang w:val="en-US"/>
        </w:rPr>
        <w:t></w:t>
      </w:r>
      <w:r w:rsidRPr="008841BE">
        <w:rPr>
          <w:rFonts w:hint="eastAsia"/>
          <w:lang w:val="en-US"/>
        </w:rPr>
        <w:t>не</w:t>
      </w:r>
      <w:r w:rsidRPr="008841BE">
        <w:rPr>
          <w:lang w:val="en-US"/>
        </w:rPr>
        <w:t></w:t>
      </w:r>
      <w:r w:rsidRPr="008841BE">
        <w:rPr>
          <w:rFonts w:hint="eastAsia"/>
          <w:lang w:val="en-US"/>
        </w:rPr>
        <w:t>прив’язується</w:t>
      </w:r>
      <w:r w:rsidRPr="008841BE">
        <w:rPr>
          <w:lang w:val="en-US"/>
        </w:rPr>
        <w:t></w:t>
      </w:r>
      <w:r w:rsidRPr="008841BE">
        <w:rPr>
          <w:rFonts w:hint="eastAsia"/>
          <w:lang w:val="en-US"/>
        </w:rPr>
        <w:t>до</w:t>
      </w:r>
      <w:r w:rsidRPr="008841BE">
        <w:rPr>
          <w:lang w:val="en-US"/>
        </w:rPr>
        <w:t></w:t>
      </w:r>
      <w:r w:rsidRPr="008841BE">
        <w:rPr>
          <w:rFonts w:hint="eastAsia"/>
          <w:lang w:val="en-US"/>
        </w:rPr>
        <w:t>встановленого</w:t>
      </w:r>
      <w:r w:rsidRPr="008841BE">
        <w:rPr>
          <w:lang w:val="en-US"/>
        </w:rPr>
        <w:t></w:t>
      </w:r>
      <w:r w:rsidRPr="008841BE">
        <w:rPr>
          <w:rFonts w:hint="eastAsia"/>
          <w:lang w:val="en-US"/>
        </w:rPr>
        <w:t>податкового</w:t>
      </w:r>
      <w:r w:rsidRPr="008841BE">
        <w:rPr>
          <w:lang w:val="en-US"/>
        </w:rPr>
        <w:t></w:t>
      </w:r>
      <w:r w:rsidRPr="008841BE">
        <w:rPr>
          <w:rFonts w:hint="eastAsia"/>
          <w:lang w:val="en-US"/>
        </w:rPr>
        <w:t>періоду</w:t>
      </w:r>
      <w:r w:rsidRPr="008841BE">
        <w:rPr>
          <w:lang w:val="en-US"/>
        </w:rPr>
        <w:t></w:t>
      </w:r>
    </w:p>
    <w:p w:rsidR="008841BE" w:rsidRPr="008841BE" w:rsidRDefault="008841BE" w:rsidP="008841BE">
      <w:pPr>
        <w:rPr>
          <w:lang w:val="en-US"/>
        </w:rPr>
      </w:pPr>
      <w:r w:rsidRPr="008841BE">
        <w:rPr>
          <w:rFonts w:hint="eastAsia"/>
          <w:lang w:val="en-US"/>
        </w:rPr>
        <w:t>Попередня</w:t>
      </w:r>
      <w:r w:rsidRPr="008841BE">
        <w:rPr>
          <w:lang w:val="en-US"/>
        </w:rPr>
        <w:t></w:t>
      </w:r>
      <w:r w:rsidRPr="008841BE">
        <w:rPr>
          <w:lang w:val="en-US"/>
        </w:rPr>
        <w:t></w:t>
      </w:r>
      <w:r w:rsidRPr="008841BE">
        <w:rPr>
          <w:rFonts w:hint="eastAsia"/>
          <w:lang w:val="en-US"/>
        </w:rPr>
        <w:t>авансова</w:t>
      </w:r>
      <w:r w:rsidRPr="008841BE">
        <w:rPr>
          <w:lang w:val="en-US"/>
        </w:rPr>
        <w:t></w:t>
      </w:r>
      <w:r w:rsidRPr="008841BE">
        <w:rPr>
          <w:lang w:val="en-US"/>
        </w:rPr>
        <w:t></w:t>
      </w:r>
      <w:r w:rsidRPr="008841BE">
        <w:rPr>
          <w:rFonts w:hint="eastAsia"/>
          <w:lang w:val="en-US"/>
        </w:rPr>
        <w:t>сплата</w:t>
      </w:r>
      <w:r w:rsidRPr="008841BE">
        <w:rPr>
          <w:lang w:val="en-US"/>
        </w:rPr>
        <w:t></w:t>
      </w:r>
      <w:r w:rsidRPr="008841BE">
        <w:rPr>
          <w:rFonts w:hint="eastAsia"/>
          <w:lang w:val="en-US"/>
        </w:rPr>
        <w:t>акцизного</w:t>
      </w:r>
      <w:r w:rsidRPr="008841BE">
        <w:rPr>
          <w:lang w:val="en-US"/>
        </w:rPr>
        <w:t></w:t>
      </w:r>
      <w:r w:rsidRPr="008841BE">
        <w:rPr>
          <w:rFonts w:hint="eastAsia"/>
          <w:lang w:val="en-US"/>
        </w:rPr>
        <w:t>податку</w:t>
      </w:r>
      <w:r w:rsidRPr="008841BE">
        <w:rPr>
          <w:lang w:val="en-US"/>
        </w:rPr>
        <w:t></w:t>
      </w:r>
      <w:r w:rsidRPr="008841BE">
        <w:rPr>
          <w:rFonts w:hint="eastAsia"/>
          <w:lang w:val="en-US"/>
        </w:rPr>
        <w:t>є</w:t>
      </w:r>
      <w:r w:rsidRPr="008841BE">
        <w:rPr>
          <w:lang w:val="en-US"/>
        </w:rPr>
        <w:t></w:t>
      </w:r>
      <w:r w:rsidRPr="008841BE">
        <w:rPr>
          <w:rFonts w:hint="eastAsia"/>
          <w:lang w:val="en-US"/>
        </w:rPr>
        <w:t>особливістю</w:t>
      </w:r>
      <w:r w:rsidRPr="008841BE">
        <w:rPr>
          <w:lang w:val="en-US"/>
        </w:rPr>
        <w:t></w:t>
      </w:r>
      <w:r w:rsidRPr="008841BE">
        <w:rPr>
          <w:rFonts w:hint="eastAsia"/>
          <w:lang w:val="en-US"/>
        </w:rPr>
        <w:t>порядку</w:t>
      </w:r>
      <w:r w:rsidRPr="008841BE">
        <w:rPr>
          <w:lang w:val="en-US"/>
        </w:rPr>
        <w:t></w:t>
      </w:r>
      <w:r w:rsidRPr="008841BE">
        <w:rPr>
          <w:rFonts w:hint="eastAsia"/>
          <w:lang w:val="en-US"/>
        </w:rPr>
        <w:t>сплати</w:t>
      </w:r>
    </w:p>
    <w:p w:rsidR="008841BE" w:rsidRPr="008841BE" w:rsidRDefault="008841BE" w:rsidP="008841BE">
      <w:pPr>
        <w:rPr>
          <w:lang w:val="en-US"/>
        </w:rPr>
      </w:pPr>
      <w:r w:rsidRPr="008841BE">
        <w:rPr>
          <w:rFonts w:hint="eastAsia"/>
          <w:lang w:val="en-US"/>
        </w:rPr>
        <w:t>акцизного</w:t>
      </w:r>
      <w:r w:rsidRPr="008841BE">
        <w:rPr>
          <w:lang w:val="en-US"/>
        </w:rPr>
        <w:t></w:t>
      </w:r>
      <w:r w:rsidRPr="008841BE">
        <w:rPr>
          <w:rFonts w:hint="eastAsia"/>
          <w:lang w:val="en-US"/>
        </w:rPr>
        <w:t>податку</w:t>
      </w:r>
      <w:r w:rsidRPr="008841BE">
        <w:rPr>
          <w:lang w:val="en-US"/>
        </w:rPr>
        <w:t></w:t>
      </w:r>
      <w:r w:rsidRPr="008841BE">
        <w:rPr>
          <w:rFonts w:hint="eastAsia"/>
          <w:lang w:val="en-US"/>
        </w:rPr>
        <w:t>за</w:t>
      </w:r>
      <w:r w:rsidRPr="008841BE">
        <w:rPr>
          <w:lang w:val="en-US"/>
        </w:rPr>
        <w:t></w:t>
      </w:r>
      <w:r w:rsidRPr="008841BE">
        <w:rPr>
          <w:rFonts w:hint="eastAsia"/>
          <w:lang w:val="en-US"/>
        </w:rPr>
        <w:t>певними</w:t>
      </w:r>
      <w:r w:rsidRPr="008841BE">
        <w:rPr>
          <w:lang w:val="en-US"/>
        </w:rPr>
        <w:t></w:t>
      </w:r>
      <w:r w:rsidRPr="008841BE">
        <w:rPr>
          <w:rFonts w:hint="eastAsia"/>
          <w:lang w:val="en-US"/>
        </w:rPr>
        <w:t>об’єктами</w:t>
      </w:r>
      <w:r w:rsidRPr="008841BE">
        <w:rPr>
          <w:lang w:val="en-US"/>
        </w:rPr>
        <w:t></w:t>
      </w:r>
      <w:r w:rsidRPr="008841BE">
        <w:rPr>
          <w:rFonts w:hint="eastAsia"/>
          <w:lang w:val="en-US"/>
        </w:rPr>
        <w:t>оподаткування</w:t>
      </w:r>
      <w:r w:rsidRPr="008841BE">
        <w:rPr>
          <w:lang w:val="en-US"/>
        </w:rPr>
        <w:t></w:t>
      </w:r>
      <w:r w:rsidRPr="008841BE">
        <w:rPr>
          <w:rFonts w:hint="eastAsia"/>
          <w:lang w:val="en-US"/>
        </w:rPr>
        <w:t>і</w:t>
      </w:r>
      <w:r w:rsidRPr="008841BE">
        <w:rPr>
          <w:lang w:val="en-US"/>
        </w:rPr>
        <w:t></w:t>
      </w:r>
      <w:r w:rsidRPr="008841BE">
        <w:rPr>
          <w:rFonts w:hint="eastAsia"/>
          <w:lang w:val="en-US"/>
        </w:rPr>
        <w:t>виступає</w:t>
      </w:r>
      <w:r w:rsidRPr="008841BE">
        <w:rPr>
          <w:lang w:val="en-US"/>
        </w:rPr>
        <w:t></w:t>
      </w:r>
      <w:r w:rsidRPr="008841BE">
        <w:rPr>
          <w:rFonts w:hint="eastAsia"/>
          <w:lang w:val="en-US"/>
        </w:rPr>
        <w:t>необхідною</w:t>
      </w:r>
    </w:p>
    <w:p w:rsidR="008841BE" w:rsidRPr="008841BE" w:rsidRDefault="008841BE" w:rsidP="008841BE">
      <w:pPr>
        <w:rPr>
          <w:lang w:val="en-US"/>
        </w:rPr>
      </w:pPr>
      <w:r w:rsidRPr="008841BE">
        <w:rPr>
          <w:rFonts w:hint="eastAsia"/>
          <w:lang w:val="en-US"/>
        </w:rPr>
        <w:t>умовою</w:t>
      </w:r>
      <w:r w:rsidRPr="008841BE">
        <w:rPr>
          <w:lang w:val="en-US"/>
        </w:rPr>
        <w:t></w:t>
      </w:r>
      <w:r w:rsidRPr="008841BE">
        <w:rPr>
          <w:rFonts w:hint="eastAsia"/>
          <w:lang w:val="en-US"/>
        </w:rPr>
        <w:t>для</w:t>
      </w:r>
      <w:r w:rsidRPr="008841BE">
        <w:rPr>
          <w:lang w:val="en-US"/>
        </w:rPr>
        <w:t></w:t>
      </w:r>
      <w:r w:rsidRPr="008841BE">
        <w:rPr>
          <w:rFonts w:hint="eastAsia"/>
          <w:lang w:val="en-US"/>
        </w:rPr>
        <w:t>того</w:t>
      </w:r>
      <w:r w:rsidRPr="008841BE">
        <w:rPr>
          <w:lang w:val="en-US"/>
        </w:rPr>
        <w:t></w:t>
      </w:r>
      <w:r w:rsidRPr="008841BE">
        <w:rPr>
          <w:lang w:val="en-US"/>
        </w:rPr>
        <w:t></w:t>
      </w:r>
      <w:r w:rsidRPr="008841BE">
        <w:rPr>
          <w:rFonts w:hint="eastAsia"/>
          <w:lang w:val="en-US"/>
        </w:rPr>
        <w:t>щоб</w:t>
      </w:r>
      <w:r w:rsidRPr="008841BE">
        <w:rPr>
          <w:lang w:val="en-US"/>
        </w:rPr>
        <w:t></w:t>
      </w:r>
      <w:r w:rsidRPr="008841BE">
        <w:rPr>
          <w:rFonts w:hint="eastAsia"/>
          <w:lang w:val="en-US"/>
        </w:rPr>
        <w:t>платник</w:t>
      </w:r>
      <w:r w:rsidRPr="008841BE">
        <w:rPr>
          <w:lang w:val="en-US"/>
        </w:rPr>
        <w:t></w:t>
      </w:r>
      <w:r w:rsidRPr="008841BE">
        <w:rPr>
          <w:rFonts w:hint="eastAsia"/>
          <w:lang w:val="en-US"/>
        </w:rPr>
        <w:t>податку</w:t>
      </w:r>
      <w:r w:rsidRPr="008841BE">
        <w:rPr>
          <w:lang w:val="en-US"/>
        </w:rPr>
        <w:t></w:t>
      </w:r>
      <w:r w:rsidRPr="008841BE">
        <w:rPr>
          <w:rFonts w:hint="eastAsia"/>
          <w:lang w:val="en-US"/>
        </w:rPr>
        <w:t>легально</w:t>
      </w:r>
      <w:r w:rsidRPr="008841BE">
        <w:rPr>
          <w:lang w:val="en-US"/>
        </w:rPr>
        <w:t></w:t>
      </w:r>
      <w:r w:rsidRPr="008841BE">
        <w:rPr>
          <w:rFonts w:hint="eastAsia"/>
          <w:lang w:val="en-US"/>
        </w:rPr>
        <w:t>здійснив</w:t>
      </w:r>
      <w:r w:rsidRPr="008841BE">
        <w:rPr>
          <w:lang w:val="en-US"/>
        </w:rPr>
        <w:t></w:t>
      </w:r>
      <w:r w:rsidRPr="008841BE">
        <w:rPr>
          <w:rFonts w:hint="eastAsia"/>
          <w:lang w:val="en-US"/>
        </w:rPr>
        <w:t>відповідну</w:t>
      </w:r>
      <w:r w:rsidRPr="008841BE">
        <w:rPr>
          <w:lang w:val="en-US"/>
        </w:rPr>
        <w:t></w:t>
      </w:r>
      <w:r w:rsidRPr="008841BE">
        <w:rPr>
          <w:rFonts w:hint="eastAsia"/>
          <w:lang w:val="en-US"/>
        </w:rPr>
        <w:t>дію</w:t>
      </w:r>
      <w:r w:rsidRPr="008841BE">
        <w:rPr>
          <w:lang w:val="en-US"/>
        </w:rPr>
        <w:t></w:t>
      </w:r>
    </w:p>
    <w:p w:rsidR="008841BE" w:rsidRPr="008841BE" w:rsidRDefault="008841BE" w:rsidP="008841BE">
      <w:pPr>
        <w:rPr>
          <w:lang w:val="en-US"/>
        </w:rPr>
      </w:pPr>
      <w:r w:rsidRPr="008841BE">
        <w:rPr>
          <w:lang w:val="en-US"/>
        </w:rPr>
        <w:t></w:t>
      </w:r>
      <w:r w:rsidRPr="008841BE">
        <w:rPr>
          <w:lang w:val="en-US"/>
        </w:rPr>
        <w:t></w:t>
      </w:r>
      <w:r w:rsidRPr="008841BE">
        <w:rPr>
          <w:lang w:val="en-US"/>
        </w:rPr>
        <w:t></w:t>
      </w:r>
      <w:r w:rsidRPr="008841BE">
        <w:rPr>
          <w:lang w:val="en-US"/>
        </w:rPr>
        <w:t></w:t>
      </w:r>
    </w:p>
    <w:p w:rsidR="008841BE" w:rsidRPr="008841BE" w:rsidRDefault="008841BE" w:rsidP="008841BE">
      <w:pPr>
        <w:rPr>
          <w:lang w:val="en-US"/>
        </w:rPr>
      </w:pPr>
      <w:r w:rsidRPr="008841BE">
        <w:rPr>
          <w:lang w:val="en-US"/>
        </w:rPr>
        <w:t></w:t>
      </w:r>
      <w:r w:rsidRPr="008841BE">
        <w:rPr>
          <w:rFonts w:hint="eastAsia"/>
          <w:lang w:val="en-US"/>
        </w:rPr>
        <w:t>операцію</w:t>
      </w:r>
      <w:r w:rsidRPr="008841BE">
        <w:rPr>
          <w:lang w:val="en-US"/>
        </w:rPr>
        <w:t></w:t>
      </w:r>
      <w:r w:rsidRPr="008841BE">
        <w:rPr>
          <w:lang w:val="en-US"/>
        </w:rPr>
        <w:t></w:t>
      </w:r>
      <w:r w:rsidRPr="008841BE">
        <w:rPr>
          <w:rFonts w:hint="eastAsia"/>
          <w:lang w:val="en-US"/>
        </w:rPr>
        <w:t>з</w:t>
      </w:r>
      <w:r w:rsidRPr="008841BE">
        <w:rPr>
          <w:lang w:val="en-US"/>
        </w:rPr>
        <w:t></w:t>
      </w:r>
      <w:r w:rsidRPr="008841BE">
        <w:rPr>
          <w:rFonts w:hint="eastAsia"/>
          <w:lang w:val="en-US"/>
        </w:rPr>
        <w:t>підакцизним</w:t>
      </w:r>
      <w:r w:rsidRPr="008841BE">
        <w:rPr>
          <w:lang w:val="en-US"/>
        </w:rPr>
        <w:t></w:t>
      </w:r>
      <w:r w:rsidRPr="008841BE">
        <w:rPr>
          <w:rFonts w:hint="eastAsia"/>
          <w:lang w:val="en-US"/>
        </w:rPr>
        <w:t>товаром</w:t>
      </w:r>
      <w:r w:rsidRPr="008841BE">
        <w:rPr>
          <w:lang w:val="en-US"/>
        </w:rPr>
        <w:t></w:t>
      </w:r>
      <w:r w:rsidRPr="008841BE">
        <w:rPr>
          <w:lang w:val="en-US"/>
        </w:rPr>
        <w:t></w:t>
      </w:r>
      <w:r w:rsidRPr="008841BE">
        <w:rPr>
          <w:rFonts w:hint="eastAsia"/>
          <w:lang w:val="en-US"/>
        </w:rPr>
        <w:t>Доведено</w:t>
      </w:r>
      <w:r w:rsidRPr="008841BE">
        <w:rPr>
          <w:lang w:val="en-US"/>
        </w:rPr>
        <w:t></w:t>
      </w:r>
      <w:r w:rsidRPr="008841BE">
        <w:rPr>
          <w:lang w:val="en-US"/>
        </w:rPr>
        <w:t></w:t>
      </w:r>
      <w:r w:rsidRPr="008841BE">
        <w:rPr>
          <w:rFonts w:hint="eastAsia"/>
          <w:lang w:val="en-US"/>
        </w:rPr>
        <w:t>що</w:t>
      </w:r>
      <w:r w:rsidRPr="008841BE">
        <w:rPr>
          <w:lang w:val="en-US"/>
        </w:rPr>
        <w:t></w:t>
      </w:r>
      <w:r w:rsidRPr="008841BE">
        <w:rPr>
          <w:rFonts w:hint="eastAsia"/>
          <w:lang w:val="en-US"/>
        </w:rPr>
        <w:t>положення</w:t>
      </w:r>
      <w:r w:rsidRPr="008841BE">
        <w:rPr>
          <w:lang w:val="en-US"/>
        </w:rPr>
        <w:t></w:t>
      </w:r>
      <w:r w:rsidRPr="008841BE">
        <w:rPr>
          <w:rFonts w:hint="eastAsia"/>
          <w:lang w:val="en-US"/>
        </w:rPr>
        <w:t>пункту</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rFonts w:hint="eastAsia"/>
          <w:lang w:val="en-US"/>
        </w:rPr>
        <w:t>статті</w:t>
      </w:r>
    </w:p>
    <w:p w:rsidR="008841BE" w:rsidRPr="008841BE" w:rsidRDefault="008841BE" w:rsidP="008841BE">
      <w:pPr>
        <w:rPr>
          <w:lang w:val="en-US"/>
        </w:rPr>
      </w:pPr>
      <w:r w:rsidRPr="008841BE">
        <w:rPr>
          <w:lang w:val="en-US"/>
        </w:rPr>
        <w:t></w:t>
      </w:r>
      <w:r w:rsidRPr="008841BE">
        <w:rPr>
          <w:lang w:val="en-US"/>
        </w:rPr>
        <w:t></w:t>
      </w:r>
      <w:r w:rsidRPr="008841BE">
        <w:rPr>
          <w:lang w:val="en-US"/>
        </w:rPr>
        <w:t></w:t>
      </w:r>
      <w:r w:rsidRPr="008841BE">
        <w:rPr>
          <w:lang w:val="en-US"/>
        </w:rPr>
        <w:t></w:t>
      </w:r>
      <w:r w:rsidRPr="008841BE">
        <w:rPr>
          <w:rFonts w:hint="eastAsia"/>
          <w:lang w:val="en-US"/>
        </w:rPr>
        <w:t>Податкового</w:t>
      </w:r>
      <w:r w:rsidRPr="008841BE">
        <w:rPr>
          <w:lang w:val="en-US"/>
        </w:rPr>
        <w:t></w:t>
      </w:r>
      <w:r w:rsidRPr="008841BE">
        <w:rPr>
          <w:rFonts w:hint="eastAsia"/>
          <w:lang w:val="en-US"/>
        </w:rPr>
        <w:t>кодексу</w:t>
      </w:r>
      <w:r w:rsidRPr="008841BE">
        <w:rPr>
          <w:lang w:val="en-US"/>
        </w:rPr>
        <w:t></w:t>
      </w:r>
      <w:r w:rsidRPr="008841BE">
        <w:rPr>
          <w:rFonts w:hint="eastAsia"/>
          <w:lang w:val="en-US"/>
        </w:rPr>
        <w:t>України</w:t>
      </w:r>
      <w:r w:rsidRPr="008841BE">
        <w:rPr>
          <w:lang w:val="en-US"/>
        </w:rPr>
        <w:t></w:t>
      </w:r>
      <w:r w:rsidRPr="008841BE">
        <w:rPr>
          <w:rFonts w:hint="eastAsia"/>
          <w:lang w:val="en-US"/>
        </w:rPr>
        <w:t>щодо</w:t>
      </w:r>
      <w:r w:rsidRPr="008841BE">
        <w:rPr>
          <w:lang w:val="en-US"/>
        </w:rPr>
        <w:t></w:t>
      </w:r>
      <w:r w:rsidRPr="008841BE">
        <w:rPr>
          <w:rFonts w:hint="eastAsia"/>
          <w:lang w:val="en-US"/>
        </w:rPr>
        <w:t>податкового</w:t>
      </w:r>
      <w:r w:rsidRPr="008841BE">
        <w:rPr>
          <w:lang w:val="en-US"/>
        </w:rPr>
        <w:t></w:t>
      </w:r>
      <w:r w:rsidRPr="008841BE">
        <w:rPr>
          <w:rFonts w:hint="eastAsia"/>
          <w:lang w:val="en-US"/>
        </w:rPr>
        <w:t>періоду</w:t>
      </w:r>
      <w:r w:rsidRPr="008841BE">
        <w:rPr>
          <w:lang w:val="en-US"/>
        </w:rPr>
        <w:t></w:t>
      </w:r>
      <w:r w:rsidRPr="008841BE">
        <w:rPr>
          <w:rFonts w:hint="eastAsia"/>
          <w:lang w:val="en-US"/>
        </w:rPr>
        <w:t>для</w:t>
      </w:r>
      <w:r w:rsidRPr="008841BE">
        <w:rPr>
          <w:lang w:val="en-US"/>
        </w:rPr>
        <w:t></w:t>
      </w:r>
      <w:r w:rsidRPr="008841BE">
        <w:rPr>
          <w:rFonts w:hint="eastAsia"/>
          <w:lang w:val="en-US"/>
        </w:rPr>
        <w:t>сплати</w:t>
      </w:r>
    </w:p>
    <w:p w:rsidR="008841BE" w:rsidRPr="008841BE" w:rsidRDefault="008841BE" w:rsidP="008841BE">
      <w:pPr>
        <w:rPr>
          <w:lang w:val="en-US"/>
        </w:rPr>
      </w:pPr>
      <w:r w:rsidRPr="008841BE">
        <w:rPr>
          <w:rFonts w:hint="eastAsia"/>
          <w:lang w:val="en-US"/>
        </w:rPr>
        <w:t>акцизного</w:t>
      </w:r>
      <w:r w:rsidRPr="008841BE">
        <w:rPr>
          <w:lang w:val="en-US"/>
        </w:rPr>
        <w:t></w:t>
      </w:r>
      <w:r w:rsidRPr="008841BE">
        <w:rPr>
          <w:rFonts w:hint="eastAsia"/>
          <w:lang w:val="en-US"/>
        </w:rPr>
        <w:t>податку</w:t>
      </w:r>
      <w:r w:rsidRPr="008841BE">
        <w:rPr>
          <w:lang w:val="en-US"/>
        </w:rPr>
        <w:t></w:t>
      </w:r>
      <w:r w:rsidRPr="008841BE">
        <w:rPr>
          <w:rFonts w:hint="eastAsia"/>
          <w:lang w:val="en-US"/>
        </w:rPr>
        <w:t>носять</w:t>
      </w:r>
      <w:r w:rsidRPr="008841BE">
        <w:rPr>
          <w:lang w:val="en-US"/>
        </w:rPr>
        <w:t></w:t>
      </w:r>
      <w:r w:rsidRPr="008841BE">
        <w:rPr>
          <w:rFonts w:hint="eastAsia"/>
          <w:lang w:val="en-US"/>
        </w:rPr>
        <w:t>не</w:t>
      </w:r>
      <w:r w:rsidRPr="008841BE">
        <w:rPr>
          <w:lang w:val="en-US"/>
        </w:rPr>
        <w:t></w:t>
      </w:r>
      <w:r w:rsidRPr="008841BE">
        <w:rPr>
          <w:rFonts w:hint="eastAsia"/>
          <w:lang w:val="en-US"/>
        </w:rPr>
        <w:t>загальний</w:t>
      </w:r>
      <w:r w:rsidRPr="008841BE">
        <w:rPr>
          <w:lang w:val="en-US"/>
        </w:rPr>
        <w:t></w:t>
      </w:r>
      <w:r w:rsidRPr="008841BE">
        <w:rPr>
          <w:lang w:val="en-US"/>
        </w:rPr>
        <w:t></w:t>
      </w:r>
      <w:r w:rsidRPr="008841BE">
        <w:rPr>
          <w:rFonts w:hint="eastAsia"/>
          <w:lang w:val="en-US"/>
        </w:rPr>
        <w:t>а</w:t>
      </w:r>
      <w:r w:rsidRPr="008841BE">
        <w:rPr>
          <w:lang w:val="en-US"/>
        </w:rPr>
        <w:t></w:t>
      </w:r>
      <w:r w:rsidRPr="008841BE">
        <w:rPr>
          <w:rFonts w:hint="eastAsia"/>
          <w:lang w:val="en-US"/>
        </w:rPr>
        <w:t>спеціальний</w:t>
      </w:r>
      <w:r w:rsidRPr="008841BE">
        <w:rPr>
          <w:lang w:val="en-US"/>
        </w:rPr>
        <w:t></w:t>
      </w:r>
      <w:r w:rsidRPr="008841BE">
        <w:rPr>
          <w:rFonts w:hint="eastAsia"/>
          <w:lang w:val="en-US"/>
        </w:rPr>
        <w:t>характер</w:t>
      </w:r>
      <w:r w:rsidRPr="008841BE">
        <w:rPr>
          <w:lang w:val="en-US"/>
        </w:rPr>
        <w:t></w:t>
      </w:r>
      <w:r w:rsidRPr="008841BE">
        <w:rPr>
          <w:rFonts w:hint="eastAsia"/>
          <w:lang w:val="en-US"/>
        </w:rPr>
        <w:t>–</w:t>
      </w:r>
      <w:r w:rsidRPr="008841BE">
        <w:rPr>
          <w:lang w:val="en-US"/>
        </w:rPr>
        <w:t></w:t>
      </w:r>
      <w:r w:rsidRPr="008841BE">
        <w:rPr>
          <w:rFonts w:hint="eastAsia"/>
          <w:lang w:val="en-US"/>
        </w:rPr>
        <w:t>виключно</w:t>
      </w:r>
    </w:p>
    <w:p w:rsidR="008841BE" w:rsidRPr="008841BE" w:rsidRDefault="008841BE" w:rsidP="008841BE">
      <w:pPr>
        <w:rPr>
          <w:lang w:val="en-US"/>
        </w:rPr>
      </w:pPr>
      <w:r w:rsidRPr="008841BE">
        <w:rPr>
          <w:rFonts w:hint="eastAsia"/>
          <w:lang w:val="en-US"/>
        </w:rPr>
        <w:t>щодо</w:t>
      </w:r>
      <w:r w:rsidRPr="008841BE">
        <w:rPr>
          <w:lang w:val="en-US"/>
        </w:rPr>
        <w:t></w:t>
      </w:r>
      <w:r w:rsidRPr="008841BE">
        <w:rPr>
          <w:rFonts w:hint="eastAsia"/>
          <w:lang w:val="en-US"/>
        </w:rPr>
        <w:t>сплати</w:t>
      </w:r>
      <w:r w:rsidRPr="008841BE">
        <w:rPr>
          <w:lang w:val="en-US"/>
        </w:rPr>
        <w:t></w:t>
      </w:r>
      <w:r w:rsidRPr="008841BE">
        <w:rPr>
          <w:rFonts w:hint="eastAsia"/>
          <w:lang w:val="en-US"/>
        </w:rPr>
        <w:t>акцизного</w:t>
      </w:r>
      <w:r w:rsidRPr="008841BE">
        <w:rPr>
          <w:lang w:val="en-US"/>
        </w:rPr>
        <w:t></w:t>
      </w:r>
      <w:r w:rsidRPr="008841BE">
        <w:rPr>
          <w:rFonts w:hint="eastAsia"/>
          <w:lang w:val="en-US"/>
        </w:rPr>
        <w:t>податку</w:t>
      </w:r>
      <w:r w:rsidRPr="008841BE">
        <w:rPr>
          <w:lang w:val="en-US"/>
        </w:rPr>
        <w:t></w:t>
      </w:r>
      <w:r w:rsidRPr="008841BE">
        <w:rPr>
          <w:rFonts w:hint="eastAsia"/>
          <w:lang w:val="en-US"/>
        </w:rPr>
        <w:t>при</w:t>
      </w:r>
      <w:r w:rsidRPr="008841BE">
        <w:rPr>
          <w:lang w:val="en-US"/>
        </w:rPr>
        <w:t></w:t>
      </w:r>
      <w:r w:rsidRPr="008841BE">
        <w:rPr>
          <w:rFonts w:hint="eastAsia"/>
          <w:lang w:val="en-US"/>
        </w:rPr>
        <w:t>виробленні</w:t>
      </w:r>
      <w:r w:rsidRPr="008841BE">
        <w:rPr>
          <w:lang w:val="en-US"/>
        </w:rPr>
        <w:t></w:t>
      </w:r>
      <w:r w:rsidRPr="008841BE">
        <w:rPr>
          <w:rFonts w:hint="eastAsia"/>
          <w:lang w:val="en-US"/>
        </w:rPr>
        <w:t>підакцизних</w:t>
      </w:r>
      <w:r w:rsidRPr="008841BE">
        <w:rPr>
          <w:lang w:val="en-US"/>
        </w:rPr>
        <w:t></w:t>
      </w:r>
      <w:r w:rsidRPr="008841BE">
        <w:rPr>
          <w:rFonts w:hint="eastAsia"/>
          <w:lang w:val="en-US"/>
        </w:rPr>
        <w:t>товарів</w:t>
      </w:r>
      <w:r w:rsidRPr="008841BE">
        <w:rPr>
          <w:lang w:val="en-US"/>
        </w:rPr>
        <w:t></w:t>
      </w:r>
      <w:r w:rsidRPr="008841BE">
        <w:rPr>
          <w:rFonts w:hint="eastAsia"/>
          <w:lang w:val="en-US"/>
        </w:rPr>
        <w:t>на</w:t>
      </w:r>
      <w:r w:rsidRPr="008841BE">
        <w:rPr>
          <w:lang w:val="en-US"/>
        </w:rPr>
        <w:t></w:t>
      </w:r>
      <w:r w:rsidRPr="008841BE">
        <w:rPr>
          <w:rFonts w:hint="eastAsia"/>
          <w:lang w:val="en-US"/>
        </w:rPr>
        <w:t>митній</w:t>
      </w:r>
    </w:p>
    <w:p w:rsidR="008841BE" w:rsidRPr="008841BE" w:rsidRDefault="008841BE" w:rsidP="008841BE">
      <w:pPr>
        <w:rPr>
          <w:lang w:val="en-US"/>
        </w:rPr>
      </w:pPr>
      <w:r w:rsidRPr="008841BE">
        <w:rPr>
          <w:rFonts w:hint="eastAsia"/>
          <w:lang w:val="en-US"/>
        </w:rPr>
        <w:t>території</w:t>
      </w:r>
      <w:r w:rsidRPr="008841BE">
        <w:rPr>
          <w:lang w:val="en-US"/>
        </w:rPr>
        <w:t></w:t>
      </w:r>
      <w:r w:rsidRPr="008841BE">
        <w:rPr>
          <w:rFonts w:hint="eastAsia"/>
          <w:lang w:val="en-US"/>
        </w:rPr>
        <w:t>України</w:t>
      </w:r>
      <w:r w:rsidRPr="008841BE">
        <w:rPr>
          <w:lang w:val="en-US"/>
        </w:rPr>
        <w:t></w:t>
      </w:r>
      <w:r w:rsidRPr="008841BE">
        <w:rPr>
          <w:lang w:val="en-US"/>
        </w:rPr>
        <w:t></w:t>
      </w:r>
      <w:r w:rsidRPr="008841BE">
        <w:rPr>
          <w:rFonts w:hint="eastAsia"/>
          <w:lang w:val="en-US"/>
        </w:rPr>
        <w:t>а</w:t>
      </w:r>
      <w:r w:rsidRPr="008841BE">
        <w:rPr>
          <w:lang w:val="en-US"/>
        </w:rPr>
        <w:t></w:t>
      </w:r>
      <w:r w:rsidRPr="008841BE">
        <w:rPr>
          <w:rFonts w:hint="eastAsia"/>
          <w:lang w:val="en-US"/>
        </w:rPr>
        <w:t>також</w:t>
      </w:r>
      <w:r w:rsidRPr="008841BE">
        <w:rPr>
          <w:lang w:val="en-US"/>
        </w:rPr>
        <w:t></w:t>
      </w:r>
      <w:r w:rsidRPr="008841BE">
        <w:rPr>
          <w:rFonts w:hint="eastAsia"/>
          <w:lang w:val="en-US"/>
        </w:rPr>
        <w:t>реалізації</w:t>
      </w:r>
      <w:r w:rsidRPr="008841BE">
        <w:rPr>
          <w:lang w:val="en-US"/>
        </w:rPr>
        <w:t></w:t>
      </w:r>
      <w:r w:rsidRPr="008841BE">
        <w:rPr>
          <w:rFonts w:hint="eastAsia"/>
          <w:lang w:val="en-US"/>
        </w:rPr>
        <w:t>підакцизних</w:t>
      </w:r>
      <w:r w:rsidRPr="008841BE">
        <w:rPr>
          <w:lang w:val="en-US"/>
        </w:rPr>
        <w:t></w:t>
      </w:r>
      <w:r w:rsidRPr="008841BE">
        <w:rPr>
          <w:rFonts w:hint="eastAsia"/>
          <w:lang w:val="en-US"/>
        </w:rPr>
        <w:t>товарів</w:t>
      </w:r>
      <w:r w:rsidRPr="008841BE">
        <w:rPr>
          <w:lang w:val="en-US"/>
        </w:rPr>
        <w:t></w:t>
      </w:r>
      <w:r w:rsidRPr="008841BE">
        <w:rPr>
          <w:rFonts w:hint="eastAsia"/>
          <w:lang w:val="en-US"/>
        </w:rPr>
        <w:t>суб’єктами</w:t>
      </w:r>
    </w:p>
    <w:p w:rsidR="008841BE" w:rsidRPr="008841BE" w:rsidRDefault="008841BE" w:rsidP="008841BE">
      <w:pPr>
        <w:rPr>
          <w:lang w:val="en-US"/>
        </w:rPr>
      </w:pPr>
      <w:r w:rsidRPr="008841BE">
        <w:rPr>
          <w:rFonts w:hint="eastAsia"/>
          <w:lang w:val="en-US"/>
        </w:rPr>
        <w:t>господарювання</w:t>
      </w:r>
      <w:r w:rsidRPr="008841BE">
        <w:rPr>
          <w:lang w:val="en-US"/>
        </w:rPr>
        <w:t></w:t>
      </w:r>
      <w:r w:rsidRPr="008841BE">
        <w:rPr>
          <w:rFonts w:hint="eastAsia"/>
          <w:lang w:val="en-US"/>
        </w:rPr>
        <w:t>роздрібної</w:t>
      </w:r>
      <w:r w:rsidRPr="008841BE">
        <w:rPr>
          <w:lang w:val="en-US"/>
        </w:rPr>
        <w:t></w:t>
      </w:r>
      <w:r w:rsidRPr="008841BE">
        <w:rPr>
          <w:rFonts w:hint="eastAsia"/>
          <w:lang w:val="en-US"/>
        </w:rPr>
        <w:t>торгівлі</w:t>
      </w:r>
      <w:r w:rsidRPr="008841BE">
        <w:rPr>
          <w:lang w:val="en-US"/>
        </w:rPr>
        <w:t></w:t>
      </w:r>
      <w:r w:rsidRPr="008841BE">
        <w:rPr>
          <w:lang w:val="en-US"/>
        </w:rPr>
        <w:t></w:t>
      </w:r>
      <w:r w:rsidRPr="008841BE">
        <w:rPr>
          <w:rFonts w:hint="eastAsia"/>
          <w:lang w:val="en-US"/>
        </w:rPr>
        <w:t>Щодо</w:t>
      </w:r>
      <w:r w:rsidRPr="008841BE">
        <w:rPr>
          <w:lang w:val="en-US"/>
        </w:rPr>
        <w:t></w:t>
      </w:r>
      <w:r w:rsidRPr="008841BE">
        <w:rPr>
          <w:rFonts w:hint="eastAsia"/>
          <w:lang w:val="en-US"/>
        </w:rPr>
        <w:t>всіх</w:t>
      </w:r>
      <w:r w:rsidRPr="008841BE">
        <w:rPr>
          <w:lang w:val="en-US"/>
        </w:rPr>
        <w:t></w:t>
      </w:r>
      <w:r w:rsidRPr="008841BE">
        <w:rPr>
          <w:rFonts w:hint="eastAsia"/>
          <w:lang w:val="en-US"/>
        </w:rPr>
        <w:t>інших</w:t>
      </w:r>
      <w:r w:rsidRPr="008841BE">
        <w:rPr>
          <w:lang w:val="en-US"/>
        </w:rPr>
        <w:t></w:t>
      </w:r>
      <w:r w:rsidRPr="008841BE">
        <w:rPr>
          <w:rFonts w:hint="eastAsia"/>
          <w:lang w:val="en-US"/>
        </w:rPr>
        <w:t>об’єктів</w:t>
      </w:r>
      <w:r w:rsidRPr="008841BE">
        <w:rPr>
          <w:lang w:val="en-US"/>
        </w:rPr>
        <w:t></w:t>
      </w:r>
      <w:r w:rsidRPr="008841BE">
        <w:rPr>
          <w:rFonts w:hint="eastAsia"/>
          <w:lang w:val="en-US"/>
        </w:rPr>
        <w:t>оподаткування</w:t>
      </w:r>
    </w:p>
    <w:p w:rsidR="008841BE" w:rsidRPr="008841BE" w:rsidRDefault="008841BE" w:rsidP="008841BE">
      <w:pPr>
        <w:rPr>
          <w:lang w:val="en-US"/>
        </w:rPr>
      </w:pPr>
      <w:r w:rsidRPr="008841BE">
        <w:rPr>
          <w:rFonts w:hint="eastAsia"/>
          <w:lang w:val="en-US"/>
        </w:rPr>
        <w:t>податковий</w:t>
      </w:r>
      <w:r w:rsidRPr="008841BE">
        <w:rPr>
          <w:lang w:val="en-US"/>
        </w:rPr>
        <w:t></w:t>
      </w:r>
      <w:r w:rsidRPr="008841BE">
        <w:rPr>
          <w:rFonts w:hint="eastAsia"/>
          <w:lang w:val="en-US"/>
        </w:rPr>
        <w:t>період</w:t>
      </w:r>
      <w:r w:rsidRPr="008841BE">
        <w:rPr>
          <w:lang w:val="en-US"/>
        </w:rPr>
        <w:t></w:t>
      </w:r>
      <w:r w:rsidRPr="008841BE">
        <w:rPr>
          <w:lang w:val="en-US"/>
        </w:rPr>
        <w:t></w:t>
      </w:r>
      <w:r w:rsidRPr="008841BE">
        <w:rPr>
          <w:rFonts w:hint="eastAsia"/>
          <w:lang w:val="en-US"/>
        </w:rPr>
        <w:t>встановлений</w:t>
      </w:r>
      <w:r w:rsidRPr="008841BE">
        <w:rPr>
          <w:lang w:val="en-US"/>
        </w:rPr>
        <w:t></w:t>
      </w:r>
      <w:r w:rsidRPr="008841BE">
        <w:rPr>
          <w:rFonts w:hint="eastAsia"/>
          <w:lang w:val="en-US"/>
        </w:rPr>
        <w:t>пунктом</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rFonts w:hint="eastAsia"/>
          <w:lang w:val="en-US"/>
        </w:rPr>
        <w:t>статті</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rFonts w:hint="eastAsia"/>
          <w:lang w:val="en-US"/>
        </w:rPr>
        <w:t>Податкового</w:t>
      </w:r>
      <w:r w:rsidRPr="008841BE">
        <w:rPr>
          <w:lang w:val="en-US"/>
        </w:rPr>
        <w:t></w:t>
      </w:r>
      <w:r w:rsidRPr="008841BE">
        <w:rPr>
          <w:rFonts w:hint="eastAsia"/>
          <w:lang w:val="en-US"/>
        </w:rPr>
        <w:t>кодексу</w:t>
      </w:r>
    </w:p>
    <w:p w:rsidR="008841BE" w:rsidRPr="008841BE" w:rsidRDefault="008841BE" w:rsidP="008841BE">
      <w:pPr>
        <w:rPr>
          <w:lang w:val="en-US"/>
        </w:rPr>
      </w:pPr>
      <w:r w:rsidRPr="008841BE">
        <w:rPr>
          <w:rFonts w:hint="eastAsia"/>
          <w:lang w:val="en-US"/>
        </w:rPr>
        <w:t>України</w:t>
      </w:r>
      <w:r w:rsidRPr="008841BE">
        <w:rPr>
          <w:lang w:val="en-US"/>
        </w:rPr>
        <w:t></w:t>
      </w:r>
      <w:r w:rsidRPr="008841BE">
        <w:rPr>
          <w:lang w:val="en-US"/>
        </w:rPr>
        <w:t></w:t>
      </w:r>
      <w:r w:rsidRPr="008841BE">
        <w:rPr>
          <w:rFonts w:hint="eastAsia"/>
          <w:lang w:val="en-US"/>
        </w:rPr>
        <w:t>застосовується</w:t>
      </w:r>
      <w:r w:rsidRPr="008841BE">
        <w:rPr>
          <w:lang w:val="en-US"/>
        </w:rPr>
        <w:t></w:t>
      </w:r>
      <w:r w:rsidRPr="008841BE">
        <w:rPr>
          <w:rFonts w:hint="eastAsia"/>
          <w:lang w:val="en-US"/>
        </w:rPr>
        <w:t>виключно</w:t>
      </w:r>
      <w:r w:rsidRPr="008841BE">
        <w:rPr>
          <w:lang w:val="en-US"/>
        </w:rPr>
        <w:t></w:t>
      </w:r>
      <w:r w:rsidRPr="008841BE">
        <w:rPr>
          <w:rFonts w:hint="eastAsia"/>
          <w:lang w:val="en-US"/>
        </w:rPr>
        <w:t>для</w:t>
      </w:r>
      <w:r w:rsidRPr="008841BE">
        <w:rPr>
          <w:lang w:val="en-US"/>
        </w:rPr>
        <w:t></w:t>
      </w:r>
      <w:r w:rsidRPr="008841BE">
        <w:rPr>
          <w:rFonts w:hint="eastAsia"/>
          <w:lang w:val="en-US"/>
        </w:rPr>
        <w:t>цілей</w:t>
      </w:r>
      <w:r w:rsidRPr="008841BE">
        <w:rPr>
          <w:lang w:val="en-US"/>
        </w:rPr>
        <w:t></w:t>
      </w:r>
      <w:r w:rsidRPr="008841BE">
        <w:rPr>
          <w:rFonts w:hint="eastAsia"/>
          <w:lang w:val="en-US"/>
        </w:rPr>
        <w:t>визначення</w:t>
      </w:r>
      <w:r w:rsidRPr="008841BE">
        <w:rPr>
          <w:lang w:val="en-US"/>
        </w:rPr>
        <w:t></w:t>
      </w:r>
      <w:r w:rsidRPr="008841BE">
        <w:rPr>
          <w:rFonts w:hint="eastAsia"/>
          <w:lang w:val="en-US"/>
        </w:rPr>
        <w:t>строку</w:t>
      </w:r>
      <w:r w:rsidRPr="008841BE">
        <w:rPr>
          <w:lang w:val="en-US"/>
        </w:rPr>
        <w:t></w:t>
      </w:r>
      <w:r w:rsidRPr="008841BE">
        <w:rPr>
          <w:rFonts w:hint="eastAsia"/>
          <w:lang w:val="en-US"/>
        </w:rPr>
        <w:t>подання</w:t>
      </w:r>
    </w:p>
    <w:p w:rsidR="008841BE" w:rsidRPr="008841BE" w:rsidRDefault="008841BE" w:rsidP="008841BE">
      <w:pPr>
        <w:rPr>
          <w:lang w:val="en-US"/>
        </w:rPr>
      </w:pPr>
      <w:r w:rsidRPr="008841BE">
        <w:rPr>
          <w:rFonts w:hint="eastAsia"/>
          <w:lang w:val="en-US"/>
        </w:rPr>
        <w:t>декларації</w:t>
      </w:r>
      <w:r w:rsidRPr="008841BE">
        <w:rPr>
          <w:lang w:val="en-US"/>
        </w:rPr>
        <w:t></w:t>
      </w:r>
      <w:r w:rsidRPr="008841BE">
        <w:rPr>
          <w:rFonts w:hint="eastAsia"/>
          <w:lang w:val="en-US"/>
        </w:rPr>
        <w:t>з</w:t>
      </w:r>
      <w:r w:rsidRPr="008841BE">
        <w:rPr>
          <w:lang w:val="en-US"/>
        </w:rPr>
        <w:t></w:t>
      </w:r>
      <w:r w:rsidRPr="008841BE">
        <w:rPr>
          <w:rFonts w:hint="eastAsia"/>
          <w:lang w:val="en-US"/>
        </w:rPr>
        <w:t>акцизного</w:t>
      </w:r>
      <w:r w:rsidRPr="008841BE">
        <w:rPr>
          <w:lang w:val="en-US"/>
        </w:rPr>
        <w:t></w:t>
      </w:r>
      <w:r w:rsidRPr="008841BE">
        <w:rPr>
          <w:rFonts w:hint="eastAsia"/>
          <w:lang w:val="en-US"/>
        </w:rPr>
        <w:t>податку</w:t>
      </w:r>
      <w:r w:rsidRPr="008841BE">
        <w:rPr>
          <w:lang w:val="en-US"/>
        </w:rPr>
        <w:t></w:t>
      </w:r>
      <w:r w:rsidRPr="008841BE">
        <w:rPr>
          <w:rFonts w:hint="eastAsia"/>
          <w:lang w:val="en-US"/>
        </w:rPr>
        <w:t>відповідно</w:t>
      </w:r>
      <w:r w:rsidRPr="008841BE">
        <w:rPr>
          <w:lang w:val="en-US"/>
        </w:rPr>
        <w:t></w:t>
      </w:r>
      <w:r w:rsidRPr="008841BE">
        <w:rPr>
          <w:rFonts w:hint="eastAsia"/>
          <w:lang w:val="en-US"/>
        </w:rPr>
        <w:t>до</w:t>
      </w:r>
      <w:r w:rsidRPr="008841BE">
        <w:rPr>
          <w:lang w:val="en-US"/>
        </w:rPr>
        <w:t></w:t>
      </w:r>
      <w:r w:rsidRPr="008841BE">
        <w:rPr>
          <w:rFonts w:hint="eastAsia"/>
          <w:lang w:val="en-US"/>
        </w:rPr>
        <w:t>пункту</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rFonts w:hint="eastAsia"/>
          <w:lang w:val="en-US"/>
        </w:rPr>
        <w:t>статті</w:t>
      </w:r>
      <w:r w:rsidRPr="008841BE">
        <w:rPr>
          <w:lang w:val="en-US"/>
        </w:rPr>
        <w:t></w:t>
      </w:r>
      <w:r w:rsidRPr="008841BE">
        <w:rPr>
          <w:lang w:val="en-US"/>
        </w:rPr>
        <w:t></w:t>
      </w:r>
      <w:r w:rsidRPr="008841BE">
        <w:rPr>
          <w:lang w:val="en-US"/>
        </w:rPr>
        <w:t></w:t>
      </w:r>
      <w:r w:rsidRPr="008841BE">
        <w:rPr>
          <w:lang w:val="en-US"/>
        </w:rPr>
        <w:t></w:t>
      </w:r>
    </w:p>
    <w:p w:rsidR="008841BE" w:rsidRPr="008841BE" w:rsidRDefault="008841BE" w:rsidP="008841BE">
      <w:pPr>
        <w:rPr>
          <w:lang w:val="en-US"/>
        </w:rPr>
      </w:pPr>
      <w:r w:rsidRPr="008841BE">
        <w:rPr>
          <w:rFonts w:hint="eastAsia"/>
          <w:lang w:val="en-US"/>
        </w:rPr>
        <w:t>Податкового</w:t>
      </w:r>
      <w:r w:rsidRPr="008841BE">
        <w:rPr>
          <w:lang w:val="en-US"/>
        </w:rPr>
        <w:t></w:t>
      </w:r>
      <w:r w:rsidRPr="008841BE">
        <w:rPr>
          <w:rFonts w:hint="eastAsia"/>
          <w:lang w:val="en-US"/>
        </w:rPr>
        <w:t>кодексу</w:t>
      </w:r>
      <w:r w:rsidRPr="008841BE">
        <w:rPr>
          <w:lang w:val="en-US"/>
        </w:rPr>
        <w:t></w:t>
      </w:r>
      <w:r w:rsidRPr="008841BE">
        <w:rPr>
          <w:rFonts w:hint="eastAsia"/>
          <w:lang w:val="en-US"/>
        </w:rPr>
        <w:t>України</w:t>
      </w:r>
      <w:r w:rsidRPr="008841BE">
        <w:rPr>
          <w:lang w:val="en-US"/>
        </w:rPr>
        <w:t></w:t>
      </w:r>
    </w:p>
    <w:p w:rsidR="008841BE" w:rsidRPr="008841BE" w:rsidRDefault="008841BE" w:rsidP="008841BE">
      <w:pPr>
        <w:rPr>
          <w:lang w:val="en-US"/>
        </w:rPr>
      </w:pPr>
      <w:r w:rsidRPr="008841BE">
        <w:rPr>
          <w:lang w:val="en-US"/>
        </w:rPr>
        <w:t></w:t>
      </w:r>
      <w:r w:rsidRPr="008841BE">
        <w:rPr>
          <w:lang w:val="en-US"/>
        </w:rPr>
        <w:t></w:t>
      </w:r>
      <w:r w:rsidRPr="008841BE">
        <w:rPr>
          <w:lang w:val="en-US"/>
        </w:rPr>
        <w:t></w:t>
      </w:r>
      <w:r w:rsidRPr="008841BE">
        <w:rPr>
          <w:rFonts w:hint="eastAsia"/>
          <w:lang w:val="en-US"/>
        </w:rPr>
        <w:t>Встановлено</w:t>
      </w:r>
      <w:r w:rsidRPr="008841BE">
        <w:rPr>
          <w:lang w:val="en-US"/>
        </w:rPr>
        <w:t></w:t>
      </w:r>
      <w:r w:rsidRPr="008841BE">
        <w:rPr>
          <w:lang w:val="en-US"/>
        </w:rPr>
        <w:t></w:t>
      </w:r>
      <w:r w:rsidRPr="008841BE">
        <w:rPr>
          <w:rFonts w:hint="eastAsia"/>
          <w:lang w:val="en-US"/>
        </w:rPr>
        <w:t>що</w:t>
      </w:r>
      <w:r w:rsidRPr="008841BE">
        <w:rPr>
          <w:lang w:val="en-US"/>
        </w:rPr>
        <w:t></w:t>
      </w:r>
      <w:r w:rsidRPr="008841BE">
        <w:rPr>
          <w:rFonts w:hint="eastAsia"/>
          <w:lang w:val="en-US"/>
        </w:rPr>
        <w:t>застосування</w:t>
      </w:r>
      <w:r w:rsidRPr="008841BE">
        <w:rPr>
          <w:lang w:val="en-US"/>
        </w:rPr>
        <w:t></w:t>
      </w:r>
      <w:r w:rsidRPr="008841BE">
        <w:rPr>
          <w:rFonts w:hint="eastAsia"/>
          <w:lang w:val="en-US"/>
        </w:rPr>
        <w:t>режиму</w:t>
      </w:r>
      <w:r w:rsidRPr="008841BE">
        <w:rPr>
          <w:lang w:val="en-US"/>
        </w:rPr>
        <w:t></w:t>
      </w:r>
      <w:r w:rsidRPr="008841BE">
        <w:rPr>
          <w:rFonts w:hint="eastAsia"/>
          <w:lang w:val="en-US"/>
        </w:rPr>
        <w:t>призупиненого</w:t>
      </w:r>
      <w:r w:rsidRPr="008841BE">
        <w:rPr>
          <w:lang w:val="en-US"/>
        </w:rPr>
        <w:t></w:t>
      </w:r>
      <w:r w:rsidRPr="008841BE">
        <w:rPr>
          <w:rFonts w:hint="eastAsia"/>
          <w:lang w:val="en-US"/>
        </w:rPr>
        <w:t>оподаткування</w:t>
      </w:r>
    </w:p>
    <w:p w:rsidR="008841BE" w:rsidRPr="008841BE" w:rsidRDefault="008841BE" w:rsidP="008841BE">
      <w:pPr>
        <w:rPr>
          <w:lang w:val="en-US"/>
        </w:rPr>
      </w:pPr>
      <w:r w:rsidRPr="008841BE">
        <w:rPr>
          <w:rFonts w:hint="eastAsia"/>
          <w:lang w:val="en-US"/>
        </w:rPr>
        <w:t>при</w:t>
      </w:r>
      <w:r w:rsidRPr="008841BE">
        <w:rPr>
          <w:lang w:val="en-US"/>
        </w:rPr>
        <w:t></w:t>
      </w:r>
      <w:r w:rsidRPr="008841BE">
        <w:rPr>
          <w:rFonts w:hint="eastAsia"/>
          <w:lang w:val="en-US"/>
        </w:rPr>
        <w:t>справлянні</w:t>
      </w:r>
      <w:r w:rsidRPr="008841BE">
        <w:rPr>
          <w:lang w:val="en-US"/>
        </w:rPr>
        <w:t></w:t>
      </w:r>
      <w:r w:rsidRPr="008841BE">
        <w:rPr>
          <w:rFonts w:hint="eastAsia"/>
          <w:lang w:val="en-US"/>
        </w:rPr>
        <w:t>акцизного</w:t>
      </w:r>
      <w:r w:rsidRPr="008841BE">
        <w:rPr>
          <w:lang w:val="en-US"/>
        </w:rPr>
        <w:t></w:t>
      </w:r>
      <w:r w:rsidRPr="008841BE">
        <w:rPr>
          <w:rFonts w:hint="eastAsia"/>
          <w:lang w:val="en-US"/>
        </w:rPr>
        <w:t>податку</w:t>
      </w:r>
      <w:r w:rsidRPr="008841BE">
        <w:rPr>
          <w:lang w:val="en-US"/>
        </w:rPr>
        <w:t></w:t>
      </w:r>
      <w:r w:rsidRPr="008841BE">
        <w:rPr>
          <w:rFonts w:hint="eastAsia"/>
          <w:lang w:val="en-US"/>
        </w:rPr>
        <w:t>з</w:t>
      </w:r>
      <w:r w:rsidRPr="008841BE">
        <w:rPr>
          <w:lang w:val="en-US"/>
        </w:rPr>
        <w:t></w:t>
      </w:r>
      <w:r w:rsidRPr="008841BE">
        <w:rPr>
          <w:rFonts w:hint="eastAsia"/>
          <w:lang w:val="en-US"/>
        </w:rPr>
        <w:t>гармонізованих</w:t>
      </w:r>
      <w:r w:rsidRPr="008841BE">
        <w:rPr>
          <w:lang w:val="en-US"/>
        </w:rPr>
        <w:t></w:t>
      </w:r>
      <w:r w:rsidRPr="008841BE">
        <w:rPr>
          <w:rFonts w:hint="eastAsia"/>
          <w:lang w:val="en-US"/>
        </w:rPr>
        <w:t>підакцизних</w:t>
      </w:r>
      <w:r w:rsidRPr="008841BE">
        <w:rPr>
          <w:lang w:val="en-US"/>
        </w:rPr>
        <w:t></w:t>
      </w:r>
      <w:r w:rsidRPr="008841BE">
        <w:rPr>
          <w:rFonts w:hint="eastAsia"/>
          <w:lang w:val="en-US"/>
        </w:rPr>
        <w:t>товарів</w:t>
      </w:r>
      <w:r w:rsidRPr="008841BE">
        <w:rPr>
          <w:lang w:val="en-US"/>
        </w:rPr>
        <w:t></w:t>
      </w:r>
      <w:r w:rsidRPr="008841BE">
        <w:rPr>
          <w:rFonts w:hint="eastAsia"/>
          <w:lang w:val="en-US"/>
        </w:rPr>
        <w:t>в</w:t>
      </w:r>
    </w:p>
    <w:p w:rsidR="008841BE" w:rsidRPr="008841BE" w:rsidRDefault="008841BE" w:rsidP="008841BE">
      <w:pPr>
        <w:rPr>
          <w:lang w:val="en-US"/>
        </w:rPr>
      </w:pPr>
      <w:r w:rsidRPr="008841BE">
        <w:rPr>
          <w:rFonts w:hint="eastAsia"/>
          <w:lang w:val="en-US"/>
        </w:rPr>
        <w:t>Європейському</w:t>
      </w:r>
      <w:r w:rsidRPr="008841BE">
        <w:rPr>
          <w:lang w:val="en-US"/>
        </w:rPr>
        <w:t></w:t>
      </w:r>
      <w:r w:rsidRPr="008841BE">
        <w:rPr>
          <w:rFonts w:hint="eastAsia"/>
          <w:lang w:val="en-US"/>
        </w:rPr>
        <w:t>Союзі</w:t>
      </w:r>
      <w:r w:rsidRPr="008841BE">
        <w:rPr>
          <w:lang w:val="en-US"/>
        </w:rPr>
        <w:t></w:t>
      </w:r>
      <w:r w:rsidRPr="008841BE">
        <w:rPr>
          <w:rFonts w:hint="eastAsia"/>
          <w:lang w:val="en-US"/>
        </w:rPr>
        <w:t>передбачає</w:t>
      </w:r>
      <w:r w:rsidRPr="008841BE">
        <w:rPr>
          <w:lang w:val="en-US"/>
        </w:rPr>
        <w:t></w:t>
      </w:r>
      <w:r w:rsidRPr="008841BE">
        <w:rPr>
          <w:rFonts w:hint="eastAsia"/>
          <w:lang w:val="en-US"/>
        </w:rPr>
        <w:t>механізм</w:t>
      </w:r>
      <w:r w:rsidRPr="008841BE">
        <w:rPr>
          <w:lang w:val="en-US"/>
        </w:rPr>
        <w:t></w:t>
      </w:r>
      <w:r w:rsidRPr="008841BE">
        <w:rPr>
          <w:rFonts w:hint="eastAsia"/>
          <w:lang w:val="en-US"/>
        </w:rPr>
        <w:t>визначення</w:t>
      </w:r>
      <w:r w:rsidRPr="008841BE">
        <w:rPr>
          <w:lang w:val="en-US"/>
        </w:rPr>
        <w:t></w:t>
      </w:r>
      <w:r w:rsidRPr="008841BE">
        <w:rPr>
          <w:rFonts w:hint="eastAsia"/>
          <w:lang w:val="en-US"/>
        </w:rPr>
        <w:t>ланцюгу</w:t>
      </w:r>
      <w:r w:rsidRPr="008841BE">
        <w:rPr>
          <w:lang w:val="en-US"/>
        </w:rPr>
        <w:t></w:t>
      </w:r>
      <w:r w:rsidRPr="008841BE">
        <w:rPr>
          <w:rFonts w:hint="eastAsia"/>
          <w:lang w:val="en-US"/>
        </w:rPr>
        <w:t>поставки</w:t>
      </w:r>
      <w:r w:rsidRPr="008841BE">
        <w:rPr>
          <w:lang w:val="en-US"/>
        </w:rPr>
        <w:t></w:t>
      </w:r>
      <w:r w:rsidRPr="008841BE">
        <w:rPr>
          <w:rFonts w:hint="eastAsia"/>
          <w:lang w:val="en-US"/>
        </w:rPr>
        <w:t>до</w:t>
      </w:r>
    </w:p>
    <w:p w:rsidR="008841BE" w:rsidRPr="008841BE" w:rsidRDefault="008841BE" w:rsidP="008841BE">
      <w:pPr>
        <w:rPr>
          <w:lang w:val="en-US"/>
        </w:rPr>
      </w:pPr>
      <w:r w:rsidRPr="008841BE">
        <w:rPr>
          <w:rFonts w:hint="eastAsia"/>
          <w:lang w:val="en-US"/>
        </w:rPr>
        <w:t>останнього</w:t>
      </w:r>
      <w:r w:rsidRPr="008841BE">
        <w:rPr>
          <w:lang w:val="en-US"/>
        </w:rPr>
        <w:t></w:t>
      </w:r>
      <w:r w:rsidRPr="008841BE">
        <w:rPr>
          <w:rFonts w:hint="eastAsia"/>
          <w:lang w:val="en-US"/>
        </w:rPr>
        <w:t>місця</w:t>
      </w:r>
      <w:r w:rsidRPr="008841BE">
        <w:rPr>
          <w:lang w:val="en-US"/>
        </w:rPr>
        <w:t></w:t>
      </w:r>
      <w:r w:rsidRPr="008841BE">
        <w:rPr>
          <w:rFonts w:hint="eastAsia"/>
          <w:lang w:val="en-US"/>
        </w:rPr>
        <w:t>призначення</w:t>
      </w:r>
      <w:r w:rsidRPr="008841BE">
        <w:rPr>
          <w:lang w:val="en-US"/>
        </w:rPr>
        <w:t></w:t>
      </w:r>
      <w:r w:rsidRPr="008841BE">
        <w:rPr>
          <w:lang w:val="en-US"/>
        </w:rPr>
        <w:t></w:t>
      </w:r>
      <w:r w:rsidRPr="008841BE">
        <w:rPr>
          <w:rFonts w:hint="eastAsia"/>
          <w:lang w:val="en-US"/>
        </w:rPr>
        <w:t>а</w:t>
      </w:r>
      <w:r w:rsidRPr="008841BE">
        <w:rPr>
          <w:lang w:val="en-US"/>
        </w:rPr>
        <w:t></w:t>
      </w:r>
      <w:r w:rsidRPr="008841BE">
        <w:rPr>
          <w:rFonts w:hint="eastAsia"/>
          <w:lang w:val="en-US"/>
        </w:rPr>
        <w:t>також</w:t>
      </w:r>
      <w:r w:rsidRPr="008841BE">
        <w:rPr>
          <w:lang w:val="en-US"/>
        </w:rPr>
        <w:t></w:t>
      </w:r>
      <w:r w:rsidRPr="008841BE">
        <w:rPr>
          <w:rFonts w:hint="eastAsia"/>
          <w:lang w:val="en-US"/>
        </w:rPr>
        <w:t>покриття</w:t>
      </w:r>
      <w:r w:rsidRPr="008841BE">
        <w:rPr>
          <w:lang w:val="en-US"/>
        </w:rPr>
        <w:t></w:t>
      </w:r>
      <w:r w:rsidRPr="008841BE">
        <w:rPr>
          <w:rFonts w:hint="eastAsia"/>
          <w:lang w:val="en-US"/>
        </w:rPr>
        <w:t>ризиків</w:t>
      </w:r>
      <w:r w:rsidRPr="008841BE">
        <w:rPr>
          <w:lang w:val="en-US"/>
        </w:rPr>
        <w:t></w:t>
      </w:r>
      <w:r w:rsidRPr="008841BE">
        <w:rPr>
          <w:rFonts w:hint="eastAsia"/>
          <w:lang w:val="en-US"/>
        </w:rPr>
        <w:t>у</w:t>
      </w:r>
      <w:r w:rsidRPr="008841BE">
        <w:rPr>
          <w:lang w:val="en-US"/>
        </w:rPr>
        <w:t></w:t>
      </w:r>
      <w:r w:rsidRPr="008841BE">
        <w:rPr>
          <w:rFonts w:hint="eastAsia"/>
          <w:lang w:val="en-US"/>
        </w:rPr>
        <w:t>зв’язку</w:t>
      </w:r>
      <w:r w:rsidRPr="008841BE">
        <w:rPr>
          <w:lang w:val="en-US"/>
        </w:rPr>
        <w:t></w:t>
      </w:r>
      <w:r w:rsidRPr="008841BE">
        <w:rPr>
          <w:rFonts w:hint="eastAsia"/>
          <w:lang w:val="en-US"/>
        </w:rPr>
        <w:t>з</w:t>
      </w:r>
      <w:r w:rsidRPr="008841BE">
        <w:rPr>
          <w:lang w:val="en-US"/>
        </w:rPr>
        <w:t></w:t>
      </w:r>
      <w:r w:rsidRPr="008841BE">
        <w:rPr>
          <w:rFonts w:hint="eastAsia"/>
          <w:lang w:val="en-US"/>
        </w:rPr>
        <w:t>переміщенням</w:t>
      </w:r>
    </w:p>
    <w:p w:rsidR="008841BE" w:rsidRPr="008841BE" w:rsidRDefault="008841BE" w:rsidP="008841BE">
      <w:pPr>
        <w:rPr>
          <w:lang w:val="en-US"/>
        </w:rPr>
      </w:pPr>
      <w:r w:rsidRPr="008841BE">
        <w:rPr>
          <w:rFonts w:hint="eastAsia"/>
          <w:lang w:val="en-US"/>
        </w:rPr>
        <w:t>підакцизних</w:t>
      </w:r>
      <w:r w:rsidRPr="008841BE">
        <w:rPr>
          <w:lang w:val="en-US"/>
        </w:rPr>
        <w:t></w:t>
      </w:r>
      <w:r w:rsidRPr="008841BE">
        <w:rPr>
          <w:rFonts w:hint="eastAsia"/>
          <w:lang w:val="en-US"/>
        </w:rPr>
        <w:t>товарів</w:t>
      </w:r>
      <w:r w:rsidRPr="008841BE">
        <w:rPr>
          <w:lang w:val="en-US"/>
        </w:rPr>
        <w:t></w:t>
      </w:r>
      <w:r w:rsidRPr="008841BE">
        <w:rPr>
          <w:rFonts w:hint="eastAsia"/>
          <w:lang w:val="en-US"/>
        </w:rPr>
        <w:t>у</w:t>
      </w:r>
      <w:r w:rsidRPr="008841BE">
        <w:rPr>
          <w:lang w:val="en-US"/>
        </w:rPr>
        <w:t></w:t>
      </w:r>
      <w:r w:rsidRPr="008841BE">
        <w:rPr>
          <w:rFonts w:hint="eastAsia"/>
          <w:lang w:val="en-US"/>
        </w:rPr>
        <w:t>такому</w:t>
      </w:r>
      <w:r w:rsidRPr="008841BE">
        <w:rPr>
          <w:lang w:val="en-US"/>
        </w:rPr>
        <w:t></w:t>
      </w:r>
      <w:r w:rsidRPr="008841BE">
        <w:rPr>
          <w:rFonts w:hint="eastAsia"/>
          <w:lang w:val="en-US"/>
        </w:rPr>
        <w:t>режимі</w:t>
      </w:r>
      <w:r w:rsidRPr="008841BE">
        <w:rPr>
          <w:lang w:val="en-US"/>
        </w:rPr>
        <w:t></w:t>
      </w:r>
      <w:r w:rsidRPr="008841BE">
        <w:rPr>
          <w:lang w:val="en-US"/>
        </w:rPr>
        <w:t></w:t>
      </w:r>
      <w:r w:rsidRPr="008841BE">
        <w:rPr>
          <w:rFonts w:hint="eastAsia"/>
          <w:lang w:val="en-US"/>
        </w:rPr>
        <w:t>Моніторинг</w:t>
      </w:r>
      <w:r w:rsidRPr="008841BE">
        <w:rPr>
          <w:lang w:val="en-US"/>
        </w:rPr>
        <w:t></w:t>
      </w:r>
      <w:r w:rsidRPr="008841BE">
        <w:rPr>
          <w:rFonts w:hint="eastAsia"/>
          <w:lang w:val="en-US"/>
        </w:rPr>
        <w:t>переміщення</w:t>
      </w:r>
      <w:r w:rsidRPr="008841BE">
        <w:rPr>
          <w:lang w:val="en-US"/>
        </w:rPr>
        <w:t></w:t>
      </w:r>
      <w:r w:rsidRPr="008841BE">
        <w:rPr>
          <w:rFonts w:hint="eastAsia"/>
          <w:lang w:val="en-US"/>
        </w:rPr>
        <w:t>підакцизних</w:t>
      </w:r>
    </w:p>
    <w:p w:rsidR="008841BE" w:rsidRPr="008841BE" w:rsidRDefault="008841BE" w:rsidP="008841BE">
      <w:pPr>
        <w:rPr>
          <w:lang w:val="en-US"/>
        </w:rPr>
      </w:pPr>
      <w:r w:rsidRPr="008841BE">
        <w:rPr>
          <w:rFonts w:hint="eastAsia"/>
          <w:lang w:val="en-US"/>
        </w:rPr>
        <w:t>товарів</w:t>
      </w:r>
      <w:r w:rsidRPr="008841BE">
        <w:rPr>
          <w:lang w:val="en-US"/>
        </w:rPr>
        <w:t></w:t>
      </w:r>
      <w:r w:rsidRPr="008841BE">
        <w:rPr>
          <w:rFonts w:hint="eastAsia"/>
          <w:lang w:val="en-US"/>
        </w:rPr>
        <w:t>та</w:t>
      </w:r>
      <w:r w:rsidRPr="008841BE">
        <w:rPr>
          <w:lang w:val="en-US"/>
        </w:rPr>
        <w:t></w:t>
      </w:r>
      <w:r w:rsidRPr="008841BE">
        <w:rPr>
          <w:rFonts w:hint="eastAsia"/>
          <w:lang w:val="en-US"/>
        </w:rPr>
        <w:t>всього</w:t>
      </w:r>
      <w:r w:rsidRPr="008841BE">
        <w:rPr>
          <w:lang w:val="en-US"/>
        </w:rPr>
        <w:t></w:t>
      </w:r>
      <w:r w:rsidRPr="008841BE">
        <w:rPr>
          <w:rFonts w:hint="eastAsia"/>
          <w:lang w:val="en-US"/>
        </w:rPr>
        <w:t>ланцюгу</w:t>
      </w:r>
      <w:r w:rsidRPr="008841BE">
        <w:rPr>
          <w:lang w:val="en-US"/>
        </w:rPr>
        <w:t></w:t>
      </w:r>
      <w:r w:rsidRPr="008841BE">
        <w:rPr>
          <w:rFonts w:hint="eastAsia"/>
          <w:lang w:val="en-US"/>
        </w:rPr>
        <w:t>їх</w:t>
      </w:r>
      <w:r w:rsidRPr="008841BE">
        <w:rPr>
          <w:lang w:val="en-US"/>
        </w:rPr>
        <w:t></w:t>
      </w:r>
      <w:r w:rsidRPr="008841BE">
        <w:rPr>
          <w:rFonts w:hint="eastAsia"/>
          <w:lang w:val="en-US"/>
        </w:rPr>
        <w:t>поставки</w:t>
      </w:r>
      <w:r w:rsidRPr="008841BE">
        <w:rPr>
          <w:lang w:val="en-US"/>
        </w:rPr>
        <w:t></w:t>
      </w:r>
      <w:r w:rsidRPr="008841BE">
        <w:rPr>
          <w:rFonts w:hint="eastAsia"/>
          <w:lang w:val="en-US"/>
        </w:rPr>
        <w:t>забезпечується</w:t>
      </w:r>
      <w:r w:rsidRPr="008841BE">
        <w:rPr>
          <w:lang w:val="en-US"/>
        </w:rPr>
        <w:t></w:t>
      </w:r>
      <w:r w:rsidRPr="008841BE">
        <w:rPr>
          <w:rFonts w:hint="eastAsia"/>
          <w:lang w:val="en-US"/>
        </w:rPr>
        <w:t>шляхом</w:t>
      </w:r>
      <w:r w:rsidRPr="008841BE">
        <w:rPr>
          <w:lang w:val="en-US"/>
        </w:rPr>
        <w:t></w:t>
      </w:r>
      <w:r w:rsidRPr="008841BE">
        <w:rPr>
          <w:rFonts w:hint="eastAsia"/>
          <w:lang w:val="en-US"/>
        </w:rPr>
        <w:t>функціонування</w:t>
      </w:r>
    </w:p>
    <w:p w:rsidR="008841BE" w:rsidRPr="008841BE" w:rsidRDefault="008841BE" w:rsidP="008841BE">
      <w:r w:rsidRPr="008841BE">
        <w:rPr>
          <w:rFonts w:hint="eastAsia"/>
        </w:rPr>
        <w:t>системи</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rFonts w:hint="eastAsia"/>
        </w:rPr>
        <w:t>та</w:t>
      </w:r>
      <w:r w:rsidRPr="008841BE">
        <w:rPr>
          <w:lang w:val="en-US"/>
        </w:rPr>
        <w:t></w:t>
      </w:r>
      <w:r w:rsidRPr="008841BE">
        <w:rPr>
          <w:rFonts w:hint="eastAsia"/>
        </w:rPr>
        <w:t>використання</w:t>
      </w:r>
      <w:r w:rsidRPr="008841BE">
        <w:rPr>
          <w:lang w:val="en-US"/>
        </w:rPr>
        <w:t></w:t>
      </w:r>
      <w:r w:rsidRPr="008841BE">
        <w:rPr>
          <w:rFonts w:hint="eastAsia"/>
        </w:rPr>
        <w:t>електронного</w:t>
      </w:r>
      <w:r w:rsidRPr="008841BE">
        <w:rPr>
          <w:lang w:val="en-US"/>
        </w:rPr>
        <w:t></w:t>
      </w:r>
      <w:r w:rsidRPr="008841BE">
        <w:rPr>
          <w:rFonts w:hint="eastAsia"/>
        </w:rPr>
        <w:t>адміністративного</w:t>
      </w:r>
      <w:r w:rsidRPr="008841BE">
        <w:rPr>
          <w:lang w:val="en-US"/>
        </w:rPr>
        <w:t></w:t>
      </w:r>
      <w:r w:rsidRPr="008841BE">
        <w:rPr>
          <w:rFonts w:hint="eastAsia"/>
        </w:rPr>
        <w:t>документу</w:t>
      </w:r>
      <w:r w:rsidRPr="008841BE">
        <w:rPr>
          <w:lang w:val="en-US"/>
        </w:rPr>
        <w:t></w:t>
      </w:r>
    </w:p>
    <w:p w:rsidR="008841BE" w:rsidRPr="008841BE" w:rsidRDefault="008841BE" w:rsidP="008841BE">
      <w:r w:rsidRPr="008841BE">
        <w:rPr>
          <w:rFonts w:hint="eastAsia"/>
        </w:rPr>
        <w:t>Покриття</w:t>
      </w:r>
      <w:r w:rsidRPr="008841BE">
        <w:rPr>
          <w:lang w:val="en-US"/>
        </w:rPr>
        <w:t></w:t>
      </w:r>
      <w:r w:rsidRPr="008841BE">
        <w:rPr>
          <w:rFonts w:hint="eastAsia"/>
        </w:rPr>
        <w:t>ризиків</w:t>
      </w:r>
      <w:r w:rsidRPr="008841BE">
        <w:rPr>
          <w:lang w:val="en-US"/>
        </w:rPr>
        <w:t></w:t>
      </w:r>
      <w:r w:rsidRPr="008841BE">
        <w:rPr>
          <w:rFonts w:hint="eastAsia"/>
        </w:rPr>
        <w:t>у</w:t>
      </w:r>
      <w:r w:rsidRPr="008841BE">
        <w:rPr>
          <w:lang w:val="en-US"/>
        </w:rPr>
        <w:t></w:t>
      </w:r>
      <w:r w:rsidRPr="008841BE">
        <w:rPr>
          <w:rFonts w:hint="eastAsia"/>
        </w:rPr>
        <w:t>зв’язку</w:t>
      </w:r>
      <w:r w:rsidRPr="008841BE">
        <w:rPr>
          <w:lang w:val="en-US"/>
        </w:rPr>
        <w:t></w:t>
      </w:r>
      <w:r w:rsidRPr="008841BE">
        <w:rPr>
          <w:rFonts w:hint="eastAsia"/>
        </w:rPr>
        <w:t>з</w:t>
      </w:r>
      <w:r w:rsidRPr="008841BE">
        <w:rPr>
          <w:lang w:val="en-US"/>
        </w:rPr>
        <w:t></w:t>
      </w:r>
      <w:r w:rsidRPr="008841BE">
        <w:rPr>
          <w:rFonts w:hint="eastAsia"/>
        </w:rPr>
        <w:t>переміщенням</w:t>
      </w:r>
      <w:r w:rsidRPr="008841BE">
        <w:rPr>
          <w:lang w:val="en-US"/>
        </w:rPr>
        <w:t></w:t>
      </w:r>
      <w:r w:rsidRPr="008841BE">
        <w:rPr>
          <w:rFonts w:hint="eastAsia"/>
        </w:rPr>
        <w:t>підакцизних</w:t>
      </w:r>
      <w:r w:rsidRPr="008841BE">
        <w:rPr>
          <w:lang w:val="en-US"/>
        </w:rPr>
        <w:t></w:t>
      </w:r>
      <w:r w:rsidRPr="008841BE">
        <w:rPr>
          <w:rFonts w:hint="eastAsia"/>
        </w:rPr>
        <w:t>товарів</w:t>
      </w:r>
      <w:r w:rsidRPr="008841BE">
        <w:rPr>
          <w:lang w:val="en-US"/>
        </w:rPr>
        <w:t></w:t>
      </w:r>
      <w:r w:rsidRPr="008841BE">
        <w:rPr>
          <w:rFonts w:hint="eastAsia"/>
        </w:rPr>
        <w:t>передбачає</w:t>
      </w:r>
      <w:r w:rsidRPr="008841BE">
        <w:rPr>
          <w:lang w:val="en-US"/>
        </w:rPr>
        <w:t></w:t>
      </w:r>
      <w:r w:rsidRPr="008841BE">
        <w:rPr>
          <w:lang w:val="en-US"/>
        </w:rPr>
        <w:t></w:t>
      </w:r>
      <w:r w:rsidRPr="008841BE">
        <w:rPr>
          <w:lang w:val="en-US"/>
        </w:rPr>
        <w:t></w:t>
      </w:r>
      <w:r w:rsidRPr="008841BE">
        <w:rPr>
          <w:lang w:val="en-US"/>
        </w:rPr>
        <w:t></w:t>
      </w:r>
    </w:p>
    <w:p w:rsidR="008841BE" w:rsidRPr="008841BE" w:rsidRDefault="008841BE" w:rsidP="008841BE">
      <w:r w:rsidRPr="008841BE">
        <w:rPr>
          <w:rFonts w:hint="eastAsia"/>
        </w:rPr>
        <w:t>використання</w:t>
      </w:r>
      <w:r w:rsidRPr="008841BE">
        <w:rPr>
          <w:lang w:val="en-US"/>
        </w:rPr>
        <w:t></w:t>
      </w:r>
      <w:r w:rsidRPr="008841BE">
        <w:rPr>
          <w:rFonts w:hint="eastAsia"/>
        </w:rPr>
        <w:t>механізму</w:t>
      </w:r>
      <w:r w:rsidRPr="008841BE">
        <w:rPr>
          <w:lang w:val="en-US"/>
        </w:rPr>
        <w:t></w:t>
      </w:r>
      <w:r w:rsidRPr="008841BE">
        <w:rPr>
          <w:rFonts w:hint="eastAsia"/>
        </w:rPr>
        <w:t>гарантій</w:t>
      </w:r>
      <w:r w:rsidRPr="008841BE">
        <w:rPr>
          <w:lang w:val="en-US"/>
        </w:rPr>
        <w:t></w:t>
      </w:r>
      <w:r w:rsidRPr="008841BE">
        <w:rPr>
          <w:lang w:val="en-US"/>
        </w:rPr>
        <w:t></w:t>
      </w:r>
      <w:r w:rsidRPr="008841BE">
        <w:rPr>
          <w:rFonts w:hint="eastAsia"/>
        </w:rPr>
        <w:t>які</w:t>
      </w:r>
      <w:r w:rsidRPr="008841BE">
        <w:rPr>
          <w:lang w:val="en-US"/>
        </w:rPr>
        <w:t></w:t>
      </w:r>
      <w:r w:rsidRPr="008841BE">
        <w:rPr>
          <w:rFonts w:hint="eastAsia"/>
        </w:rPr>
        <w:t>мають</w:t>
      </w:r>
      <w:r w:rsidRPr="008841BE">
        <w:rPr>
          <w:lang w:val="en-US"/>
        </w:rPr>
        <w:t></w:t>
      </w:r>
      <w:r w:rsidRPr="008841BE">
        <w:rPr>
          <w:rFonts w:hint="eastAsia"/>
        </w:rPr>
        <w:t>бути</w:t>
      </w:r>
      <w:r w:rsidRPr="008841BE">
        <w:rPr>
          <w:lang w:val="en-US"/>
        </w:rPr>
        <w:t></w:t>
      </w:r>
      <w:r w:rsidRPr="008841BE">
        <w:rPr>
          <w:rFonts w:hint="eastAsia"/>
        </w:rPr>
        <w:t>надані</w:t>
      </w:r>
      <w:r w:rsidRPr="008841BE">
        <w:rPr>
          <w:lang w:val="en-US"/>
        </w:rPr>
        <w:t></w:t>
      </w:r>
      <w:r w:rsidRPr="008841BE">
        <w:rPr>
          <w:rFonts w:hint="eastAsia"/>
        </w:rPr>
        <w:t>ліцензованим</w:t>
      </w:r>
    </w:p>
    <w:p w:rsidR="008841BE" w:rsidRPr="008841BE" w:rsidRDefault="008841BE" w:rsidP="008841BE">
      <w:r w:rsidRPr="008841BE">
        <w:rPr>
          <w:rFonts w:hint="eastAsia"/>
        </w:rPr>
        <w:t>управляючим</w:t>
      </w:r>
      <w:r w:rsidRPr="008841BE">
        <w:rPr>
          <w:lang w:val="en-US"/>
        </w:rPr>
        <w:t></w:t>
      </w:r>
      <w:r w:rsidRPr="008841BE">
        <w:rPr>
          <w:rFonts w:hint="eastAsia"/>
        </w:rPr>
        <w:t>складом</w:t>
      </w:r>
      <w:r w:rsidRPr="008841BE">
        <w:rPr>
          <w:lang w:val="en-US"/>
        </w:rPr>
        <w:t></w:t>
      </w:r>
      <w:r w:rsidRPr="008841BE">
        <w:rPr>
          <w:rFonts w:hint="eastAsia"/>
        </w:rPr>
        <w:t>або</w:t>
      </w:r>
      <w:r w:rsidRPr="008841BE">
        <w:rPr>
          <w:lang w:val="en-US"/>
        </w:rPr>
        <w:t></w:t>
      </w:r>
      <w:r w:rsidRPr="008841BE">
        <w:rPr>
          <w:rFonts w:hint="eastAsia"/>
        </w:rPr>
        <w:t>зареєстрованим</w:t>
      </w:r>
      <w:r w:rsidRPr="008841BE">
        <w:rPr>
          <w:lang w:val="en-US"/>
        </w:rPr>
        <w:t></w:t>
      </w:r>
      <w:r w:rsidRPr="008841BE">
        <w:rPr>
          <w:rFonts w:hint="eastAsia"/>
        </w:rPr>
        <w:t>відправником</w:t>
      </w:r>
      <w:r w:rsidRPr="008841BE">
        <w:rPr>
          <w:lang w:val="en-US"/>
        </w:rPr>
        <w:t></w:t>
      </w:r>
      <w:r w:rsidRPr="008841BE">
        <w:rPr>
          <w:rFonts w:hint="eastAsia"/>
        </w:rPr>
        <w:t>на</w:t>
      </w:r>
      <w:r w:rsidRPr="008841BE">
        <w:rPr>
          <w:lang w:val="en-US"/>
        </w:rPr>
        <w:t></w:t>
      </w:r>
      <w:r w:rsidRPr="008841BE">
        <w:rPr>
          <w:rFonts w:hint="eastAsia"/>
        </w:rPr>
        <w:t>весь</w:t>
      </w:r>
      <w:r w:rsidRPr="008841BE">
        <w:rPr>
          <w:lang w:val="en-US"/>
        </w:rPr>
        <w:t></w:t>
      </w:r>
      <w:r w:rsidRPr="008841BE">
        <w:rPr>
          <w:rFonts w:hint="eastAsia"/>
        </w:rPr>
        <w:t>час</w:t>
      </w:r>
      <w:r w:rsidRPr="008841BE">
        <w:rPr>
          <w:lang w:val="en-US"/>
        </w:rPr>
        <w:t></w:t>
      </w:r>
      <w:r w:rsidRPr="008841BE">
        <w:rPr>
          <w:rFonts w:hint="eastAsia"/>
        </w:rPr>
        <w:t>переміщення</w:t>
      </w:r>
    </w:p>
    <w:p w:rsidR="008841BE" w:rsidRPr="008841BE" w:rsidRDefault="008841BE" w:rsidP="008841BE">
      <w:r w:rsidRPr="008841BE">
        <w:rPr>
          <w:rFonts w:hint="eastAsia"/>
        </w:rPr>
        <w:t>підакцизних</w:t>
      </w:r>
      <w:r w:rsidRPr="008841BE">
        <w:rPr>
          <w:lang w:val="en-US"/>
        </w:rPr>
        <w:t></w:t>
      </w:r>
      <w:r w:rsidRPr="008841BE">
        <w:rPr>
          <w:rFonts w:hint="eastAsia"/>
        </w:rPr>
        <w:t>товарів</w:t>
      </w:r>
      <w:r w:rsidRPr="008841BE">
        <w:rPr>
          <w:lang w:val="en-US"/>
        </w:rPr>
        <w:t></w:t>
      </w:r>
      <w:r w:rsidRPr="008841BE">
        <w:rPr>
          <w:lang w:val="en-US"/>
        </w:rPr>
        <w:t></w:t>
      </w:r>
      <w:r w:rsidRPr="008841BE">
        <w:rPr>
          <w:lang w:val="en-US"/>
        </w:rPr>
        <w:t></w:t>
      </w:r>
      <w:r w:rsidRPr="008841BE">
        <w:rPr>
          <w:lang w:val="en-US"/>
        </w:rPr>
        <w:t></w:t>
      </w:r>
      <w:r w:rsidRPr="008841BE">
        <w:rPr>
          <w:lang w:val="en-US"/>
        </w:rPr>
        <w:t></w:t>
      </w:r>
      <w:r w:rsidRPr="008841BE">
        <w:rPr>
          <w:rFonts w:hint="eastAsia"/>
        </w:rPr>
        <w:t>виникнення</w:t>
      </w:r>
      <w:r w:rsidRPr="008841BE">
        <w:rPr>
          <w:lang w:val="en-US"/>
        </w:rPr>
        <w:t></w:t>
      </w:r>
      <w:r w:rsidRPr="008841BE">
        <w:rPr>
          <w:rFonts w:hint="eastAsia"/>
        </w:rPr>
        <w:t>зобов’язання</w:t>
      </w:r>
      <w:r w:rsidRPr="008841BE">
        <w:rPr>
          <w:lang w:val="en-US"/>
        </w:rPr>
        <w:t></w:t>
      </w:r>
      <w:r w:rsidRPr="008841BE">
        <w:rPr>
          <w:rFonts w:hint="eastAsia"/>
        </w:rPr>
        <w:t>зі</w:t>
      </w:r>
      <w:r w:rsidRPr="008841BE">
        <w:rPr>
          <w:lang w:val="en-US"/>
        </w:rPr>
        <w:t></w:t>
      </w:r>
      <w:r w:rsidRPr="008841BE">
        <w:rPr>
          <w:rFonts w:hint="eastAsia"/>
        </w:rPr>
        <w:t>сплати</w:t>
      </w:r>
      <w:r w:rsidRPr="008841BE">
        <w:rPr>
          <w:lang w:val="en-US"/>
        </w:rPr>
        <w:t></w:t>
      </w:r>
      <w:r w:rsidRPr="008841BE">
        <w:rPr>
          <w:rFonts w:hint="eastAsia"/>
        </w:rPr>
        <w:t>акцизного</w:t>
      </w:r>
      <w:r w:rsidRPr="008841BE">
        <w:rPr>
          <w:lang w:val="en-US"/>
        </w:rPr>
        <w:t></w:t>
      </w:r>
      <w:r w:rsidRPr="008841BE">
        <w:rPr>
          <w:rFonts w:hint="eastAsia"/>
        </w:rPr>
        <w:t>податку</w:t>
      </w:r>
      <w:r w:rsidRPr="008841BE">
        <w:rPr>
          <w:lang w:val="en-US"/>
        </w:rPr>
        <w:t></w:t>
      </w:r>
      <w:r w:rsidRPr="008841BE">
        <w:rPr>
          <w:rFonts w:hint="eastAsia"/>
        </w:rPr>
        <w:t>у</w:t>
      </w:r>
      <w:r w:rsidRPr="008841BE">
        <w:rPr>
          <w:lang w:val="en-US"/>
        </w:rPr>
        <w:t></w:t>
      </w:r>
      <w:r w:rsidRPr="008841BE">
        <w:rPr>
          <w:rFonts w:hint="eastAsia"/>
        </w:rPr>
        <w:t>разі</w:t>
      </w:r>
    </w:p>
    <w:p w:rsidR="008841BE" w:rsidRPr="008841BE" w:rsidRDefault="008841BE" w:rsidP="008841BE">
      <w:r w:rsidRPr="008841BE">
        <w:rPr>
          <w:rFonts w:hint="eastAsia"/>
        </w:rPr>
        <w:t>неправомірного</w:t>
      </w:r>
      <w:r w:rsidRPr="008841BE">
        <w:rPr>
          <w:lang w:val="en-US"/>
        </w:rPr>
        <w:t></w:t>
      </w:r>
      <w:r w:rsidRPr="008841BE">
        <w:rPr>
          <w:rFonts w:hint="eastAsia"/>
        </w:rPr>
        <w:t>виходу</w:t>
      </w:r>
      <w:r w:rsidRPr="008841BE">
        <w:rPr>
          <w:lang w:val="en-US"/>
        </w:rPr>
        <w:t></w:t>
      </w:r>
      <w:r w:rsidRPr="008841BE">
        <w:rPr>
          <w:rFonts w:hint="eastAsia"/>
        </w:rPr>
        <w:t>з</w:t>
      </w:r>
      <w:r w:rsidRPr="008841BE">
        <w:rPr>
          <w:lang w:val="en-US"/>
        </w:rPr>
        <w:t></w:t>
      </w:r>
      <w:r w:rsidRPr="008841BE">
        <w:rPr>
          <w:rFonts w:hint="eastAsia"/>
        </w:rPr>
        <w:t>режиму</w:t>
      </w:r>
      <w:r w:rsidRPr="008841BE">
        <w:rPr>
          <w:lang w:val="en-US"/>
        </w:rPr>
        <w:t></w:t>
      </w:r>
      <w:r w:rsidRPr="008841BE">
        <w:rPr>
          <w:rFonts w:hint="eastAsia"/>
        </w:rPr>
        <w:t>призупиненого</w:t>
      </w:r>
      <w:r w:rsidRPr="008841BE">
        <w:rPr>
          <w:lang w:val="en-US"/>
        </w:rPr>
        <w:t></w:t>
      </w:r>
      <w:r w:rsidRPr="008841BE">
        <w:rPr>
          <w:rFonts w:hint="eastAsia"/>
        </w:rPr>
        <w:t>оподаткування</w:t>
      </w:r>
      <w:r w:rsidRPr="008841BE">
        <w:rPr>
          <w:lang w:val="en-US"/>
        </w:rPr>
        <w:t></w:t>
      </w:r>
      <w:r w:rsidRPr="008841BE">
        <w:rPr>
          <w:lang w:val="en-US"/>
        </w:rPr>
        <w:t></w:t>
      </w:r>
      <w:r w:rsidRPr="008841BE">
        <w:rPr>
          <w:rFonts w:hint="eastAsia"/>
        </w:rPr>
        <w:t>незаконного</w:t>
      </w:r>
    </w:p>
    <w:p w:rsidR="008841BE" w:rsidRPr="008841BE" w:rsidRDefault="008841BE" w:rsidP="008841BE">
      <w:r w:rsidRPr="008841BE">
        <w:rPr>
          <w:rFonts w:hint="eastAsia"/>
        </w:rPr>
        <w:t>виробництва</w:t>
      </w:r>
      <w:r w:rsidRPr="008841BE">
        <w:rPr>
          <w:lang w:val="en-US"/>
        </w:rPr>
        <w:t></w:t>
      </w:r>
      <w:r w:rsidRPr="008841BE">
        <w:rPr>
          <w:rFonts w:hint="eastAsia"/>
        </w:rPr>
        <w:t>та</w:t>
      </w:r>
      <w:r w:rsidRPr="008841BE">
        <w:rPr>
          <w:lang w:val="en-US"/>
        </w:rPr>
        <w:t></w:t>
      </w:r>
      <w:r w:rsidRPr="008841BE">
        <w:rPr>
          <w:rFonts w:hint="eastAsia"/>
        </w:rPr>
        <w:t>незаконного</w:t>
      </w:r>
      <w:r w:rsidRPr="008841BE">
        <w:rPr>
          <w:lang w:val="en-US"/>
        </w:rPr>
        <w:t></w:t>
      </w:r>
      <w:r w:rsidRPr="008841BE">
        <w:rPr>
          <w:rFonts w:hint="eastAsia"/>
        </w:rPr>
        <w:t>імпорту</w:t>
      </w:r>
      <w:r w:rsidRPr="008841BE">
        <w:rPr>
          <w:lang w:val="en-US"/>
        </w:rPr>
        <w:t></w:t>
      </w:r>
    </w:p>
    <w:p w:rsidR="008841BE" w:rsidRPr="008841BE" w:rsidRDefault="008841BE" w:rsidP="008841BE">
      <w:r w:rsidRPr="008841BE">
        <w:rPr>
          <w:rFonts w:hint="eastAsia"/>
        </w:rPr>
        <w:t>Не</w:t>
      </w:r>
      <w:r w:rsidRPr="008841BE">
        <w:rPr>
          <w:lang w:val="en-US"/>
        </w:rPr>
        <w:t></w:t>
      </w:r>
      <w:r w:rsidRPr="008841BE">
        <w:rPr>
          <w:rFonts w:hint="eastAsia"/>
        </w:rPr>
        <w:t>зважаючи</w:t>
      </w:r>
      <w:r w:rsidRPr="008841BE">
        <w:rPr>
          <w:lang w:val="en-US"/>
        </w:rPr>
        <w:t></w:t>
      </w:r>
      <w:r w:rsidRPr="008841BE">
        <w:rPr>
          <w:rFonts w:hint="eastAsia"/>
        </w:rPr>
        <w:t>на</w:t>
      </w:r>
      <w:r w:rsidRPr="008841BE">
        <w:rPr>
          <w:lang w:val="en-US"/>
        </w:rPr>
        <w:t></w:t>
      </w:r>
      <w:r w:rsidRPr="008841BE">
        <w:rPr>
          <w:rFonts w:hint="eastAsia"/>
        </w:rPr>
        <w:t>процеси</w:t>
      </w:r>
      <w:r w:rsidRPr="008841BE">
        <w:rPr>
          <w:lang w:val="en-US"/>
        </w:rPr>
        <w:t></w:t>
      </w:r>
      <w:r w:rsidRPr="008841BE">
        <w:rPr>
          <w:rFonts w:hint="eastAsia"/>
        </w:rPr>
        <w:t>гармонізації</w:t>
      </w:r>
      <w:r w:rsidRPr="008841BE">
        <w:rPr>
          <w:lang w:val="en-US"/>
        </w:rPr>
        <w:t></w:t>
      </w:r>
      <w:r w:rsidRPr="008841BE">
        <w:rPr>
          <w:rFonts w:hint="eastAsia"/>
        </w:rPr>
        <w:t>правил</w:t>
      </w:r>
      <w:r w:rsidRPr="008841BE">
        <w:rPr>
          <w:lang w:val="en-US"/>
        </w:rPr>
        <w:t></w:t>
      </w:r>
      <w:r w:rsidRPr="008841BE">
        <w:rPr>
          <w:rFonts w:hint="eastAsia"/>
        </w:rPr>
        <w:t>справляння</w:t>
      </w:r>
      <w:r w:rsidRPr="008841BE">
        <w:rPr>
          <w:lang w:val="en-US"/>
        </w:rPr>
        <w:t></w:t>
      </w:r>
      <w:r w:rsidRPr="008841BE">
        <w:rPr>
          <w:rFonts w:hint="eastAsia"/>
        </w:rPr>
        <w:t>акцизного</w:t>
      </w:r>
      <w:r w:rsidRPr="008841BE">
        <w:rPr>
          <w:lang w:val="en-US"/>
        </w:rPr>
        <w:t></w:t>
      </w:r>
      <w:r w:rsidRPr="008841BE">
        <w:rPr>
          <w:rFonts w:hint="eastAsia"/>
        </w:rPr>
        <w:t>податку</w:t>
      </w:r>
      <w:r w:rsidRPr="008841BE">
        <w:rPr>
          <w:lang w:val="en-US"/>
        </w:rPr>
        <w:t></w:t>
      </w:r>
    </w:p>
    <w:p w:rsidR="008841BE" w:rsidRPr="008841BE" w:rsidRDefault="008841BE" w:rsidP="008841BE">
      <w:r w:rsidRPr="008841BE">
        <w:rPr>
          <w:rFonts w:hint="eastAsia"/>
        </w:rPr>
        <w:t>у</w:t>
      </w:r>
      <w:r w:rsidRPr="008841BE">
        <w:rPr>
          <w:lang w:val="en-US"/>
        </w:rPr>
        <w:t></w:t>
      </w:r>
      <w:r w:rsidRPr="008841BE">
        <w:rPr>
          <w:rFonts w:hint="eastAsia"/>
        </w:rPr>
        <w:t>держав</w:t>
      </w:r>
      <w:r w:rsidRPr="008841BE">
        <w:rPr>
          <w:lang w:val="en-US"/>
        </w:rPr>
        <w:t></w:t>
      </w:r>
      <w:r w:rsidRPr="008841BE">
        <w:rPr>
          <w:rFonts w:hint="eastAsia"/>
        </w:rPr>
        <w:t>членів</w:t>
      </w:r>
      <w:r w:rsidRPr="008841BE">
        <w:rPr>
          <w:lang w:val="en-US"/>
        </w:rPr>
        <w:t></w:t>
      </w:r>
      <w:r w:rsidRPr="008841BE">
        <w:rPr>
          <w:rFonts w:hint="eastAsia"/>
        </w:rPr>
        <w:t>Європейського</w:t>
      </w:r>
      <w:r w:rsidRPr="008841BE">
        <w:rPr>
          <w:lang w:val="en-US"/>
        </w:rPr>
        <w:t></w:t>
      </w:r>
      <w:r w:rsidRPr="008841BE">
        <w:rPr>
          <w:rFonts w:hint="eastAsia"/>
        </w:rPr>
        <w:t>Союзу</w:t>
      </w:r>
      <w:r w:rsidRPr="008841BE">
        <w:rPr>
          <w:lang w:val="en-US"/>
        </w:rPr>
        <w:t></w:t>
      </w:r>
      <w:r w:rsidRPr="008841BE">
        <w:rPr>
          <w:rFonts w:hint="eastAsia"/>
        </w:rPr>
        <w:t>залишається</w:t>
      </w:r>
      <w:r w:rsidRPr="008841BE">
        <w:rPr>
          <w:lang w:val="en-US"/>
        </w:rPr>
        <w:t></w:t>
      </w:r>
      <w:r w:rsidRPr="008841BE">
        <w:rPr>
          <w:rFonts w:hint="eastAsia"/>
        </w:rPr>
        <w:t>великий</w:t>
      </w:r>
      <w:r w:rsidRPr="008841BE">
        <w:rPr>
          <w:lang w:val="en-US"/>
        </w:rPr>
        <w:t></w:t>
      </w:r>
      <w:r w:rsidRPr="008841BE">
        <w:rPr>
          <w:rFonts w:hint="eastAsia"/>
        </w:rPr>
        <w:t>простір</w:t>
      </w:r>
      <w:r w:rsidRPr="008841BE">
        <w:rPr>
          <w:lang w:val="en-US"/>
        </w:rPr>
        <w:t></w:t>
      </w:r>
      <w:r w:rsidRPr="008841BE">
        <w:rPr>
          <w:rFonts w:hint="eastAsia"/>
        </w:rPr>
        <w:t>для</w:t>
      </w:r>
    </w:p>
    <w:p w:rsidR="008841BE" w:rsidRPr="008841BE" w:rsidRDefault="008841BE" w:rsidP="008841BE">
      <w:r w:rsidRPr="008841BE">
        <w:rPr>
          <w:rFonts w:hint="eastAsia"/>
        </w:rPr>
        <w:t>запровадження</w:t>
      </w:r>
      <w:r w:rsidRPr="008841BE">
        <w:rPr>
          <w:lang w:val="en-US"/>
        </w:rPr>
        <w:t></w:t>
      </w:r>
      <w:r w:rsidRPr="008841BE">
        <w:rPr>
          <w:rFonts w:hint="eastAsia"/>
        </w:rPr>
        <w:t>акцизного</w:t>
      </w:r>
      <w:r w:rsidRPr="008841BE">
        <w:rPr>
          <w:lang w:val="en-US"/>
        </w:rPr>
        <w:t></w:t>
      </w:r>
      <w:r w:rsidRPr="008841BE">
        <w:rPr>
          <w:rFonts w:hint="eastAsia"/>
        </w:rPr>
        <w:t>податку</w:t>
      </w:r>
      <w:r w:rsidRPr="008841BE">
        <w:rPr>
          <w:lang w:val="en-US"/>
        </w:rPr>
        <w:t></w:t>
      </w:r>
      <w:r w:rsidRPr="008841BE">
        <w:rPr>
          <w:rFonts w:hint="eastAsia"/>
        </w:rPr>
        <w:t>з</w:t>
      </w:r>
      <w:r w:rsidRPr="008841BE">
        <w:rPr>
          <w:lang w:val="en-US"/>
        </w:rPr>
        <w:t></w:t>
      </w:r>
      <w:r w:rsidRPr="008841BE">
        <w:rPr>
          <w:rFonts w:hint="eastAsia"/>
        </w:rPr>
        <w:t>інших</w:t>
      </w:r>
      <w:r w:rsidRPr="008841BE">
        <w:rPr>
          <w:lang w:val="en-US"/>
        </w:rPr>
        <w:t></w:t>
      </w:r>
      <w:r w:rsidRPr="008841BE">
        <w:rPr>
          <w:rFonts w:hint="eastAsia"/>
        </w:rPr>
        <w:t>товарів</w:t>
      </w:r>
      <w:r w:rsidRPr="008841BE">
        <w:rPr>
          <w:lang w:val="en-US"/>
        </w:rPr>
        <w:t></w:t>
      </w:r>
      <w:r w:rsidRPr="008841BE">
        <w:rPr>
          <w:rFonts w:hint="eastAsia"/>
        </w:rPr>
        <w:t>та</w:t>
      </w:r>
      <w:r w:rsidRPr="008841BE">
        <w:rPr>
          <w:lang w:val="en-US"/>
        </w:rPr>
        <w:t></w:t>
      </w:r>
      <w:r w:rsidRPr="008841BE">
        <w:rPr>
          <w:rFonts w:hint="eastAsia"/>
        </w:rPr>
        <w:t>за</w:t>
      </w:r>
      <w:r w:rsidRPr="008841BE">
        <w:rPr>
          <w:lang w:val="en-US"/>
        </w:rPr>
        <w:t></w:t>
      </w:r>
      <w:r w:rsidRPr="008841BE">
        <w:rPr>
          <w:rFonts w:hint="eastAsia"/>
        </w:rPr>
        <w:t>власними</w:t>
      </w:r>
      <w:r w:rsidRPr="008841BE">
        <w:rPr>
          <w:lang w:val="en-US"/>
        </w:rPr>
        <w:t></w:t>
      </w:r>
      <w:r w:rsidRPr="008841BE">
        <w:rPr>
          <w:rFonts w:hint="eastAsia"/>
        </w:rPr>
        <w:t>ставками</w:t>
      </w:r>
      <w:r w:rsidRPr="008841BE">
        <w:rPr>
          <w:lang w:val="en-US"/>
        </w:rPr>
        <w:t></w:t>
      </w:r>
      <w:r w:rsidRPr="008841BE">
        <w:rPr>
          <w:lang w:val="en-US"/>
        </w:rPr>
        <w:t></w:t>
      </w:r>
      <w:r w:rsidRPr="008841BE">
        <w:rPr>
          <w:rFonts w:hint="eastAsia"/>
        </w:rPr>
        <w:t>Наразі</w:t>
      </w:r>
    </w:p>
    <w:p w:rsidR="008841BE" w:rsidRPr="008841BE" w:rsidRDefault="008841BE" w:rsidP="008841BE">
      <w:r w:rsidRPr="008841BE">
        <w:rPr>
          <w:rFonts w:hint="eastAsia"/>
        </w:rPr>
        <w:t>активним</w:t>
      </w:r>
      <w:r w:rsidRPr="008841BE">
        <w:rPr>
          <w:lang w:val="en-US"/>
        </w:rPr>
        <w:t></w:t>
      </w:r>
      <w:r w:rsidRPr="008841BE">
        <w:rPr>
          <w:rFonts w:hint="eastAsia"/>
        </w:rPr>
        <w:t>є</w:t>
      </w:r>
      <w:r w:rsidRPr="008841BE">
        <w:rPr>
          <w:lang w:val="en-US"/>
        </w:rPr>
        <w:t></w:t>
      </w:r>
      <w:r w:rsidRPr="008841BE">
        <w:rPr>
          <w:rFonts w:hint="eastAsia"/>
        </w:rPr>
        <w:t>використання</w:t>
      </w:r>
      <w:r w:rsidRPr="008841BE">
        <w:rPr>
          <w:lang w:val="en-US"/>
        </w:rPr>
        <w:t></w:t>
      </w:r>
      <w:r w:rsidRPr="008841BE">
        <w:rPr>
          <w:rFonts w:hint="eastAsia"/>
        </w:rPr>
        <w:t>європейськими</w:t>
      </w:r>
      <w:r w:rsidRPr="008841BE">
        <w:rPr>
          <w:lang w:val="en-US"/>
        </w:rPr>
        <w:t></w:t>
      </w:r>
      <w:r w:rsidRPr="008841BE">
        <w:rPr>
          <w:rFonts w:hint="eastAsia"/>
        </w:rPr>
        <w:t>країнами</w:t>
      </w:r>
      <w:r w:rsidRPr="008841BE">
        <w:rPr>
          <w:lang w:val="en-US"/>
        </w:rPr>
        <w:t></w:t>
      </w:r>
      <w:r w:rsidRPr="008841BE">
        <w:rPr>
          <w:rFonts w:hint="eastAsia"/>
        </w:rPr>
        <w:t>акцизних</w:t>
      </w:r>
      <w:r w:rsidRPr="008841BE">
        <w:rPr>
          <w:lang w:val="en-US"/>
        </w:rPr>
        <w:t></w:t>
      </w:r>
      <w:r w:rsidRPr="008841BE">
        <w:rPr>
          <w:rFonts w:hint="eastAsia"/>
        </w:rPr>
        <w:t>податків</w:t>
      </w:r>
      <w:r w:rsidRPr="008841BE">
        <w:rPr>
          <w:lang w:val="en-US"/>
        </w:rPr>
        <w:t></w:t>
      </w:r>
      <w:r w:rsidRPr="008841BE">
        <w:rPr>
          <w:rFonts w:hint="eastAsia"/>
        </w:rPr>
        <w:t>в</w:t>
      </w:r>
      <w:r w:rsidRPr="008841BE">
        <w:rPr>
          <w:lang w:val="en-US"/>
        </w:rPr>
        <w:t></w:t>
      </w:r>
      <w:r w:rsidRPr="008841BE">
        <w:rPr>
          <w:rFonts w:hint="eastAsia"/>
        </w:rPr>
        <w:t>якості</w:t>
      </w:r>
      <w:r w:rsidRPr="008841BE">
        <w:rPr>
          <w:lang w:val="en-US"/>
        </w:rPr>
        <w:t></w:t>
      </w:r>
      <w:r w:rsidRPr="008841BE">
        <w:rPr>
          <w:rFonts w:hint="eastAsia"/>
        </w:rPr>
        <w:t>не</w:t>
      </w:r>
    </w:p>
    <w:p w:rsidR="008841BE" w:rsidRPr="008841BE" w:rsidRDefault="008841BE" w:rsidP="008841BE">
      <w:r w:rsidRPr="008841BE">
        <w:rPr>
          <w:rFonts w:hint="eastAsia"/>
        </w:rPr>
        <w:t>тільки</w:t>
      </w:r>
      <w:r w:rsidRPr="008841BE">
        <w:rPr>
          <w:lang w:val="en-US"/>
        </w:rPr>
        <w:t></w:t>
      </w:r>
      <w:r w:rsidRPr="008841BE">
        <w:rPr>
          <w:rFonts w:hint="eastAsia"/>
        </w:rPr>
        <w:t>інструменту</w:t>
      </w:r>
      <w:r w:rsidRPr="008841BE">
        <w:rPr>
          <w:lang w:val="en-US"/>
        </w:rPr>
        <w:t></w:t>
      </w:r>
      <w:r w:rsidRPr="008841BE">
        <w:rPr>
          <w:rFonts w:hint="eastAsia"/>
        </w:rPr>
        <w:t>для</w:t>
      </w:r>
      <w:r w:rsidRPr="008841BE">
        <w:rPr>
          <w:lang w:val="en-US"/>
        </w:rPr>
        <w:t></w:t>
      </w:r>
      <w:r w:rsidRPr="008841BE">
        <w:rPr>
          <w:rFonts w:hint="eastAsia"/>
        </w:rPr>
        <w:t>наповнення</w:t>
      </w:r>
      <w:r w:rsidRPr="008841BE">
        <w:rPr>
          <w:lang w:val="en-US"/>
        </w:rPr>
        <w:t></w:t>
      </w:r>
      <w:r w:rsidRPr="008841BE">
        <w:rPr>
          <w:rFonts w:hint="eastAsia"/>
        </w:rPr>
        <w:t>дохідної</w:t>
      </w:r>
      <w:r w:rsidRPr="008841BE">
        <w:rPr>
          <w:lang w:val="en-US"/>
        </w:rPr>
        <w:t></w:t>
      </w:r>
      <w:r w:rsidRPr="008841BE">
        <w:rPr>
          <w:rFonts w:hint="eastAsia"/>
        </w:rPr>
        <w:t>частини</w:t>
      </w:r>
      <w:r w:rsidRPr="008841BE">
        <w:rPr>
          <w:lang w:val="en-US"/>
        </w:rPr>
        <w:t></w:t>
      </w:r>
      <w:r w:rsidRPr="008841BE">
        <w:rPr>
          <w:rFonts w:hint="eastAsia"/>
        </w:rPr>
        <w:t>бюджету</w:t>
      </w:r>
      <w:r w:rsidRPr="008841BE">
        <w:rPr>
          <w:lang w:val="en-US"/>
        </w:rPr>
        <w:t></w:t>
      </w:r>
      <w:r w:rsidRPr="008841BE">
        <w:rPr>
          <w:lang w:val="en-US"/>
        </w:rPr>
        <w:t></w:t>
      </w:r>
      <w:r w:rsidRPr="008841BE">
        <w:rPr>
          <w:rFonts w:hint="eastAsia"/>
        </w:rPr>
        <w:t>а</w:t>
      </w:r>
      <w:r w:rsidRPr="008841BE">
        <w:rPr>
          <w:lang w:val="en-US"/>
        </w:rPr>
        <w:t></w:t>
      </w:r>
      <w:r w:rsidRPr="008841BE">
        <w:rPr>
          <w:rFonts w:hint="eastAsia"/>
        </w:rPr>
        <w:t>й</w:t>
      </w:r>
      <w:r w:rsidRPr="008841BE">
        <w:rPr>
          <w:lang w:val="en-US"/>
        </w:rPr>
        <w:t></w:t>
      </w:r>
      <w:r w:rsidRPr="008841BE">
        <w:rPr>
          <w:rFonts w:hint="eastAsia"/>
        </w:rPr>
        <w:t>для</w:t>
      </w:r>
      <w:r w:rsidRPr="008841BE">
        <w:rPr>
          <w:lang w:val="en-US"/>
        </w:rPr>
        <w:t></w:t>
      </w:r>
      <w:r w:rsidRPr="008841BE">
        <w:rPr>
          <w:rFonts w:hint="eastAsia"/>
        </w:rPr>
        <w:t>вирішення</w:t>
      </w:r>
    </w:p>
    <w:p w:rsidR="008841BE" w:rsidRPr="008841BE" w:rsidRDefault="008841BE" w:rsidP="008841BE">
      <w:r w:rsidRPr="008841BE">
        <w:rPr>
          <w:rFonts w:hint="eastAsia"/>
        </w:rPr>
        <w:t>власних</w:t>
      </w:r>
      <w:r w:rsidRPr="008841BE">
        <w:rPr>
          <w:lang w:val="en-US"/>
        </w:rPr>
        <w:t></w:t>
      </w:r>
      <w:r w:rsidRPr="008841BE">
        <w:rPr>
          <w:lang w:val="en-US"/>
        </w:rPr>
        <w:t></w:t>
      </w:r>
      <w:r w:rsidRPr="008841BE">
        <w:rPr>
          <w:rFonts w:hint="eastAsia"/>
        </w:rPr>
        <w:t>актуальних</w:t>
      </w:r>
      <w:r w:rsidRPr="008841BE">
        <w:rPr>
          <w:lang w:val="en-US"/>
        </w:rPr>
        <w:t></w:t>
      </w:r>
      <w:r w:rsidRPr="008841BE">
        <w:rPr>
          <w:rFonts w:hint="eastAsia"/>
        </w:rPr>
        <w:t>екологічних</w:t>
      </w:r>
      <w:r w:rsidRPr="008841BE">
        <w:rPr>
          <w:lang w:val="en-US"/>
        </w:rPr>
        <w:t></w:t>
      </w:r>
      <w:r w:rsidRPr="008841BE">
        <w:rPr>
          <w:rFonts w:hint="eastAsia"/>
        </w:rPr>
        <w:t>та</w:t>
      </w:r>
      <w:r w:rsidRPr="008841BE">
        <w:rPr>
          <w:lang w:val="en-US"/>
        </w:rPr>
        <w:t></w:t>
      </w:r>
      <w:r w:rsidRPr="008841BE">
        <w:rPr>
          <w:rFonts w:hint="eastAsia"/>
        </w:rPr>
        <w:t>соціальних</w:t>
      </w:r>
      <w:r w:rsidRPr="008841BE">
        <w:rPr>
          <w:lang w:val="en-US"/>
        </w:rPr>
        <w:t></w:t>
      </w:r>
      <w:r w:rsidRPr="008841BE">
        <w:rPr>
          <w:rFonts w:hint="eastAsia"/>
        </w:rPr>
        <w:t>завдань</w:t>
      </w:r>
      <w:r w:rsidRPr="008841BE">
        <w:rPr>
          <w:lang w:val="en-US"/>
        </w:rPr>
        <w:t></w:t>
      </w:r>
      <w:r w:rsidRPr="008841BE">
        <w:rPr>
          <w:lang w:val="en-US"/>
        </w:rPr>
        <w:t></w:t>
      </w:r>
    </w:p>
    <w:p w:rsidR="008841BE" w:rsidRPr="008841BE" w:rsidRDefault="008841BE" w:rsidP="008841BE">
      <w:r w:rsidRPr="008841BE">
        <w:rPr>
          <w:lang w:val="en-US"/>
        </w:rPr>
        <w:t></w:t>
      </w:r>
      <w:r w:rsidRPr="008841BE">
        <w:rPr>
          <w:lang w:val="en-US"/>
        </w:rPr>
        <w:t></w:t>
      </w:r>
      <w:r w:rsidRPr="008841BE">
        <w:rPr>
          <w:lang w:val="en-US"/>
        </w:rPr>
        <w:t></w:t>
      </w:r>
      <w:r w:rsidRPr="008841BE">
        <w:rPr>
          <w:lang w:val="en-US"/>
        </w:rPr>
        <w:t></w:t>
      </w:r>
    </w:p>
    <w:p w:rsidR="008841BE" w:rsidRPr="008841BE" w:rsidRDefault="008841BE" w:rsidP="008841BE">
      <w:r w:rsidRPr="008841BE">
        <w:rPr>
          <w:lang w:val="en-US"/>
        </w:rPr>
        <w:t></w:t>
      </w:r>
      <w:r w:rsidRPr="008841BE">
        <w:rPr>
          <w:lang w:val="en-US"/>
        </w:rPr>
        <w:t></w:t>
      </w:r>
      <w:r w:rsidRPr="008841BE">
        <w:rPr>
          <w:lang w:val="en-US"/>
        </w:rPr>
        <w:t></w:t>
      </w:r>
      <w:r w:rsidRPr="008841BE">
        <w:rPr>
          <w:rFonts w:hint="eastAsia"/>
        </w:rPr>
        <w:t>Сформульовані</w:t>
      </w:r>
      <w:r w:rsidRPr="008841BE">
        <w:rPr>
          <w:lang w:val="en-US"/>
        </w:rPr>
        <w:t></w:t>
      </w:r>
      <w:r w:rsidRPr="008841BE">
        <w:rPr>
          <w:rFonts w:hint="eastAsia"/>
        </w:rPr>
        <w:t>такі</w:t>
      </w:r>
      <w:r w:rsidRPr="008841BE">
        <w:rPr>
          <w:lang w:val="en-US"/>
        </w:rPr>
        <w:t></w:t>
      </w:r>
      <w:r w:rsidRPr="008841BE">
        <w:rPr>
          <w:rFonts w:hint="eastAsia"/>
        </w:rPr>
        <w:t>напрями</w:t>
      </w:r>
      <w:r w:rsidRPr="008841BE">
        <w:rPr>
          <w:lang w:val="en-US"/>
        </w:rPr>
        <w:t></w:t>
      </w:r>
      <w:r w:rsidRPr="008841BE">
        <w:rPr>
          <w:rFonts w:hint="eastAsia"/>
        </w:rPr>
        <w:t>вдосконалення</w:t>
      </w:r>
      <w:r w:rsidRPr="008841BE">
        <w:rPr>
          <w:lang w:val="en-US"/>
        </w:rPr>
        <w:t></w:t>
      </w:r>
      <w:r w:rsidRPr="008841BE">
        <w:rPr>
          <w:rFonts w:hint="eastAsia"/>
        </w:rPr>
        <w:t>податкового</w:t>
      </w:r>
    </w:p>
    <w:p w:rsidR="008841BE" w:rsidRPr="008841BE" w:rsidRDefault="008841BE" w:rsidP="008841BE">
      <w:r w:rsidRPr="008841BE">
        <w:rPr>
          <w:rFonts w:hint="eastAsia"/>
        </w:rPr>
        <w:t>законодавства</w:t>
      </w:r>
      <w:r w:rsidRPr="008841BE">
        <w:rPr>
          <w:lang w:val="en-US"/>
        </w:rPr>
        <w:t></w:t>
      </w:r>
      <w:r w:rsidRPr="008841BE">
        <w:rPr>
          <w:rFonts w:hint="eastAsia"/>
        </w:rPr>
        <w:t>України</w:t>
      </w:r>
      <w:r w:rsidRPr="008841BE">
        <w:rPr>
          <w:lang w:val="en-US"/>
        </w:rPr>
        <w:t></w:t>
      </w:r>
      <w:r w:rsidRPr="008841BE">
        <w:rPr>
          <w:rFonts w:hint="eastAsia"/>
        </w:rPr>
        <w:t>з</w:t>
      </w:r>
      <w:r w:rsidRPr="008841BE">
        <w:rPr>
          <w:lang w:val="en-US"/>
        </w:rPr>
        <w:t></w:t>
      </w:r>
      <w:r w:rsidRPr="008841BE">
        <w:rPr>
          <w:rFonts w:hint="eastAsia"/>
        </w:rPr>
        <w:t>питань</w:t>
      </w:r>
      <w:r w:rsidRPr="008841BE">
        <w:rPr>
          <w:lang w:val="en-US"/>
        </w:rPr>
        <w:t></w:t>
      </w:r>
      <w:r w:rsidRPr="008841BE">
        <w:rPr>
          <w:rFonts w:hint="eastAsia"/>
        </w:rPr>
        <w:t>акцизного</w:t>
      </w:r>
      <w:r w:rsidRPr="008841BE">
        <w:rPr>
          <w:lang w:val="en-US"/>
        </w:rPr>
        <w:t></w:t>
      </w:r>
      <w:r w:rsidRPr="008841BE">
        <w:rPr>
          <w:rFonts w:hint="eastAsia"/>
        </w:rPr>
        <w:t>оподаткування</w:t>
      </w:r>
      <w:r w:rsidRPr="008841BE">
        <w:rPr>
          <w:lang w:val="en-US"/>
        </w:rPr>
        <w:t></w:t>
      </w:r>
      <w:r w:rsidRPr="008841BE">
        <w:rPr>
          <w:rFonts w:hint="eastAsia"/>
        </w:rPr>
        <w:t>на</w:t>
      </w:r>
      <w:r w:rsidRPr="008841BE">
        <w:rPr>
          <w:lang w:val="en-US"/>
        </w:rPr>
        <w:t></w:t>
      </w:r>
      <w:r w:rsidRPr="008841BE">
        <w:rPr>
          <w:rFonts w:hint="eastAsia"/>
        </w:rPr>
        <w:t>шляху</w:t>
      </w:r>
      <w:r w:rsidRPr="008841BE">
        <w:rPr>
          <w:lang w:val="en-US"/>
        </w:rPr>
        <w:t></w:t>
      </w:r>
      <w:r w:rsidRPr="008841BE">
        <w:rPr>
          <w:rFonts w:hint="eastAsia"/>
        </w:rPr>
        <w:t>його</w:t>
      </w:r>
    </w:p>
    <w:p w:rsidR="008841BE" w:rsidRPr="008841BE" w:rsidRDefault="008841BE" w:rsidP="008841BE">
      <w:r w:rsidRPr="008841BE">
        <w:rPr>
          <w:rFonts w:hint="eastAsia"/>
        </w:rPr>
        <w:t>наближення</w:t>
      </w:r>
      <w:r w:rsidRPr="008841BE">
        <w:rPr>
          <w:lang w:val="en-US"/>
        </w:rPr>
        <w:t></w:t>
      </w:r>
      <w:r w:rsidRPr="008841BE">
        <w:rPr>
          <w:rFonts w:hint="eastAsia"/>
        </w:rPr>
        <w:t>до</w:t>
      </w:r>
      <w:r w:rsidRPr="008841BE">
        <w:rPr>
          <w:lang w:val="en-US"/>
        </w:rPr>
        <w:t></w:t>
      </w:r>
      <w:r w:rsidRPr="008841BE">
        <w:rPr>
          <w:rFonts w:hint="eastAsia"/>
        </w:rPr>
        <w:t>права</w:t>
      </w:r>
      <w:r w:rsidRPr="008841BE">
        <w:rPr>
          <w:lang w:val="en-US"/>
        </w:rPr>
        <w:t></w:t>
      </w:r>
      <w:r w:rsidRPr="008841BE">
        <w:rPr>
          <w:rFonts w:hint="eastAsia"/>
        </w:rPr>
        <w:t>Європейського</w:t>
      </w:r>
      <w:r w:rsidRPr="008841BE">
        <w:rPr>
          <w:lang w:val="en-US"/>
        </w:rPr>
        <w:t></w:t>
      </w:r>
      <w:r w:rsidRPr="008841BE">
        <w:rPr>
          <w:rFonts w:hint="eastAsia"/>
        </w:rPr>
        <w:t>Союзу</w:t>
      </w:r>
      <w:r w:rsidRPr="008841BE">
        <w:rPr>
          <w:lang w:val="en-US"/>
        </w:rPr>
        <w:t></w:t>
      </w:r>
      <w:r w:rsidRPr="008841BE">
        <w:rPr>
          <w:lang w:val="en-US"/>
        </w:rPr>
        <w:t></w:t>
      </w:r>
      <w:r w:rsidRPr="008841BE">
        <w:rPr>
          <w:rFonts w:hint="eastAsia"/>
        </w:rPr>
        <w:t>запровадження</w:t>
      </w:r>
      <w:r w:rsidRPr="008841BE">
        <w:rPr>
          <w:lang w:val="en-US"/>
        </w:rPr>
        <w:t></w:t>
      </w:r>
      <w:r w:rsidRPr="008841BE">
        <w:rPr>
          <w:rFonts w:hint="eastAsia"/>
        </w:rPr>
        <w:t>режиму</w:t>
      </w:r>
    </w:p>
    <w:p w:rsidR="008841BE" w:rsidRPr="008841BE" w:rsidRDefault="008841BE" w:rsidP="008841BE">
      <w:r w:rsidRPr="008841BE">
        <w:rPr>
          <w:rFonts w:hint="eastAsia"/>
        </w:rPr>
        <w:t>призупиненого</w:t>
      </w:r>
      <w:r w:rsidRPr="008841BE">
        <w:rPr>
          <w:lang w:val="en-US"/>
        </w:rPr>
        <w:t></w:t>
      </w:r>
      <w:r w:rsidRPr="008841BE">
        <w:rPr>
          <w:rFonts w:hint="eastAsia"/>
        </w:rPr>
        <w:t>оподаткування</w:t>
      </w:r>
      <w:r w:rsidRPr="008841BE">
        <w:rPr>
          <w:lang w:val="en-US"/>
        </w:rPr>
        <w:t></w:t>
      </w:r>
      <w:r w:rsidRPr="008841BE">
        <w:rPr>
          <w:rFonts w:hint="eastAsia"/>
        </w:rPr>
        <w:t>з</w:t>
      </w:r>
      <w:r w:rsidRPr="008841BE">
        <w:rPr>
          <w:lang w:val="en-US"/>
        </w:rPr>
        <w:t></w:t>
      </w:r>
      <w:r w:rsidRPr="008841BE">
        <w:rPr>
          <w:rFonts w:hint="eastAsia"/>
        </w:rPr>
        <w:t>виникненням</w:t>
      </w:r>
      <w:r w:rsidRPr="008841BE">
        <w:rPr>
          <w:lang w:val="en-US"/>
        </w:rPr>
        <w:t></w:t>
      </w:r>
      <w:r w:rsidRPr="008841BE">
        <w:rPr>
          <w:rFonts w:hint="eastAsia"/>
        </w:rPr>
        <w:t>зобов’язання</w:t>
      </w:r>
      <w:r w:rsidRPr="008841BE">
        <w:rPr>
          <w:lang w:val="en-US"/>
        </w:rPr>
        <w:t></w:t>
      </w:r>
      <w:r w:rsidRPr="008841BE">
        <w:rPr>
          <w:rFonts w:hint="eastAsia"/>
        </w:rPr>
        <w:t>зі</w:t>
      </w:r>
      <w:r w:rsidRPr="008841BE">
        <w:rPr>
          <w:lang w:val="en-US"/>
        </w:rPr>
        <w:t></w:t>
      </w:r>
      <w:r w:rsidRPr="008841BE">
        <w:rPr>
          <w:rFonts w:hint="eastAsia"/>
        </w:rPr>
        <w:t>сплати</w:t>
      </w:r>
      <w:r w:rsidRPr="008841BE">
        <w:rPr>
          <w:lang w:val="en-US"/>
        </w:rPr>
        <w:t></w:t>
      </w:r>
      <w:r w:rsidRPr="008841BE">
        <w:rPr>
          <w:rFonts w:hint="eastAsia"/>
        </w:rPr>
        <w:t>акцизного</w:t>
      </w:r>
    </w:p>
    <w:p w:rsidR="008841BE" w:rsidRPr="008841BE" w:rsidRDefault="008841BE" w:rsidP="008841BE">
      <w:r w:rsidRPr="008841BE">
        <w:rPr>
          <w:rFonts w:hint="eastAsia"/>
        </w:rPr>
        <w:t>податку</w:t>
      </w:r>
      <w:r w:rsidRPr="008841BE">
        <w:rPr>
          <w:lang w:val="en-US"/>
        </w:rPr>
        <w:t></w:t>
      </w:r>
      <w:r w:rsidRPr="008841BE">
        <w:rPr>
          <w:rFonts w:hint="eastAsia"/>
        </w:rPr>
        <w:t>у</w:t>
      </w:r>
      <w:r w:rsidRPr="008841BE">
        <w:rPr>
          <w:lang w:val="en-US"/>
        </w:rPr>
        <w:t></w:t>
      </w:r>
      <w:r w:rsidRPr="008841BE">
        <w:rPr>
          <w:rFonts w:hint="eastAsia"/>
        </w:rPr>
        <w:t>момент</w:t>
      </w:r>
      <w:r w:rsidRPr="008841BE">
        <w:rPr>
          <w:lang w:val="en-US"/>
        </w:rPr>
        <w:t></w:t>
      </w:r>
      <w:r w:rsidRPr="008841BE">
        <w:rPr>
          <w:rFonts w:hint="eastAsia"/>
        </w:rPr>
        <w:t>випуску</w:t>
      </w:r>
      <w:r w:rsidRPr="008841BE">
        <w:rPr>
          <w:lang w:val="en-US"/>
        </w:rPr>
        <w:t></w:t>
      </w:r>
      <w:r w:rsidRPr="008841BE">
        <w:rPr>
          <w:rFonts w:hint="eastAsia"/>
        </w:rPr>
        <w:t>підакцизних</w:t>
      </w:r>
      <w:r w:rsidRPr="008841BE">
        <w:rPr>
          <w:lang w:val="en-US"/>
        </w:rPr>
        <w:t></w:t>
      </w:r>
      <w:r w:rsidRPr="008841BE">
        <w:rPr>
          <w:rFonts w:hint="eastAsia"/>
        </w:rPr>
        <w:t>товарів</w:t>
      </w:r>
      <w:r w:rsidRPr="008841BE">
        <w:rPr>
          <w:lang w:val="en-US"/>
        </w:rPr>
        <w:t></w:t>
      </w:r>
      <w:r w:rsidRPr="008841BE">
        <w:rPr>
          <w:rFonts w:hint="eastAsia"/>
        </w:rPr>
        <w:t>для</w:t>
      </w:r>
      <w:r w:rsidRPr="008841BE">
        <w:rPr>
          <w:lang w:val="en-US"/>
        </w:rPr>
        <w:t></w:t>
      </w:r>
      <w:r w:rsidRPr="008841BE">
        <w:rPr>
          <w:rFonts w:hint="eastAsia"/>
        </w:rPr>
        <w:t>споживання</w:t>
      </w:r>
      <w:r w:rsidRPr="008841BE">
        <w:rPr>
          <w:lang w:val="en-US"/>
        </w:rPr>
        <w:t></w:t>
      </w:r>
      <w:r w:rsidRPr="008841BE">
        <w:rPr>
          <w:lang w:val="en-US"/>
        </w:rPr>
        <w:t></w:t>
      </w:r>
      <w:r w:rsidRPr="008841BE">
        <w:rPr>
          <w:rFonts w:hint="eastAsia"/>
        </w:rPr>
        <w:t>автоматизація</w:t>
      </w:r>
    </w:p>
    <w:p w:rsidR="008841BE" w:rsidRPr="008841BE" w:rsidRDefault="008841BE" w:rsidP="008841BE">
      <w:r w:rsidRPr="008841BE">
        <w:rPr>
          <w:rFonts w:hint="eastAsia"/>
        </w:rPr>
        <w:t>та</w:t>
      </w:r>
      <w:r w:rsidRPr="008841BE">
        <w:rPr>
          <w:lang w:val="en-US"/>
        </w:rPr>
        <w:t></w:t>
      </w:r>
      <w:r w:rsidRPr="008841BE">
        <w:rPr>
          <w:rFonts w:hint="eastAsia"/>
        </w:rPr>
        <w:t>посилення</w:t>
      </w:r>
      <w:r w:rsidRPr="008841BE">
        <w:rPr>
          <w:lang w:val="en-US"/>
        </w:rPr>
        <w:t></w:t>
      </w:r>
      <w:r w:rsidRPr="008841BE">
        <w:rPr>
          <w:rFonts w:hint="eastAsia"/>
        </w:rPr>
        <w:t>податкового</w:t>
      </w:r>
      <w:r w:rsidRPr="008841BE">
        <w:rPr>
          <w:lang w:val="en-US"/>
        </w:rPr>
        <w:t></w:t>
      </w:r>
      <w:r w:rsidRPr="008841BE">
        <w:rPr>
          <w:rFonts w:hint="eastAsia"/>
        </w:rPr>
        <w:t>контролю</w:t>
      </w:r>
      <w:r w:rsidRPr="008841BE">
        <w:rPr>
          <w:lang w:val="en-US"/>
        </w:rPr>
        <w:t></w:t>
      </w:r>
      <w:r w:rsidRPr="008841BE">
        <w:rPr>
          <w:rFonts w:hint="eastAsia"/>
        </w:rPr>
        <w:t>у</w:t>
      </w:r>
      <w:r w:rsidRPr="008841BE">
        <w:rPr>
          <w:lang w:val="en-US"/>
        </w:rPr>
        <w:t></w:t>
      </w:r>
      <w:r w:rsidRPr="008841BE">
        <w:rPr>
          <w:rFonts w:hint="eastAsia"/>
        </w:rPr>
        <w:t>цій</w:t>
      </w:r>
      <w:r w:rsidRPr="008841BE">
        <w:rPr>
          <w:lang w:val="en-US"/>
        </w:rPr>
        <w:t></w:t>
      </w:r>
      <w:r w:rsidRPr="008841BE">
        <w:rPr>
          <w:rFonts w:hint="eastAsia"/>
        </w:rPr>
        <w:t>сфері</w:t>
      </w:r>
      <w:r w:rsidRPr="008841BE">
        <w:rPr>
          <w:lang w:val="en-US"/>
        </w:rPr>
        <w:t></w:t>
      </w:r>
      <w:r w:rsidRPr="008841BE">
        <w:rPr>
          <w:lang w:val="en-US"/>
        </w:rPr>
        <w:t></w:t>
      </w:r>
      <w:r w:rsidRPr="008841BE">
        <w:rPr>
          <w:rFonts w:hint="eastAsia"/>
        </w:rPr>
        <w:t>усунення</w:t>
      </w:r>
      <w:r w:rsidRPr="008841BE">
        <w:rPr>
          <w:lang w:val="en-US"/>
        </w:rPr>
        <w:t></w:t>
      </w:r>
      <w:r w:rsidRPr="008841BE">
        <w:rPr>
          <w:rFonts w:hint="eastAsia"/>
        </w:rPr>
        <w:t>термінологічних</w:t>
      </w:r>
    </w:p>
    <w:p w:rsidR="008841BE" w:rsidRPr="008841BE" w:rsidRDefault="008841BE" w:rsidP="008841BE">
      <w:r w:rsidRPr="008841BE">
        <w:rPr>
          <w:rFonts w:hint="eastAsia"/>
        </w:rPr>
        <w:t>неточностей</w:t>
      </w:r>
      <w:r w:rsidRPr="008841BE">
        <w:rPr>
          <w:lang w:val="en-US"/>
        </w:rPr>
        <w:t></w:t>
      </w:r>
      <w:r w:rsidRPr="008841BE">
        <w:rPr>
          <w:rFonts w:hint="eastAsia"/>
        </w:rPr>
        <w:t>та</w:t>
      </w:r>
      <w:r w:rsidRPr="008841BE">
        <w:rPr>
          <w:lang w:val="en-US"/>
        </w:rPr>
        <w:t></w:t>
      </w:r>
      <w:r w:rsidRPr="008841BE">
        <w:rPr>
          <w:rFonts w:hint="eastAsia"/>
        </w:rPr>
        <w:t>розроблення</w:t>
      </w:r>
      <w:r w:rsidRPr="008841BE">
        <w:rPr>
          <w:lang w:val="en-US"/>
        </w:rPr>
        <w:t></w:t>
      </w:r>
      <w:r w:rsidRPr="008841BE">
        <w:rPr>
          <w:rFonts w:hint="eastAsia"/>
        </w:rPr>
        <w:t>єдиного</w:t>
      </w:r>
      <w:r w:rsidRPr="008841BE">
        <w:rPr>
          <w:lang w:val="en-US"/>
        </w:rPr>
        <w:t></w:t>
      </w:r>
      <w:r w:rsidRPr="008841BE">
        <w:rPr>
          <w:rFonts w:hint="eastAsia"/>
        </w:rPr>
        <w:t>понятійного</w:t>
      </w:r>
      <w:r w:rsidRPr="008841BE">
        <w:rPr>
          <w:lang w:val="en-US"/>
        </w:rPr>
        <w:t></w:t>
      </w:r>
      <w:r w:rsidRPr="008841BE">
        <w:rPr>
          <w:rFonts w:hint="eastAsia"/>
        </w:rPr>
        <w:t>апарату</w:t>
      </w:r>
      <w:r w:rsidRPr="008841BE">
        <w:rPr>
          <w:lang w:val="en-US"/>
        </w:rPr>
        <w:t></w:t>
      </w:r>
      <w:r w:rsidRPr="008841BE">
        <w:rPr>
          <w:rFonts w:hint="eastAsia"/>
        </w:rPr>
        <w:t>щодо</w:t>
      </w:r>
      <w:r w:rsidRPr="008841BE">
        <w:rPr>
          <w:lang w:val="en-US"/>
        </w:rPr>
        <w:t></w:t>
      </w:r>
      <w:r w:rsidRPr="008841BE">
        <w:rPr>
          <w:rFonts w:hint="eastAsia"/>
        </w:rPr>
        <w:t>механізму</w:t>
      </w:r>
    </w:p>
    <w:p w:rsidR="008841BE" w:rsidRPr="008841BE" w:rsidRDefault="008841BE" w:rsidP="008841BE">
      <w:r w:rsidRPr="008841BE">
        <w:rPr>
          <w:rFonts w:hint="eastAsia"/>
        </w:rPr>
        <w:t>справляння</w:t>
      </w:r>
      <w:r w:rsidRPr="008841BE">
        <w:rPr>
          <w:lang w:val="en-US"/>
        </w:rPr>
        <w:t></w:t>
      </w:r>
      <w:r w:rsidRPr="008841BE">
        <w:rPr>
          <w:rFonts w:hint="eastAsia"/>
        </w:rPr>
        <w:t>акцизного</w:t>
      </w:r>
      <w:r w:rsidRPr="008841BE">
        <w:rPr>
          <w:lang w:val="en-US"/>
        </w:rPr>
        <w:t></w:t>
      </w:r>
      <w:r w:rsidRPr="008841BE">
        <w:rPr>
          <w:rFonts w:hint="eastAsia"/>
        </w:rPr>
        <w:t>податку</w:t>
      </w:r>
      <w:r w:rsidRPr="008841BE">
        <w:rPr>
          <w:lang w:val="en-US"/>
        </w:rPr>
        <w:t></w:t>
      </w:r>
      <w:r w:rsidRPr="008841BE">
        <w:rPr>
          <w:lang w:val="en-US"/>
        </w:rPr>
        <w:t></w:t>
      </w:r>
      <w:r w:rsidRPr="008841BE">
        <w:rPr>
          <w:rFonts w:hint="eastAsia"/>
        </w:rPr>
        <w:t>зміна</w:t>
      </w:r>
      <w:r w:rsidRPr="008841BE">
        <w:rPr>
          <w:lang w:val="en-US"/>
        </w:rPr>
        <w:t></w:t>
      </w:r>
      <w:r w:rsidRPr="008841BE">
        <w:rPr>
          <w:rFonts w:hint="eastAsia"/>
        </w:rPr>
        <w:t>вектора</w:t>
      </w:r>
      <w:r w:rsidRPr="008841BE">
        <w:rPr>
          <w:lang w:val="en-US"/>
        </w:rPr>
        <w:t></w:t>
      </w:r>
      <w:r w:rsidRPr="008841BE">
        <w:rPr>
          <w:rFonts w:hint="eastAsia"/>
        </w:rPr>
        <w:t>функціональної</w:t>
      </w:r>
      <w:r w:rsidRPr="008841BE">
        <w:rPr>
          <w:lang w:val="en-US"/>
        </w:rPr>
        <w:t></w:t>
      </w:r>
      <w:r w:rsidRPr="008841BE">
        <w:rPr>
          <w:rFonts w:hint="eastAsia"/>
        </w:rPr>
        <w:t>спрямованості</w:t>
      </w:r>
    </w:p>
    <w:p w:rsidR="008841BE" w:rsidRPr="008841BE" w:rsidRDefault="008841BE" w:rsidP="008841BE">
      <w:pPr>
        <w:rPr>
          <w:lang w:val="en-US"/>
        </w:rPr>
      </w:pPr>
      <w:r w:rsidRPr="008841BE">
        <w:rPr>
          <w:rFonts w:hint="eastAsia"/>
          <w:lang w:val="en-US"/>
        </w:rPr>
        <w:t>акцизного</w:t>
      </w:r>
      <w:r w:rsidRPr="008841BE">
        <w:rPr>
          <w:lang w:val="en-US"/>
        </w:rPr>
        <w:t></w:t>
      </w:r>
      <w:r w:rsidRPr="008841BE">
        <w:rPr>
          <w:rFonts w:hint="eastAsia"/>
          <w:lang w:val="en-US"/>
        </w:rPr>
        <w:t>оподаткування</w:t>
      </w:r>
      <w:r w:rsidRPr="008841BE">
        <w:rPr>
          <w:lang w:val="en-US"/>
        </w:rPr>
        <w:t></w:t>
      </w:r>
      <w:r w:rsidRPr="008841BE">
        <w:rPr>
          <w:rFonts w:hint="eastAsia"/>
          <w:lang w:val="en-US"/>
        </w:rPr>
        <w:t>з</w:t>
      </w:r>
      <w:r w:rsidRPr="008841BE">
        <w:rPr>
          <w:lang w:val="en-US"/>
        </w:rPr>
        <w:t></w:t>
      </w:r>
      <w:r w:rsidRPr="008841BE">
        <w:rPr>
          <w:rFonts w:hint="eastAsia"/>
          <w:lang w:val="en-US"/>
        </w:rPr>
        <w:t>фіскального</w:t>
      </w:r>
      <w:r w:rsidRPr="008841BE">
        <w:rPr>
          <w:lang w:val="en-US"/>
        </w:rPr>
        <w:t></w:t>
      </w:r>
      <w:r w:rsidRPr="008841BE">
        <w:rPr>
          <w:rFonts w:hint="eastAsia"/>
          <w:lang w:val="en-US"/>
        </w:rPr>
        <w:t>на</w:t>
      </w:r>
      <w:r w:rsidRPr="008841BE">
        <w:rPr>
          <w:lang w:val="en-US"/>
        </w:rPr>
        <w:t></w:t>
      </w:r>
      <w:r w:rsidRPr="008841BE">
        <w:rPr>
          <w:rFonts w:hint="eastAsia"/>
          <w:lang w:val="en-US"/>
        </w:rPr>
        <w:t>регулюючий</w:t>
      </w:r>
      <w:r w:rsidRPr="008841BE">
        <w:rPr>
          <w:lang w:val="en-US"/>
        </w:rPr>
        <w:t></w:t>
      </w:r>
    </w:p>
    <w:sectPr w:rsidR="008841BE" w:rsidRPr="008841B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8841BE" w:rsidRPr="008841BE">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249AF-CC07-4155-8791-A352052D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8</Pages>
  <Words>1503</Words>
  <Characters>8572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2021-09-20T10:41:00Z</dcterms:created>
  <dcterms:modified xsi:type="dcterms:W3CDTF">2021-09-21T16:59:00Z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