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428BF" w14:textId="77777777" w:rsidR="000A0925" w:rsidRDefault="000A0925" w:rsidP="000A0925">
      <w:pPr>
        <w:pStyle w:val="afffffffffffffffffffffffffff5"/>
        <w:rPr>
          <w:rFonts w:ascii="Verdana" w:hAnsi="Verdana"/>
          <w:color w:val="000000"/>
          <w:sz w:val="21"/>
          <w:szCs w:val="21"/>
        </w:rPr>
      </w:pPr>
      <w:r>
        <w:rPr>
          <w:rFonts w:ascii="Helvetica" w:hAnsi="Helvetica" w:cs="Helvetica"/>
          <w:b/>
          <w:bCs w:val="0"/>
          <w:color w:val="222222"/>
          <w:sz w:val="21"/>
          <w:szCs w:val="21"/>
        </w:rPr>
        <w:t>Шалимов, Владимир Викторович.</w:t>
      </w:r>
      <w:r>
        <w:rPr>
          <w:rFonts w:ascii="Helvetica" w:hAnsi="Helvetica" w:cs="Helvetica"/>
          <w:color w:val="222222"/>
          <w:sz w:val="21"/>
          <w:szCs w:val="21"/>
        </w:rPr>
        <w:br/>
        <w:t xml:space="preserve">Изучение взаимодействия на границе раздела фаз в полимерных композиционных материалах методами масс-спектрометрии и экзоэлектронной </w:t>
      </w:r>
      <w:proofErr w:type="gramStart"/>
      <w:r>
        <w:rPr>
          <w:rFonts w:ascii="Helvetica" w:hAnsi="Helvetica" w:cs="Helvetica"/>
          <w:color w:val="222222"/>
          <w:sz w:val="21"/>
          <w:szCs w:val="21"/>
        </w:rPr>
        <w:t>эмиссии :</w:t>
      </w:r>
      <w:proofErr w:type="gramEnd"/>
      <w:r>
        <w:rPr>
          <w:rFonts w:ascii="Helvetica" w:hAnsi="Helvetica" w:cs="Helvetica"/>
          <w:color w:val="222222"/>
          <w:sz w:val="21"/>
          <w:szCs w:val="21"/>
        </w:rPr>
        <w:t xml:space="preserve"> диссертация ... кандидата физико-математических наук : 01.04.07. - Ленинград, 1983. - 230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492BEC8C" w14:textId="77777777" w:rsidR="000A0925" w:rsidRDefault="000A0925" w:rsidP="000A0925">
      <w:pPr>
        <w:pStyle w:val="20"/>
        <w:spacing w:before="0" w:after="312"/>
        <w:rPr>
          <w:rFonts w:ascii="Arial" w:hAnsi="Arial" w:cs="Arial"/>
          <w:caps/>
          <w:color w:val="333333"/>
          <w:sz w:val="27"/>
          <w:szCs w:val="27"/>
        </w:rPr>
      </w:pPr>
    </w:p>
    <w:p w14:paraId="351E8370" w14:textId="77777777" w:rsidR="000A0925" w:rsidRDefault="000A0925" w:rsidP="000A092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Шалимов, Владимир Викторович</w:t>
      </w:r>
    </w:p>
    <w:p w14:paraId="6EA52B96" w14:textId="77777777" w:rsidR="000A0925" w:rsidRDefault="000A0925" w:rsidP="000A09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18619C5" w14:textId="77777777" w:rsidR="000A0925" w:rsidRDefault="000A0925" w:rsidP="000A09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СОВРШШНЫЕ ПРЕДСТАВЛЕНИЯ ОБ АДГЕЗИОННОМ ВЗАИМОДЖТВИИ ТВЕРДЫХ ТЕД</w:t>
      </w:r>
    </w:p>
    <w:p w14:paraId="20977335" w14:textId="77777777" w:rsidR="000A0925" w:rsidRDefault="000A0925" w:rsidP="000A09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Подход к вопросу</w:t>
      </w:r>
    </w:p>
    <w:p w14:paraId="6D2B8D85" w14:textId="77777777" w:rsidR="000A0925" w:rsidRDefault="000A0925" w:rsidP="000A09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Основные теории адгезии</w:t>
      </w:r>
    </w:p>
    <w:p w14:paraId="3AE11C48" w14:textId="77777777" w:rsidR="000A0925" w:rsidRDefault="000A0925" w:rsidP="000A09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Возможности методов исследования адгезионного взаимодействия о 12.</w:t>
      </w:r>
    </w:p>
    <w:p w14:paraId="6906BE76" w14:textId="77777777" w:rsidR="000A0925" w:rsidRDefault="000A0925" w:rsidP="000A09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Изучение адсорбции полимеров как начального этапа формирования адгезионных </w:t>
      </w:r>
      <w:proofErr w:type="gramStart"/>
      <w:r>
        <w:rPr>
          <w:rFonts w:ascii="Arial" w:hAnsi="Arial" w:cs="Arial"/>
          <w:color w:val="333333"/>
          <w:sz w:val="21"/>
          <w:szCs w:val="21"/>
        </w:rPr>
        <w:t>соединений .</w:t>
      </w:r>
      <w:proofErr w:type="gramEnd"/>
      <w:r>
        <w:rPr>
          <w:rFonts w:ascii="Arial" w:hAnsi="Arial" w:cs="Arial"/>
          <w:color w:val="333333"/>
          <w:sz w:val="21"/>
          <w:szCs w:val="21"/>
        </w:rPr>
        <w:t>♦.</w:t>
      </w:r>
    </w:p>
    <w:p w14:paraId="42C59992" w14:textId="77777777" w:rsidR="000A0925" w:rsidRDefault="000A0925" w:rsidP="000A09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Выводы и постановка задачи.5г</w:t>
      </w:r>
    </w:p>
    <w:p w14:paraId="31A154AD" w14:textId="77777777" w:rsidR="000A0925" w:rsidRDefault="000A0925" w:rsidP="000A09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МЕТОДИКА ЭКСПЕРИМЕНТА</w:t>
      </w:r>
    </w:p>
    <w:p w14:paraId="153A3423" w14:textId="77777777" w:rsidR="000A0925" w:rsidRDefault="000A0925" w:rsidP="000A09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Предварительные соображения к выбору методики эксперимента.5~</w:t>
      </w:r>
    </w:p>
    <w:p w14:paraId="74EEDA89" w14:textId="77777777" w:rsidR="000A0925" w:rsidRDefault="000A0925" w:rsidP="000A09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Теоретические основы методов, используемых в </w:t>
      </w:r>
      <w:proofErr w:type="gramStart"/>
      <w:r>
        <w:rPr>
          <w:rFonts w:ascii="Arial" w:hAnsi="Arial" w:cs="Arial"/>
          <w:color w:val="333333"/>
          <w:sz w:val="21"/>
          <w:szCs w:val="21"/>
        </w:rPr>
        <w:t>работе .Ы</w:t>
      </w:r>
      <w:proofErr w:type="gramEnd"/>
    </w:p>
    <w:p w14:paraId="0A429FFA" w14:textId="77777777" w:rsidR="000A0925" w:rsidRDefault="000A0925" w:rsidP="000A09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Основные представления о термической деструкции полимеров в </w:t>
      </w:r>
      <w:proofErr w:type="gramStart"/>
      <w:r>
        <w:rPr>
          <w:rFonts w:ascii="Arial" w:hAnsi="Arial" w:cs="Arial"/>
          <w:color w:val="333333"/>
          <w:sz w:val="21"/>
          <w:szCs w:val="21"/>
        </w:rPr>
        <w:t>вакууме .</w:t>
      </w:r>
      <w:proofErr w:type="gramEnd"/>
      <w:r>
        <w:rPr>
          <w:rFonts w:ascii="Arial" w:hAnsi="Arial" w:cs="Arial"/>
          <w:color w:val="333333"/>
          <w:sz w:val="21"/>
          <w:szCs w:val="21"/>
        </w:rPr>
        <w:t xml:space="preserve"> . 6/</w:t>
      </w:r>
    </w:p>
    <w:p w14:paraId="38FFE401" w14:textId="77777777" w:rsidR="000A0925" w:rsidRDefault="000A0925" w:rsidP="000A09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Кинетические закономерности термодесорбции, используемые в методе прямой вспышки.</w:t>
      </w:r>
    </w:p>
    <w:p w14:paraId="4BDADE51" w14:textId="77777777" w:rsidR="000A0925" w:rsidRDefault="000A0925" w:rsidP="000A09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Кинетика электронно-стимулированной десорбции.</w:t>
      </w:r>
    </w:p>
    <w:p w14:paraId="268FAF1B" w14:textId="77777777" w:rsidR="000A0925" w:rsidRDefault="000A0925" w:rsidP="000A09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Описание времяпролетных масс-спектрометров, применявшихся в </w:t>
      </w:r>
      <w:proofErr w:type="gramStart"/>
      <w:r>
        <w:rPr>
          <w:rFonts w:ascii="Arial" w:hAnsi="Arial" w:cs="Arial"/>
          <w:color w:val="333333"/>
          <w:sz w:val="21"/>
          <w:szCs w:val="21"/>
        </w:rPr>
        <w:t>работе .?Ь</w:t>
      </w:r>
      <w:proofErr w:type="gramEnd"/>
    </w:p>
    <w:p w14:paraId="713D64F0" w14:textId="77777777" w:rsidR="000A0925" w:rsidRDefault="000A0925" w:rsidP="000A09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Способ идентификации поверхностных и объемных ионов.*.95Г</w:t>
      </w:r>
    </w:p>
    <w:p w14:paraId="5B564BFD" w14:textId="77777777" w:rsidR="000A0925" w:rsidRDefault="000A0925" w:rsidP="000A09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5. Приспособления к времяпролетным массспектрометрам и схема проведения экспериментов .5 *</w:t>
      </w:r>
    </w:p>
    <w:p w14:paraId="18AE0C0B" w14:textId="77777777" w:rsidR="000A0925" w:rsidRDefault="000A0925" w:rsidP="000A09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Выбор объектов исследования и получение образцов.</w:t>
      </w:r>
      <w:proofErr w:type="gramStart"/>
      <w:r>
        <w:rPr>
          <w:rFonts w:ascii="Arial" w:hAnsi="Arial" w:cs="Arial"/>
          <w:color w:val="333333"/>
          <w:sz w:val="21"/>
          <w:szCs w:val="21"/>
        </w:rPr>
        <w:t>*.¡</w:t>
      </w:r>
      <w:proofErr w:type="gramEnd"/>
    </w:p>
    <w:p w14:paraId="6810C162" w14:textId="77777777" w:rsidR="000A0925" w:rsidRDefault="000A0925" w:rsidP="000A09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7. Методика изучения "активных" центров по- верхности </w:t>
      </w:r>
      <w:proofErr w:type="gramStart"/>
      <w:r>
        <w:rPr>
          <w:rFonts w:ascii="Arial" w:hAnsi="Arial" w:cs="Arial"/>
          <w:color w:val="333333"/>
          <w:sz w:val="21"/>
          <w:szCs w:val="21"/>
        </w:rPr>
        <w:t>металла.№</w:t>
      </w:r>
      <w:proofErr w:type="gramEnd"/>
    </w:p>
    <w:p w14:paraId="65D7C010" w14:textId="77777777" w:rsidR="000A0925" w:rsidRDefault="000A0925" w:rsidP="000A09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8. Выводы по П </w:t>
      </w:r>
      <w:proofErr w:type="gramStart"/>
      <w:r>
        <w:rPr>
          <w:rFonts w:ascii="Arial" w:hAnsi="Arial" w:cs="Arial"/>
          <w:color w:val="333333"/>
          <w:sz w:val="21"/>
          <w:szCs w:val="21"/>
        </w:rPr>
        <w:t>главе .</w:t>
      </w:r>
      <w:proofErr w:type="gramEnd"/>
      <w:r>
        <w:rPr>
          <w:rFonts w:ascii="Arial" w:hAnsi="Arial" w:cs="Arial"/>
          <w:color w:val="333333"/>
          <w:sz w:val="21"/>
          <w:szCs w:val="21"/>
        </w:rPr>
        <w:t xml:space="preserve"> •. //2.</w:t>
      </w:r>
    </w:p>
    <w:p w14:paraId="20F0227F" w14:textId="77777777" w:rsidR="000A0925" w:rsidRDefault="000A0925" w:rsidP="000A09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ИЗУЧЕНИЕ ВЗАИМОДЕЙСТВИЯ ПОЛИМЕРОВ С ПОВЕРХНОСТЬЮ МЕТАЛЛОВ</w:t>
      </w:r>
    </w:p>
    <w:p w14:paraId="37681F34" w14:textId="77777777" w:rsidR="000A0925" w:rsidRDefault="000A0925" w:rsidP="000A09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Общее рассмотрение проблемы. //5</w:t>
      </w:r>
    </w:p>
    <w:p w14:paraId="3081E928" w14:textId="77777777" w:rsidR="000A0925" w:rsidRDefault="000A0925" w:rsidP="000A09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Исследование состава и кинетики вццеления летучих продуктов термической деструкции пленок полимеров на поверхности металлов</w:t>
      </w:r>
    </w:p>
    <w:p w14:paraId="02DA6027" w14:textId="77777777" w:rsidR="000A0925" w:rsidRDefault="000A0925" w:rsidP="000A09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Состав летучих продуктов термической деструкции пленок </w:t>
      </w:r>
      <w:proofErr w:type="gramStart"/>
      <w:r>
        <w:rPr>
          <w:rFonts w:ascii="Arial" w:hAnsi="Arial" w:cs="Arial"/>
          <w:color w:val="333333"/>
          <w:sz w:val="21"/>
          <w:szCs w:val="21"/>
        </w:rPr>
        <w:t>полимеров .</w:t>
      </w:r>
      <w:proofErr w:type="gramEnd"/>
      <w:r>
        <w:rPr>
          <w:rFonts w:ascii="Arial" w:hAnsi="Arial" w:cs="Arial"/>
          <w:color w:val="333333"/>
          <w:sz w:val="21"/>
          <w:szCs w:val="21"/>
        </w:rPr>
        <w:t xml:space="preserve"> ¡</w:t>
      </w:r>
    </w:p>
    <w:p w14:paraId="0EA769A0" w14:textId="77777777" w:rsidR="000A0925" w:rsidRDefault="000A0925" w:rsidP="000A09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Изучение кинетики термической деструкции пленок полимеров на поверхности металлов. /25*</w:t>
      </w:r>
    </w:p>
    <w:p w14:paraId="478BCE1B" w14:textId="77777777" w:rsidR="000A0925" w:rsidRDefault="000A0925" w:rsidP="000A09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Исследование закономерностей переноса полимера на поверхность металла при механическом разрушении адгезионного соединения полимер-металл. 152.</w:t>
      </w:r>
    </w:p>
    <w:p w14:paraId="596ECE61" w14:textId="77777777" w:rsidR="000A0925" w:rsidRDefault="000A0925" w:rsidP="000A09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Исследование механизма взаимодействия молекул полимеров с поверхностью металлических подложек методом экзоэлектронной эмиссии (ЭЭЭ</w:t>
      </w:r>
      <w:proofErr w:type="gramStart"/>
      <w:r>
        <w:rPr>
          <w:rFonts w:ascii="Arial" w:hAnsi="Arial" w:cs="Arial"/>
          <w:color w:val="333333"/>
          <w:sz w:val="21"/>
          <w:szCs w:val="21"/>
        </w:rPr>
        <w:t>) .</w:t>
      </w:r>
      <w:proofErr w:type="gramEnd"/>
      <w:r>
        <w:rPr>
          <w:rFonts w:ascii="Arial" w:hAnsi="Arial" w:cs="Arial"/>
          <w:color w:val="333333"/>
          <w:sz w:val="21"/>
          <w:szCs w:val="21"/>
        </w:rPr>
        <w:t xml:space="preserve"> /</w:t>
      </w:r>
    </w:p>
    <w:p w14:paraId="0AF040A6" w14:textId="77777777" w:rsidR="000A0925" w:rsidRDefault="000A0925" w:rsidP="000A09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Состав и закономерности кинетики электронно-стимулированной десорбции (ЭСД) ионов из адсорбционных слоев </w:t>
      </w:r>
      <w:proofErr w:type="gramStart"/>
      <w:r>
        <w:rPr>
          <w:rFonts w:ascii="Arial" w:hAnsi="Arial" w:cs="Arial"/>
          <w:color w:val="333333"/>
          <w:sz w:val="21"/>
          <w:szCs w:val="21"/>
        </w:rPr>
        <w:t>полимеров .</w:t>
      </w:r>
      <w:proofErr w:type="gramEnd"/>
      <w:r>
        <w:rPr>
          <w:rFonts w:ascii="Arial" w:hAnsi="Arial" w:cs="Arial"/>
          <w:color w:val="333333"/>
          <w:sz w:val="21"/>
          <w:szCs w:val="21"/>
        </w:rPr>
        <w:t xml:space="preserve"> пз</w:t>
      </w:r>
    </w:p>
    <w:p w14:paraId="3DECD8E0" w14:textId="77777777" w:rsidR="000A0925" w:rsidRDefault="000A0925" w:rsidP="000A09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Изучение состава и кинетики ХД ионных и нейтральных фрагментов распада макромолекул под электронным </w:t>
      </w:r>
      <w:proofErr w:type="gramStart"/>
      <w:r>
        <w:rPr>
          <w:rFonts w:ascii="Arial" w:hAnsi="Arial" w:cs="Arial"/>
          <w:color w:val="333333"/>
          <w:sz w:val="21"/>
          <w:szCs w:val="21"/>
        </w:rPr>
        <w:t>ударом .</w:t>
      </w:r>
      <w:proofErr w:type="gramEnd"/>
      <w:r>
        <w:rPr>
          <w:rFonts w:ascii="Arial" w:hAnsi="Arial" w:cs="Arial"/>
          <w:color w:val="333333"/>
          <w:sz w:val="21"/>
          <w:szCs w:val="21"/>
        </w:rPr>
        <w:t xml:space="preserve"> пг</w:t>
      </w:r>
    </w:p>
    <w:p w14:paraId="4248E889" w14:textId="77777777" w:rsidR="000A0925" w:rsidRDefault="000A0925" w:rsidP="000A09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Закономерности кинетики ЭСД ионов из адсорбционных слоев полимера.</w:t>
      </w:r>
    </w:p>
    <w:p w14:paraId="071EBB05" w14:textId="32D8A506" w:rsidR="00E67B85" w:rsidRPr="000A0925" w:rsidRDefault="00E67B85" w:rsidP="000A0925"/>
    <w:sectPr w:rsidR="00E67B85" w:rsidRPr="000A092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E5469" w14:textId="77777777" w:rsidR="000D1452" w:rsidRDefault="000D1452">
      <w:pPr>
        <w:spacing w:after="0" w:line="240" w:lineRule="auto"/>
      </w:pPr>
      <w:r>
        <w:separator/>
      </w:r>
    </w:p>
  </w:endnote>
  <w:endnote w:type="continuationSeparator" w:id="0">
    <w:p w14:paraId="7276043B" w14:textId="77777777" w:rsidR="000D1452" w:rsidRDefault="000D1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B1533" w14:textId="77777777" w:rsidR="000D1452" w:rsidRDefault="000D1452"/>
    <w:p w14:paraId="3CD90D50" w14:textId="77777777" w:rsidR="000D1452" w:rsidRDefault="000D1452"/>
    <w:p w14:paraId="6DE080FD" w14:textId="77777777" w:rsidR="000D1452" w:rsidRDefault="000D1452"/>
    <w:p w14:paraId="58C15C53" w14:textId="77777777" w:rsidR="000D1452" w:rsidRDefault="000D1452"/>
    <w:p w14:paraId="0CFFC415" w14:textId="77777777" w:rsidR="000D1452" w:rsidRDefault="000D1452"/>
    <w:p w14:paraId="4B120AA2" w14:textId="77777777" w:rsidR="000D1452" w:rsidRDefault="000D1452"/>
    <w:p w14:paraId="0E2EBAC0" w14:textId="77777777" w:rsidR="000D1452" w:rsidRDefault="000D14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CA672B" wp14:editId="50E4D2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42EA4" w14:textId="77777777" w:rsidR="000D1452" w:rsidRDefault="000D14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CA67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142EA4" w14:textId="77777777" w:rsidR="000D1452" w:rsidRDefault="000D14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BF1FAF" w14:textId="77777777" w:rsidR="000D1452" w:rsidRDefault="000D1452"/>
    <w:p w14:paraId="0C2F3E71" w14:textId="77777777" w:rsidR="000D1452" w:rsidRDefault="000D1452"/>
    <w:p w14:paraId="0B7B1B91" w14:textId="77777777" w:rsidR="000D1452" w:rsidRDefault="000D14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744DC8" wp14:editId="09D8DE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C94A6" w14:textId="77777777" w:rsidR="000D1452" w:rsidRDefault="000D1452"/>
                          <w:p w14:paraId="7D8F6D82" w14:textId="77777777" w:rsidR="000D1452" w:rsidRDefault="000D14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744D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6C94A6" w14:textId="77777777" w:rsidR="000D1452" w:rsidRDefault="000D1452"/>
                    <w:p w14:paraId="7D8F6D82" w14:textId="77777777" w:rsidR="000D1452" w:rsidRDefault="000D14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DD4B17" w14:textId="77777777" w:rsidR="000D1452" w:rsidRDefault="000D1452"/>
    <w:p w14:paraId="20967ACA" w14:textId="77777777" w:rsidR="000D1452" w:rsidRDefault="000D1452">
      <w:pPr>
        <w:rPr>
          <w:sz w:val="2"/>
          <w:szCs w:val="2"/>
        </w:rPr>
      </w:pPr>
    </w:p>
    <w:p w14:paraId="47F14B28" w14:textId="77777777" w:rsidR="000D1452" w:rsidRDefault="000D1452"/>
    <w:p w14:paraId="0EDD2B14" w14:textId="77777777" w:rsidR="000D1452" w:rsidRDefault="000D1452">
      <w:pPr>
        <w:spacing w:after="0" w:line="240" w:lineRule="auto"/>
      </w:pPr>
    </w:p>
  </w:footnote>
  <w:footnote w:type="continuationSeparator" w:id="0">
    <w:p w14:paraId="0D19A8E4" w14:textId="77777777" w:rsidR="000D1452" w:rsidRDefault="000D1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52"/>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115749</TotalTime>
  <Pages>2</Pages>
  <Words>368</Words>
  <Characters>2100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2300</cp:revision>
  <cp:lastPrinted>2009-02-06T05:36:00Z</cp:lastPrinted>
  <dcterms:created xsi:type="dcterms:W3CDTF">2024-01-07T13:43:00Z</dcterms:created>
  <dcterms:modified xsi:type="dcterms:W3CDTF">2025-06-17T09:29:00Z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