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B49E" w14:textId="34617B85" w:rsidR="00490404" w:rsidRDefault="00583429" w:rsidP="00583429">
      <w:r w:rsidRPr="00583429">
        <w:rPr>
          <w:rFonts w:hint="eastAsia"/>
        </w:rPr>
        <w:t>Шаклеин</w:t>
      </w:r>
      <w:r w:rsidRPr="00583429">
        <w:t xml:space="preserve">, </w:t>
      </w:r>
      <w:r w:rsidRPr="00583429">
        <w:rPr>
          <w:rFonts w:hint="eastAsia"/>
        </w:rPr>
        <w:t>Константин</w:t>
      </w:r>
      <w:r w:rsidRPr="00583429">
        <w:t xml:space="preserve"> </w:t>
      </w:r>
      <w:r w:rsidRPr="00583429">
        <w:rPr>
          <w:rFonts w:hint="eastAsia"/>
        </w:rPr>
        <w:t>Игоревич</w:t>
      </w:r>
      <w:r>
        <w:t xml:space="preserve"> </w:t>
      </w:r>
      <w:r w:rsidRPr="00583429">
        <w:rPr>
          <w:rFonts w:hint="eastAsia"/>
        </w:rPr>
        <w:t>Экономические</w:t>
      </w:r>
      <w:r w:rsidRPr="00583429">
        <w:t xml:space="preserve"> </w:t>
      </w:r>
      <w:r w:rsidRPr="00583429">
        <w:rPr>
          <w:rFonts w:hint="eastAsia"/>
        </w:rPr>
        <w:t>и</w:t>
      </w:r>
      <w:r w:rsidRPr="00583429">
        <w:t xml:space="preserve"> </w:t>
      </w:r>
      <w:r w:rsidRPr="00583429">
        <w:rPr>
          <w:rFonts w:hint="eastAsia"/>
        </w:rPr>
        <w:t>социальные</w:t>
      </w:r>
      <w:r w:rsidRPr="00583429">
        <w:t xml:space="preserve"> </w:t>
      </w:r>
      <w:r w:rsidRPr="00583429">
        <w:rPr>
          <w:rFonts w:hint="eastAsia"/>
        </w:rPr>
        <w:t>аспекты</w:t>
      </w:r>
      <w:r w:rsidRPr="00583429">
        <w:t xml:space="preserve"> </w:t>
      </w:r>
      <w:r w:rsidRPr="00583429">
        <w:rPr>
          <w:rFonts w:hint="eastAsia"/>
        </w:rPr>
        <w:t>реализации</w:t>
      </w:r>
      <w:r w:rsidRPr="00583429">
        <w:t xml:space="preserve"> </w:t>
      </w:r>
      <w:r w:rsidRPr="00583429">
        <w:rPr>
          <w:rFonts w:hint="eastAsia"/>
        </w:rPr>
        <w:t>стратегических</w:t>
      </w:r>
      <w:r w:rsidRPr="00583429">
        <w:t xml:space="preserve"> </w:t>
      </w:r>
      <w:r w:rsidRPr="00583429">
        <w:rPr>
          <w:rFonts w:hint="eastAsia"/>
        </w:rPr>
        <w:t>приоритетов</w:t>
      </w:r>
      <w:r w:rsidRPr="00583429">
        <w:t xml:space="preserve"> </w:t>
      </w:r>
      <w:r w:rsidRPr="00583429">
        <w:rPr>
          <w:rFonts w:hint="eastAsia"/>
        </w:rPr>
        <w:t>развития</w:t>
      </w:r>
      <w:r w:rsidRPr="00583429">
        <w:t xml:space="preserve"> </w:t>
      </w:r>
      <w:r w:rsidRPr="00583429">
        <w:rPr>
          <w:rFonts w:hint="eastAsia"/>
        </w:rPr>
        <w:t>отрасли</w:t>
      </w:r>
      <w:r w:rsidRPr="00583429">
        <w:t xml:space="preserve"> </w:t>
      </w:r>
      <w:r w:rsidRPr="00583429">
        <w:rPr>
          <w:rFonts w:hint="eastAsia"/>
        </w:rPr>
        <w:t>АПК</w:t>
      </w:r>
      <w:r w:rsidRPr="00583429">
        <w:t xml:space="preserve">: </w:t>
      </w:r>
      <w:r w:rsidRPr="00583429">
        <w:rPr>
          <w:rFonts w:hint="eastAsia"/>
        </w:rPr>
        <w:t>на</w:t>
      </w:r>
      <w:r w:rsidRPr="00583429">
        <w:t xml:space="preserve"> </w:t>
      </w:r>
      <w:r w:rsidRPr="00583429">
        <w:rPr>
          <w:rFonts w:hint="eastAsia"/>
        </w:rPr>
        <w:t>примере</w:t>
      </w:r>
      <w:r w:rsidRPr="00583429">
        <w:t xml:space="preserve"> </w:t>
      </w:r>
      <w:r w:rsidRPr="00583429">
        <w:rPr>
          <w:rFonts w:hint="eastAsia"/>
        </w:rPr>
        <w:t>кролиководства</w:t>
      </w:r>
    </w:p>
    <w:p w14:paraId="6363E325" w14:textId="77777777" w:rsidR="00583429" w:rsidRDefault="00583429" w:rsidP="00583429">
      <w:r>
        <w:rPr>
          <w:rFonts w:hint="eastAsia"/>
        </w:rPr>
        <w:t>ОГЛАВЛЕНИЕ</w:t>
      </w:r>
      <w:r>
        <w:t xml:space="preserve"> </w:t>
      </w:r>
      <w:r>
        <w:rPr>
          <w:rFonts w:hint="eastAsia"/>
        </w:rPr>
        <w:t>ДИССЕРТАЦИИ</w:t>
      </w:r>
    </w:p>
    <w:p w14:paraId="0A0DFD7A" w14:textId="77777777" w:rsidR="00583429" w:rsidRDefault="00583429" w:rsidP="00583429">
      <w:r>
        <w:rPr>
          <w:rFonts w:hint="eastAsia"/>
        </w:rPr>
        <w:t>кандидат</w:t>
      </w:r>
      <w:r>
        <w:t xml:space="preserve"> </w:t>
      </w:r>
      <w:r>
        <w:rPr>
          <w:rFonts w:hint="eastAsia"/>
        </w:rPr>
        <w:t>наук</w:t>
      </w:r>
      <w:r>
        <w:t xml:space="preserve"> </w:t>
      </w:r>
      <w:r>
        <w:rPr>
          <w:rFonts w:hint="eastAsia"/>
        </w:rPr>
        <w:t>Шаклеин</w:t>
      </w:r>
      <w:r>
        <w:t xml:space="preserve">, </w:t>
      </w:r>
      <w:r>
        <w:rPr>
          <w:rFonts w:hint="eastAsia"/>
        </w:rPr>
        <w:t>Константин</w:t>
      </w:r>
      <w:r>
        <w:t xml:space="preserve"> </w:t>
      </w:r>
      <w:r>
        <w:rPr>
          <w:rFonts w:hint="eastAsia"/>
        </w:rPr>
        <w:t>Игоревич</w:t>
      </w:r>
    </w:p>
    <w:p w14:paraId="55C1EE89" w14:textId="77777777" w:rsidR="00583429" w:rsidRDefault="00583429" w:rsidP="00583429">
      <w:r>
        <w:rPr>
          <w:rFonts w:hint="eastAsia"/>
        </w:rPr>
        <w:t>Оглавление</w:t>
      </w:r>
    </w:p>
    <w:p w14:paraId="0BE8E6F9" w14:textId="77777777" w:rsidR="00583429" w:rsidRDefault="00583429" w:rsidP="00583429"/>
    <w:p w14:paraId="00F192D6" w14:textId="77777777" w:rsidR="00583429" w:rsidRDefault="00583429" w:rsidP="00583429">
      <w:r>
        <w:rPr>
          <w:rFonts w:hint="eastAsia"/>
        </w:rPr>
        <w:t>Введение</w:t>
      </w:r>
    </w:p>
    <w:p w14:paraId="4E9ACDF2" w14:textId="77777777" w:rsidR="00583429" w:rsidRDefault="00583429" w:rsidP="00583429"/>
    <w:p w14:paraId="23DB8B38" w14:textId="77777777" w:rsidR="00583429" w:rsidRDefault="00583429" w:rsidP="00583429">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методологические</w:t>
      </w:r>
      <w:r>
        <w:t xml:space="preserve"> </w:t>
      </w:r>
      <w:r>
        <w:rPr>
          <w:rFonts w:hint="eastAsia"/>
        </w:rPr>
        <w:t>основы</w:t>
      </w:r>
      <w:r>
        <w:t xml:space="preserve"> </w:t>
      </w:r>
      <w:r>
        <w:rPr>
          <w:rFonts w:hint="eastAsia"/>
        </w:rPr>
        <w:t>стратегирования</w:t>
      </w:r>
      <w:r>
        <w:t xml:space="preserve"> </w:t>
      </w:r>
      <w:r>
        <w:rPr>
          <w:rFonts w:hint="eastAsia"/>
        </w:rPr>
        <w:t>отрасли</w:t>
      </w:r>
      <w:r>
        <w:t xml:space="preserve"> </w:t>
      </w:r>
      <w:r>
        <w:rPr>
          <w:rFonts w:hint="eastAsia"/>
        </w:rPr>
        <w:t>кролиководства</w:t>
      </w:r>
    </w:p>
    <w:p w14:paraId="38789B2B" w14:textId="77777777" w:rsidR="00583429" w:rsidRDefault="00583429" w:rsidP="00583429"/>
    <w:p w14:paraId="05E58077" w14:textId="77777777" w:rsidR="00583429" w:rsidRDefault="00583429" w:rsidP="00583429">
      <w:r>
        <w:t xml:space="preserve">1.1 </w:t>
      </w:r>
      <w:r>
        <w:rPr>
          <w:rFonts w:hint="eastAsia"/>
        </w:rPr>
        <w:t>Роль</w:t>
      </w:r>
      <w:r>
        <w:t xml:space="preserve"> </w:t>
      </w:r>
      <w:r>
        <w:rPr>
          <w:rFonts w:hint="eastAsia"/>
        </w:rPr>
        <w:t>кролиководства</w:t>
      </w:r>
      <w:r>
        <w:t xml:space="preserve"> </w:t>
      </w:r>
      <w:r>
        <w:rPr>
          <w:rFonts w:hint="eastAsia"/>
        </w:rPr>
        <w:t>в</w:t>
      </w:r>
      <w:r>
        <w:t xml:space="preserve"> </w:t>
      </w:r>
      <w:r>
        <w:rPr>
          <w:rFonts w:hint="eastAsia"/>
        </w:rPr>
        <w:t>решении</w:t>
      </w:r>
      <w:r>
        <w:t xml:space="preserve"> </w:t>
      </w:r>
      <w:r>
        <w:rPr>
          <w:rFonts w:hint="eastAsia"/>
        </w:rPr>
        <w:t>проблемы</w:t>
      </w:r>
      <w:r>
        <w:t xml:space="preserve"> </w:t>
      </w:r>
      <w:r>
        <w:rPr>
          <w:rFonts w:hint="eastAsia"/>
        </w:rPr>
        <w:t>продовольственного</w:t>
      </w:r>
      <w:r>
        <w:t xml:space="preserve"> </w:t>
      </w:r>
      <w:r>
        <w:rPr>
          <w:rFonts w:hint="eastAsia"/>
        </w:rPr>
        <w:t>обеспечения</w:t>
      </w:r>
    </w:p>
    <w:p w14:paraId="507DFF6A" w14:textId="77777777" w:rsidR="00583429" w:rsidRDefault="00583429" w:rsidP="00583429"/>
    <w:p w14:paraId="0CBC6977" w14:textId="77777777" w:rsidR="00583429" w:rsidRDefault="00583429" w:rsidP="00583429">
      <w:r>
        <w:t xml:space="preserve">1.2 </w:t>
      </w:r>
      <w:r>
        <w:rPr>
          <w:rFonts w:hint="eastAsia"/>
        </w:rPr>
        <w:t>Особенности</w:t>
      </w:r>
      <w:r>
        <w:t xml:space="preserve"> </w:t>
      </w:r>
      <w:r>
        <w:rPr>
          <w:rFonts w:hint="eastAsia"/>
        </w:rPr>
        <w:t>развития</w:t>
      </w:r>
      <w:r>
        <w:t xml:space="preserve"> </w:t>
      </w:r>
      <w:r>
        <w:rPr>
          <w:rFonts w:hint="eastAsia"/>
        </w:rPr>
        <w:t>кролиководства</w:t>
      </w:r>
      <w:r>
        <w:t xml:space="preserve"> </w:t>
      </w:r>
      <w:r>
        <w:rPr>
          <w:rFonts w:hint="eastAsia"/>
        </w:rPr>
        <w:t>в</w:t>
      </w:r>
      <w:r>
        <w:t xml:space="preserve"> </w:t>
      </w:r>
      <w:r>
        <w:rPr>
          <w:rFonts w:hint="eastAsia"/>
        </w:rPr>
        <w:t>странах</w:t>
      </w:r>
      <w:r>
        <w:t xml:space="preserve"> </w:t>
      </w:r>
      <w:r>
        <w:rPr>
          <w:rFonts w:hint="eastAsia"/>
        </w:rPr>
        <w:t>глобального</w:t>
      </w:r>
      <w:r>
        <w:t xml:space="preserve"> </w:t>
      </w:r>
      <w:r>
        <w:rPr>
          <w:rFonts w:hint="eastAsia"/>
        </w:rPr>
        <w:t>рыночного</w:t>
      </w:r>
      <w:r>
        <w:t xml:space="preserve"> </w:t>
      </w:r>
      <w:r>
        <w:rPr>
          <w:rFonts w:hint="eastAsia"/>
        </w:rPr>
        <w:t>пространства</w:t>
      </w:r>
      <w:r>
        <w:t xml:space="preserve">: </w:t>
      </w:r>
      <w:r>
        <w:rPr>
          <w:rFonts w:hint="eastAsia"/>
        </w:rPr>
        <w:t>анализ</w:t>
      </w:r>
      <w:r>
        <w:t xml:space="preserve"> </w:t>
      </w:r>
      <w:r>
        <w:rPr>
          <w:rFonts w:hint="eastAsia"/>
        </w:rPr>
        <w:t>стратегических</w:t>
      </w:r>
      <w:r>
        <w:t xml:space="preserve"> </w:t>
      </w:r>
      <w:r>
        <w:rPr>
          <w:rFonts w:hint="eastAsia"/>
        </w:rPr>
        <w:t>приоритетов</w:t>
      </w:r>
      <w:r>
        <w:t xml:space="preserve"> </w:t>
      </w:r>
      <w:r>
        <w:rPr>
          <w:rFonts w:hint="eastAsia"/>
        </w:rPr>
        <w:t>и</w:t>
      </w:r>
      <w:r>
        <w:t xml:space="preserve"> </w:t>
      </w:r>
      <w:r>
        <w:rPr>
          <w:rFonts w:hint="eastAsia"/>
        </w:rPr>
        <w:t>уровня</w:t>
      </w:r>
      <w:r>
        <w:t xml:space="preserve"> </w:t>
      </w:r>
      <w:r>
        <w:rPr>
          <w:rFonts w:hint="eastAsia"/>
        </w:rPr>
        <w:t>технологического</w:t>
      </w:r>
      <w:r>
        <w:t xml:space="preserve"> </w:t>
      </w:r>
      <w:r>
        <w:rPr>
          <w:rFonts w:hint="eastAsia"/>
        </w:rPr>
        <w:t>уклада</w:t>
      </w:r>
      <w:r>
        <w:t xml:space="preserve"> </w:t>
      </w:r>
      <w:r>
        <w:rPr>
          <w:rFonts w:hint="eastAsia"/>
        </w:rPr>
        <w:t>отрасли</w:t>
      </w:r>
    </w:p>
    <w:p w14:paraId="3326B98C" w14:textId="77777777" w:rsidR="00583429" w:rsidRDefault="00583429" w:rsidP="00583429"/>
    <w:p w14:paraId="6FA8F5FD" w14:textId="77777777" w:rsidR="00583429" w:rsidRDefault="00583429" w:rsidP="00583429">
      <w:r>
        <w:t xml:space="preserve">1.3 </w:t>
      </w:r>
      <w:r>
        <w:rPr>
          <w:rFonts w:hint="eastAsia"/>
        </w:rPr>
        <w:t>Методологические</w:t>
      </w:r>
      <w:r>
        <w:t xml:space="preserve"> </w:t>
      </w:r>
      <w:r>
        <w:rPr>
          <w:rFonts w:hint="eastAsia"/>
        </w:rPr>
        <w:t>аспекты</w:t>
      </w:r>
      <w:r>
        <w:t xml:space="preserve"> </w:t>
      </w:r>
      <w:r>
        <w:rPr>
          <w:rFonts w:hint="eastAsia"/>
        </w:rPr>
        <w:t>стратегирования</w:t>
      </w:r>
      <w:r>
        <w:t xml:space="preserve">: </w:t>
      </w:r>
      <w:r>
        <w:rPr>
          <w:rFonts w:hint="eastAsia"/>
        </w:rPr>
        <w:t>определение</w:t>
      </w:r>
      <w:r>
        <w:t xml:space="preserve"> </w:t>
      </w:r>
      <w:r>
        <w:rPr>
          <w:rFonts w:hint="eastAsia"/>
        </w:rPr>
        <w:t>стратегических</w:t>
      </w:r>
      <w:r>
        <w:t xml:space="preserve"> </w:t>
      </w:r>
      <w:r>
        <w:rPr>
          <w:rFonts w:hint="eastAsia"/>
        </w:rPr>
        <w:t>приоритетов</w:t>
      </w:r>
      <w:r>
        <w:t xml:space="preserve"> </w:t>
      </w:r>
      <w:r>
        <w:rPr>
          <w:rFonts w:hint="eastAsia"/>
        </w:rPr>
        <w:t>и</w:t>
      </w:r>
      <w:r>
        <w:t xml:space="preserve"> </w:t>
      </w:r>
      <w:r>
        <w:rPr>
          <w:rFonts w:hint="eastAsia"/>
        </w:rPr>
        <w:t>этапов</w:t>
      </w:r>
      <w:r>
        <w:t xml:space="preserve"> </w:t>
      </w:r>
      <w:r>
        <w:rPr>
          <w:rFonts w:hint="eastAsia"/>
        </w:rPr>
        <w:t>их</w:t>
      </w:r>
      <w:r>
        <w:t xml:space="preserve"> </w:t>
      </w:r>
      <w:r>
        <w:rPr>
          <w:rFonts w:hint="eastAsia"/>
        </w:rPr>
        <w:t>реализации</w:t>
      </w:r>
      <w:r>
        <w:t xml:space="preserve"> </w:t>
      </w:r>
      <w:r>
        <w:rPr>
          <w:rFonts w:hint="eastAsia"/>
        </w:rPr>
        <w:t>в</w:t>
      </w:r>
      <w:r>
        <w:t xml:space="preserve"> </w:t>
      </w:r>
      <w:r>
        <w:rPr>
          <w:rFonts w:hint="eastAsia"/>
        </w:rPr>
        <w:t>отрасли</w:t>
      </w:r>
      <w:r>
        <w:t xml:space="preserve"> </w:t>
      </w:r>
      <w:r>
        <w:rPr>
          <w:rFonts w:hint="eastAsia"/>
        </w:rPr>
        <w:t>кролиководства</w:t>
      </w:r>
    </w:p>
    <w:p w14:paraId="3FF1EBB6" w14:textId="77777777" w:rsidR="00583429" w:rsidRDefault="00583429" w:rsidP="00583429"/>
    <w:p w14:paraId="3EEC883F" w14:textId="77777777" w:rsidR="00583429" w:rsidRDefault="00583429" w:rsidP="00583429">
      <w:r>
        <w:rPr>
          <w:rFonts w:hint="eastAsia"/>
        </w:rPr>
        <w:t>Глава</w:t>
      </w:r>
      <w:r>
        <w:t xml:space="preserve"> 2. </w:t>
      </w:r>
      <w:r>
        <w:rPr>
          <w:rFonts w:hint="eastAsia"/>
        </w:rPr>
        <w:t>Стратегическая</w:t>
      </w:r>
      <w:r>
        <w:t xml:space="preserve"> </w:t>
      </w:r>
      <w:r>
        <w:rPr>
          <w:rFonts w:hint="eastAsia"/>
        </w:rPr>
        <w:t>оценка</w:t>
      </w:r>
      <w:r>
        <w:t xml:space="preserve"> </w:t>
      </w:r>
      <w:r>
        <w:rPr>
          <w:rFonts w:hint="eastAsia"/>
        </w:rPr>
        <w:t>тенденций</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отрасли</w:t>
      </w:r>
      <w:r>
        <w:t xml:space="preserve"> </w:t>
      </w:r>
      <w:r>
        <w:rPr>
          <w:rFonts w:hint="eastAsia"/>
        </w:rPr>
        <w:t>кролиководства</w:t>
      </w:r>
      <w:r>
        <w:t xml:space="preserve"> </w:t>
      </w:r>
      <w:r>
        <w:rPr>
          <w:rFonts w:hint="eastAsia"/>
        </w:rPr>
        <w:t>в</w:t>
      </w:r>
      <w:r>
        <w:t xml:space="preserve"> </w:t>
      </w:r>
      <w:r>
        <w:rPr>
          <w:rFonts w:hint="eastAsia"/>
        </w:rPr>
        <w:t>системе</w:t>
      </w:r>
      <w:r>
        <w:t xml:space="preserve"> </w:t>
      </w:r>
      <w:r>
        <w:rPr>
          <w:rFonts w:hint="eastAsia"/>
        </w:rPr>
        <w:t>агропромышленного</w:t>
      </w:r>
      <w:r>
        <w:t xml:space="preserve"> </w:t>
      </w:r>
      <w:r>
        <w:rPr>
          <w:rFonts w:hint="eastAsia"/>
        </w:rPr>
        <w:t>комплекса</w:t>
      </w:r>
      <w:r>
        <w:t xml:space="preserve"> </w:t>
      </w:r>
      <w:r>
        <w:rPr>
          <w:rFonts w:hint="eastAsia"/>
        </w:rPr>
        <w:t>России</w:t>
      </w:r>
    </w:p>
    <w:p w14:paraId="1333BEA4" w14:textId="77777777" w:rsidR="00583429" w:rsidRDefault="00583429" w:rsidP="00583429"/>
    <w:p w14:paraId="432566AE" w14:textId="77777777" w:rsidR="00583429" w:rsidRDefault="00583429" w:rsidP="00583429">
      <w:r>
        <w:t xml:space="preserve">2.1 </w:t>
      </w:r>
      <w:r>
        <w:rPr>
          <w:rFonts w:hint="eastAsia"/>
        </w:rPr>
        <w:t>Мониторинг</w:t>
      </w:r>
      <w:r>
        <w:t xml:space="preserve"> </w:t>
      </w:r>
      <w:r>
        <w:rPr>
          <w:rFonts w:hint="eastAsia"/>
        </w:rPr>
        <w:t>глобальных</w:t>
      </w:r>
      <w:r>
        <w:t xml:space="preserve"> </w:t>
      </w:r>
      <w:r>
        <w:rPr>
          <w:rFonts w:hint="eastAsia"/>
        </w:rPr>
        <w:t>и</w:t>
      </w:r>
      <w:r>
        <w:t xml:space="preserve"> </w:t>
      </w:r>
      <w:r>
        <w:rPr>
          <w:rFonts w:hint="eastAsia"/>
        </w:rPr>
        <w:t>национальных</w:t>
      </w:r>
      <w:r>
        <w:t xml:space="preserve"> </w:t>
      </w:r>
      <w:r>
        <w:rPr>
          <w:rFonts w:hint="eastAsia"/>
        </w:rPr>
        <w:t>тенденций</w:t>
      </w:r>
      <w:r>
        <w:t xml:space="preserve"> </w:t>
      </w:r>
      <w:r>
        <w:rPr>
          <w:rFonts w:hint="eastAsia"/>
        </w:rPr>
        <w:t>развития</w:t>
      </w:r>
      <w:r>
        <w:t xml:space="preserve"> </w:t>
      </w:r>
      <w:r>
        <w:rPr>
          <w:rFonts w:hint="eastAsia"/>
        </w:rPr>
        <w:t>отрасли</w:t>
      </w:r>
      <w:r>
        <w:t xml:space="preserve"> </w:t>
      </w:r>
      <w:r>
        <w:rPr>
          <w:rFonts w:hint="eastAsia"/>
        </w:rPr>
        <w:t>кролиководства</w:t>
      </w:r>
    </w:p>
    <w:p w14:paraId="0CE0F788" w14:textId="77777777" w:rsidR="00583429" w:rsidRDefault="00583429" w:rsidP="00583429"/>
    <w:p w14:paraId="2D84D979" w14:textId="77777777" w:rsidR="00583429" w:rsidRDefault="00583429" w:rsidP="00583429">
      <w:r>
        <w:t xml:space="preserve">2.2 </w:t>
      </w:r>
      <w:r>
        <w:rPr>
          <w:rFonts w:hint="eastAsia"/>
        </w:rPr>
        <w:t>Анализ</w:t>
      </w:r>
      <w:r>
        <w:t xml:space="preserve"> </w:t>
      </w:r>
      <w:r>
        <w:rPr>
          <w:rFonts w:hint="eastAsia"/>
        </w:rPr>
        <w:t>внешней</w:t>
      </w:r>
      <w:r>
        <w:t xml:space="preserve"> </w:t>
      </w:r>
      <w:r>
        <w:rPr>
          <w:rFonts w:hint="eastAsia"/>
        </w:rPr>
        <w:t>и</w:t>
      </w:r>
      <w:r>
        <w:t xml:space="preserve"> </w:t>
      </w:r>
      <w:r>
        <w:rPr>
          <w:rFonts w:hint="eastAsia"/>
        </w:rPr>
        <w:t>внутренней</w:t>
      </w:r>
      <w:r>
        <w:t xml:space="preserve"> </w:t>
      </w:r>
      <w:r>
        <w:rPr>
          <w:rFonts w:hint="eastAsia"/>
        </w:rPr>
        <w:t>среды</w:t>
      </w:r>
      <w:r>
        <w:t xml:space="preserve"> </w:t>
      </w:r>
      <w:r>
        <w:rPr>
          <w:rFonts w:hint="eastAsia"/>
        </w:rPr>
        <w:t>отрасли</w:t>
      </w:r>
      <w:r>
        <w:t xml:space="preserve"> </w:t>
      </w:r>
      <w:r>
        <w:rPr>
          <w:rFonts w:hint="eastAsia"/>
        </w:rPr>
        <w:t>кролиководства</w:t>
      </w:r>
    </w:p>
    <w:p w14:paraId="5C97D238" w14:textId="77777777" w:rsidR="00583429" w:rsidRDefault="00583429" w:rsidP="00583429"/>
    <w:p w14:paraId="47689153" w14:textId="77777777" w:rsidR="00583429" w:rsidRDefault="00583429" w:rsidP="00583429">
      <w:r>
        <w:t xml:space="preserve">2.2.1 </w:t>
      </w:r>
      <w:r>
        <w:rPr>
          <w:rFonts w:hint="eastAsia"/>
        </w:rPr>
        <w:t>Анализ</w:t>
      </w:r>
      <w:r>
        <w:t xml:space="preserve"> </w:t>
      </w:r>
      <w:r>
        <w:rPr>
          <w:rFonts w:hint="eastAsia"/>
        </w:rPr>
        <w:t>внешней</w:t>
      </w:r>
      <w:r>
        <w:t xml:space="preserve"> </w:t>
      </w:r>
      <w:r>
        <w:rPr>
          <w:rFonts w:hint="eastAsia"/>
        </w:rPr>
        <w:t>среды</w:t>
      </w:r>
      <w:r>
        <w:t xml:space="preserve"> </w:t>
      </w:r>
      <w:r>
        <w:rPr>
          <w:rFonts w:hint="eastAsia"/>
        </w:rPr>
        <w:t>отрасли</w:t>
      </w:r>
      <w:r>
        <w:t xml:space="preserve"> </w:t>
      </w:r>
      <w:r>
        <w:rPr>
          <w:rFonts w:hint="eastAsia"/>
        </w:rPr>
        <w:t>кролиководства</w:t>
      </w:r>
    </w:p>
    <w:p w14:paraId="119BF4F9" w14:textId="77777777" w:rsidR="00583429" w:rsidRDefault="00583429" w:rsidP="00583429"/>
    <w:p w14:paraId="2711A370" w14:textId="77777777" w:rsidR="00583429" w:rsidRDefault="00583429" w:rsidP="00583429">
      <w:r>
        <w:t xml:space="preserve">2.2.2 </w:t>
      </w:r>
      <w:r>
        <w:rPr>
          <w:rFonts w:hint="eastAsia"/>
        </w:rPr>
        <w:t>Анализ</w:t>
      </w:r>
      <w:r>
        <w:t xml:space="preserve"> </w:t>
      </w:r>
      <w:r>
        <w:rPr>
          <w:rFonts w:hint="eastAsia"/>
        </w:rPr>
        <w:t>внутренней</w:t>
      </w:r>
      <w:r>
        <w:t xml:space="preserve"> </w:t>
      </w:r>
      <w:r>
        <w:rPr>
          <w:rFonts w:hint="eastAsia"/>
        </w:rPr>
        <w:t>среды</w:t>
      </w:r>
      <w:r>
        <w:t xml:space="preserve"> </w:t>
      </w:r>
      <w:r>
        <w:rPr>
          <w:rFonts w:hint="eastAsia"/>
        </w:rPr>
        <w:t>отрасли</w:t>
      </w:r>
      <w:r>
        <w:t xml:space="preserve"> </w:t>
      </w:r>
      <w:r>
        <w:rPr>
          <w:rFonts w:hint="eastAsia"/>
        </w:rPr>
        <w:t>кролиководства</w:t>
      </w:r>
    </w:p>
    <w:p w14:paraId="6AB7D541" w14:textId="77777777" w:rsidR="00583429" w:rsidRDefault="00583429" w:rsidP="00583429"/>
    <w:p w14:paraId="297D0917" w14:textId="77777777" w:rsidR="00583429" w:rsidRDefault="00583429" w:rsidP="00583429">
      <w:r>
        <w:t xml:space="preserve">2.3 </w:t>
      </w:r>
      <w:r>
        <w:rPr>
          <w:rFonts w:hint="eastAsia"/>
        </w:rPr>
        <w:t>Выявление</w:t>
      </w:r>
      <w:r>
        <w:t xml:space="preserve"> </w:t>
      </w:r>
      <w:r>
        <w:rPr>
          <w:rFonts w:hint="eastAsia"/>
        </w:rPr>
        <w:t>конкурентных</w:t>
      </w:r>
      <w:r>
        <w:t xml:space="preserve"> </w:t>
      </w:r>
      <w:r>
        <w:rPr>
          <w:rFonts w:hint="eastAsia"/>
        </w:rPr>
        <w:t>преимуществ</w:t>
      </w:r>
      <w:r>
        <w:t xml:space="preserve"> </w:t>
      </w:r>
      <w:r>
        <w:rPr>
          <w:rFonts w:hint="eastAsia"/>
        </w:rPr>
        <w:t>и</w:t>
      </w:r>
      <w:r>
        <w:t xml:space="preserve"> </w:t>
      </w:r>
      <w:r>
        <w:rPr>
          <w:rFonts w:hint="eastAsia"/>
        </w:rPr>
        <w:t>факторов</w:t>
      </w:r>
      <w:r>
        <w:t xml:space="preserve">, </w:t>
      </w:r>
      <w:r>
        <w:rPr>
          <w:rFonts w:hint="eastAsia"/>
        </w:rPr>
        <w:t>сдерживающих</w:t>
      </w:r>
      <w:r>
        <w:t xml:space="preserve"> </w:t>
      </w:r>
      <w:r>
        <w:rPr>
          <w:rFonts w:hint="eastAsia"/>
        </w:rPr>
        <w:t>развитие</w:t>
      </w:r>
      <w:r>
        <w:t xml:space="preserve"> </w:t>
      </w:r>
      <w:r>
        <w:rPr>
          <w:rFonts w:hint="eastAsia"/>
        </w:rPr>
        <w:t>кролиководства</w:t>
      </w:r>
    </w:p>
    <w:p w14:paraId="3CD26F1A" w14:textId="77777777" w:rsidR="00583429" w:rsidRDefault="00583429" w:rsidP="00583429"/>
    <w:p w14:paraId="6FFD17AD" w14:textId="77777777" w:rsidR="00583429" w:rsidRDefault="00583429" w:rsidP="00583429">
      <w:r>
        <w:rPr>
          <w:rFonts w:hint="eastAsia"/>
        </w:rPr>
        <w:t>Глава</w:t>
      </w:r>
      <w:r>
        <w:t xml:space="preserve"> 3. </w:t>
      </w:r>
      <w:r>
        <w:rPr>
          <w:rFonts w:hint="eastAsia"/>
        </w:rPr>
        <w:t>Обоснование</w:t>
      </w:r>
      <w:r>
        <w:t xml:space="preserve"> </w:t>
      </w:r>
      <w:r>
        <w:rPr>
          <w:rFonts w:hint="eastAsia"/>
        </w:rPr>
        <w:t>стратегических</w:t>
      </w:r>
      <w:r>
        <w:t xml:space="preserve"> </w:t>
      </w:r>
      <w:r>
        <w:rPr>
          <w:rFonts w:hint="eastAsia"/>
        </w:rPr>
        <w:t>приоритетов</w:t>
      </w:r>
      <w:r>
        <w:t xml:space="preserve"> </w:t>
      </w:r>
      <w:r>
        <w:rPr>
          <w:rFonts w:hint="eastAsia"/>
        </w:rPr>
        <w:t>развития</w:t>
      </w:r>
      <w:r>
        <w:t xml:space="preserve"> </w:t>
      </w:r>
      <w:r>
        <w:rPr>
          <w:rFonts w:hint="eastAsia"/>
        </w:rPr>
        <w:t>отрасли</w:t>
      </w:r>
      <w:r>
        <w:t xml:space="preserve"> </w:t>
      </w:r>
      <w:r>
        <w:rPr>
          <w:rFonts w:hint="eastAsia"/>
        </w:rPr>
        <w:t>кролиководства</w:t>
      </w:r>
      <w:r>
        <w:t xml:space="preserve"> </w:t>
      </w:r>
      <w:r>
        <w:rPr>
          <w:rFonts w:hint="eastAsia"/>
        </w:rPr>
        <w:t>и</w:t>
      </w:r>
      <w:r>
        <w:t xml:space="preserve"> </w:t>
      </w:r>
      <w:r>
        <w:rPr>
          <w:rFonts w:hint="eastAsia"/>
        </w:rPr>
        <w:t>перспективности</w:t>
      </w:r>
      <w:r>
        <w:t xml:space="preserve"> </w:t>
      </w:r>
      <w:r>
        <w:rPr>
          <w:rFonts w:hint="eastAsia"/>
        </w:rPr>
        <w:t>их</w:t>
      </w:r>
      <w:r>
        <w:t xml:space="preserve"> </w:t>
      </w:r>
      <w:r>
        <w:rPr>
          <w:rFonts w:hint="eastAsia"/>
        </w:rPr>
        <w:t>реализации</w:t>
      </w:r>
      <w:r>
        <w:t xml:space="preserve"> </w:t>
      </w:r>
      <w:r>
        <w:rPr>
          <w:rFonts w:hint="eastAsia"/>
        </w:rPr>
        <w:t>в</w:t>
      </w:r>
      <w:r>
        <w:t xml:space="preserve"> </w:t>
      </w:r>
      <w:r>
        <w:rPr>
          <w:rFonts w:hint="eastAsia"/>
        </w:rPr>
        <w:t>регионах</w:t>
      </w:r>
      <w:r>
        <w:t xml:space="preserve"> </w:t>
      </w:r>
      <w:r>
        <w:rPr>
          <w:rFonts w:hint="eastAsia"/>
        </w:rPr>
        <w:t>Российской</w:t>
      </w:r>
      <w:r>
        <w:t xml:space="preserve"> </w:t>
      </w:r>
      <w:r>
        <w:rPr>
          <w:rFonts w:hint="eastAsia"/>
        </w:rPr>
        <w:t>Федерации</w:t>
      </w:r>
    </w:p>
    <w:p w14:paraId="5B8242E1" w14:textId="77777777" w:rsidR="00583429" w:rsidRDefault="00583429" w:rsidP="00583429"/>
    <w:p w14:paraId="2F4C9578" w14:textId="77777777" w:rsidR="00583429" w:rsidRDefault="00583429" w:rsidP="00583429">
      <w:r>
        <w:t xml:space="preserve">3.1. </w:t>
      </w:r>
      <w:r>
        <w:rPr>
          <w:rFonts w:hint="eastAsia"/>
        </w:rPr>
        <w:t>Построение</w:t>
      </w:r>
      <w:r>
        <w:t xml:space="preserve"> </w:t>
      </w:r>
      <w:r>
        <w:rPr>
          <w:rFonts w:hint="eastAsia"/>
        </w:rPr>
        <w:t>системы</w:t>
      </w:r>
      <w:r>
        <w:t xml:space="preserve"> </w:t>
      </w:r>
      <w:r>
        <w:rPr>
          <w:rFonts w:hint="eastAsia"/>
        </w:rPr>
        <w:t>стратегических</w:t>
      </w:r>
      <w:r>
        <w:t xml:space="preserve"> </w:t>
      </w:r>
      <w:r>
        <w:rPr>
          <w:rFonts w:hint="eastAsia"/>
        </w:rPr>
        <w:t>приоритетов</w:t>
      </w:r>
      <w:r>
        <w:t xml:space="preserve"> </w:t>
      </w:r>
      <w:r>
        <w:rPr>
          <w:rFonts w:hint="eastAsia"/>
        </w:rPr>
        <w:t>и</w:t>
      </w:r>
      <w:r>
        <w:t xml:space="preserve"> </w:t>
      </w:r>
      <w:r>
        <w:rPr>
          <w:rFonts w:hint="eastAsia"/>
        </w:rPr>
        <w:t>этапов</w:t>
      </w:r>
      <w:r>
        <w:t xml:space="preserve"> </w:t>
      </w:r>
      <w:r>
        <w:rPr>
          <w:rFonts w:hint="eastAsia"/>
        </w:rPr>
        <w:t>их</w:t>
      </w:r>
      <w:r>
        <w:t xml:space="preserve"> </w:t>
      </w:r>
      <w:r>
        <w:rPr>
          <w:rFonts w:hint="eastAsia"/>
        </w:rPr>
        <w:t>реализации</w:t>
      </w:r>
    </w:p>
    <w:p w14:paraId="280EED5E" w14:textId="77777777" w:rsidR="00583429" w:rsidRDefault="00583429" w:rsidP="00583429"/>
    <w:p w14:paraId="5FB501A5" w14:textId="77777777" w:rsidR="00583429" w:rsidRDefault="00583429" w:rsidP="00583429">
      <w:r>
        <w:t xml:space="preserve">3.2. </w:t>
      </w:r>
      <w:r>
        <w:rPr>
          <w:rFonts w:hint="eastAsia"/>
        </w:rPr>
        <w:t>Построение</w:t>
      </w:r>
      <w:r>
        <w:t xml:space="preserve"> </w:t>
      </w:r>
      <w:r>
        <w:rPr>
          <w:rFonts w:hint="eastAsia"/>
        </w:rPr>
        <w:t>интеграционной</w:t>
      </w:r>
      <w:r>
        <w:t xml:space="preserve"> </w:t>
      </w:r>
      <w:r>
        <w:rPr>
          <w:rFonts w:hint="eastAsia"/>
        </w:rPr>
        <w:t>и</w:t>
      </w:r>
      <w:r>
        <w:t xml:space="preserve"> </w:t>
      </w:r>
      <w:r>
        <w:rPr>
          <w:rFonts w:hint="eastAsia"/>
        </w:rPr>
        <w:t>кооперационной</w:t>
      </w:r>
      <w:r>
        <w:t xml:space="preserve"> </w:t>
      </w:r>
      <w:r>
        <w:rPr>
          <w:rFonts w:hint="eastAsia"/>
        </w:rPr>
        <w:t>модели</w:t>
      </w:r>
      <w:r>
        <w:t xml:space="preserve"> </w:t>
      </w:r>
      <w:r>
        <w:rPr>
          <w:rFonts w:hint="eastAsia"/>
        </w:rPr>
        <w:t>экономических</w:t>
      </w:r>
      <w:r>
        <w:t xml:space="preserve"> </w:t>
      </w:r>
      <w:r>
        <w:rPr>
          <w:rFonts w:hint="eastAsia"/>
        </w:rPr>
        <w:t>отношений</w:t>
      </w:r>
      <w:r>
        <w:t xml:space="preserve"> </w:t>
      </w:r>
      <w:r>
        <w:rPr>
          <w:rFonts w:hint="eastAsia"/>
        </w:rPr>
        <w:t>хозяйствующих</w:t>
      </w:r>
      <w:r>
        <w:t xml:space="preserve"> </w:t>
      </w:r>
      <w:r>
        <w:rPr>
          <w:rFonts w:hint="eastAsia"/>
        </w:rPr>
        <w:t>субъектов</w:t>
      </w:r>
      <w:r>
        <w:t xml:space="preserve"> </w:t>
      </w:r>
      <w:r>
        <w:rPr>
          <w:rFonts w:hint="eastAsia"/>
        </w:rPr>
        <w:t>отрасли</w:t>
      </w:r>
      <w:r>
        <w:t xml:space="preserve"> </w:t>
      </w:r>
      <w:r>
        <w:rPr>
          <w:rFonts w:hint="eastAsia"/>
        </w:rPr>
        <w:t>кролиководства</w:t>
      </w:r>
    </w:p>
    <w:p w14:paraId="3E0CF042" w14:textId="77777777" w:rsidR="00583429" w:rsidRDefault="00583429" w:rsidP="00583429"/>
    <w:p w14:paraId="1169DB3D" w14:textId="77777777" w:rsidR="00583429" w:rsidRDefault="00583429" w:rsidP="00583429">
      <w:r>
        <w:t xml:space="preserve">3.3. </w:t>
      </w:r>
      <w:r>
        <w:rPr>
          <w:rFonts w:hint="eastAsia"/>
        </w:rPr>
        <w:t>Оценка</w:t>
      </w:r>
      <w:r>
        <w:t xml:space="preserve"> </w:t>
      </w:r>
      <w:r>
        <w:rPr>
          <w:rFonts w:hint="eastAsia"/>
        </w:rPr>
        <w:t>перспективности</w:t>
      </w:r>
      <w:r>
        <w:t xml:space="preserve"> </w:t>
      </w:r>
      <w:r>
        <w:rPr>
          <w:rFonts w:hint="eastAsia"/>
        </w:rPr>
        <w:t>реализации</w:t>
      </w:r>
      <w:r>
        <w:t xml:space="preserve"> </w:t>
      </w:r>
      <w:r>
        <w:rPr>
          <w:rFonts w:hint="eastAsia"/>
        </w:rPr>
        <w:t>стратегических</w:t>
      </w:r>
      <w:r>
        <w:t xml:space="preserve"> </w:t>
      </w:r>
      <w:r>
        <w:rPr>
          <w:rFonts w:hint="eastAsia"/>
        </w:rPr>
        <w:t>приоритетов</w:t>
      </w:r>
      <w:r>
        <w:t xml:space="preserve"> </w:t>
      </w:r>
      <w:r>
        <w:rPr>
          <w:rFonts w:hint="eastAsia"/>
        </w:rPr>
        <w:t>развития</w:t>
      </w:r>
      <w:r>
        <w:t xml:space="preserve"> </w:t>
      </w:r>
      <w:r>
        <w:rPr>
          <w:rFonts w:hint="eastAsia"/>
        </w:rPr>
        <w:t>отрасли</w:t>
      </w:r>
      <w:r>
        <w:t xml:space="preserve"> </w:t>
      </w:r>
      <w:r>
        <w:rPr>
          <w:rFonts w:hint="eastAsia"/>
        </w:rPr>
        <w:t>кролиководства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250C5CAC" w14:textId="77777777" w:rsidR="00583429" w:rsidRDefault="00583429" w:rsidP="00583429"/>
    <w:p w14:paraId="664BFE16" w14:textId="77777777" w:rsidR="00583429" w:rsidRDefault="00583429" w:rsidP="00583429">
      <w:r>
        <w:rPr>
          <w:rFonts w:hint="eastAsia"/>
        </w:rPr>
        <w:t>Заключение</w:t>
      </w:r>
    </w:p>
    <w:p w14:paraId="0C5F7666" w14:textId="77777777" w:rsidR="00583429" w:rsidRDefault="00583429" w:rsidP="00583429"/>
    <w:p w14:paraId="454DE9D1" w14:textId="77777777" w:rsidR="00583429" w:rsidRDefault="00583429" w:rsidP="00583429">
      <w:r>
        <w:rPr>
          <w:rFonts w:hint="eastAsia"/>
        </w:rPr>
        <w:t>Список</w:t>
      </w:r>
      <w:r>
        <w:t xml:space="preserve"> </w:t>
      </w:r>
      <w:r>
        <w:rPr>
          <w:rFonts w:hint="eastAsia"/>
        </w:rPr>
        <w:t>литературы</w:t>
      </w:r>
    </w:p>
    <w:p w14:paraId="590FCAB2" w14:textId="77777777" w:rsidR="00583429" w:rsidRDefault="00583429" w:rsidP="00583429"/>
    <w:p w14:paraId="4DDFEB5A" w14:textId="77777777" w:rsidR="00583429" w:rsidRDefault="00583429" w:rsidP="00583429">
      <w:r>
        <w:rPr>
          <w:rFonts w:hint="eastAsia"/>
        </w:rPr>
        <w:t>Список</w:t>
      </w:r>
      <w:r>
        <w:t xml:space="preserve"> </w:t>
      </w:r>
      <w:r>
        <w:rPr>
          <w:rFonts w:hint="eastAsia"/>
        </w:rPr>
        <w:t>иллюстративного</w:t>
      </w:r>
      <w:r>
        <w:t xml:space="preserve"> </w:t>
      </w:r>
      <w:r>
        <w:rPr>
          <w:rFonts w:hint="eastAsia"/>
        </w:rPr>
        <w:t>материала</w:t>
      </w:r>
    </w:p>
    <w:p w14:paraId="2254A99F" w14:textId="77777777" w:rsidR="00583429" w:rsidRDefault="00583429" w:rsidP="00583429"/>
    <w:p w14:paraId="24FC0F02" w14:textId="77777777" w:rsidR="00583429" w:rsidRDefault="00583429" w:rsidP="00583429">
      <w:r>
        <w:rPr>
          <w:rFonts w:hint="eastAsia"/>
        </w:rPr>
        <w:t>Список</w:t>
      </w:r>
      <w:r>
        <w:t xml:space="preserve"> </w:t>
      </w:r>
      <w:r>
        <w:rPr>
          <w:rFonts w:hint="eastAsia"/>
        </w:rPr>
        <w:t>табличного</w:t>
      </w:r>
      <w:r>
        <w:t xml:space="preserve"> </w:t>
      </w:r>
      <w:r>
        <w:rPr>
          <w:rFonts w:hint="eastAsia"/>
        </w:rPr>
        <w:t>материала</w:t>
      </w:r>
    </w:p>
    <w:p w14:paraId="74D875D2" w14:textId="77777777" w:rsidR="00583429" w:rsidRDefault="00583429" w:rsidP="00583429"/>
    <w:p w14:paraId="2F2CFF0A" w14:textId="77777777" w:rsidR="00583429" w:rsidRDefault="00583429" w:rsidP="00583429">
      <w:r>
        <w:rPr>
          <w:rFonts w:hint="eastAsia"/>
        </w:rPr>
        <w:t>Приложение</w:t>
      </w:r>
      <w:r>
        <w:t xml:space="preserve"> </w:t>
      </w:r>
      <w:r>
        <w:rPr>
          <w:rFonts w:hint="eastAsia"/>
        </w:rPr>
        <w:t>А</w:t>
      </w:r>
    </w:p>
    <w:p w14:paraId="6C40DEF3" w14:textId="77777777" w:rsidR="00583429" w:rsidRDefault="00583429" w:rsidP="00583429"/>
    <w:p w14:paraId="0FB5F296" w14:textId="77777777" w:rsidR="00583429" w:rsidRDefault="00583429" w:rsidP="00583429">
      <w:r>
        <w:rPr>
          <w:rFonts w:hint="eastAsia"/>
        </w:rPr>
        <w:t>Приложение</w:t>
      </w:r>
      <w:r>
        <w:t xml:space="preserve"> </w:t>
      </w:r>
      <w:r>
        <w:rPr>
          <w:rFonts w:hint="eastAsia"/>
        </w:rPr>
        <w:t>Б</w:t>
      </w:r>
    </w:p>
    <w:p w14:paraId="522823F5" w14:textId="77777777" w:rsidR="00583429" w:rsidRDefault="00583429" w:rsidP="00583429"/>
    <w:p w14:paraId="2FD358EA" w14:textId="68F84212" w:rsidR="00583429" w:rsidRPr="00583429" w:rsidRDefault="00583429" w:rsidP="00583429">
      <w:r>
        <w:rPr>
          <w:rFonts w:hint="eastAsia"/>
        </w:rPr>
        <w:lastRenderedPageBreak/>
        <w:t>Приложение</w:t>
      </w:r>
      <w:r>
        <w:t xml:space="preserve"> </w:t>
      </w:r>
      <w:r>
        <w:rPr>
          <w:rFonts w:hint="eastAsia"/>
        </w:rPr>
        <w:t>В</w:t>
      </w:r>
    </w:p>
    <w:sectPr w:rsidR="00583429" w:rsidRPr="00583429" w:rsidSect="00CD588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6890" w14:textId="77777777" w:rsidR="00CD5888" w:rsidRDefault="00CD5888">
      <w:pPr>
        <w:spacing w:after="0" w:line="240" w:lineRule="auto"/>
      </w:pPr>
      <w:r>
        <w:separator/>
      </w:r>
    </w:p>
  </w:endnote>
  <w:endnote w:type="continuationSeparator" w:id="0">
    <w:p w14:paraId="032499A2" w14:textId="77777777" w:rsidR="00CD5888" w:rsidRDefault="00CD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2D7EE" w14:textId="77777777" w:rsidR="00CD5888" w:rsidRDefault="00CD5888"/>
    <w:p w14:paraId="18A2AD8A" w14:textId="77777777" w:rsidR="00CD5888" w:rsidRDefault="00CD5888"/>
    <w:p w14:paraId="33E84613" w14:textId="77777777" w:rsidR="00CD5888" w:rsidRDefault="00CD5888"/>
    <w:p w14:paraId="70D5108E" w14:textId="77777777" w:rsidR="00CD5888" w:rsidRDefault="00CD5888"/>
    <w:p w14:paraId="38E906A1" w14:textId="77777777" w:rsidR="00CD5888" w:rsidRDefault="00CD5888"/>
    <w:p w14:paraId="5EB02FD2" w14:textId="77777777" w:rsidR="00CD5888" w:rsidRDefault="00CD5888"/>
    <w:p w14:paraId="28276342" w14:textId="77777777" w:rsidR="00CD5888" w:rsidRDefault="00CD58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2465B7" wp14:editId="445EE4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FC3AC" w14:textId="77777777" w:rsidR="00CD5888" w:rsidRDefault="00CD58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2465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BFC3AC" w14:textId="77777777" w:rsidR="00CD5888" w:rsidRDefault="00CD58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1797E6" w14:textId="77777777" w:rsidR="00CD5888" w:rsidRDefault="00CD5888"/>
    <w:p w14:paraId="462AF984" w14:textId="77777777" w:rsidR="00CD5888" w:rsidRDefault="00CD5888"/>
    <w:p w14:paraId="79B3282C" w14:textId="77777777" w:rsidR="00CD5888" w:rsidRDefault="00CD58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7156ED" wp14:editId="222073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0ECAE" w14:textId="77777777" w:rsidR="00CD5888" w:rsidRDefault="00CD5888"/>
                          <w:p w14:paraId="1AC47880" w14:textId="77777777" w:rsidR="00CD5888" w:rsidRDefault="00CD58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7156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40ECAE" w14:textId="77777777" w:rsidR="00CD5888" w:rsidRDefault="00CD5888"/>
                    <w:p w14:paraId="1AC47880" w14:textId="77777777" w:rsidR="00CD5888" w:rsidRDefault="00CD58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191D6A" w14:textId="77777777" w:rsidR="00CD5888" w:rsidRDefault="00CD5888"/>
    <w:p w14:paraId="038A480C" w14:textId="77777777" w:rsidR="00CD5888" w:rsidRDefault="00CD5888">
      <w:pPr>
        <w:rPr>
          <w:sz w:val="2"/>
          <w:szCs w:val="2"/>
        </w:rPr>
      </w:pPr>
    </w:p>
    <w:p w14:paraId="6AFAB459" w14:textId="77777777" w:rsidR="00CD5888" w:rsidRDefault="00CD5888"/>
    <w:p w14:paraId="2EE598D1" w14:textId="77777777" w:rsidR="00CD5888" w:rsidRDefault="00CD5888">
      <w:pPr>
        <w:spacing w:after="0" w:line="240" w:lineRule="auto"/>
      </w:pPr>
    </w:p>
  </w:footnote>
  <w:footnote w:type="continuationSeparator" w:id="0">
    <w:p w14:paraId="6AEB0D06" w14:textId="77777777" w:rsidR="00CD5888" w:rsidRDefault="00CD5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88"/>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12243</TotalTime>
  <Pages>3</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1885</cp:revision>
  <cp:lastPrinted>2009-02-06T05:36:00Z</cp:lastPrinted>
  <dcterms:created xsi:type="dcterms:W3CDTF">2024-04-09T10:20:00Z</dcterms:created>
  <dcterms:modified xsi:type="dcterms:W3CDTF">2024-04-24T18:07:00Z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