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E7415" w14:textId="77777777" w:rsidR="0036304B" w:rsidRPr="0036304B" w:rsidRDefault="0036304B" w:rsidP="0036304B">
      <w:pPr>
        <w:rPr>
          <w:rFonts w:ascii="Helvetica" w:hAnsi="Helvetica" w:cs="Helvetica"/>
          <w:b/>
          <w:bCs/>
          <w:color w:val="222222"/>
          <w:sz w:val="21"/>
          <w:szCs w:val="21"/>
        </w:rPr>
      </w:pPr>
      <w:r w:rsidRPr="0036304B">
        <w:rPr>
          <w:rFonts w:ascii="Helvetica" w:hAnsi="Helvetica" w:cs="Helvetica" w:hint="eastAsia"/>
          <w:b/>
          <w:bCs/>
          <w:color w:val="222222"/>
          <w:sz w:val="21"/>
          <w:szCs w:val="21"/>
        </w:rPr>
        <w:t>Тихомирова</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Татьяна</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Петровна</w:t>
      </w:r>
      <w:r w:rsidRPr="0036304B">
        <w:rPr>
          <w:rFonts w:ascii="Helvetica" w:hAnsi="Helvetica" w:cs="Helvetica"/>
          <w:b/>
          <w:bCs/>
          <w:color w:val="222222"/>
          <w:sz w:val="21"/>
          <w:szCs w:val="21"/>
        </w:rPr>
        <w:t>.</w:t>
      </w:r>
    </w:p>
    <w:p w14:paraId="1BB845CA" w14:textId="77777777" w:rsidR="0036304B" w:rsidRPr="0036304B" w:rsidRDefault="0036304B" w:rsidP="0036304B">
      <w:pPr>
        <w:rPr>
          <w:rFonts w:ascii="Helvetica" w:hAnsi="Helvetica" w:cs="Helvetica"/>
          <w:b/>
          <w:bCs/>
          <w:color w:val="222222"/>
          <w:sz w:val="21"/>
          <w:szCs w:val="21"/>
        </w:rPr>
      </w:pPr>
      <w:r w:rsidRPr="0036304B">
        <w:rPr>
          <w:rFonts w:ascii="Helvetica" w:hAnsi="Helvetica" w:cs="Helvetica" w:hint="eastAsia"/>
          <w:b/>
          <w:bCs/>
          <w:color w:val="222222"/>
          <w:sz w:val="21"/>
          <w:szCs w:val="21"/>
        </w:rPr>
        <w:t>Организация</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пиримидиновых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олигонуклеотидных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последовательностей</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в</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ДНК</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насекомых</w:t>
      </w:r>
      <w:r w:rsidRPr="0036304B">
        <w:rPr>
          <w:rFonts w:ascii="Helvetica" w:hAnsi="Helvetica" w:cs="Helvetica"/>
          <w:b/>
          <w:bCs/>
          <w:color w:val="222222"/>
          <w:sz w:val="21"/>
          <w:szCs w:val="21"/>
        </w:rPr>
        <w:t xml:space="preserve"> : </w:t>
      </w:r>
      <w:r w:rsidRPr="0036304B">
        <w:rPr>
          <w:rFonts w:ascii="Helvetica" w:hAnsi="Helvetica" w:cs="Helvetica" w:hint="eastAsia"/>
          <w:b/>
          <w:bCs/>
          <w:color w:val="222222"/>
          <w:sz w:val="21"/>
          <w:szCs w:val="21"/>
        </w:rPr>
        <w:t>диссертация</w:t>
      </w:r>
      <w:r w:rsidRPr="0036304B">
        <w:rPr>
          <w:rFonts w:ascii="Helvetica" w:hAnsi="Helvetica" w:cs="Helvetica"/>
          <w:b/>
          <w:bCs/>
          <w:color w:val="222222"/>
          <w:sz w:val="21"/>
          <w:szCs w:val="21"/>
        </w:rPr>
        <w:t xml:space="preserve"> ... </w:t>
      </w:r>
      <w:r w:rsidRPr="0036304B">
        <w:rPr>
          <w:rFonts w:ascii="Helvetica" w:hAnsi="Helvetica" w:cs="Helvetica" w:hint="eastAsia"/>
          <w:b/>
          <w:bCs/>
          <w:color w:val="222222"/>
          <w:sz w:val="21"/>
          <w:szCs w:val="21"/>
        </w:rPr>
        <w:t>кандидата</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биологических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наук</w:t>
      </w:r>
      <w:r w:rsidRPr="0036304B">
        <w:rPr>
          <w:rFonts w:ascii="Helvetica" w:hAnsi="Helvetica" w:cs="Helvetica"/>
          <w:b/>
          <w:bCs/>
          <w:color w:val="222222"/>
          <w:sz w:val="21"/>
          <w:szCs w:val="21"/>
        </w:rPr>
        <w:t xml:space="preserve"> : 03.00.04. - </w:t>
      </w:r>
      <w:r w:rsidRPr="0036304B">
        <w:rPr>
          <w:rFonts w:ascii="Helvetica" w:hAnsi="Helvetica" w:cs="Helvetica" w:hint="eastAsia"/>
          <w:b/>
          <w:bCs/>
          <w:color w:val="222222"/>
          <w:sz w:val="21"/>
          <w:szCs w:val="21"/>
        </w:rPr>
        <w:t>Москва</w:t>
      </w:r>
      <w:r w:rsidRPr="0036304B">
        <w:rPr>
          <w:rFonts w:ascii="Helvetica" w:hAnsi="Helvetica" w:cs="Helvetica"/>
          <w:b/>
          <w:bCs/>
          <w:color w:val="222222"/>
          <w:sz w:val="21"/>
          <w:szCs w:val="21"/>
        </w:rPr>
        <w:t xml:space="preserve">, 1984. - 169 </w:t>
      </w:r>
      <w:r w:rsidRPr="0036304B">
        <w:rPr>
          <w:rFonts w:ascii="Helvetica" w:hAnsi="Helvetica" w:cs="Helvetica" w:hint="eastAsia"/>
          <w:b/>
          <w:bCs/>
          <w:color w:val="222222"/>
          <w:sz w:val="21"/>
          <w:szCs w:val="21"/>
        </w:rPr>
        <w:t>с</w:t>
      </w:r>
      <w:r w:rsidRPr="0036304B">
        <w:rPr>
          <w:rFonts w:ascii="Helvetica" w:hAnsi="Helvetica" w:cs="Helvetica"/>
          <w:b/>
          <w:bCs/>
          <w:color w:val="222222"/>
          <w:sz w:val="21"/>
          <w:szCs w:val="21"/>
        </w:rPr>
        <w:t xml:space="preserve">. : </w:t>
      </w:r>
      <w:r w:rsidRPr="0036304B">
        <w:rPr>
          <w:rFonts w:ascii="Helvetica" w:hAnsi="Helvetica" w:cs="Helvetica" w:hint="eastAsia"/>
          <w:b/>
          <w:bCs/>
          <w:color w:val="222222"/>
          <w:sz w:val="21"/>
          <w:szCs w:val="21"/>
        </w:rPr>
        <w:t>ил</w:t>
      </w:r>
      <w:r w:rsidRPr="0036304B">
        <w:rPr>
          <w:rFonts w:ascii="Helvetica" w:hAnsi="Helvetica" w:cs="Helvetica"/>
          <w:b/>
          <w:bCs/>
          <w:color w:val="222222"/>
          <w:sz w:val="21"/>
          <w:szCs w:val="21"/>
        </w:rPr>
        <w:t>.</w:t>
      </w:r>
    </w:p>
    <w:p w14:paraId="075A091D" w14:textId="77777777" w:rsidR="0036304B" w:rsidRPr="0036304B" w:rsidRDefault="0036304B" w:rsidP="0036304B">
      <w:pPr>
        <w:rPr>
          <w:rFonts w:ascii="Helvetica" w:hAnsi="Helvetica" w:cs="Helvetica"/>
          <w:b/>
          <w:bCs/>
          <w:color w:val="222222"/>
          <w:sz w:val="21"/>
          <w:szCs w:val="21"/>
        </w:rPr>
      </w:pPr>
      <w:r w:rsidRPr="0036304B">
        <w:rPr>
          <w:rFonts w:ascii="Helvetica" w:hAnsi="Helvetica" w:cs="Helvetica" w:hint="eastAsia"/>
          <w:b/>
          <w:bCs/>
          <w:color w:val="222222"/>
          <w:sz w:val="21"/>
          <w:szCs w:val="21"/>
        </w:rPr>
        <w:t>больше</w:t>
      </w:r>
    </w:p>
    <w:p w14:paraId="241C4FE4" w14:textId="77777777" w:rsidR="0036304B" w:rsidRPr="0036304B" w:rsidRDefault="0036304B" w:rsidP="0036304B">
      <w:pPr>
        <w:rPr>
          <w:rFonts w:ascii="Helvetica" w:hAnsi="Helvetica" w:cs="Helvetica"/>
          <w:b/>
          <w:bCs/>
          <w:color w:val="222222"/>
          <w:sz w:val="21"/>
          <w:szCs w:val="21"/>
        </w:rPr>
      </w:pPr>
      <w:r w:rsidRPr="0036304B">
        <w:rPr>
          <w:rFonts w:ascii="Helvetica" w:hAnsi="Helvetica" w:cs="Helvetica" w:hint="eastAsia"/>
          <w:b/>
          <w:bCs/>
          <w:color w:val="222222"/>
          <w:sz w:val="21"/>
          <w:szCs w:val="21"/>
        </w:rPr>
        <w:t>Цитаты</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из</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текста</w:t>
      </w:r>
      <w:r w:rsidRPr="0036304B">
        <w:rPr>
          <w:rFonts w:ascii="Helvetica" w:hAnsi="Helvetica" w:cs="Helvetica"/>
          <w:b/>
          <w:bCs/>
          <w:color w:val="222222"/>
          <w:sz w:val="21"/>
          <w:szCs w:val="21"/>
        </w:rPr>
        <w:t>:</w:t>
      </w:r>
    </w:p>
    <w:p w14:paraId="6D3193B3" w14:textId="77777777" w:rsidR="0036304B" w:rsidRPr="0036304B" w:rsidRDefault="0036304B" w:rsidP="0036304B">
      <w:pPr>
        <w:rPr>
          <w:rFonts w:ascii="Helvetica" w:hAnsi="Helvetica" w:cs="Helvetica"/>
          <w:b/>
          <w:bCs/>
          <w:color w:val="222222"/>
          <w:sz w:val="21"/>
          <w:szCs w:val="21"/>
        </w:rPr>
      </w:pPr>
      <w:r w:rsidRPr="0036304B">
        <w:rPr>
          <w:rFonts w:ascii="Helvetica" w:hAnsi="Helvetica" w:cs="Helvetica" w:hint="eastAsia"/>
          <w:b/>
          <w:bCs/>
          <w:color w:val="222222"/>
          <w:sz w:val="21"/>
          <w:szCs w:val="21"/>
        </w:rPr>
        <w:t>стр</w:t>
      </w:r>
      <w:r w:rsidRPr="0036304B">
        <w:rPr>
          <w:rFonts w:ascii="Helvetica" w:hAnsi="Helvetica" w:cs="Helvetica"/>
          <w:b/>
          <w:bCs/>
          <w:color w:val="222222"/>
          <w:sz w:val="21"/>
          <w:szCs w:val="21"/>
        </w:rPr>
        <w:t>. 3</w:t>
      </w:r>
    </w:p>
    <w:p w14:paraId="21FC2ADF" w14:textId="77777777" w:rsidR="0036304B" w:rsidRPr="0036304B" w:rsidRDefault="0036304B" w:rsidP="0036304B">
      <w:pPr>
        <w:rPr>
          <w:rFonts w:ascii="Helvetica" w:hAnsi="Helvetica" w:cs="Helvetica"/>
          <w:b/>
          <w:bCs/>
          <w:color w:val="222222"/>
          <w:sz w:val="21"/>
          <w:szCs w:val="21"/>
        </w:rPr>
      </w:pPr>
      <w:r w:rsidRPr="0036304B">
        <w:rPr>
          <w:rFonts w:ascii="Helvetica" w:hAnsi="Helvetica" w:cs="Helvetica" w:hint="eastAsia"/>
          <w:b/>
          <w:bCs/>
          <w:color w:val="222222"/>
          <w:sz w:val="21"/>
          <w:szCs w:val="21"/>
        </w:rPr>
        <w:t>исследование</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блочной</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организации</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пириглидиновых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последовательностей</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различающихся</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содержанием</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цитидиловых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и</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тиглидиловых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нуклеотидов</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в</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ДНК</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некоторых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представителей</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класса</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насе­</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комых</w:t>
      </w:r>
      <w:r w:rsidRPr="0036304B">
        <w:rPr>
          <w:rFonts w:ascii="Helvetica" w:hAnsi="Helvetica" w:cs="Helvetica"/>
          <w:b/>
          <w:bCs/>
          <w:color w:val="222222"/>
          <w:sz w:val="21"/>
          <w:szCs w:val="21"/>
        </w:rPr>
        <w:t xml:space="preserve"> , . 79 1</w:t>
      </w:r>
      <w:r w:rsidRPr="0036304B">
        <w:rPr>
          <w:rFonts w:ascii="Helvetica" w:hAnsi="Helvetica" w:cs="Helvetica" w:hint="eastAsia"/>
          <w:b/>
          <w:bCs/>
          <w:color w:val="222222"/>
          <w:sz w:val="21"/>
          <w:szCs w:val="21"/>
        </w:rPr>
        <w:t>У</w:t>
      </w:r>
      <w:r w:rsidRPr="0036304B">
        <w:rPr>
          <w:rFonts w:ascii="Helvetica" w:hAnsi="Helvetica" w:cs="Helvetica"/>
          <w:b/>
          <w:bCs/>
          <w:color w:val="222222"/>
          <w:sz w:val="21"/>
          <w:szCs w:val="21"/>
        </w:rPr>
        <w:t xml:space="preserve">.1. </w:t>
      </w:r>
      <w:r w:rsidRPr="0036304B">
        <w:rPr>
          <w:rFonts w:ascii="Helvetica" w:hAnsi="Helvetica" w:cs="Helvetica" w:hint="eastAsia"/>
          <w:b/>
          <w:bCs/>
          <w:color w:val="222222"/>
          <w:sz w:val="21"/>
          <w:szCs w:val="21"/>
        </w:rPr>
        <w:t>Общие</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закономерности</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в</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организации</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и</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со­</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держании</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пиримидиновых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последовательнос­</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тей</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в</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ДНК</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насекомых</w:t>
      </w:r>
      <w:r w:rsidRPr="0036304B">
        <w:rPr>
          <w:rFonts w:ascii="Helvetica" w:hAnsi="Helvetica" w:cs="Helvetica"/>
          <w:b/>
          <w:bCs/>
          <w:color w:val="222222"/>
          <w:sz w:val="21"/>
          <w:szCs w:val="21"/>
        </w:rPr>
        <w:t xml:space="preserve"> 1</w:t>
      </w:r>
      <w:r w:rsidRPr="0036304B">
        <w:rPr>
          <w:rFonts w:ascii="Helvetica" w:hAnsi="Helvetica" w:cs="Helvetica" w:hint="eastAsia"/>
          <w:b/>
          <w:bCs/>
          <w:color w:val="222222"/>
          <w:sz w:val="21"/>
          <w:szCs w:val="21"/>
        </w:rPr>
        <w:t>У</w:t>
      </w:r>
      <w:r w:rsidRPr="0036304B">
        <w:rPr>
          <w:rFonts w:ascii="Helvetica" w:hAnsi="Helvetica" w:cs="Helvetica"/>
          <w:b/>
          <w:bCs/>
          <w:color w:val="222222"/>
          <w:sz w:val="21"/>
          <w:szCs w:val="21"/>
        </w:rPr>
        <w:t xml:space="preserve">.2. </w:t>
      </w:r>
      <w:r w:rsidRPr="0036304B">
        <w:rPr>
          <w:rFonts w:ascii="Helvetica" w:hAnsi="Helvetica" w:cs="Helvetica" w:hint="eastAsia"/>
          <w:b/>
          <w:bCs/>
          <w:color w:val="222222"/>
          <w:sz w:val="21"/>
          <w:szCs w:val="21"/>
        </w:rPr>
        <w:t>Организация</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пиримидиновых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последователь­</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ностей</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ДНК</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насекогяых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в</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видовом</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аспекте</w:t>
      </w:r>
      <w:r w:rsidRPr="0036304B">
        <w:rPr>
          <w:rFonts w:ascii="Helvetica" w:hAnsi="Helvetica" w:cs="Helvetica"/>
          <w:b/>
          <w:bCs/>
          <w:color w:val="222222"/>
          <w:sz w:val="21"/>
          <w:szCs w:val="21"/>
        </w:rPr>
        <w:t xml:space="preserve"> .... 81 91 </w:t>
      </w:r>
      <w:r w:rsidRPr="0036304B">
        <w:rPr>
          <w:rFonts w:ascii="Helvetica" w:hAnsi="Helvetica" w:cs="Helvetica" w:hint="eastAsia"/>
          <w:b/>
          <w:bCs/>
          <w:color w:val="222222"/>
          <w:sz w:val="21"/>
          <w:szCs w:val="21"/>
        </w:rPr>
        <w:t>ГЛАВА</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У</w:t>
      </w:r>
      <w:r w:rsidRPr="0036304B">
        <w:rPr>
          <w:rFonts w:ascii="Helvetica" w:hAnsi="Helvetica" w:cs="Helvetica"/>
          <w:b/>
          <w:bCs/>
          <w:color w:val="222222"/>
          <w:sz w:val="21"/>
          <w:szCs w:val="21"/>
        </w:rPr>
        <w:t>....</w:t>
      </w:r>
    </w:p>
    <w:p w14:paraId="620575C4" w14:textId="77777777" w:rsidR="0036304B" w:rsidRPr="0036304B" w:rsidRDefault="0036304B" w:rsidP="0036304B">
      <w:pPr>
        <w:rPr>
          <w:rFonts w:ascii="Helvetica" w:hAnsi="Helvetica" w:cs="Helvetica"/>
          <w:b/>
          <w:bCs/>
          <w:color w:val="222222"/>
          <w:sz w:val="21"/>
          <w:szCs w:val="21"/>
        </w:rPr>
      </w:pPr>
      <w:r w:rsidRPr="0036304B">
        <w:rPr>
          <w:rFonts w:ascii="Helvetica" w:hAnsi="Helvetica" w:cs="Helvetica" w:hint="eastAsia"/>
          <w:b/>
          <w:bCs/>
          <w:color w:val="222222"/>
          <w:sz w:val="21"/>
          <w:szCs w:val="21"/>
        </w:rPr>
        <w:t>стр</w:t>
      </w:r>
      <w:r w:rsidRPr="0036304B">
        <w:rPr>
          <w:rFonts w:ascii="Helvetica" w:hAnsi="Helvetica" w:cs="Helvetica"/>
          <w:b/>
          <w:bCs/>
          <w:color w:val="222222"/>
          <w:sz w:val="21"/>
          <w:szCs w:val="21"/>
        </w:rPr>
        <w:t>. 6</w:t>
      </w:r>
    </w:p>
    <w:p w14:paraId="0683C85B" w14:textId="77777777" w:rsidR="0036304B" w:rsidRPr="0036304B" w:rsidRDefault="0036304B" w:rsidP="0036304B">
      <w:pPr>
        <w:rPr>
          <w:rFonts w:ascii="Helvetica" w:hAnsi="Helvetica" w:cs="Helvetica"/>
          <w:b/>
          <w:bCs/>
          <w:color w:val="222222"/>
          <w:sz w:val="21"/>
          <w:szCs w:val="21"/>
        </w:rPr>
      </w:pPr>
      <w:r w:rsidRPr="0036304B">
        <w:rPr>
          <w:rFonts w:ascii="Helvetica" w:hAnsi="Helvetica" w:cs="Helvetica" w:hint="eastAsia"/>
          <w:b/>
          <w:bCs/>
          <w:color w:val="222222"/>
          <w:sz w:val="21"/>
          <w:szCs w:val="21"/>
        </w:rPr>
        <w:t>изучение</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блочной</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орга­</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низации</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пиримидиновых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олигонуклеотидных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последовательностей</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в</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ДНК</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насекомых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в</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видовом</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аспекте</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С</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практической</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точки</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зрения</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представляется</w:t>
      </w:r>
    </w:p>
    <w:p w14:paraId="08AA10F8" w14:textId="77777777" w:rsidR="0036304B" w:rsidRPr="0036304B" w:rsidRDefault="0036304B" w:rsidP="0036304B">
      <w:pPr>
        <w:rPr>
          <w:rFonts w:ascii="Helvetica" w:hAnsi="Helvetica" w:cs="Helvetica"/>
          <w:b/>
          <w:bCs/>
          <w:color w:val="222222"/>
          <w:sz w:val="21"/>
          <w:szCs w:val="21"/>
        </w:rPr>
      </w:pPr>
    </w:p>
    <w:p w14:paraId="7F59BFA0" w14:textId="77777777" w:rsidR="0036304B" w:rsidRPr="0036304B" w:rsidRDefault="0036304B" w:rsidP="0036304B">
      <w:pPr>
        <w:rPr>
          <w:rFonts w:ascii="Helvetica" w:hAnsi="Helvetica" w:cs="Helvetica"/>
          <w:b/>
          <w:bCs/>
          <w:color w:val="222222"/>
          <w:sz w:val="21"/>
          <w:szCs w:val="21"/>
        </w:rPr>
      </w:pPr>
      <w:r w:rsidRPr="0036304B">
        <w:rPr>
          <w:rFonts w:ascii="Helvetica" w:hAnsi="Helvetica" w:cs="Helvetica" w:hint="eastAsia"/>
          <w:b/>
          <w:bCs/>
          <w:color w:val="222222"/>
          <w:sz w:val="21"/>
          <w:szCs w:val="21"/>
        </w:rPr>
        <w:t>Оглавление</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диссертации</w:t>
      </w:r>
    </w:p>
    <w:p w14:paraId="31194C8B" w14:textId="77777777" w:rsidR="0036304B" w:rsidRPr="0036304B" w:rsidRDefault="0036304B" w:rsidP="0036304B">
      <w:pPr>
        <w:rPr>
          <w:rFonts w:ascii="Helvetica" w:hAnsi="Helvetica" w:cs="Helvetica"/>
          <w:b/>
          <w:bCs/>
          <w:color w:val="222222"/>
          <w:sz w:val="21"/>
          <w:szCs w:val="21"/>
        </w:rPr>
      </w:pPr>
      <w:r w:rsidRPr="0036304B">
        <w:rPr>
          <w:rFonts w:ascii="Helvetica" w:hAnsi="Helvetica" w:cs="Helvetica" w:hint="eastAsia"/>
          <w:b/>
          <w:bCs/>
          <w:color w:val="222222"/>
          <w:sz w:val="21"/>
          <w:szCs w:val="21"/>
        </w:rPr>
        <w:t>кандидат</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биологических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наук</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Тихомирова</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Татьяна</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Петровна</w:t>
      </w:r>
    </w:p>
    <w:p w14:paraId="329A4E3C" w14:textId="77777777" w:rsidR="0036304B" w:rsidRPr="0036304B" w:rsidRDefault="0036304B" w:rsidP="0036304B">
      <w:pPr>
        <w:rPr>
          <w:rFonts w:ascii="Helvetica" w:hAnsi="Helvetica" w:cs="Helvetica"/>
          <w:b/>
          <w:bCs/>
          <w:color w:val="222222"/>
          <w:sz w:val="21"/>
          <w:szCs w:val="21"/>
        </w:rPr>
      </w:pPr>
      <w:r w:rsidRPr="0036304B">
        <w:rPr>
          <w:rFonts w:ascii="Helvetica" w:hAnsi="Helvetica" w:cs="Helvetica" w:hint="eastAsia"/>
          <w:b/>
          <w:bCs/>
          <w:color w:val="222222"/>
          <w:sz w:val="21"/>
          <w:szCs w:val="21"/>
        </w:rPr>
        <w:t>Введение</w:t>
      </w:r>
      <w:r w:rsidRPr="0036304B">
        <w:rPr>
          <w:rFonts w:ascii="Helvetica" w:hAnsi="Helvetica" w:cs="Helvetica"/>
          <w:b/>
          <w:bCs/>
          <w:color w:val="222222"/>
          <w:sz w:val="21"/>
          <w:szCs w:val="21"/>
        </w:rPr>
        <w:t>.</w:t>
      </w:r>
    </w:p>
    <w:p w14:paraId="64B81030" w14:textId="77777777" w:rsidR="0036304B" w:rsidRPr="0036304B" w:rsidRDefault="0036304B" w:rsidP="0036304B">
      <w:pPr>
        <w:rPr>
          <w:rFonts w:ascii="Helvetica" w:hAnsi="Helvetica" w:cs="Helvetica"/>
          <w:b/>
          <w:bCs/>
          <w:color w:val="222222"/>
          <w:sz w:val="21"/>
          <w:szCs w:val="21"/>
        </w:rPr>
      </w:pPr>
    </w:p>
    <w:p w14:paraId="0451EAB7" w14:textId="77777777" w:rsidR="0036304B" w:rsidRPr="0036304B" w:rsidRDefault="0036304B" w:rsidP="0036304B">
      <w:pPr>
        <w:rPr>
          <w:rFonts w:ascii="Helvetica" w:hAnsi="Helvetica" w:cs="Helvetica"/>
          <w:b/>
          <w:bCs/>
          <w:color w:val="222222"/>
          <w:sz w:val="21"/>
          <w:szCs w:val="21"/>
        </w:rPr>
      </w:pPr>
      <w:r w:rsidRPr="0036304B">
        <w:rPr>
          <w:rFonts w:ascii="Helvetica" w:hAnsi="Helvetica" w:cs="Helvetica" w:hint="eastAsia"/>
          <w:b/>
          <w:bCs/>
          <w:color w:val="222222"/>
          <w:sz w:val="21"/>
          <w:szCs w:val="21"/>
        </w:rPr>
        <w:t>ГЛАВА</w:t>
      </w:r>
      <w:r w:rsidRPr="0036304B">
        <w:rPr>
          <w:rFonts w:ascii="Helvetica" w:hAnsi="Helvetica" w:cs="Helvetica"/>
          <w:b/>
          <w:bCs/>
          <w:color w:val="222222"/>
          <w:sz w:val="21"/>
          <w:szCs w:val="21"/>
        </w:rPr>
        <w:t xml:space="preserve"> I. </w:t>
      </w:r>
      <w:r w:rsidRPr="0036304B">
        <w:rPr>
          <w:rFonts w:ascii="Helvetica" w:hAnsi="Helvetica" w:cs="Helvetica" w:hint="eastAsia"/>
          <w:b/>
          <w:bCs/>
          <w:color w:val="222222"/>
          <w:sz w:val="21"/>
          <w:szCs w:val="21"/>
        </w:rPr>
        <w:t>Структурная</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организация</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и</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функционирование</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генома</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насекомых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обзор</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литературы</w:t>
      </w:r>
      <w:r w:rsidRPr="0036304B">
        <w:rPr>
          <w:rFonts w:ascii="Helvetica" w:hAnsi="Helvetica" w:cs="Helvetica"/>
          <w:b/>
          <w:bCs/>
          <w:color w:val="222222"/>
          <w:sz w:val="21"/>
          <w:szCs w:val="21"/>
        </w:rPr>
        <w:t>).</w:t>
      </w:r>
    </w:p>
    <w:p w14:paraId="55A629D3" w14:textId="77777777" w:rsidR="0036304B" w:rsidRPr="0036304B" w:rsidRDefault="0036304B" w:rsidP="0036304B">
      <w:pPr>
        <w:rPr>
          <w:rFonts w:ascii="Helvetica" w:hAnsi="Helvetica" w:cs="Helvetica"/>
          <w:b/>
          <w:bCs/>
          <w:color w:val="222222"/>
          <w:sz w:val="21"/>
          <w:szCs w:val="21"/>
        </w:rPr>
      </w:pPr>
    </w:p>
    <w:p w14:paraId="629F5818" w14:textId="77777777" w:rsidR="0036304B" w:rsidRPr="0036304B" w:rsidRDefault="0036304B" w:rsidP="0036304B">
      <w:pPr>
        <w:rPr>
          <w:rFonts w:ascii="Helvetica" w:hAnsi="Helvetica" w:cs="Helvetica"/>
          <w:b/>
          <w:bCs/>
          <w:color w:val="222222"/>
          <w:sz w:val="21"/>
          <w:szCs w:val="21"/>
        </w:rPr>
      </w:pPr>
      <w:r w:rsidRPr="0036304B">
        <w:rPr>
          <w:rFonts w:ascii="Helvetica" w:hAnsi="Helvetica" w:cs="Helvetica"/>
          <w:b/>
          <w:bCs/>
          <w:color w:val="222222"/>
          <w:sz w:val="21"/>
          <w:szCs w:val="21"/>
        </w:rPr>
        <w:t xml:space="preserve">1.1. </w:t>
      </w:r>
      <w:r w:rsidRPr="0036304B">
        <w:rPr>
          <w:rFonts w:ascii="Helvetica" w:hAnsi="Helvetica" w:cs="Helvetica" w:hint="eastAsia"/>
          <w:b/>
          <w:bCs/>
          <w:color w:val="222222"/>
          <w:sz w:val="21"/>
          <w:szCs w:val="21"/>
        </w:rPr>
        <w:t>Общие</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представления</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о</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структурной</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организации</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генома</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насекомых</w:t>
      </w:r>
    </w:p>
    <w:p w14:paraId="160385C2" w14:textId="77777777" w:rsidR="0036304B" w:rsidRPr="0036304B" w:rsidRDefault="0036304B" w:rsidP="0036304B">
      <w:pPr>
        <w:rPr>
          <w:rFonts w:ascii="Helvetica" w:hAnsi="Helvetica" w:cs="Helvetica"/>
          <w:b/>
          <w:bCs/>
          <w:color w:val="222222"/>
          <w:sz w:val="21"/>
          <w:szCs w:val="21"/>
        </w:rPr>
      </w:pPr>
    </w:p>
    <w:p w14:paraId="202F32AE" w14:textId="77777777" w:rsidR="0036304B" w:rsidRPr="0036304B" w:rsidRDefault="0036304B" w:rsidP="0036304B">
      <w:pPr>
        <w:rPr>
          <w:rFonts w:ascii="Helvetica" w:hAnsi="Helvetica" w:cs="Helvetica"/>
          <w:b/>
          <w:bCs/>
          <w:color w:val="222222"/>
          <w:sz w:val="21"/>
          <w:szCs w:val="21"/>
        </w:rPr>
      </w:pPr>
      <w:r w:rsidRPr="0036304B">
        <w:rPr>
          <w:rFonts w:ascii="Helvetica" w:hAnsi="Helvetica" w:cs="Helvetica"/>
          <w:b/>
          <w:bCs/>
          <w:color w:val="222222"/>
          <w:sz w:val="21"/>
          <w:szCs w:val="21"/>
        </w:rPr>
        <w:t xml:space="preserve">1.2. </w:t>
      </w:r>
      <w:r w:rsidRPr="0036304B">
        <w:rPr>
          <w:rFonts w:ascii="Helvetica" w:hAnsi="Helvetica" w:cs="Helvetica" w:hint="eastAsia"/>
          <w:b/>
          <w:bCs/>
          <w:color w:val="222222"/>
          <w:sz w:val="21"/>
          <w:szCs w:val="21"/>
        </w:rPr>
        <w:t>Характеристика</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структурных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элементов</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генома</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насекомых</w:t>
      </w:r>
      <w:r w:rsidRPr="0036304B">
        <w:rPr>
          <w:rFonts w:ascii="Helvetica" w:hAnsi="Helvetica" w:cs="Helvetica"/>
          <w:b/>
          <w:bCs/>
          <w:color w:val="222222"/>
          <w:sz w:val="21"/>
          <w:szCs w:val="21"/>
        </w:rPr>
        <w:t>.</w:t>
      </w:r>
    </w:p>
    <w:p w14:paraId="4DB7F076" w14:textId="77777777" w:rsidR="0036304B" w:rsidRPr="0036304B" w:rsidRDefault="0036304B" w:rsidP="0036304B">
      <w:pPr>
        <w:rPr>
          <w:rFonts w:ascii="Helvetica" w:hAnsi="Helvetica" w:cs="Helvetica"/>
          <w:b/>
          <w:bCs/>
          <w:color w:val="222222"/>
          <w:sz w:val="21"/>
          <w:szCs w:val="21"/>
        </w:rPr>
      </w:pPr>
    </w:p>
    <w:p w14:paraId="2490C200" w14:textId="77777777" w:rsidR="0036304B" w:rsidRPr="0036304B" w:rsidRDefault="0036304B" w:rsidP="0036304B">
      <w:pPr>
        <w:rPr>
          <w:rFonts w:ascii="Helvetica" w:hAnsi="Helvetica" w:cs="Helvetica"/>
          <w:b/>
          <w:bCs/>
          <w:color w:val="222222"/>
          <w:sz w:val="21"/>
          <w:szCs w:val="21"/>
        </w:rPr>
      </w:pPr>
      <w:r w:rsidRPr="0036304B">
        <w:rPr>
          <w:rFonts w:ascii="Helvetica" w:hAnsi="Helvetica" w:cs="Helvetica"/>
          <w:b/>
          <w:bCs/>
          <w:color w:val="222222"/>
          <w:sz w:val="21"/>
          <w:szCs w:val="21"/>
        </w:rPr>
        <w:t xml:space="preserve">1.2.1. </w:t>
      </w:r>
      <w:r w:rsidRPr="0036304B">
        <w:rPr>
          <w:rFonts w:ascii="Helvetica" w:hAnsi="Helvetica" w:cs="Helvetica" w:hint="eastAsia"/>
          <w:b/>
          <w:bCs/>
          <w:color w:val="222222"/>
          <w:sz w:val="21"/>
          <w:szCs w:val="21"/>
        </w:rPr>
        <w:t>Сателлитная</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ДНК</w:t>
      </w:r>
      <w:r w:rsidRPr="0036304B">
        <w:rPr>
          <w:rFonts w:ascii="Helvetica" w:hAnsi="Helvetica" w:cs="Helvetica"/>
          <w:b/>
          <w:bCs/>
          <w:color w:val="222222"/>
          <w:sz w:val="21"/>
          <w:szCs w:val="21"/>
        </w:rPr>
        <w:t>.</w:t>
      </w:r>
    </w:p>
    <w:p w14:paraId="606F3963" w14:textId="77777777" w:rsidR="0036304B" w:rsidRPr="0036304B" w:rsidRDefault="0036304B" w:rsidP="0036304B">
      <w:pPr>
        <w:rPr>
          <w:rFonts w:ascii="Helvetica" w:hAnsi="Helvetica" w:cs="Helvetica"/>
          <w:b/>
          <w:bCs/>
          <w:color w:val="222222"/>
          <w:sz w:val="21"/>
          <w:szCs w:val="21"/>
        </w:rPr>
      </w:pPr>
    </w:p>
    <w:p w14:paraId="25F97E6E" w14:textId="77777777" w:rsidR="0036304B" w:rsidRPr="0036304B" w:rsidRDefault="0036304B" w:rsidP="0036304B">
      <w:pPr>
        <w:rPr>
          <w:rFonts w:ascii="Helvetica" w:hAnsi="Helvetica" w:cs="Helvetica"/>
          <w:b/>
          <w:bCs/>
          <w:color w:val="222222"/>
          <w:sz w:val="21"/>
          <w:szCs w:val="21"/>
        </w:rPr>
      </w:pPr>
      <w:r w:rsidRPr="0036304B">
        <w:rPr>
          <w:rFonts w:ascii="Helvetica" w:hAnsi="Helvetica" w:cs="Helvetica"/>
          <w:b/>
          <w:bCs/>
          <w:color w:val="222222"/>
          <w:sz w:val="21"/>
          <w:szCs w:val="21"/>
        </w:rPr>
        <w:t xml:space="preserve">1.2.2. </w:t>
      </w:r>
      <w:r w:rsidRPr="0036304B">
        <w:rPr>
          <w:rFonts w:ascii="Helvetica" w:hAnsi="Helvetica" w:cs="Helvetica" w:hint="eastAsia"/>
          <w:b/>
          <w:bCs/>
          <w:color w:val="222222"/>
          <w:sz w:val="21"/>
          <w:szCs w:val="21"/>
        </w:rPr>
        <w:t>Обращенные</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повторы</w:t>
      </w:r>
    </w:p>
    <w:p w14:paraId="6F741847" w14:textId="77777777" w:rsidR="0036304B" w:rsidRPr="0036304B" w:rsidRDefault="0036304B" w:rsidP="0036304B">
      <w:pPr>
        <w:rPr>
          <w:rFonts w:ascii="Helvetica" w:hAnsi="Helvetica" w:cs="Helvetica"/>
          <w:b/>
          <w:bCs/>
          <w:color w:val="222222"/>
          <w:sz w:val="21"/>
          <w:szCs w:val="21"/>
        </w:rPr>
      </w:pPr>
    </w:p>
    <w:p w14:paraId="53D43F39" w14:textId="77777777" w:rsidR="0036304B" w:rsidRPr="0036304B" w:rsidRDefault="0036304B" w:rsidP="0036304B">
      <w:pPr>
        <w:rPr>
          <w:rFonts w:ascii="Helvetica" w:hAnsi="Helvetica" w:cs="Helvetica"/>
          <w:b/>
          <w:bCs/>
          <w:color w:val="222222"/>
          <w:sz w:val="21"/>
          <w:szCs w:val="21"/>
        </w:rPr>
      </w:pPr>
      <w:r w:rsidRPr="0036304B">
        <w:rPr>
          <w:rFonts w:ascii="Helvetica" w:hAnsi="Helvetica" w:cs="Helvetica"/>
          <w:b/>
          <w:bCs/>
          <w:color w:val="222222"/>
          <w:sz w:val="21"/>
          <w:szCs w:val="21"/>
        </w:rPr>
        <w:t xml:space="preserve">1.2.3. </w:t>
      </w:r>
      <w:r w:rsidRPr="0036304B">
        <w:rPr>
          <w:rFonts w:ascii="Helvetica" w:hAnsi="Helvetica" w:cs="Helvetica" w:hint="eastAsia"/>
          <w:b/>
          <w:bCs/>
          <w:color w:val="222222"/>
          <w:sz w:val="21"/>
          <w:szCs w:val="21"/>
        </w:rPr>
        <w:t>Умеренно</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повторяющиеся</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последовательности</w:t>
      </w:r>
    </w:p>
    <w:p w14:paraId="108A490C" w14:textId="77777777" w:rsidR="0036304B" w:rsidRPr="0036304B" w:rsidRDefault="0036304B" w:rsidP="0036304B">
      <w:pPr>
        <w:rPr>
          <w:rFonts w:ascii="Helvetica" w:hAnsi="Helvetica" w:cs="Helvetica"/>
          <w:b/>
          <w:bCs/>
          <w:color w:val="222222"/>
          <w:sz w:val="21"/>
          <w:szCs w:val="21"/>
        </w:rPr>
      </w:pPr>
    </w:p>
    <w:p w14:paraId="242114F2" w14:textId="77777777" w:rsidR="0036304B" w:rsidRPr="0036304B" w:rsidRDefault="0036304B" w:rsidP="0036304B">
      <w:pPr>
        <w:rPr>
          <w:rFonts w:ascii="Helvetica" w:hAnsi="Helvetica" w:cs="Helvetica"/>
          <w:b/>
          <w:bCs/>
          <w:color w:val="222222"/>
          <w:sz w:val="21"/>
          <w:szCs w:val="21"/>
        </w:rPr>
      </w:pPr>
      <w:r w:rsidRPr="0036304B">
        <w:rPr>
          <w:rFonts w:ascii="Helvetica" w:hAnsi="Helvetica" w:cs="Helvetica"/>
          <w:b/>
          <w:bCs/>
          <w:color w:val="222222"/>
          <w:sz w:val="21"/>
          <w:szCs w:val="21"/>
        </w:rPr>
        <w:t xml:space="preserve">1.2.3.1. </w:t>
      </w:r>
      <w:r w:rsidRPr="0036304B">
        <w:rPr>
          <w:rFonts w:ascii="Helvetica" w:hAnsi="Helvetica" w:cs="Helvetica" w:hint="eastAsia"/>
          <w:b/>
          <w:bCs/>
          <w:color w:val="222222"/>
          <w:sz w:val="21"/>
          <w:szCs w:val="21"/>
        </w:rPr>
        <w:t>Рассеянные</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повторы</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и</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их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роль</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в</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регуляции</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активности</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генома</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насекомых</w:t>
      </w:r>
      <w:r w:rsidRPr="0036304B">
        <w:rPr>
          <w:rFonts w:ascii="Helvetica" w:hAnsi="Helvetica" w:cs="Helvetica"/>
          <w:b/>
          <w:bCs/>
          <w:color w:val="222222"/>
          <w:sz w:val="21"/>
          <w:szCs w:val="21"/>
        </w:rPr>
        <w:t>.</w:t>
      </w:r>
    </w:p>
    <w:p w14:paraId="242D5B9C" w14:textId="77777777" w:rsidR="0036304B" w:rsidRPr="0036304B" w:rsidRDefault="0036304B" w:rsidP="0036304B">
      <w:pPr>
        <w:rPr>
          <w:rFonts w:ascii="Helvetica" w:hAnsi="Helvetica" w:cs="Helvetica"/>
          <w:b/>
          <w:bCs/>
          <w:color w:val="222222"/>
          <w:sz w:val="21"/>
          <w:szCs w:val="21"/>
        </w:rPr>
      </w:pPr>
    </w:p>
    <w:p w14:paraId="7B204563" w14:textId="77777777" w:rsidR="0036304B" w:rsidRPr="0036304B" w:rsidRDefault="0036304B" w:rsidP="0036304B">
      <w:pPr>
        <w:rPr>
          <w:rFonts w:ascii="Helvetica" w:hAnsi="Helvetica" w:cs="Helvetica"/>
          <w:b/>
          <w:bCs/>
          <w:color w:val="222222"/>
          <w:sz w:val="21"/>
          <w:szCs w:val="21"/>
        </w:rPr>
      </w:pPr>
      <w:r w:rsidRPr="0036304B">
        <w:rPr>
          <w:rFonts w:ascii="Helvetica" w:hAnsi="Helvetica" w:cs="Helvetica"/>
          <w:b/>
          <w:bCs/>
          <w:color w:val="222222"/>
          <w:sz w:val="21"/>
          <w:szCs w:val="21"/>
        </w:rPr>
        <w:t xml:space="preserve">1.2.3.1. </w:t>
      </w:r>
      <w:r w:rsidRPr="0036304B">
        <w:rPr>
          <w:rFonts w:ascii="Helvetica" w:hAnsi="Helvetica" w:cs="Helvetica" w:hint="eastAsia"/>
          <w:b/>
          <w:bCs/>
          <w:color w:val="222222"/>
          <w:sz w:val="21"/>
          <w:szCs w:val="21"/>
        </w:rPr>
        <w:t>Сблоченные</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повторяющиеся</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последовательности</w:t>
      </w:r>
    </w:p>
    <w:p w14:paraId="2012DF60" w14:textId="77777777" w:rsidR="0036304B" w:rsidRPr="0036304B" w:rsidRDefault="0036304B" w:rsidP="0036304B">
      <w:pPr>
        <w:rPr>
          <w:rFonts w:ascii="Helvetica" w:hAnsi="Helvetica" w:cs="Helvetica"/>
          <w:b/>
          <w:bCs/>
          <w:color w:val="222222"/>
          <w:sz w:val="21"/>
          <w:szCs w:val="21"/>
        </w:rPr>
      </w:pPr>
    </w:p>
    <w:p w14:paraId="0F103BD2" w14:textId="77777777" w:rsidR="0036304B" w:rsidRPr="0036304B" w:rsidRDefault="0036304B" w:rsidP="0036304B">
      <w:pPr>
        <w:rPr>
          <w:rFonts w:ascii="Helvetica" w:hAnsi="Helvetica" w:cs="Helvetica"/>
          <w:b/>
          <w:bCs/>
          <w:color w:val="222222"/>
          <w:sz w:val="21"/>
          <w:szCs w:val="21"/>
        </w:rPr>
      </w:pPr>
      <w:r w:rsidRPr="0036304B">
        <w:rPr>
          <w:rFonts w:ascii="Helvetica" w:hAnsi="Helvetica" w:cs="Helvetica" w:hint="eastAsia"/>
          <w:b/>
          <w:bCs/>
          <w:color w:val="222222"/>
          <w:sz w:val="21"/>
          <w:szCs w:val="21"/>
        </w:rPr>
        <w:t>Гены</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высокомолекулярных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рРНК</w:t>
      </w:r>
    </w:p>
    <w:p w14:paraId="7CD3A7E0" w14:textId="77777777" w:rsidR="0036304B" w:rsidRPr="0036304B" w:rsidRDefault="0036304B" w:rsidP="0036304B">
      <w:pPr>
        <w:rPr>
          <w:rFonts w:ascii="Helvetica" w:hAnsi="Helvetica" w:cs="Helvetica"/>
          <w:b/>
          <w:bCs/>
          <w:color w:val="222222"/>
          <w:sz w:val="21"/>
          <w:szCs w:val="21"/>
        </w:rPr>
      </w:pPr>
    </w:p>
    <w:p w14:paraId="5EDC2C3E" w14:textId="77777777" w:rsidR="0036304B" w:rsidRPr="0036304B" w:rsidRDefault="0036304B" w:rsidP="0036304B">
      <w:pPr>
        <w:rPr>
          <w:rFonts w:ascii="Helvetica" w:hAnsi="Helvetica" w:cs="Helvetica"/>
          <w:b/>
          <w:bCs/>
          <w:color w:val="222222"/>
          <w:sz w:val="21"/>
          <w:szCs w:val="21"/>
        </w:rPr>
      </w:pPr>
      <w:r w:rsidRPr="0036304B">
        <w:rPr>
          <w:rFonts w:ascii="Helvetica" w:hAnsi="Helvetica" w:cs="Helvetica" w:hint="eastAsia"/>
          <w:b/>
          <w:bCs/>
          <w:color w:val="222222"/>
          <w:sz w:val="21"/>
          <w:szCs w:val="21"/>
        </w:rPr>
        <w:t>Гены</w:t>
      </w:r>
      <w:r w:rsidRPr="0036304B">
        <w:rPr>
          <w:rFonts w:ascii="Helvetica" w:hAnsi="Helvetica" w:cs="Helvetica"/>
          <w:b/>
          <w:bCs/>
          <w:color w:val="222222"/>
          <w:sz w:val="21"/>
          <w:szCs w:val="21"/>
        </w:rPr>
        <w:t xml:space="preserve"> 5S </w:t>
      </w:r>
      <w:r w:rsidRPr="0036304B">
        <w:rPr>
          <w:rFonts w:ascii="Helvetica" w:hAnsi="Helvetica" w:cs="Helvetica" w:hint="eastAsia"/>
          <w:b/>
          <w:bCs/>
          <w:color w:val="222222"/>
          <w:sz w:val="21"/>
          <w:szCs w:val="21"/>
        </w:rPr>
        <w:t>рРНК</w:t>
      </w:r>
      <w:r w:rsidRPr="0036304B">
        <w:rPr>
          <w:rFonts w:ascii="Helvetica" w:hAnsi="Helvetica" w:cs="Helvetica"/>
          <w:b/>
          <w:bCs/>
          <w:color w:val="222222"/>
          <w:sz w:val="21"/>
          <w:szCs w:val="21"/>
        </w:rPr>
        <w:t>.</w:t>
      </w:r>
    </w:p>
    <w:p w14:paraId="3F9A27B5" w14:textId="77777777" w:rsidR="0036304B" w:rsidRPr="0036304B" w:rsidRDefault="0036304B" w:rsidP="0036304B">
      <w:pPr>
        <w:rPr>
          <w:rFonts w:ascii="Helvetica" w:hAnsi="Helvetica" w:cs="Helvetica"/>
          <w:b/>
          <w:bCs/>
          <w:color w:val="222222"/>
          <w:sz w:val="21"/>
          <w:szCs w:val="21"/>
        </w:rPr>
      </w:pPr>
    </w:p>
    <w:p w14:paraId="17F214C9" w14:textId="77777777" w:rsidR="0036304B" w:rsidRPr="0036304B" w:rsidRDefault="0036304B" w:rsidP="0036304B">
      <w:pPr>
        <w:rPr>
          <w:rFonts w:ascii="Helvetica" w:hAnsi="Helvetica" w:cs="Helvetica"/>
          <w:b/>
          <w:bCs/>
          <w:color w:val="222222"/>
          <w:sz w:val="21"/>
          <w:szCs w:val="21"/>
        </w:rPr>
      </w:pPr>
      <w:r w:rsidRPr="0036304B">
        <w:rPr>
          <w:rFonts w:ascii="Helvetica" w:hAnsi="Helvetica" w:cs="Helvetica" w:hint="eastAsia"/>
          <w:b/>
          <w:bCs/>
          <w:color w:val="222222"/>
          <w:sz w:val="21"/>
          <w:szCs w:val="21"/>
        </w:rPr>
        <w:t>Гены</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тРНК</w:t>
      </w:r>
      <w:r w:rsidRPr="0036304B">
        <w:rPr>
          <w:rFonts w:ascii="Helvetica" w:hAnsi="Helvetica" w:cs="Helvetica"/>
          <w:b/>
          <w:bCs/>
          <w:color w:val="222222"/>
          <w:sz w:val="21"/>
          <w:szCs w:val="21"/>
        </w:rPr>
        <w:t>.</w:t>
      </w:r>
    </w:p>
    <w:p w14:paraId="3D14282E" w14:textId="77777777" w:rsidR="0036304B" w:rsidRPr="0036304B" w:rsidRDefault="0036304B" w:rsidP="0036304B">
      <w:pPr>
        <w:rPr>
          <w:rFonts w:ascii="Helvetica" w:hAnsi="Helvetica" w:cs="Helvetica"/>
          <w:b/>
          <w:bCs/>
          <w:color w:val="222222"/>
          <w:sz w:val="21"/>
          <w:szCs w:val="21"/>
        </w:rPr>
      </w:pPr>
    </w:p>
    <w:p w14:paraId="4956394A" w14:textId="77777777" w:rsidR="0036304B" w:rsidRPr="0036304B" w:rsidRDefault="0036304B" w:rsidP="0036304B">
      <w:pPr>
        <w:rPr>
          <w:rFonts w:ascii="Helvetica" w:hAnsi="Helvetica" w:cs="Helvetica"/>
          <w:b/>
          <w:bCs/>
          <w:color w:val="222222"/>
          <w:sz w:val="21"/>
          <w:szCs w:val="21"/>
        </w:rPr>
      </w:pPr>
      <w:r w:rsidRPr="0036304B">
        <w:rPr>
          <w:rFonts w:ascii="Helvetica" w:hAnsi="Helvetica" w:cs="Helvetica" w:hint="eastAsia"/>
          <w:b/>
          <w:bCs/>
          <w:color w:val="222222"/>
          <w:sz w:val="21"/>
          <w:szCs w:val="21"/>
        </w:rPr>
        <w:t>Гистоновые</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гены</w:t>
      </w:r>
    </w:p>
    <w:p w14:paraId="0BE097CA" w14:textId="77777777" w:rsidR="0036304B" w:rsidRPr="0036304B" w:rsidRDefault="0036304B" w:rsidP="0036304B">
      <w:pPr>
        <w:rPr>
          <w:rFonts w:ascii="Helvetica" w:hAnsi="Helvetica" w:cs="Helvetica"/>
          <w:b/>
          <w:bCs/>
          <w:color w:val="222222"/>
          <w:sz w:val="21"/>
          <w:szCs w:val="21"/>
        </w:rPr>
      </w:pPr>
    </w:p>
    <w:p w14:paraId="422BD3EF" w14:textId="77777777" w:rsidR="0036304B" w:rsidRPr="0036304B" w:rsidRDefault="0036304B" w:rsidP="0036304B">
      <w:pPr>
        <w:rPr>
          <w:rFonts w:ascii="Helvetica" w:hAnsi="Helvetica" w:cs="Helvetica"/>
          <w:b/>
          <w:bCs/>
          <w:color w:val="222222"/>
          <w:sz w:val="21"/>
          <w:szCs w:val="21"/>
        </w:rPr>
      </w:pPr>
      <w:r w:rsidRPr="0036304B">
        <w:rPr>
          <w:rFonts w:ascii="Helvetica" w:hAnsi="Helvetica" w:cs="Helvetica"/>
          <w:b/>
          <w:bCs/>
          <w:color w:val="222222"/>
          <w:sz w:val="21"/>
          <w:szCs w:val="21"/>
        </w:rPr>
        <w:t xml:space="preserve">1.3. </w:t>
      </w:r>
      <w:r w:rsidRPr="0036304B">
        <w:rPr>
          <w:rFonts w:ascii="Helvetica" w:hAnsi="Helvetica" w:cs="Helvetica" w:hint="eastAsia"/>
          <w:b/>
          <w:bCs/>
          <w:color w:val="222222"/>
          <w:sz w:val="21"/>
          <w:szCs w:val="21"/>
        </w:rPr>
        <w:t>Изменения</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генома</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насекомых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в</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процессе</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эволюции</w:t>
      </w:r>
      <w:r w:rsidRPr="0036304B">
        <w:rPr>
          <w:rFonts w:ascii="Helvetica" w:hAnsi="Helvetica" w:cs="Helvetica"/>
          <w:b/>
          <w:bCs/>
          <w:color w:val="222222"/>
          <w:sz w:val="21"/>
          <w:szCs w:val="21"/>
        </w:rPr>
        <w:t>.</w:t>
      </w:r>
    </w:p>
    <w:p w14:paraId="266E5077" w14:textId="77777777" w:rsidR="0036304B" w:rsidRPr="0036304B" w:rsidRDefault="0036304B" w:rsidP="0036304B">
      <w:pPr>
        <w:rPr>
          <w:rFonts w:ascii="Helvetica" w:hAnsi="Helvetica" w:cs="Helvetica"/>
          <w:b/>
          <w:bCs/>
          <w:color w:val="222222"/>
          <w:sz w:val="21"/>
          <w:szCs w:val="21"/>
        </w:rPr>
      </w:pPr>
    </w:p>
    <w:p w14:paraId="7111BA7F" w14:textId="77777777" w:rsidR="0036304B" w:rsidRPr="0036304B" w:rsidRDefault="0036304B" w:rsidP="0036304B">
      <w:pPr>
        <w:rPr>
          <w:rFonts w:ascii="Helvetica" w:hAnsi="Helvetica" w:cs="Helvetica"/>
          <w:b/>
          <w:bCs/>
          <w:color w:val="222222"/>
          <w:sz w:val="21"/>
          <w:szCs w:val="21"/>
        </w:rPr>
      </w:pPr>
      <w:r w:rsidRPr="0036304B">
        <w:rPr>
          <w:rFonts w:ascii="Helvetica" w:hAnsi="Helvetica" w:cs="Helvetica" w:hint="eastAsia"/>
          <w:b/>
          <w:bCs/>
          <w:color w:val="222222"/>
          <w:sz w:val="21"/>
          <w:szCs w:val="21"/>
        </w:rPr>
        <w:t>Мобильные</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генетические</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элементы</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и</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их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роль</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в</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шкроэЕОлюции</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насекомых</w:t>
      </w:r>
      <w:r w:rsidRPr="0036304B">
        <w:rPr>
          <w:rFonts w:ascii="Helvetica" w:hAnsi="Helvetica" w:cs="Helvetica"/>
          <w:b/>
          <w:bCs/>
          <w:color w:val="222222"/>
          <w:sz w:val="21"/>
          <w:szCs w:val="21"/>
        </w:rPr>
        <w:t>.</w:t>
      </w:r>
    </w:p>
    <w:p w14:paraId="502C8F19" w14:textId="77777777" w:rsidR="0036304B" w:rsidRPr="0036304B" w:rsidRDefault="0036304B" w:rsidP="0036304B">
      <w:pPr>
        <w:rPr>
          <w:rFonts w:ascii="Helvetica" w:hAnsi="Helvetica" w:cs="Helvetica"/>
          <w:b/>
          <w:bCs/>
          <w:color w:val="222222"/>
          <w:sz w:val="21"/>
          <w:szCs w:val="21"/>
        </w:rPr>
      </w:pPr>
    </w:p>
    <w:p w14:paraId="587AA0C0" w14:textId="77777777" w:rsidR="0036304B" w:rsidRPr="0036304B" w:rsidRDefault="0036304B" w:rsidP="0036304B">
      <w:pPr>
        <w:rPr>
          <w:rFonts w:ascii="Helvetica" w:hAnsi="Helvetica" w:cs="Helvetica"/>
          <w:b/>
          <w:bCs/>
          <w:color w:val="222222"/>
          <w:sz w:val="21"/>
          <w:szCs w:val="21"/>
        </w:rPr>
      </w:pPr>
      <w:r w:rsidRPr="0036304B">
        <w:rPr>
          <w:rFonts w:ascii="Helvetica" w:hAnsi="Helvetica" w:cs="Helvetica"/>
          <w:b/>
          <w:bCs/>
          <w:color w:val="222222"/>
          <w:sz w:val="21"/>
          <w:szCs w:val="21"/>
        </w:rPr>
        <w:lastRenderedPageBreak/>
        <w:t xml:space="preserve">1.4. </w:t>
      </w:r>
      <w:r w:rsidRPr="0036304B">
        <w:rPr>
          <w:rFonts w:ascii="Helvetica" w:hAnsi="Helvetica" w:cs="Helvetica" w:hint="eastAsia"/>
          <w:b/>
          <w:bCs/>
          <w:color w:val="222222"/>
          <w:sz w:val="21"/>
          <w:szCs w:val="21"/>
        </w:rPr>
        <w:t>Изменения</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генома</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насекомых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в</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процессе</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развития</w:t>
      </w:r>
      <w:r w:rsidRPr="0036304B">
        <w:rPr>
          <w:rFonts w:ascii="Helvetica" w:hAnsi="Helvetica" w:cs="Helvetica"/>
          <w:b/>
          <w:bCs/>
          <w:color w:val="222222"/>
          <w:sz w:val="21"/>
          <w:szCs w:val="21"/>
        </w:rPr>
        <w:t>.</w:t>
      </w:r>
    </w:p>
    <w:p w14:paraId="7375CA73" w14:textId="77777777" w:rsidR="0036304B" w:rsidRPr="0036304B" w:rsidRDefault="0036304B" w:rsidP="0036304B">
      <w:pPr>
        <w:rPr>
          <w:rFonts w:ascii="Helvetica" w:hAnsi="Helvetica" w:cs="Helvetica"/>
          <w:b/>
          <w:bCs/>
          <w:color w:val="222222"/>
          <w:sz w:val="21"/>
          <w:szCs w:val="21"/>
        </w:rPr>
      </w:pPr>
    </w:p>
    <w:p w14:paraId="08E4A2C7" w14:textId="77777777" w:rsidR="0036304B" w:rsidRPr="0036304B" w:rsidRDefault="0036304B" w:rsidP="0036304B">
      <w:pPr>
        <w:rPr>
          <w:rFonts w:ascii="Helvetica" w:hAnsi="Helvetica" w:cs="Helvetica"/>
          <w:b/>
          <w:bCs/>
          <w:color w:val="222222"/>
          <w:sz w:val="21"/>
          <w:szCs w:val="21"/>
        </w:rPr>
      </w:pPr>
      <w:r w:rsidRPr="0036304B">
        <w:rPr>
          <w:rFonts w:ascii="Helvetica" w:hAnsi="Helvetica" w:cs="Helvetica" w:hint="eastAsia"/>
          <w:b/>
          <w:bCs/>
          <w:color w:val="222222"/>
          <w:sz w:val="21"/>
          <w:szCs w:val="21"/>
        </w:rPr>
        <w:t>ГЛАВА</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Материалы</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и</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методы</w:t>
      </w:r>
      <w:r w:rsidRPr="0036304B">
        <w:rPr>
          <w:rFonts w:ascii="Helvetica" w:hAnsi="Helvetica" w:cs="Helvetica"/>
          <w:b/>
          <w:bCs/>
          <w:color w:val="222222"/>
          <w:sz w:val="21"/>
          <w:szCs w:val="21"/>
        </w:rPr>
        <w:t>.</w:t>
      </w:r>
    </w:p>
    <w:p w14:paraId="46456FA7" w14:textId="77777777" w:rsidR="0036304B" w:rsidRPr="0036304B" w:rsidRDefault="0036304B" w:rsidP="0036304B">
      <w:pPr>
        <w:rPr>
          <w:rFonts w:ascii="Helvetica" w:hAnsi="Helvetica" w:cs="Helvetica"/>
          <w:b/>
          <w:bCs/>
          <w:color w:val="222222"/>
          <w:sz w:val="21"/>
          <w:szCs w:val="21"/>
        </w:rPr>
      </w:pPr>
    </w:p>
    <w:p w14:paraId="70D93ED2" w14:textId="77777777" w:rsidR="0036304B" w:rsidRPr="0036304B" w:rsidRDefault="0036304B" w:rsidP="0036304B">
      <w:pPr>
        <w:rPr>
          <w:rFonts w:ascii="Helvetica" w:hAnsi="Helvetica" w:cs="Helvetica"/>
          <w:b/>
          <w:bCs/>
          <w:color w:val="222222"/>
          <w:sz w:val="21"/>
          <w:szCs w:val="21"/>
        </w:rPr>
      </w:pPr>
      <w:r w:rsidRPr="0036304B">
        <w:rPr>
          <w:rFonts w:ascii="Helvetica" w:hAnsi="Helvetica" w:cs="Helvetica" w:hint="eastAsia"/>
          <w:b/>
          <w:bCs/>
          <w:color w:val="222222"/>
          <w:sz w:val="21"/>
          <w:szCs w:val="21"/>
        </w:rPr>
        <w:t>П</w:t>
      </w:r>
      <w:r w:rsidRPr="0036304B">
        <w:rPr>
          <w:rFonts w:ascii="Helvetica" w:hAnsi="Helvetica" w:cs="Helvetica"/>
          <w:b/>
          <w:bCs/>
          <w:color w:val="222222"/>
          <w:sz w:val="21"/>
          <w:szCs w:val="21"/>
        </w:rPr>
        <w:t xml:space="preserve">.1. </w:t>
      </w:r>
      <w:r w:rsidRPr="0036304B">
        <w:rPr>
          <w:rFonts w:ascii="Helvetica" w:hAnsi="Helvetica" w:cs="Helvetica" w:hint="eastAsia"/>
          <w:b/>
          <w:bCs/>
          <w:color w:val="222222"/>
          <w:sz w:val="21"/>
          <w:szCs w:val="21"/>
        </w:rPr>
        <w:t>Материалы</w:t>
      </w:r>
      <w:r w:rsidRPr="0036304B">
        <w:rPr>
          <w:rFonts w:ascii="Helvetica" w:hAnsi="Helvetica" w:cs="Helvetica"/>
          <w:b/>
          <w:bCs/>
          <w:color w:val="222222"/>
          <w:sz w:val="21"/>
          <w:szCs w:val="21"/>
        </w:rPr>
        <w:t>.</w:t>
      </w:r>
    </w:p>
    <w:p w14:paraId="594BE05E" w14:textId="77777777" w:rsidR="0036304B" w:rsidRPr="0036304B" w:rsidRDefault="0036304B" w:rsidP="0036304B">
      <w:pPr>
        <w:rPr>
          <w:rFonts w:ascii="Helvetica" w:hAnsi="Helvetica" w:cs="Helvetica"/>
          <w:b/>
          <w:bCs/>
          <w:color w:val="222222"/>
          <w:sz w:val="21"/>
          <w:szCs w:val="21"/>
        </w:rPr>
      </w:pPr>
    </w:p>
    <w:p w14:paraId="4EEB6D82" w14:textId="77777777" w:rsidR="0036304B" w:rsidRPr="0036304B" w:rsidRDefault="0036304B" w:rsidP="0036304B">
      <w:pPr>
        <w:rPr>
          <w:rFonts w:ascii="Helvetica" w:hAnsi="Helvetica" w:cs="Helvetica"/>
          <w:b/>
          <w:bCs/>
          <w:color w:val="222222"/>
          <w:sz w:val="21"/>
          <w:szCs w:val="21"/>
        </w:rPr>
      </w:pPr>
      <w:r w:rsidRPr="0036304B">
        <w:rPr>
          <w:rFonts w:ascii="Helvetica" w:hAnsi="Helvetica" w:cs="Helvetica" w:hint="eastAsia"/>
          <w:b/>
          <w:bCs/>
          <w:color w:val="222222"/>
          <w:sz w:val="21"/>
          <w:szCs w:val="21"/>
        </w:rPr>
        <w:t>П</w:t>
      </w:r>
      <w:r w:rsidRPr="0036304B">
        <w:rPr>
          <w:rFonts w:ascii="Helvetica" w:hAnsi="Helvetica" w:cs="Helvetica"/>
          <w:b/>
          <w:bCs/>
          <w:color w:val="222222"/>
          <w:sz w:val="21"/>
          <w:szCs w:val="21"/>
        </w:rPr>
        <w:t xml:space="preserve">.2. </w:t>
      </w:r>
      <w:r w:rsidRPr="0036304B">
        <w:rPr>
          <w:rFonts w:ascii="Helvetica" w:hAnsi="Helvetica" w:cs="Helvetica" w:hint="eastAsia"/>
          <w:b/>
          <w:bCs/>
          <w:color w:val="222222"/>
          <w:sz w:val="21"/>
          <w:szCs w:val="21"/>
        </w:rPr>
        <w:t>Методы</w:t>
      </w:r>
      <w:r w:rsidRPr="0036304B">
        <w:rPr>
          <w:rFonts w:ascii="Helvetica" w:hAnsi="Helvetica" w:cs="Helvetica"/>
          <w:b/>
          <w:bCs/>
          <w:color w:val="222222"/>
          <w:sz w:val="21"/>
          <w:szCs w:val="21"/>
        </w:rPr>
        <w:t>.</w:t>
      </w:r>
    </w:p>
    <w:p w14:paraId="38D4FBA1" w14:textId="77777777" w:rsidR="0036304B" w:rsidRPr="0036304B" w:rsidRDefault="0036304B" w:rsidP="0036304B">
      <w:pPr>
        <w:rPr>
          <w:rFonts w:ascii="Helvetica" w:hAnsi="Helvetica" w:cs="Helvetica"/>
          <w:b/>
          <w:bCs/>
          <w:color w:val="222222"/>
          <w:sz w:val="21"/>
          <w:szCs w:val="21"/>
        </w:rPr>
      </w:pPr>
    </w:p>
    <w:p w14:paraId="5DC61C70" w14:textId="77777777" w:rsidR="0036304B" w:rsidRPr="0036304B" w:rsidRDefault="0036304B" w:rsidP="0036304B">
      <w:pPr>
        <w:rPr>
          <w:rFonts w:ascii="Helvetica" w:hAnsi="Helvetica" w:cs="Helvetica"/>
          <w:b/>
          <w:bCs/>
          <w:color w:val="222222"/>
          <w:sz w:val="21"/>
          <w:szCs w:val="21"/>
        </w:rPr>
      </w:pPr>
      <w:r w:rsidRPr="0036304B">
        <w:rPr>
          <w:rFonts w:ascii="Helvetica" w:hAnsi="Helvetica" w:cs="Helvetica" w:hint="eastAsia"/>
          <w:b/>
          <w:bCs/>
          <w:color w:val="222222"/>
          <w:sz w:val="21"/>
          <w:szCs w:val="21"/>
        </w:rPr>
        <w:t>П</w:t>
      </w:r>
      <w:r w:rsidRPr="0036304B">
        <w:rPr>
          <w:rFonts w:ascii="Helvetica" w:hAnsi="Helvetica" w:cs="Helvetica"/>
          <w:b/>
          <w:bCs/>
          <w:color w:val="222222"/>
          <w:sz w:val="21"/>
          <w:szCs w:val="21"/>
        </w:rPr>
        <w:t xml:space="preserve">.2.1. </w:t>
      </w:r>
      <w:r w:rsidRPr="0036304B">
        <w:rPr>
          <w:rFonts w:ascii="Helvetica" w:hAnsi="Helvetica" w:cs="Helvetica" w:hint="eastAsia"/>
          <w:b/>
          <w:bCs/>
          <w:color w:val="222222"/>
          <w:sz w:val="21"/>
          <w:szCs w:val="21"/>
        </w:rPr>
        <w:t>Выделение</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ДНК</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из</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грены</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тутового</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шелкопряда</w:t>
      </w:r>
    </w:p>
    <w:p w14:paraId="143DE36F" w14:textId="77777777" w:rsidR="0036304B" w:rsidRPr="0036304B" w:rsidRDefault="0036304B" w:rsidP="0036304B">
      <w:pPr>
        <w:rPr>
          <w:rFonts w:ascii="Helvetica" w:hAnsi="Helvetica" w:cs="Helvetica"/>
          <w:b/>
          <w:bCs/>
          <w:color w:val="222222"/>
          <w:sz w:val="21"/>
          <w:szCs w:val="21"/>
        </w:rPr>
      </w:pPr>
    </w:p>
    <w:p w14:paraId="254ADEA3" w14:textId="77777777" w:rsidR="0036304B" w:rsidRPr="0036304B" w:rsidRDefault="0036304B" w:rsidP="0036304B">
      <w:pPr>
        <w:rPr>
          <w:rFonts w:ascii="Helvetica" w:hAnsi="Helvetica" w:cs="Helvetica"/>
          <w:b/>
          <w:bCs/>
          <w:color w:val="222222"/>
          <w:sz w:val="21"/>
          <w:szCs w:val="21"/>
        </w:rPr>
      </w:pPr>
      <w:r w:rsidRPr="0036304B">
        <w:rPr>
          <w:rFonts w:ascii="Helvetica" w:hAnsi="Helvetica" w:cs="Helvetica" w:hint="eastAsia"/>
          <w:b/>
          <w:bCs/>
          <w:color w:val="222222"/>
          <w:sz w:val="21"/>
          <w:szCs w:val="21"/>
        </w:rPr>
        <w:t>П</w:t>
      </w:r>
      <w:r w:rsidRPr="0036304B">
        <w:rPr>
          <w:rFonts w:ascii="Helvetica" w:hAnsi="Helvetica" w:cs="Helvetica"/>
          <w:b/>
          <w:bCs/>
          <w:color w:val="222222"/>
          <w:sz w:val="21"/>
          <w:szCs w:val="21"/>
        </w:rPr>
        <w:t xml:space="preserve">.2.2. </w:t>
      </w:r>
      <w:r w:rsidRPr="0036304B">
        <w:rPr>
          <w:rFonts w:ascii="Helvetica" w:hAnsi="Helvetica" w:cs="Helvetica" w:hint="eastAsia"/>
          <w:b/>
          <w:bCs/>
          <w:color w:val="222222"/>
          <w:sz w:val="21"/>
          <w:szCs w:val="21"/>
        </w:rPr>
        <w:t>Выделение</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препарата</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ДНК</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из</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фиксированного</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биологического</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материала</w:t>
      </w:r>
    </w:p>
    <w:p w14:paraId="444BC75D" w14:textId="77777777" w:rsidR="0036304B" w:rsidRPr="0036304B" w:rsidRDefault="0036304B" w:rsidP="0036304B">
      <w:pPr>
        <w:rPr>
          <w:rFonts w:ascii="Helvetica" w:hAnsi="Helvetica" w:cs="Helvetica"/>
          <w:b/>
          <w:bCs/>
          <w:color w:val="222222"/>
          <w:sz w:val="21"/>
          <w:szCs w:val="21"/>
        </w:rPr>
      </w:pPr>
    </w:p>
    <w:p w14:paraId="2A2C24CF" w14:textId="77777777" w:rsidR="0036304B" w:rsidRPr="0036304B" w:rsidRDefault="0036304B" w:rsidP="0036304B">
      <w:pPr>
        <w:rPr>
          <w:rFonts w:ascii="Helvetica" w:hAnsi="Helvetica" w:cs="Helvetica"/>
          <w:b/>
          <w:bCs/>
          <w:color w:val="222222"/>
          <w:sz w:val="21"/>
          <w:szCs w:val="21"/>
        </w:rPr>
      </w:pPr>
      <w:r w:rsidRPr="0036304B">
        <w:rPr>
          <w:rFonts w:ascii="Helvetica" w:hAnsi="Helvetica" w:cs="Helvetica" w:hint="eastAsia"/>
          <w:b/>
          <w:bCs/>
          <w:color w:val="222222"/>
          <w:sz w:val="21"/>
          <w:szCs w:val="21"/>
        </w:rPr>
        <w:t>П</w:t>
      </w:r>
      <w:r w:rsidRPr="0036304B">
        <w:rPr>
          <w:rFonts w:ascii="Helvetica" w:hAnsi="Helvetica" w:cs="Helvetica"/>
          <w:b/>
          <w:bCs/>
          <w:color w:val="222222"/>
          <w:sz w:val="21"/>
          <w:szCs w:val="21"/>
        </w:rPr>
        <w:t xml:space="preserve">.2.3. </w:t>
      </w:r>
      <w:r w:rsidRPr="0036304B">
        <w:rPr>
          <w:rFonts w:ascii="Helvetica" w:hAnsi="Helvetica" w:cs="Helvetica" w:hint="eastAsia"/>
          <w:b/>
          <w:bCs/>
          <w:color w:val="222222"/>
          <w:sz w:val="21"/>
          <w:szCs w:val="21"/>
        </w:rPr>
        <w:t>Удаление</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из</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препаратов</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ДНК</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примесей</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РНК</w:t>
      </w:r>
    </w:p>
    <w:p w14:paraId="7A8CF3DC" w14:textId="77777777" w:rsidR="0036304B" w:rsidRPr="0036304B" w:rsidRDefault="0036304B" w:rsidP="0036304B">
      <w:pPr>
        <w:rPr>
          <w:rFonts w:ascii="Helvetica" w:hAnsi="Helvetica" w:cs="Helvetica"/>
          <w:b/>
          <w:bCs/>
          <w:color w:val="222222"/>
          <w:sz w:val="21"/>
          <w:szCs w:val="21"/>
        </w:rPr>
      </w:pPr>
    </w:p>
    <w:p w14:paraId="0C7436E3" w14:textId="77777777" w:rsidR="0036304B" w:rsidRPr="0036304B" w:rsidRDefault="0036304B" w:rsidP="0036304B">
      <w:pPr>
        <w:rPr>
          <w:rFonts w:ascii="Helvetica" w:hAnsi="Helvetica" w:cs="Helvetica"/>
          <w:b/>
          <w:bCs/>
          <w:color w:val="222222"/>
          <w:sz w:val="21"/>
          <w:szCs w:val="21"/>
        </w:rPr>
      </w:pPr>
      <w:r w:rsidRPr="0036304B">
        <w:rPr>
          <w:rFonts w:ascii="Helvetica" w:hAnsi="Helvetica" w:cs="Helvetica" w:hint="eastAsia"/>
          <w:b/>
          <w:bCs/>
          <w:color w:val="222222"/>
          <w:sz w:val="21"/>
          <w:szCs w:val="21"/>
        </w:rPr>
        <w:t>П</w:t>
      </w:r>
      <w:r w:rsidRPr="0036304B">
        <w:rPr>
          <w:rFonts w:ascii="Helvetica" w:hAnsi="Helvetica" w:cs="Helvetica"/>
          <w:b/>
          <w:bCs/>
          <w:color w:val="222222"/>
          <w:sz w:val="21"/>
          <w:szCs w:val="21"/>
        </w:rPr>
        <w:t xml:space="preserve">.2.4. </w:t>
      </w:r>
      <w:r w:rsidRPr="0036304B">
        <w:rPr>
          <w:rFonts w:ascii="Helvetica" w:hAnsi="Helvetica" w:cs="Helvetica" w:hint="eastAsia"/>
          <w:b/>
          <w:bCs/>
          <w:color w:val="222222"/>
          <w:sz w:val="21"/>
          <w:szCs w:val="21"/>
        </w:rPr>
        <w:t>Деградация</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ДНК</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до</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пиримидиновых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последовательностей</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и</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подготовка</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гидролизата</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для</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хроматографии</w:t>
      </w:r>
      <w:r w:rsidRPr="0036304B">
        <w:rPr>
          <w:rFonts w:ascii="Helvetica" w:hAnsi="Helvetica" w:cs="Helvetica"/>
          <w:b/>
          <w:bCs/>
          <w:color w:val="222222"/>
          <w:sz w:val="21"/>
          <w:szCs w:val="21"/>
        </w:rPr>
        <w:t>.</w:t>
      </w:r>
    </w:p>
    <w:p w14:paraId="616A4E99" w14:textId="77777777" w:rsidR="0036304B" w:rsidRPr="0036304B" w:rsidRDefault="0036304B" w:rsidP="0036304B">
      <w:pPr>
        <w:rPr>
          <w:rFonts w:ascii="Helvetica" w:hAnsi="Helvetica" w:cs="Helvetica"/>
          <w:b/>
          <w:bCs/>
          <w:color w:val="222222"/>
          <w:sz w:val="21"/>
          <w:szCs w:val="21"/>
        </w:rPr>
      </w:pPr>
    </w:p>
    <w:p w14:paraId="46561CE6" w14:textId="77777777" w:rsidR="0036304B" w:rsidRPr="0036304B" w:rsidRDefault="0036304B" w:rsidP="0036304B">
      <w:pPr>
        <w:rPr>
          <w:rFonts w:ascii="Helvetica" w:hAnsi="Helvetica" w:cs="Helvetica"/>
          <w:b/>
          <w:bCs/>
          <w:color w:val="222222"/>
          <w:sz w:val="21"/>
          <w:szCs w:val="21"/>
        </w:rPr>
      </w:pPr>
      <w:r w:rsidRPr="0036304B">
        <w:rPr>
          <w:rFonts w:ascii="Helvetica" w:hAnsi="Helvetica" w:cs="Helvetica" w:hint="eastAsia"/>
          <w:b/>
          <w:bCs/>
          <w:color w:val="222222"/>
          <w:sz w:val="21"/>
          <w:szCs w:val="21"/>
        </w:rPr>
        <w:t>П</w:t>
      </w:r>
      <w:r w:rsidRPr="0036304B">
        <w:rPr>
          <w:rFonts w:ascii="Helvetica" w:hAnsi="Helvetica" w:cs="Helvetica"/>
          <w:b/>
          <w:bCs/>
          <w:color w:val="222222"/>
          <w:sz w:val="21"/>
          <w:szCs w:val="21"/>
        </w:rPr>
        <w:t xml:space="preserve">.2.5. </w:t>
      </w:r>
      <w:r w:rsidRPr="0036304B">
        <w:rPr>
          <w:rFonts w:ascii="Helvetica" w:hAnsi="Helvetica" w:cs="Helvetica" w:hint="eastAsia"/>
          <w:b/>
          <w:bCs/>
          <w:color w:val="222222"/>
          <w:sz w:val="21"/>
          <w:szCs w:val="21"/>
        </w:rPr>
        <w:t>Разделение</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пиримидиновых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олигонуклеотидов</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на</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изошшты</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с</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помощью</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колоночной</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хроматографии</w:t>
      </w:r>
    </w:p>
    <w:p w14:paraId="709F6ACF" w14:textId="77777777" w:rsidR="0036304B" w:rsidRPr="0036304B" w:rsidRDefault="0036304B" w:rsidP="0036304B">
      <w:pPr>
        <w:rPr>
          <w:rFonts w:ascii="Helvetica" w:hAnsi="Helvetica" w:cs="Helvetica"/>
          <w:b/>
          <w:bCs/>
          <w:color w:val="222222"/>
          <w:sz w:val="21"/>
          <w:szCs w:val="21"/>
        </w:rPr>
      </w:pPr>
    </w:p>
    <w:p w14:paraId="2ED17D70" w14:textId="77777777" w:rsidR="0036304B" w:rsidRPr="0036304B" w:rsidRDefault="0036304B" w:rsidP="0036304B">
      <w:pPr>
        <w:rPr>
          <w:rFonts w:ascii="Helvetica" w:hAnsi="Helvetica" w:cs="Helvetica"/>
          <w:b/>
          <w:bCs/>
          <w:color w:val="222222"/>
          <w:sz w:val="21"/>
          <w:szCs w:val="21"/>
        </w:rPr>
      </w:pPr>
      <w:r w:rsidRPr="0036304B">
        <w:rPr>
          <w:rFonts w:ascii="Helvetica" w:hAnsi="Helvetica" w:cs="Helvetica" w:hint="eastAsia"/>
          <w:b/>
          <w:bCs/>
          <w:color w:val="222222"/>
          <w:sz w:val="21"/>
          <w:szCs w:val="21"/>
        </w:rPr>
        <w:t>П</w:t>
      </w:r>
      <w:r w:rsidRPr="0036304B">
        <w:rPr>
          <w:rFonts w:ascii="Helvetica" w:hAnsi="Helvetica" w:cs="Helvetica"/>
          <w:b/>
          <w:bCs/>
          <w:color w:val="222222"/>
          <w:sz w:val="21"/>
          <w:szCs w:val="21"/>
        </w:rPr>
        <w:t xml:space="preserve">.2.6. </w:t>
      </w:r>
      <w:r w:rsidRPr="0036304B">
        <w:rPr>
          <w:rFonts w:ascii="Helvetica" w:hAnsi="Helvetica" w:cs="Helvetica" w:hint="eastAsia"/>
          <w:b/>
          <w:bCs/>
          <w:color w:val="222222"/>
          <w:sz w:val="21"/>
          <w:szCs w:val="21"/>
        </w:rPr>
        <w:t>Разделение</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пиримидиновых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изоплитов</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на</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компоненты</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различающиеся</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содержанием</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тими</w:t>
      </w:r>
      <w:r w:rsidRPr="0036304B">
        <w:rPr>
          <w:rFonts w:ascii="Helvetica" w:hAnsi="Helvetica" w:cs="Helvetica"/>
          <w:b/>
          <w:bCs/>
          <w:color w:val="222222"/>
          <w:sz w:val="21"/>
          <w:szCs w:val="21"/>
        </w:rPr>
        <w:t>-</w:t>
      </w:r>
      <w:r w:rsidRPr="0036304B">
        <w:rPr>
          <w:rFonts w:ascii="Helvetica" w:hAnsi="Helvetica" w:cs="Helvetica" w:hint="eastAsia"/>
          <w:b/>
          <w:bCs/>
          <w:color w:val="222222"/>
          <w:sz w:val="21"/>
          <w:szCs w:val="21"/>
        </w:rPr>
        <w:t>диловых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и</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цитидиловых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нуклеотидных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остатков</w:t>
      </w:r>
    </w:p>
    <w:p w14:paraId="35C5FD71" w14:textId="77777777" w:rsidR="0036304B" w:rsidRPr="0036304B" w:rsidRDefault="0036304B" w:rsidP="0036304B">
      <w:pPr>
        <w:rPr>
          <w:rFonts w:ascii="Helvetica" w:hAnsi="Helvetica" w:cs="Helvetica"/>
          <w:b/>
          <w:bCs/>
          <w:color w:val="222222"/>
          <w:sz w:val="21"/>
          <w:szCs w:val="21"/>
        </w:rPr>
      </w:pPr>
    </w:p>
    <w:p w14:paraId="0798A408" w14:textId="77777777" w:rsidR="0036304B" w:rsidRPr="0036304B" w:rsidRDefault="0036304B" w:rsidP="0036304B">
      <w:pPr>
        <w:rPr>
          <w:rFonts w:ascii="Helvetica" w:hAnsi="Helvetica" w:cs="Helvetica"/>
          <w:b/>
          <w:bCs/>
          <w:color w:val="222222"/>
          <w:sz w:val="21"/>
          <w:szCs w:val="21"/>
        </w:rPr>
      </w:pPr>
      <w:r w:rsidRPr="0036304B">
        <w:rPr>
          <w:rFonts w:ascii="Helvetica" w:hAnsi="Helvetica" w:cs="Helvetica" w:hint="eastAsia"/>
          <w:b/>
          <w:bCs/>
          <w:color w:val="222222"/>
          <w:sz w:val="21"/>
          <w:szCs w:val="21"/>
        </w:rPr>
        <w:t>П</w:t>
      </w:r>
      <w:r w:rsidRPr="0036304B">
        <w:rPr>
          <w:rFonts w:ascii="Helvetica" w:hAnsi="Helvetica" w:cs="Helvetica"/>
          <w:b/>
          <w:bCs/>
          <w:color w:val="222222"/>
          <w:sz w:val="21"/>
          <w:szCs w:val="21"/>
        </w:rPr>
        <w:t xml:space="preserve">.2.7. </w:t>
      </w:r>
      <w:r w:rsidRPr="0036304B">
        <w:rPr>
          <w:rFonts w:ascii="Helvetica" w:hAnsi="Helvetica" w:cs="Helvetica" w:hint="eastAsia"/>
          <w:b/>
          <w:bCs/>
          <w:color w:val="222222"/>
          <w:sz w:val="21"/>
          <w:szCs w:val="21"/>
        </w:rPr>
        <w:t>Количественное</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определение</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оодержания</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фракций</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изоплитов</w:t>
      </w:r>
      <w:r w:rsidRPr="0036304B">
        <w:rPr>
          <w:rFonts w:ascii="Helvetica" w:hAnsi="Helvetica" w:cs="Helvetica"/>
          <w:b/>
          <w:bCs/>
          <w:color w:val="222222"/>
          <w:sz w:val="21"/>
          <w:szCs w:val="21"/>
        </w:rPr>
        <w:t>.</w:t>
      </w:r>
    </w:p>
    <w:p w14:paraId="05D9816E" w14:textId="77777777" w:rsidR="0036304B" w:rsidRPr="0036304B" w:rsidRDefault="0036304B" w:rsidP="0036304B">
      <w:pPr>
        <w:rPr>
          <w:rFonts w:ascii="Helvetica" w:hAnsi="Helvetica" w:cs="Helvetica"/>
          <w:b/>
          <w:bCs/>
          <w:color w:val="222222"/>
          <w:sz w:val="21"/>
          <w:szCs w:val="21"/>
        </w:rPr>
      </w:pPr>
    </w:p>
    <w:p w14:paraId="0447071F" w14:textId="77777777" w:rsidR="0036304B" w:rsidRPr="0036304B" w:rsidRDefault="0036304B" w:rsidP="0036304B">
      <w:pPr>
        <w:rPr>
          <w:rFonts w:ascii="Helvetica" w:hAnsi="Helvetica" w:cs="Helvetica"/>
          <w:b/>
          <w:bCs/>
          <w:color w:val="222222"/>
          <w:sz w:val="21"/>
          <w:szCs w:val="21"/>
        </w:rPr>
      </w:pPr>
      <w:r w:rsidRPr="0036304B">
        <w:rPr>
          <w:rFonts w:ascii="Helvetica" w:hAnsi="Helvetica" w:cs="Helvetica" w:hint="eastAsia"/>
          <w:b/>
          <w:bCs/>
          <w:color w:val="222222"/>
          <w:sz w:val="21"/>
          <w:szCs w:val="21"/>
        </w:rPr>
        <w:t>ГЛАВА</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Ш</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Исследование</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степени</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сблоченности</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пир</w:t>
      </w:r>
      <w:r w:rsidRPr="0036304B">
        <w:rPr>
          <w:rFonts w:ascii="Helvetica" w:hAnsi="Helvetica" w:cs="Helvetica" w:hint="eastAsia"/>
          <w:b/>
          <w:bCs/>
          <w:color w:val="222222"/>
          <w:sz w:val="21"/>
          <w:szCs w:val="21"/>
        </w:rPr>
        <w:lastRenderedPageBreak/>
        <w:t>имидиновых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изоплитов</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в</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ДНК</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насекомых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в</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видовом</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аспекте</w:t>
      </w:r>
    </w:p>
    <w:p w14:paraId="33E8DF8B" w14:textId="77777777" w:rsidR="0036304B" w:rsidRPr="0036304B" w:rsidRDefault="0036304B" w:rsidP="0036304B">
      <w:pPr>
        <w:rPr>
          <w:rFonts w:ascii="Helvetica" w:hAnsi="Helvetica" w:cs="Helvetica"/>
          <w:b/>
          <w:bCs/>
          <w:color w:val="222222"/>
          <w:sz w:val="21"/>
          <w:szCs w:val="21"/>
        </w:rPr>
      </w:pPr>
    </w:p>
    <w:p w14:paraId="07D4A294" w14:textId="77777777" w:rsidR="0036304B" w:rsidRPr="0036304B" w:rsidRDefault="0036304B" w:rsidP="0036304B">
      <w:pPr>
        <w:rPr>
          <w:rFonts w:ascii="Helvetica" w:hAnsi="Helvetica" w:cs="Helvetica"/>
          <w:b/>
          <w:bCs/>
          <w:color w:val="222222"/>
          <w:sz w:val="21"/>
          <w:szCs w:val="21"/>
        </w:rPr>
      </w:pPr>
      <w:r w:rsidRPr="0036304B">
        <w:rPr>
          <w:rFonts w:ascii="Helvetica" w:hAnsi="Helvetica" w:cs="Helvetica" w:hint="eastAsia"/>
          <w:b/>
          <w:bCs/>
          <w:color w:val="222222"/>
          <w:sz w:val="21"/>
          <w:szCs w:val="21"/>
        </w:rPr>
        <w:t>ГЛАВА</w:t>
      </w:r>
      <w:r w:rsidRPr="0036304B">
        <w:rPr>
          <w:rFonts w:ascii="Helvetica" w:hAnsi="Helvetica" w:cs="Helvetica"/>
          <w:b/>
          <w:bCs/>
          <w:color w:val="222222"/>
          <w:sz w:val="21"/>
          <w:szCs w:val="21"/>
        </w:rPr>
        <w:t xml:space="preserve"> 1</w:t>
      </w:r>
      <w:r w:rsidRPr="0036304B">
        <w:rPr>
          <w:rFonts w:ascii="Helvetica" w:hAnsi="Helvetica" w:cs="Helvetica" w:hint="eastAsia"/>
          <w:b/>
          <w:bCs/>
          <w:color w:val="222222"/>
          <w:sz w:val="21"/>
          <w:szCs w:val="21"/>
        </w:rPr>
        <w:t>У</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Сравнительное</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исследование</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блочной</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организации</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пиримидиновых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последовательностей</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различающихся</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содержанием</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цитидиловых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и</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тимидиловых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нуклеоти</w:t>
      </w:r>
      <w:r w:rsidRPr="0036304B">
        <w:rPr>
          <w:rFonts w:ascii="Helvetica" w:hAnsi="Helvetica" w:cs="Helvetica"/>
          <w:b/>
          <w:bCs/>
          <w:color w:val="222222"/>
          <w:sz w:val="21"/>
          <w:szCs w:val="21"/>
        </w:rPr>
        <w:t>-</w:t>
      </w:r>
      <w:r w:rsidRPr="0036304B">
        <w:rPr>
          <w:rFonts w:ascii="Helvetica" w:hAnsi="Helvetica" w:cs="Helvetica" w:hint="eastAsia"/>
          <w:b/>
          <w:bCs/>
          <w:color w:val="222222"/>
          <w:sz w:val="21"/>
          <w:szCs w:val="21"/>
        </w:rPr>
        <w:t>дов</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в</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ДНК</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некоторых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представителей</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класса</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насекомых</w:t>
      </w:r>
    </w:p>
    <w:p w14:paraId="036DBB65" w14:textId="77777777" w:rsidR="0036304B" w:rsidRPr="0036304B" w:rsidRDefault="0036304B" w:rsidP="0036304B">
      <w:pPr>
        <w:rPr>
          <w:rFonts w:ascii="Helvetica" w:hAnsi="Helvetica" w:cs="Helvetica"/>
          <w:b/>
          <w:bCs/>
          <w:color w:val="222222"/>
          <w:sz w:val="21"/>
          <w:szCs w:val="21"/>
        </w:rPr>
      </w:pPr>
    </w:p>
    <w:p w14:paraId="23BACAF0" w14:textId="77777777" w:rsidR="0036304B" w:rsidRPr="0036304B" w:rsidRDefault="0036304B" w:rsidP="0036304B">
      <w:pPr>
        <w:rPr>
          <w:rFonts w:ascii="Helvetica" w:hAnsi="Helvetica" w:cs="Helvetica"/>
          <w:b/>
          <w:bCs/>
          <w:color w:val="222222"/>
          <w:sz w:val="21"/>
          <w:szCs w:val="21"/>
        </w:rPr>
      </w:pPr>
      <w:r w:rsidRPr="0036304B">
        <w:rPr>
          <w:rFonts w:ascii="Helvetica" w:hAnsi="Helvetica" w:cs="Helvetica"/>
          <w:b/>
          <w:bCs/>
          <w:color w:val="222222"/>
          <w:sz w:val="21"/>
          <w:szCs w:val="21"/>
        </w:rPr>
        <w:t>1</w:t>
      </w:r>
      <w:r w:rsidRPr="0036304B">
        <w:rPr>
          <w:rFonts w:ascii="Helvetica" w:hAnsi="Helvetica" w:cs="Helvetica" w:hint="eastAsia"/>
          <w:b/>
          <w:bCs/>
          <w:color w:val="222222"/>
          <w:sz w:val="21"/>
          <w:szCs w:val="21"/>
        </w:rPr>
        <w:t>У</w:t>
      </w:r>
      <w:r w:rsidRPr="0036304B">
        <w:rPr>
          <w:rFonts w:ascii="Helvetica" w:hAnsi="Helvetica" w:cs="Helvetica"/>
          <w:b/>
          <w:bCs/>
          <w:color w:val="222222"/>
          <w:sz w:val="21"/>
          <w:szCs w:val="21"/>
        </w:rPr>
        <w:t xml:space="preserve">.1. </w:t>
      </w:r>
      <w:r w:rsidRPr="0036304B">
        <w:rPr>
          <w:rFonts w:ascii="Helvetica" w:hAnsi="Helvetica" w:cs="Helvetica" w:hint="eastAsia"/>
          <w:b/>
          <w:bCs/>
          <w:color w:val="222222"/>
          <w:sz w:val="21"/>
          <w:szCs w:val="21"/>
        </w:rPr>
        <w:t>Общие</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закономерности</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в</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организации</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и</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содержании</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пиримидиновых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последовательностей</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в</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ДНК</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насекомых</w:t>
      </w:r>
    </w:p>
    <w:p w14:paraId="50082A56" w14:textId="77777777" w:rsidR="0036304B" w:rsidRPr="0036304B" w:rsidRDefault="0036304B" w:rsidP="0036304B">
      <w:pPr>
        <w:rPr>
          <w:rFonts w:ascii="Helvetica" w:hAnsi="Helvetica" w:cs="Helvetica"/>
          <w:b/>
          <w:bCs/>
          <w:color w:val="222222"/>
          <w:sz w:val="21"/>
          <w:szCs w:val="21"/>
        </w:rPr>
      </w:pPr>
    </w:p>
    <w:p w14:paraId="644CF437" w14:textId="77777777" w:rsidR="0036304B" w:rsidRPr="0036304B" w:rsidRDefault="0036304B" w:rsidP="0036304B">
      <w:pPr>
        <w:rPr>
          <w:rFonts w:ascii="Helvetica" w:hAnsi="Helvetica" w:cs="Helvetica"/>
          <w:b/>
          <w:bCs/>
          <w:color w:val="222222"/>
          <w:sz w:val="21"/>
          <w:szCs w:val="21"/>
        </w:rPr>
      </w:pPr>
      <w:r w:rsidRPr="0036304B">
        <w:rPr>
          <w:rFonts w:ascii="Helvetica" w:hAnsi="Helvetica" w:cs="Helvetica"/>
          <w:b/>
          <w:bCs/>
          <w:color w:val="222222"/>
          <w:sz w:val="21"/>
          <w:szCs w:val="21"/>
        </w:rPr>
        <w:t>1</w:t>
      </w:r>
      <w:r w:rsidRPr="0036304B">
        <w:rPr>
          <w:rFonts w:ascii="Helvetica" w:hAnsi="Helvetica" w:cs="Helvetica" w:hint="eastAsia"/>
          <w:b/>
          <w:bCs/>
          <w:color w:val="222222"/>
          <w:sz w:val="21"/>
          <w:szCs w:val="21"/>
        </w:rPr>
        <w:t>У</w:t>
      </w:r>
      <w:r w:rsidRPr="0036304B">
        <w:rPr>
          <w:rFonts w:ascii="Helvetica" w:hAnsi="Helvetica" w:cs="Helvetica"/>
          <w:b/>
          <w:bCs/>
          <w:color w:val="222222"/>
          <w:sz w:val="21"/>
          <w:szCs w:val="21"/>
        </w:rPr>
        <w:t xml:space="preserve">.2. </w:t>
      </w:r>
      <w:r w:rsidRPr="0036304B">
        <w:rPr>
          <w:rFonts w:ascii="Helvetica" w:hAnsi="Helvetica" w:cs="Helvetica" w:hint="eastAsia"/>
          <w:b/>
          <w:bCs/>
          <w:color w:val="222222"/>
          <w:sz w:val="21"/>
          <w:szCs w:val="21"/>
        </w:rPr>
        <w:t>Организация</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пиримидиновых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последовательностей</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ДНК</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насекомых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в</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видовом</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аспекте</w:t>
      </w:r>
    </w:p>
    <w:p w14:paraId="7741CD0D" w14:textId="77777777" w:rsidR="0036304B" w:rsidRPr="0036304B" w:rsidRDefault="0036304B" w:rsidP="0036304B">
      <w:pPr>
        <w:rPr>
          <w:rFonts w:ascii="Helvetica" w:hAnsi="Helvetica" w:cs="Helvetica"/>
          <w:b/>
          <w:bCs/>
          <w:color w:val="222222"/>
          <w:sz w:val="21"/>
          <w:szCs w:val="21"/>
        </w:rPr>
      </w:pPr>
    </w:p>
    <w:p w14:paraId="32645B38" w14:textId="77777777" w:rsidR="0036304B" w:rsidRPr="0036304B" w:rsidRDefault="0036304B" w:rsidP="0036304B">
      <w:pPr>
        <w:rPr>
          <w:rFonts w:ascii="Helvetica" w:hAnsi="Helvetica" w:cs="Helvetica"/>
          <w:b/>
          <w:bCs/>
          <w:color w:val="222222"/>
          <w:sz w:val="21"/>
          <w:szCs w:val="21"/>
        </w:rPr>
      </w:pPr>
      <w:r w:rsidRPr="0036304B">
        <w:rPr>
          <w:rFonts w:ascii="Helvetica" w:hAnsi="Helvetica" w:cs="Helvetica" w:hint="eastAsia"/>
          <w:b/>
          <w:bCs/>
          <w:color w:val="222222"/>
          <w:sz w:val="21"/>
          <w:szCs w:val="21"/>
        </w:rPr>
        <w:t>ГЛАВА</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У</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Организация</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пиримидиновых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последовательностей</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в</w:t>
      </w:r>
    </w:p>
    <w:p w14:paraId="4F0C319C" w14:textId="77777777" w:rsidR="0036304B" w:rsidRPr="0036304B" w:rsidRDefault="0036304B" w:rsidP="0036304B">
      <w:pPr>
        <w:rPr>
          <w:rFonts w:ascii="Helvetica" w:hAnsi="Helvetica" w:cs="Helvetica"/>
          <w:b/>
          <w:bCs/>
          <w:color w:val="222222"/>
          <w:sz w:val="21"/>
          <w:szCs w:val="21"/>
        </w:rPr>
      </w:pPr>
    </w:p>
    <w:p w14:paraId="21D80557" w14:textId="77777777" w:rsidR="0036304B" w:rsidRPr="0036304B" w:rsidRDefault="0036304B" w:rsidP="0036304B">
      <w:pPr>
        <w:rPr>
          <w:rFonts w:ascii="Helvetica" w:hAnsi="Helvetica" w:cs="Helvetica"/>
          <w:b/>
          <w:bCs/>
          <w:color w:val="222222"/>
          <w:sz w:val="21"/>
          <w:szCs w:val="21"/>
        </w:rPr>
      </w:pPr>
      <w:r w:rsidRPr="0036304B">
        <w:rPr>
          <w:rFonts w:ascii="Helvetica" w:hAnsi="Helvetica" w:cs="Helvetica" w:hint="eastAsia"/>
          <w:b/>
          <w:bCs/>
          <w:color w:val="222222"/>
          <w:sz w:val="21"/>
          <w:szCs w:val="21"/>
        </w:rPr>
        <w:t>ДНК</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породы</w:t>
      </w:r>
      <w:r w:rsidRPr="0036304B">
        <w:rPr>
          <w:rFonts w:ascii="Helvetica" w:hAnsi="Helvetica" w:cs="Helvetica"/>
          <w:b/>
          <w:bCs/>
          <w:color w:val="222222"/>
          <w:sz w:val="21"/>
          <w:szCs w:val="21"/>
        </w:rPr>
        <w:t xml:space="preserve"> 7</w:t>
      </w:r>
      <w:r w:rsidRPr="0036304B">
        <w:rPr>
          <w:rFonts w:ascii="Helvetica" w:hAnsi="Helvetica" w:cs="Helvetica" w:hint="eastAsia"/>
          <w:b/>
          <w:bCs/>
          <w:color w:val="222222"/>
          <w:sz w:val="21"/>
          <w:szCs w:val="21"/>
        </w:rPr>
        <w:t>Ф</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тутового</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шелкопряда</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в</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эмбриогенезе</w:t>
      </w:r>
      <w:r w:rsidRPr="0036304B">
        <w:rPr>
          <w:rFonts w:ascii="Helvetica" w:hAnsi="Helvetica" w:cs="Helvetica"/>
          <w:b/>
          <w:bCs/>
          <w:color w:val="222222"/>
          <w:sz w:val="21"/>
          <w:szCs w:val="21"/>
        </w:rPr>
        <w:t>.</w:t>
      </w:r>
    </w:p>
    <w:p w14:paraId="7751A202" w14:textId="77777777" w:rsidR="0036304B" w:rsidRPr="0036304B" w:rsidRDefault="0036304B" w:rsidP="0036304B">
      <w:pPr>
        <w:rPr>
          <w:rFonts w:ascii="Helvetica" w:hAnsi="Helvetica" w:cs="Helvetica"/>
          <w:b/>
          <w:bCs/>
          <w:color w:val="222222"/>
          <w:sz w:val="21"/>
          <w:szCs w:val="21"/>
        </w:rPr>
      </w:pPr>
    </w:p>
    <w:p w14:paraId="11C12AE7" w14:textId="77777777" w:rsidR="0036304B" w:rsidRPr="0036304B" w:rsidRDefault="0036304B" w:rsidP="0036304B">
      <w:pPr>
        <w:rPr>
          <w:rFonts w:ascii="Helvetica" w:hAnsi="Helvetica" w:cs="Helvetica"/>
          <w:b/>
          <w:bCs/>
          <w:color w:val="222222"/>
          <w:sz w:val="21"/>
          <w:szCs w:val="21"/>
        </w:rPr>
      </w:pPr>
      <w:r w:rsidRPr="0036304B">
        <w:rPr>
          <w:rFonts w:ascii="Helvetica" w:hAnsi="Helvetica" w:cs="Helvetica" w:hint="eastAsia"/>
          <w:b/>
          <w:bCs/>
          <w:color w:val="222222"/>
          <w:sz w:val="21"/>
          <w:szCs w:val="21"/>
        </w:rPr>
        <w:t>У</w:t>
      </w:r>
      <w:r w:rsidRPr="0036304B">
        <w:rPr>
          <w:rFonts w:ascii="Helvetica" w:hAnsi="Helvetica" w:cs="Helvetica"/>
          <w:b/>
          <w:bCs/>
          <w:color w:val="222222"/>
          <w:sz w:val="21"/>
          <w:szCs w:val="21"/>
        </w:rPr>
        <w:t xml:space="preserve">.1. </w:t>
      </w:r>
      <w:r w:rsidRPr="0036304B">
        <w:rPr>
          <w:rFonts w:ascii="Helvetica" w:hAnsi="Helvetica" w:cs="Helvetica" w:hint="eastAsia"/>
          <w:b/>
          <w:bCs/>
          <w:color w:val="222222"/>
          <w:sz w:val="21"/>
          <w:szCs w:val="21"/>
        </w:rPr>
        <w:t>Изменение</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степени</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сблоченности</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пиримидиновых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нуклеотидов</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ДНК</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породы</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УФ</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тутового</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шелкопряда</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в</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эмбриогенезе</w:t>
      </w:r>
      <w:r w:rsidRPr="0036304B">
        <w:rPr>
          <w:rFonts w:ascii="Helvetica" w:hAnsi="Helvetica" w:cs="Helvetica"/>
          <w:b/>
          <w:bCs/>
          <w:color w:val="222222"/>
          <w:sz w:val="21"/>
          <w:szCs w:val="21"/>
        </w:rPr>
        <w:t>.</w:t>
      </w:r>
    </w:p>
    <w:p w14:paraId="3A97A347" w14:textId="77777777" w:rsidR="0036304B" w:rsidRPr="0036304B" w:rsidRDefault="0036304B" w:rsidP="0036304B">
      <w:pPr>
        <w:rPr>
          <w:rFonts w:ascii="Helvetica" w:hAnsi="Helvetica" w:cs="Helvetica"/>
          <w:b/>
          <w:bCs/>
          <w:color w:val="222222"/>
          <w:sz w:val="21"/>
          <w:szCs w:val="21"/>
        </w:rPr>
      </w:pPr>
    </w:p>
    <w:p w14:paraId="665FBFF2" w14:textId="77777777" w:rsidR="0036304B" w:rsidRPr="0036304B" w:rsidRDefault="0036304B" w:rsidP="0036304B">
      <w:pPr>
        <w:rPr>
          <w:rFonts w:ascii="Helvetica" w:hAnsi="Helvetica" w:cs="Helvetica"/>
          <w:b/>
          <w:bCs/>
          <w:color w:val="222222"/>
          <w:sz w:val="21"/>
          <w:szCs w:val="21"/>
        </w:rPr>
      </w:pPr>
      <w:r w:rsidRPr="0036304B">
        <w:rPr>
          <w:rFonts w:ascii="Helvetica" w:hAnsi="Helvetica" w:cs="Helvetica" w:hint="eastAsia"/>
          <w:b/>
          <w:bCs/>
          <w:color w:val="222222"/>
          <w:sz w:val="21"/>
          <w:szCs w:val="21"/>
        </w:rPr>
        <w:t>У</w:t>
      </w:r>
      <w:r w:rsidRPr="0036304B">
        <w:rPr>
          <w:rFonts w:ascii="Helvetica" w:hAnsi="Helvetica" w:cs="Helvetica"/>
          <w:b/>
          <w:bCs/>
          <w:color w:val="222222"/>
          <w:sz w:val="21"/>
          <w:szCs w:val="21"/>
        </w:rPr>
        <w:t xml:space="preserve">.2. </w:t>
      </w:r>
      <w:r w:rsidRPr="0036304B">
        <w:rPr>
          <w:rFonts w:ascii="Helvetica" w:hAnsi="Helvetica" w:cs="Helvetica" w:hint="eastAsia"/>
          <w:b/>
          <w:bCs/>
          <w:color w:val="222222"/>
          <w:sz w:val="21"/>
          <w:szCs w:val="21"/>
        </w:rPr>
        <w:t>Динамика</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содержания</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пиримидиновых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изоплитов</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различающихся</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соотношением</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цитидиловых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и</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тимидиловых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нуклеотидов</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в</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ДНК</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породы</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УФ</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тутового</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шелкопряда</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на</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разных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фазах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пост</w:t>
      </w:r>
      <w:r w:rsidRPr="0036304B">
        <w:rPr>
          <w:rFonts w:ascii="Helvetica" w:hAnsi="Helvetica" w:cs="Helvetica"/>
          <w:b/>
          <w:bCs/>
          <w:color w:val="222222"/>
          <w:sz w:val="21"/>
          <w:szCs w:val="21"/>
        </w:rPr>
        <w:t>-</w:t>
      </w:r>
      <w:r w:rsidRPr="0036304B">
        <w:rPr>
          <w:rFonts w:ascii="Helvetica" w:hAnsi="Helvetica" w:cs="Helvetica" w:hint="eastAsia"/>
          <w:b/>
          <w:bCs/>
          <w:color w:val="222222"/>
          <w:sz w:val="21"/>
          <w:szCs w:val="21"/>
        </w:rPr>
        <w:t>диапаузного</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развития</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грены</w:t>
      </w:r>
      <w:r w:rsidRPr="0036304B">
        <w:rPr>
          <w:rFonts w:ascii="Helvetica" w:hAnsi="Helvetica" w:cs="Helvetica"/>
          <w:b/>
          <w:bCs/>
          <w:color w:val="222222"/>
          <w:sz w:val="21"/>
          <w:szCs w:val="21"/>
        </w:rPr>
        <w:t>.</w:t>
      </w:r>
    </w:p>
    <w:p w14:paraId="02538900" w14:textId="77777777" w:rsidR="0036304B" w:rsidRPr="0036304B" w:rsidRDefault="0036304B" w:rsidP="0036304B">
      <w:pPr>
        <w:rPr>
          <w:rFonts w:ascii="Helvetica" w:hAnsi="Helvetica" w:cs="Helvetica"/>
          <w:b/>
          <w:bCs/>
          <w:color w:val="222222"/>
          <w:sz w:val="21"/>
          <w:szCs w:val="21"/>
        </w:rPr>
      </w:pPr>
    </w:p>
    <w:p w14:paraId="59BB6F8F" w14:textId="77777777" w:rsidR="0036304B" w:rsidRPr="0036304B" w:rsidRDefault="0036304B" w:rsidP="0036304B">
      <w:pPr>
        <w:rPr>
          <w:rFonts w:ascii="Helvetica" w:hAnsi="Helvetica" w:cs="Helvetica"/>
          <w:b/>
          <w:bCs/>
          <w:color w:val="222222"/>
          <w:sz w:val="21"/>
          <w:szCs w:val="21"/>
        </w:rPr>
      </w:pPr>
      <w:r w:rsidRPr="0036304B">
        <w:rPr>
          <w:rFonts w:ascii="Helvetica" w:hAnsi="Helvetica" w:cs="Helvetica" w:hint="eastAsia"/>
          <w:b/>
          <w:bCs/>
          <w:color w:val="222222"/>
          <w:sz w:val="21"/>
          <w:szCs w:val="21"/>
        </w:rPr>
        <w:t>ГЛАВА</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У</w:t>
      </w:r>
      <w:r w:rsidRPr="0036304B">
        <w:rPr>
          <w:rFonts w:ascii="Helvetica" w:hAnsi="Helvetica" w:cs="Helvetica"/>
          <w:b/>
          <w:bCs/>
          <w:color w:val="222222"/>
          <w:sz w:val="21"/>
          <w:szCs w:val="21"/>
        </w:rPr>
        <w:t xml:space="preserve">1. </w:t>
      </w:r>
      <w:r w:rsidRPr="0036304B">
        <w:rPr>
          <w:rFonts w:ascii="Helvetica" w:hAnsi="Helvetica" w:cs="Helvetica" w:hint="eastAsia"/>
          <w:b/>
          <w:bCs/>
          <w:color w:val="222222"/>
          <w:sz w:val="21"/>
          <w:szCs w:val="21"/>
        </w:rPr>
        <w:t>Блочная</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организация</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пиримидиновых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нуклеотидных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последовательностей</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в</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ДНК</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пород</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и</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гиб</w:t>
      </w:r>
      <w:r w:rsidRPr="0036304B">
        <w:rPr>
          <w:rFonts w:ascii="Helvetica" w:hAnsi="Helvetica" w:cs="Helvetica" w:hint="eastAsia"/>
          <w:b/>
          <w:bCs/>
          <w:color w:val="222222"/>
          <w:sz w:val="21"/>
          <w:szCs w:val="21"/>
        </w:rPr>
        <w:lastRenderedPageBreak/>
        <w:t>ридов</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тутового</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шелкопряда</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в</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эмбриогенезе</w:t>
      </w:r>
      <w:r w:rsidRPr="0036304B">
        <w:rPr>
          <w:rFonts w:ascii="Helvetica" w:hAnsi="Helvetica" w:cs="Helvetica"/>
          <w:b/>
          <w:bCs/>
          <w:color w:val="222222"/>
          <w:sz w:val="21"/>
          <w:szCs w:val="21"/>
        </w:rPr>
        <w:t>.</w:t>
      </w:r>
    </w:p>
    <w:p w14:paraId="06B3A163" w14:textId="77777777" w:rsidR="0036304B" w:rsidRPr="0036304B" w:rsidRDefault="0036304B" w:rsidP="0036304B">
      <w:pPr>
        <w:rPr>
          <w:rFonts w:ascii="Helvetica" w:hAnsi="Helvetica" w:cs="Helvetica"/>
          <w:b/>
          <w:bCs/>
          <w:color w:val="222222"/>
          <w:sz w:val="21"/>
          <w:szCs w:val="21"/>
        </w:rPr>
      </w:pPr>
    </w:p>
    <w:p w14:paraId="344314AE" w14:textId="77777777" w:rsidR="0036304B" w:rsidRPr="0036304B" w:rsidRDefault="0036304B" w:rsidP="0036304B">
      <w:pPr>
        <w:rPr>
          <w:rFonts w:ascii="Helvetica" w:hAnsi="Helvetica" w:cs="Helvetica"/>
          <w:b/>
          <w:bCs/>
          <w:color w:val="222222"/>
          <w:sz w:val="21"/>
          <w:szCs w:val="21"/>
        </w:rPr>
      </w:pPr>
      <w:r w:rsidRPr="0036304B">
        <w:rPr>
          <w:rFonts w:ascii="Helvetica" w:hAnsi="Helvetica" w:cs="Helvetica" w:hint="eastAsia"/>
          <w:b/>
          <w:bCs/>
          <w:color w:val="222222"/>
          <w:sz w:val="21"/>
          <w:szCs w:val="21"/>
        </w:rPr>
        <w:t>У</w:t>
      </w:r>
      <w:r w:rsidRPr="0036304B">
        <w:rPr>
          <w:rFonts w:ascii="Helvetica" w:hAnsi="Helvetica" w:cs="Helvetica"/>
          <w:b/>
          <w:bCs/>
          <w:color w:val="222222"/>
          <w:sz w:val="21"/>
          <w:szCs w:val="21"/>
        </w:rPr>
        <w:t xml:space="preserve">1.1. </w:t>
      </w:r>
      <w:r w:rsidRPr="0036304B">
        <w:rPr>
          <w:rFonts w:ascii="Helvetica" w:hAnsi="Helvetica" w:cs="Helvetica" w:hint="eastAsia"/>
          <w:b/>
          <w:bCs/>
          <w:color w:val="222222"/>
          <w:sz w:val="21"/>
          <w:szCs w:val="21"/>
        </w:rPr>
        <w:t>Сравнительное</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исследование</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степени</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сбло</w:t>
      </w:r>
      <w:r w:rsidRPr="0036304B">
        <w:rPr>
          <w:rFonts w:ascii="Helvetica" w:hAnsi="Helvetica" w:cs="Helvetica"/>
          <w:b/>
          <w:bCs/>
          <w:color w:val="222222"/>
          <w:sz w:val="21"/>
          <w:szCs w:val="21"/>
        </w:rPr>
        <w:t>-</w:t>
      </w:r>
      <w:r w:rsidRPr="0036304B">
        <w:rPr>
          <w:rFonts w:ascii="Helvetica" w:hAnsi="Helvetica" w:cs="Helvetica" w:hint="eastAsia"/>
          <w:b/>
          <w:bCs/>
          <w:color w:val="222222"/>
          <w:sz w:val="21"/>
          <w:szCs w:val="21"/>
        </w:rPr>
        <w:t>ченности</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пиримидиновых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иуклеотидов</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в</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ДНК</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пород</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и</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гибридов</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тутового</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шелкопряда</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в</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начале</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и</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конце</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постдиапаузного</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развития</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грены</w:t>
      </w:r>
      <w:r w:rsidRPr="0036304B">
        <w:rPr>
          <w:rFonts w:ascii="Helvetica" w:hAnsi="Helvetica" w:cs="Helvetica"/>
          <w:b/>
          <w:bCs/>
          <w:color w:val="222222"/>
          <w:sz w:val="21"/>
          <w:szCs w:val="21"/>
        </w:rPr>
        <w:t>.</w:t>
      </w:r>
    </w:p>
    <w:p w14:paraId="0C7D1627" w14:textId="77777777" w:rsidR="0036304B" w:rsidRPr="0036304B" w:rsidRDefault="0036304B" w:rsidP="0036304B">
      <w:pPr>
        <w:rPr>
          <w:rFonts w:ascii="Helvetica" w:hAnsi="Helvetica" w:cs="Helvetica"/>
          <w:b/>
          <w:bCs/>
          <w:color w:val="222222"/>
          <w:sz w:val="21"/>
          <w:szCs w:val="21"/>
        </w:rPr>
      </w:pPr>
    </w:p>
    <w:p w14:paraId="109CC004" w14:textId="35C79FD3" w:rsidR="00484EB4" w:rsidRPr="0036304B" w:rsidRDefault="0036304B" w:rsidP="0036304B">
      <w:r w:rsidRPr="0036304B">
        <w:rPr>
          <w:rFonts w:ascii="Helvetica" w:hAnsi="Helvetica" w:cs="Helvetica" w:hint="eastAsia"/>
          <w:b/>
          <w:bCs/>
          <w:color w:val="222222"/>
          <w:sz w:val="21"/>
          <w:szCs w:val="21"/>
        </w:rPr>
        <w:t>У</w:t>
      </w:r>
      <w:r w:rsidRPr="0036304B">
        <w:rPr>
          <w:rFonts w:ascii="Helvetica" w:hAnsi="Helvetica" w:cs="Helvetica"/>
          <w:b/>
          <w:bCs/>
          <w:color w:val="222222"/>
          <w:sz w:val="21"/>
          <w:szCs w:val="21"/>
        </w:rPr>
        <w:t xml:space="preserve">1.2. </w:t>
      </w:r>
      <w:r w:rsidRPr="0036304B">
        <w:rPr>
          <w:rFonts w:ascii="Helvetica" w:hAnsi="Helvetica" w:cs="Helvetica" w:hint="eastAsia"/>
          <w:b/>
          <w:bCs/>
          <w:color w:val="222222"/>
          <w:sz w:val="21"/>
          <w:szCs w:val="21"/>
        </w:rPr>
        <w:t>Организация</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пиримидиновых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последовательностей</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различающихся</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содержанием</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тимиди</w:t>
      </w:r>
      <w:r w:rsidRPr="0036304B">
        <w:rPr>
          <w:rFonts w:ascii="Helvetica" w:hAnsi="Helvetica" w:cs="Helvetica"/>
          <w:b/>
          <w:bCs/>
          <w:color w:val="222222"/>
          <w:sz w:val="21"/>
          <w:szCs w:val="21"/>
        </w:rPr>
        <w:t>-</w:t>
      </w:r>
      <w:r w:rsidRPr="0036304B">
        <w:rPr>
          <w:rFonts w:ascii="Helvetica" w:hAnsi="Helvetica" w:cs="Helvetica" w:hint="eastAsia"/>
          <w:b/>
          <w:bCs/>
          <w:color w:val="222222"/>
          <w:sz w:val="21"/>
          <w:szCs w:val="21"/>
        </w:rPr>
        <w:t>ловых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и</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цитидиловых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нуклеотидных</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остатков</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в</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ДНК</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пород</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и</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гибридов</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тутового</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шелкопряда</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в</w:t>
      </w:r>
      <w:r w:rsidRPr="0036304B">
        <w:rPr>
          <w:rFonts w:ascii="Helvetica" w:hAnsi="Helvetica" w:cs="Helvetica"/>
          <w:b/>
          <w:bCs/>
          <w:color w:val="222222"/>
          <w:sz w:val="21"/>
          <w:szCs w:val="21"/>
        </w:rPr>
        <w:t xml:space="preserve"> </w:t>
      </w:r>
      <w:r w:rsidRPr="0036304B">
        <w:rPr>
          <w:rFonts w:ascii="Helvetica" w:hAnsi="Helvetica" w:cs="Helvetica" w:hint="eastAsia"/>
          <w:b/>
          <w:bCs/>
          <w:color w:val="222222"/>
          <w:sz w:val="21"/>
          <w:szCs w:val="21"/>
        </w:rPr>
        <w:t>эмбриогенезе</w:t>
      </w:r>
      <w:r w:rsidRPr="0036304B">
        <w:rPr>
          <w:rFonts w:ascii="Helvetica" w:hAnsi="Helvetica" w:cs="Helvetica"/>
          <w:b/>
          <w:bCs/>
          <w:color w:val="222222"/>
          <w:sz w:val="21"/>
          <w:szCs w:val="21"/>
        </w:rPr>
        <w:t>.</w:t>
      </w:r>
    </w:p>
    <w:sectPr w:rsidR="00484EB4" w:rsidRPr="0036304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666B8" w14:textId="77777777" w:rsidR="00D916D4" w:rsidRDefault="00D916D4">
      <w:pPr>
        <w:spacing w:after="0" w:line="240" w:lineRule="auto"/>
      </w:pPr>
      <w:r>
        <w:separator/>
      </w:r>
    </w:p>
  </w:endnote>
  <w:endnote w:type="continuationSeparator" w:id="0">
    <w:p w14:paraId="4924445C" w14:textId="77777777" w:rsidR="00D916D4" w:rsidRDefault="00D91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CA164" w14:textId="77777777" w:rsidR="00D916D4" w:rsidRDefault="00D916D4"/>
    <w:p w14:paraId="08084323" w14:textId="77777777" w:rsidR="00D916D4" w:rsidRDefault="00D916D4"/>
    <w:p w14:paraId="400445F8" w14:textId="77777777" w:rsidR="00D916D4" w:rsidRDefault="00D916D4"/>
    <w:p w14:paraId="7EFD1408" w14:textId="77777777" w:rsidR="00D916D4" w:rsidRDefault="00D916D4"/>
    <w:p w14:paraId="4DF6680C" w14:textId="77777777" w:rsidR="00D916D4" w:rsidRDefault="00D916D4"/>
    <w:p w14:paraId="010278FE" w14:textId="77777777" w:rsidR="00D916D4" w:rsidRDefault="00D916D4"/>
    <w:p w14:paraId="56E85993" w14:textId="77777777" w:rsidR="00D916D4" w:rsidRDefault="00D916D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3747AC" wp14:editId="61C550D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7DF50" w14:textId="77777777" w:rsidR="00D916D4" w:rsidRDefault="00D916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3747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97DF50" w14:textId="77777777" w:rsidR="00D916D4" w:rsidRDefault="00D916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C14A2D" w14:textId="77777777" w:rsidR="00D916D4" w:rsidRDefault="00D916D4"/>
    <w:p w14:paraId="54476342" w14:textId="77777777" w:rsidR="00D916D4" w:rsidRDefault="00D916D4"/>
    <w:p w14:paraId="51B7BCAF" w14:textId="77777777" w:rsidR="00D916D4" w:rsidRDefault="00D916D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BC6E79" wp14:editId="7CE714A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9F1E5" w14:textId="77777777" w:rsidR="00D916D4" w:rsidRDefault="00D916D4"/>
                          <w:p w14:paraId="3B91C824" w14:textId="77777777" w:rsidR="00D916D4" w:rsidRDefault="00D916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BC6E7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09F1E5" w14:textId="77777777" w:rsidR="00D916D4" w:rsidRDefault="00D916D4"/>
                    <w:p w14:paraId="3B91C824" w14:textId="77777777" w:rsidR="00D916D4" w:rsidRDefault="00D916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CE5A06" w14:textId="77777777" w:rsidR="00D916D4" w:rsidRDefault="00D916D4"/>
    <w:p w14:paraId="5760407D" w14:textId="77777777" w:rsidR="00D916D4" w:rsidRDefault="00D916D4">
      <w:pPr>
        <w:rPr>
          <w:sz w:val="2"/>
          <w:szCs w:val="2"/>
        </w:rPr>
      </w:pPr>
    </w:p>
    <w:p w14:paraId="2296F0FA" w14:textId="77777777" w:rsidR="00D916D4" w:rsidRDefault="00D916D4"/>
    <w:p w14:paraId="13A75A13" w14:textId="77777777" w:rsidR="00D916D4" w:rsidRDefault="00D916D4">
      <w:pPr>
        <w:spacing w:after="0" w:line="240" w:lineRule="auto"/>
      </w:pPr>
    </w:p>
  </w:footnote>
  <w:footnote w:type="continuationSeparator" w:id="0">
    <w:p w14:paraId="18C65948" w14:textId="77777777" w:rsidR="00D916D4" w:rsidRDefault="00D91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6D4"/>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204509</TotalTime>
  <Pages>5</Pages>
  <Words>546</Words>
  <Characters>3117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1418</cp:revision>
  <cp:lastPrinted>2009-02-06T05:36:00Z</cp:lastPrinted>
  <dcterms:created xsi:type="dcterms:W3CDTF">2024-01-07T13:43:00Z</dcterms:created>
  <dcterms:modified xsi:type="dcterms:W3CDTF">2025-11-10T10:39:00Z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