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3CD9" w14:textId="6FE6182D" w:rsidR="001A0F6B" w:rsidRDefault="003622C9" w:rsidP="003622C9">
      <w:r w:rsidRPr="003622C9">
        <w:rPr>
          <w:rFonts w:hint="eastAsia"/>
        </w:rPr>
        <w:t>Зурабян</w:t>
      </w:r>
      <w:r w:rsidRPr="003622C9">
        <w:t xml:space="preserve">, </w:t>
      </w:r>
      <w:r w:rsidRPr="003622C9">
        <w:rPr>
          <w:rFonts w:hint="eastAsia"/>
        </w:rPr>
        <w:t>Артак</w:t>
      </w:r>
      <w:r w:rsidRPr="003622C9">
        <w:t xml:space="preserve"> </w:t>
      </w:r>
      <w:r w:rsidRPr="003622C9">
        <w:rPr>
          <w:rFonts w:hint="eastAsia"/>
        </w:rPr>
        <w:t>Санасарович</w:t>
      </w:r>
      <w:r>
        <w:t xml:space="preserve"> </w:t>
      </w:r>
      <w:r w:rsidRPr="003622C9">
        <w:rPr>
          <w:rFonts w:hint="eastAsia"/>
        </w:rPr>
        <w:t>Организационно</w:t>
      </w:r>
      <w:r w:rsidRPr="003622C9">
        <w:t>-</w:t>
      </w:r>
      <w:r w:rsidRPr="003622C9">
        <w:rPr>
          <w:rFonts w:hint="eastAsia"/>
        </w:rPr>
        <w:t>управленческие</w:t>
      </w:r>
      <w:r w:rsidRPr="003622C9">
        <w:t xml:space="preserve"> </w:t>
      </w:r>
      <w:r w:rsidRPr="003622C9">
        <w:rPr>
          <w:rFonts w:hint="eastAsia"/>
        </w:rPr>
        <w:t>методы</w:t>
      </w:r>
      <w:r w:rsidRPr="003622C9">
        <w:t xml:space="preserve"> </w:t>
      </w:r>
      <w:r w:rsidRPr="003622C9">
        <w:rPr>
          <w:rFonts w:hint="eastAsia"/>
        </w:rPr>
        <w:t>развития</w:t>
      </w:r>
      <w:r w:rsidRPr="003622C9">
        <w:t xml:space="preserve"> </w:t>
      </w:r>
      <w:r w:rsidRPr="003622C9">
        <w:rPr>
          <w:rFonts w:hint="eastAsia"/>
        </w:rPr>
        <w:t>стандартизации</w:t>
      </w:r>
      <w:r w:rsidRPr="003622C9">
        <w:t xml:space="preserve"> </w:t>
      </w:r>
      <w:r w:rsidRPr="003622C9">
        <w:rPr>
          <w:rFonts w:hint="eastAsia"/>
        </w:rPr>
        <w:t>в</w:t>
      </w:r>
      <w:r w:rsidRPr="003622C9">
        <w:t xml:space="preserve"> </w:t>
      </w:r>
      <w:r w:rsidRPr="003622C9">
        <w:rPr>
          <w:rFonts w:hint="eastAsia"/>
        </w:rPr>
        <w:t>машиностроительной</w:t>
      </w:r>
      <w:r w:rsidRPr="003622C9">
        <w:t xml:space="preserve"> </w:t>
      </w:r>
      <w:r w:rsidRPr="003622C9">
        <w:rPr>
          <w:rFonts w:hint="eastAsia"/>
        </w:rPr>
        <w:t>отрасли</w:t>
      </w:r>
    </w:p>
    <w:p w14:paraId="355333AB" w14:textId="77777777" w:rsidR="003622C9" w:rsidRDefault="003622C9" w:rsidP="003622C9">
      <w:r>
        <w:rPr>
          <w:rFonts w:hint="eastAsia"/>
        </w:rPr>
        <w:t>ОГЛАВЛЕНИЕ</w:t>
      </w:r>
      <w:r>
        <w:t xml:space="preserve"> </w:t>
      </w:r>
      <w:r>
        <w:rPr>
          <w:rFonts w:hint="eastAsia"/>
        </w:rPr>
        <w:t>ДИССЕРТАЦИИ</w:t>
      </w:r>
    </w:p>
    <w:p w14:paraId="53F1FCB0" w14:textId="77777777" w:rsidR="003622C9" w:rsidRDefault="003622C9" w:rsidP="003622C9">
      <w:r>
        <w:rPr>
          <w:rFonts w:hint="eastAsia"/>
        </w:rPr>
        <w:t>кандидат</w:t>
      </w:r>
      <w:r>
        <w:t xml:space="preserve"> </w:t>
      </w:r>
      <w:r>
        <w:rPr>
          <w:rFonts w:hint="eastAsia"/>
        </w:rPr>
        <w:t>наук</w:t>
      </w:r>
      <w:r>
        <w:t xml:space="preserve"> </w:t>
      </w:r>
      <w:r>
        <w:rPr>
          <w:rFonts w:hint="eastAsia"/>
        </w:rPr>
        <w:t>Зурабян</w:t>
      </w:r>
      <w:r>
        <w:t xml:space="preserve">, </w:t>
      </w:r>
      <w:r>
        <w:rPr>
          <w:rFonts w:hint="eastAsia"/>
        </w:rPr>
        <w:t>Артак</w:t>
      </w:r>
      <w:r>
        <w:t xml:space="preserve"> </w:t>
      </w:r>
      <w:r>
        <w:rPr>
          <w:rFonts w:hint="eastAsia"/>
        </w:rPr>
        <w:t>Санасарович</w:t>
      </w:r>
    </w:p>
    <w:p w14:paraId="0577D66A" w14:textId="77777777" w:rsidR="003622C9" w:rsidRDefault="003622C9" w:rsidP="003622C9">
      <w:r>
        <w:rPr>
          <w:rFonts w:hint="eastAsia"/>
        </w:rPr>
        <w:t>Содержание</w:t>
      </w:r>
    </w:p>
    <w:p w14:paraId="61695841" w14:textId="77777777" w:rsidR="003622C9" w:rsidRDefault="003622C9" w:rsidP="003622C9"/>
    <w:p w14:paraId="216B94D9" w14:textId="77777777" w:rsidR="003622C9" w:rsidRDefault="003622C9" w:rsidP="003622C9">
      <w:r>
        <w:rPr>
          <w:rFonts w:hint="eastAsia"/>
        </w:rPr>
        <w:t>ВВЕДЕНИЕ</w:t>
      </w:r>
    </w:p>
    <w:p w14:paraId="373A1D80" w14:textId="77777777" w:rsidR="003622C9" w:rsidRDefault="003622C9" w:rsidP="003622C9"/>
    <w:p w14:paraId="4B8A9B14" w14:textId="77777777" w:rsidR="003622C9" w:rsidRDefault="003622C9" w:rsidP="003622C9">
      <w:r>
        <w:rPr>
          <w:rFonts w:hint="eastAsia"/>
        </w:rPr>
        <w:t>Глава</w:t>
      </w:r>
      <w:r>
        <w:t xml:space="preserve"> 1.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СТАНДАРТИЗАЦИИ</w:t>
      </w:r>
      <w:r>
        <w:t xml:space="preserve"> </w:t>
      </w:r>
      <w:r>
        <w:rPr>
          <w:rFonts w:hint="eastAsia"/>
        </w:rPr>
        <w:t>В</w:t>
      </w:r>
      <w:r>
        <w:t xml:space="preserve"> </w:t>
      </w:r>
      <w:r>
        <w:rPr>
          <w:rFonts w:hint="eastAsia"/>
        </w:rPr>
        <w:t>МАШИНОСТРОИТЕЛЬНОЙ</w:t>
      </w:r>
      <w:r>
        <w:t xml:space="preserve"> </w:t>
      </w:r>
      <w:r>
        <w:rPr>
          <w:rFonts w:hint="eastAsia"/>
        </w:rPr>
        <w:t>ОТРАСЛИ</w:t>
      </w:r>
    </w:p>
    <w:p w14:paraId="1F6C3778" w14:textId="77777777" w:rsidR="003622C9" w:rsidRDefault="003622C9" w:rsidP="003622C9"/>
    <w:p w14:paraId="1598AAF9" w14:textId="77777777" w:rsidR="003622C9" w:rsidRDefault="003622C9" w:rsidP="003622C9">
      <w:r>
        <w:t xml:space="preserve">1.1. </w:t>
      </w:r>
      <w:r>
        <w:rPr>
          <w:rFonts w:hint="eastAsia"/>
        </w:rPr>
        <w:t>Факторы</w:t>
      </w:r>
      <w:r>
        <w:t xml:space="preserve">, </w:t>
      </w:r>
      <w:r>
        <w:rPr>
          <w:rFonts w:hint="eastAsia"/>
        </w:rPr>
        <w:t>определяющие</w:t>
      </w:r>
      <w:r>
        <w:t xml:space="preserve"> </w:t>
      </w:r>
      <w:r>
        <w:rPr>
          <w:rFonts w:hint="eastAsia"/>
        </w:rPr>
        <w:t>потребность</w:t>
      </w:r>
      <w:r>
        <w:t xml:space="preserve"> </w:t>
      </w:r>
      <w:r>
        <w:rPr>
          <w:rFonts w:hint="eastAsia"/>
        </w:rPr>
        <w:t>машиностроительной</w:t>
      </w:r>
      <w:r>
        <w:t xml:space="preserve"> </w:t>
      </w:r>
      <w:r>
        <w:rPr>
          <w:rFonts w:hint="eastAsia"/>
        </w:rPr>
        <w:t>отрасли</w:t>
      </w:r>
      <w:r>
        <w:t xml:space="preserve"> </w:t>
      </w:r>
      <w:r>
        <w:rPr>
          <w:rFonts w:hint="eastAsia"/>
        </w:rPr>
        <w:t>в</w:t>
      </w:r>
      <w:r>
        <w:t xml:space="preserve"> </w:t>
      </w:r>
      <w:r>
        <w:rPr>
          <w:rFonts w:hint="eastAsia"/>
        </w:rPr>
        <w:t>стандартах</w:t>
      </w:r>
    </w:p>
    <w:p w14:paraId="1CE3C4A9" w14:textId="77777777" w:rsidR="003622C9" w:rsidRDefault="003622C9" w:rsidP="003622C9"/>
    <w:p w14:paraId="68FC55B1" w14:textId="77777777" w:rsidR="003622C9" w:rsidRDefault="003622C9" w:rsidP="003622C9">
      <w:r>
        <w:t xml:space="preserve">1.2.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стандартизации</w:t>
      </w:r>
      <w:r>
        <w:t xml:space="preserve"> </w:t>
      </w:r>
      <w:r>
        <w:rPr>
          <w:rFonts w:hint="eastAsia"/>
        </w:rPr>
        <w:t>в</w:t>
      </w:r>
      <w:r>
        <w:t xml:space="preserve"> </w:t>
      </w:r>
      <w:r>
        <w:rPr>
          <w:rFonts w:hint="eastAsia"/>
        </w:rPr>
        <w:t>машиностроительной</w:t>
      </w:r>
      <w:r>
        <w:t xml:space="preserve"> </w:t>
      </w:r>
      <w:r>
        <w:rPr>
          <w:rFonts w:hint="eastAsia"/>
        </w:rPr>
        <w:t>отрасли</w:t>
      </w:r>
    </w:p>
    <w:p w14:paraId="33706063" w14:textId="77777777" w:rsidR="003622C9" w:rsidRDefault="003622C9" w:rsidP="003622C9"/>
    <w:p w14:paraId="792E7DD1" w14:textId="77777777" w:rsidR="003622C9" w:rsidRDefault="003622C9" w:rsidP="003622C9">
      <w:r>
        <w:rPr>
          <w:rFonts w:hint="eastAsia"/>
        </w:rPr>
        <w:t>Выводы</w:t>
      </w:r>
      <w:r>
        <w:t xml:space="preserve"> </w:t>
      </w:r>
      <w:r>
        <w:rPr>
          <w:rFonts w:hint="eastAsia"/>
        </w:rPr>
        <w:t>по</w:t>
      </w:r>
      <w:r>
        <w:t xml:space="preserve"> </w:t>
      </w:r>
      <w:r>
        <w:rPr>
          <w:rFonts w:hint="eastAsia"/>
        </w:rPr>
        <w:t>главе</w:t>
      </w:r>
      <w:r>
        <w:t xml:space="preserve"> 1</w:t>
      </w:r>
    </w:p>
    <w:p w14:paraId="079DC28D" w14:textId="77777777" w:rsidR="003622C9" w:rsidRDefault="003622C9" w:rsidP="003622C9"/>
    <w:p w14:paraId="4A3D4602" w14:textId="77777777" w:rsidR="003622C9" w:rsidRDefault="003622C9" w:rsidP="003622C9">
      <w:r>
        <w:rPr>
          <w:rFonts w:hint="eastAsia"/>
        </w:rPr>
        <w:t>Глава</w:t>
      </w:r>
      <w:r>
        <w:t xml:space="preserve"> 2. </w:t>
      </w:r>
      <w:r>
        <w:rPr>
          <w:rFonts w:hint="eastAsia"/>
        </w:rPr>
        <w:t>МЕТОДИЧЕСКИЕ</w:t>
      </w:r>
      <w:r>
        <w:t xml:space="preserve"> </w:t>
      </w:r>
      <w:r>
        <w:rPr>
          <w:rFonts w:hint="eastAsia"/>
        </w:rPr>
        <w:t>ОСНОВАНИЯ</w:t>
      </w:r>
      <w:r>
        <w:t xml:space="preserve"> </w:t>
      </w:r>
      <w:r>
        <w:rPr>
          <w:rFonts w:hint="eastAsia"/>
        </w:rPr>
        <w:t>ИНТЕГРАЦИИ</w:t>
      </w:r>
      <w:r>
        <w:t xml:space="preserve"> </w:t>
      </w:r>
      <w:r>
        <w:rPr>
          <w:rFonts w:hint="eastAsia"/>
        </w:rPr>
        <w:t>СТАНДАРТОВ</w:t>
      </w:r>
      <w:r>
        <w:t xml:space="preserve"> </w:t>
      </w:r>
      <w:r>
        <w:rPr>
          <w:rFonts w:hint="eastAsia"/>
        </w:rPr>
        <w:t>МАШИНОСТРОИТЕЛЬНОЙ</w:t>
      </w:r>
      <w:r>
        <w:t xml:space="preserve"> </w:t>
      </w:r>
      <w:r>
        <w:rPr>
          <w:rFonts w:hint="eastAsia"/>
        </w:rPr>
        <w:t>ОТРАСЛИ</w:t>
      </w:r>
      <w:r>
        <w:t xml:space="preserve"> </w:t>
      </w:r>
      <w:r>
        <w:rPr>
          <w:rFonts w:hint="eastAsia"/>
        </w:rPr>
        <w:t>В</w:t>
      </w:r>
      <w:r>
        <w:t xml:space="preserve"> </w:t>
      </w:r>
      <w:r>
        <w:rPr>
          <w:rFonts w:hint="eastAsia"/>
        </w:rPr>
        <w:t>НАЦИОНАЛЬНУЮ</w:t>
      </w:r>
      <w:r>
        <w:t xml:space="preserve"> </w:t>
      </w:r>
      <w:r>
        <w:rPr>
          <w:rFonts w:hint="eastAsia"/>
        </w:rPr>
        <w:t>СИСТЕМУ</w:t>
      </w:r>
      <w:r>
        <w:t xml:space="preserve"> </w:t>
      </w:r>
      <w:r>
        <w:rPr>
          <w:rFonts w:hint="eastAsia"/>
        </w:rPr>
        <w:t>СТАНДАРТИЗАЦИИ</w:t>
      </w:r>
    </w:p>
    <w:p w14:paraId="2BB389B4" w14:textId="77777777" w:rsidR="003622C9" w:rsidRDefault="003622C9" w:rsidP="003622C9"/>
    <w:p w14:paraId="21B6831A" w14:textId="77777777" w:rsidR="003622C9" w:rsidRDefault="003622C9" w:rsidP="003622C9">
      <w:r>
        <w:t xml:space="preserve">2.1. </w:t>
      </w:r>
      <w:r>
        <w:rPr>
          <w:rFonts w:hint="eastAsia"/>
        </w:rPr>
        <w:t>Необходимость</w:t>
      </w:r>
      <w:r>
        <w:t xml:space="preserve"> </w:t>
      </w:r>
      <w:r>
        <w:rPr>
          <w:rFonts w:hint="eastAsia"/>
        </w:rPr>
        <w:t>упорядочения</w:t>
      </w:r>
      <w:r>
        <w:t xml:space="preserve"> </w:t>
      </w:r>
      <w:r>
        <w:rPr>
          <w:rFonts w:hint="eastAsia"/>
        </w:rPr>
        <w:t>статуса</w:t>
      </w:r>
      <w:r>
        <w:t xml:space="preserve"> </w:t>
      </w:r>
      <w:r>
        <w:rPr>
          <w:rFonts w:hint="eastAsia"/>
        </w:rPr>
        <w:t>документов</w:t>
      </w:r>
      <w:r>
        <w:t xml:space="preserve"> </w:t>
      </w:r>
      <w:r>
        <w:rPr>
          <w:rFonts w:hint="eastAsia"/>
        </w:rPr>
        <w:t>по</w:t>
      </w:r>
      <w:r>
        <w:t xml:space="preserve"> </w:t>
      </w:r>
      <w:r>
        <w:rPr>
          <w:rFonts w:hint="eastAsia"/>
        </w:rPr>
        <w:t>стандартизации</w:t>
      </w:r>
      <w:r>
        <w:t xml:space="preserve"> </w:t>
      </w:r>
      <w:r>
        <w:rPr>
          <w:rFonts w:hint="eastAsia"/>
        </w:rPr>
        <w:t>в</w:t>
      </w:r>
      <w:r>
        <w:t xml:space="preserve"> </w:t>
      </w:r>
      <w:r>
        <w:rPr>
          <w:rFonts w:hint="eastAsia"/>
        </w:rPr>
        <w:t>машиностроительной</w:t>
      </w:r>
      <w:r>
        <w:t xml:space="preserve"> </w:t>
      </w:r>
      <w:r>
        <w:rPr>
          <w:rFonts w:hint="eastAsia"/>
        </w:rPr>
        <w:t>отрасли</w:t>
      </w:r>
    </w:p>
    <w:p w14:paraId="71D04593" w14:textId="77777777" w:rsidR="003622C9" w:rsidRDefault="003622C9" w:rsidP="003622C9"/>
    <w:p w14:paraId="5E09FD08" w14:textId="77777777" w:rsidR="003622C9" w:rsidRDefault="003622C9" w:rsidP="003622C9">
      <w:r>
        <w:t xml:space="preserve">2.2. </w:t>
      </w:r>
      <w:r>
        <w:rPr>
          <w:rFonts w:hint="eastAsia"/>
        </w:rPr>
        <w:t>Метод</w:t>
      </w:r>
      <w:r>
        <w:t xml:space="preserve"> </w:t>
      </w:r>
      <w:r>
        <w:rPr>
          <w:rFonts w:hint="eastAsia"/>
        </w:rPr>
        <w:t>анализа</w:t>
      </w:r>
      <w:r>
        <w:t xml:space="preserve"> </w:t>
      </w:r>
      <w:r>
        <w:rPr>
          <w:rFonts w:hint="eastAsia"/>
        </w:rPr>
        <w:t>перспектив</w:t>
      </w:r>
      <w:r>
        <w:t xml:space="preserve"> </w:t>
      </w:r>
      <w:r>
        <w:rPr>
          <w:rFonts w:hint="eastAsia"/>
        </w:rPr>
        <w:t>стандартов</w:t>
      </w:r>
      <w:r>
        <w:t xml:space="preserve"> </w:t>
      </w:r>
      <w:r>
        <w:rPr>
          <w:rFonts w:hint="eastAsia"/>
        </w:rPr>
        <w:t>машиностроительной</w:t>
      </w:r>
      <w:r>
        <w:t xml:space="preserve"> </w:t>
      </w:r>
      <w:r>
        <w:rPr>
          <w:rFonts w:hint="eastAsia"/>
        </w:rPr>
        <w:t>отрасли</w:t>
      </w:r>
    </w:p>
    <w:p w14:paraId="403CF3A6" w14:textId="77777777" w:rsidR="003622C9" w:rsidRDefault="003622C9" w:rsidP="003622C9"/>
    <w:p w14:paraId="7D5BF5AD" w14:textId="77777777" w:rsidR="003622C9" w:rsidRDefault="003622C9" w:rsidP="003622C9">
      <w:r>
        <w:rPr>
          <w:rFonts w:hint="eastAsia"/>
        </w:rPr>
        <w:t>Выводы</w:t>
      </w:r>
      <w:r>
        <w:t xml:space="preserve"> </w:t>
      </w:r>
      <w:r>
        <w:rPr>
          <w:rFonts w:hint="eastAsia"/>
        </w:rPr>
        <w:t>по</w:t>
      </w:r>
      <w:r>
        <w:t xml:space="preserve"> </w:t>
      </w:r>
      <w:r>
        <w:rPr>
          <w:rFonts w:hint="eastAsia"/>
        </w:rPr>
        <w:t>главе</w:t>
      </w:r>
      <w:r>
        <w:t xml:space="preserve"> 2</w:t>
      </w:r>
    </w:p>
    <w:p w14:paraId="4BECEDE6" w14:textId="77777777" w:rsidR="003622C9" w:rsidRDefault="003622C9" w:rsidP="003622C9"/>
    <w:p w14:paraId="5B6F7ABA" w14:textId="77777777" w:rsidR="003622C9" w:rsidRDefault="003622C9" w:rsidP="003622C9">
      <w:r>
        <w:rPr>
          <w:rFonts w:hint="eastAsia"/>
        </w:rPr>
        <w:t>Глава</w:t>
      </w:r>
      <w:r>
        <w:t xml:space="preserve"> 3. </w:t>
      </w:r>
      <w:r>
        <w:rPr>
          <w:rFonts w:hint="eastAsia"/>
        </w:rPr>
        <w:t>НАУЧНО</w:t>
      </w:r>
      <w:r>
        <w:t>-</w:t>
      </w:r>
      <w:r>
        <w:rPr>
          <w:rFonts w:hint="eastAsia"/>
        </w:rPr>
        <w:t>ПРАКТИЧЕСКИЕ</w:t>
      </w:r>
      <w:r>
        <w:t xml:space="preserve"> </w:t>
      </w:r>
      <w:r>
        <w:rPr>
          <w:rFonts w:hint="eastAsia"/>
        </w:rPr>
        <w:t>АСПЕКТЫ</w:t>
      </w:r>
      <w:r>
        <w:t xml:space="preserve"> </w:t>
      </w:r>
      <w:r>
        <w:rPr>
          <w:rFonts w:hint="eastAsia"/>
        </w:rPr>
        <w:t>РАЗВИТИЯ</w:t>
      </w:r>
      <w:r>
        <w:t xml:space="preserve"> </w:t>
      </w:r>
      <w:r>
        <w:rPr>
          <w:rFonts w:hint="eastAsia"/>
        </w:rPr>
        <w:t>СТАНДАРТИЗАЦИИ</w:t>
      </w:r>
      <w:r>
        <w:t xml:space="preserve"> </w:t>
      </w:r>
      <w:r>
        <w:rPr>
          <w:rFonts w:hint="eastAsia"/>
        </w:rPr>
        <w:t>МАШИНОСТРОИТЕЛЬНОЙ</w:t>
      </w:r>
      <w:r>
        <w:t xml:space="preserve"> </w:t>
      </w:r>
      <w:r>
        <w:rPr>
          <w:rFonts w:hint="eastAsia"/>
        </w:rPr>
        <w:t>ОТРАСЛИ</w:t>
      </w:r>
    </w:p>
    <w:p w14:paraId="5EC41A2B" w14:textId="77777777" w:rsidR="003622C9" w:rsidRDefault="003622C9" w:rsidP="003622C9"/>
    <w:p w14:paraId="242CD357" w14:textId="77777777" w:rsidR="003622C9" w:rsidRDefault="003622C9" w:rsidP="003622C9">
      <w:r>
        <w:t xml:space="preserve">3.1. </w:t>
      </w:r>
      <w:r>
        <w:rPr>
          <w:rFonts w:hint="eastAsia"/>
        </w:rPr>
        <w:t>Организационно</w:t>
      </w:r>
      <w:r>
        <w:t>-</w:t>
      </w:r>
      <w:r>
        <w:rPr>
          <w:rFonts w:hint="eastAsia"/>
        </w:rPr>
        <w:t>управленческий</w:t>
      </w:r>
      <w:r>
        <w:t xml:space="preserve"> </w:t>
      </w:r>
      <w:r>
        <w:rPr>
          <w:rFonts w:hint="eastAsia"/>
        </w:rPr>
        <w:t>механизм</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стандартам</w:t>
      </w:r>
      <w:r>
        <w:t xml:space="preserve"> </w:t>
      </w:r>
      <w:r>
        <w:rPr>
          <w:rFonts w:hint="eastAsia"/>
        </w:rPr>
        <w:t>машиностроительной</w:t>
      </w:r>
      <w:r>
        <w:t xml:space="preserve"> </w:t>
      </w:r>
      <w:r>
        <w:rPr>
          <w:rFonts w:hint="eastAsia"/>
        </w:rPr>
        <w:t>отрасли</w:t>
      </w:r>
    </w:p>
    <w:p w14:paraId="66B483C6" w14:textId="77777777" w:rsidR="003622C9" w:rsidRDefault="003622C9" w:rsidP="003622C9"/>
    <w:p w14:paraId="36303499" w14:textId="77777777" w:rsidR="003622C9" w:rsidRDefault="003622C9" w:rsidP="003622C9">
      <w:r>
        <w:t xml:space="preserve">3.2. </w:t>
      </w:r>
      <w:r>
        <w:rPr>
          <w:rFonts w:hint="eastAsia"/>
        </w:rPr>
        <w:t>Перспективы</w:t>
      </w:r>
      <w:r>
        <w:t xml:space="preserve"> </w:t>
      </w:r>
      <w:r>
        <w:rPr>
          <w:rFonts w:hint="eastAsia"/>
        </w:rPr>
        <w:t>развития</w:t>
      </w:r>
      <w:r>
        <w:t xml:space="preserve"> </w:t>
      </w:r>
      <w:r>
        <w:rPr>
          <w:rFonts w:hint="eastAsia"/>
        </w:rPr>
        <w:t>стандартизации</w:t>
      </w:r>
      <w:r>
        <w:t xml:space="preserve"> </w:t>
      </w:r>
      <w:r>
        <w:rPr>
          <w:rFonts w:hint="eastAsia"/>
        </w:rPr>
        <w:t>машиностроительной</w:t>
      </w:r>
      <w:r>
        <w:t xml:space="preserve"> </w:t>
      </w:r>
      <w:r>
        <w:rPr>
          <w:rFonts w:hint="eastAsia"/>
        </w:rPr>
        <w:t>отрасли</w:t>
      </w:r>
    </w:p>
    <w:p w14:paraId="725E9A1C" w14:textId="77777777" w:rsidR="003622C9" w:rsidRDefault="003622C9" w:rsidP="003622C9"/>
    <w:p w14:paraId="324B1DC8" w14:textId="77777777" w:rsidR="003622C9" w:rsidRDefault="003622C9" w:rsidP="003622C9">
      <w:r>
        <w:rPr>
          <w:rFonts w:hint="eastAsia"/>
        </w:rPr>
        <w:t>Выводы</w:t>
      </w:r>
      <w:r>
        <w:t xml:space="preserve"> </w:t>
      </w:r>
      <w:r>
        <w:rPr>
          <w:rFonts w:hint="eastAsia"/>
        </w:rPr>
        <w:t>по</w:t>
      </w:r>
      <w:r>
        <w:t xml:space="preserve"> </w:t>
      </w:r>
      <w:r>
        <w:rPr>
          <w:rFonts w:hint="eastAsia"/>
        </w:rPr>
        <w:t>главе</w:t>
      </w:r>
      <w:r>
        <w:t xml:space="preserve"> 3</w:t>
      </w:r>
    </w:p>
    <w:p w14:paraId="06C25402" w14:textId="77777777" w:rsidR="003622C9" w:rsidRDefault="003622C9" w:rsidP="003622C9"/>
    <w:p w14:paraId="681D75BD" w14:textId="77777777" w:rsidR="003622C9" w:rsidRDefault="003622C9" w:rsidP="003622C9">
      <w:r>
        <w:rPr>
          <w:rFonts w:hint="eastAsia"/>
        </w:rPr>
        <w:t>ЗАКЛЮЧЕНИЕ</w:t>
      </w:r>
    </w:p>
    <w:p w14:paraId="4D3AC986" w14:textId="77777777" w:rsidR="003622C9" w:rsidRDefault="003622C9" w:rsidP="003622C9"/>
    <w:p w14:paraId="6351E8CD" w14:textId="77777777" w:rsidR="003622C9" w:rsidRDefault="003622C9" w:rsidP="003622C9">
      <w:r>
        <w:rPr>
          <w:rFonts w:hint="eastAsia"/>
        </w:rPr>
        <w:t>БИБЛИОГРАФИЧЕСКИЙ</w:t>
      </w:r>
      <w:r>
        <w:t xml:space="preserve"> </w:t>
      </w:r>
      <w:r>
        <w:rPr>
          <w:rFonts w:hint="eastAsia"/>
        </w:rPr>
        <w:t>СПИСОК</w:t>
      </w:r>
    </w:p>
    <w:p w14:paraId="585CF97B" w14:textId="77777777" w:rsidR="003622C9" w:rsidRDefault="003622C9" w:rsidP="003622C9"/>
    <w:p w14:paraId="7FE6335E" w14:textId="01DBCAF0" w:rsidR="003622C9" w:rsidRPr="003622C9" w:rsidRDefault="003622C9" w:rsidP="003622C9">
      <w:r>
        <w:rPr>
          <w:rFonts w:hint="eastAsia"/>
        </w:rPr>
        <w:t>Приложение</w:t>
      </w:r>
      <w:r>
        <w:t xml:space="preserve"> 1</w:t>
      </w:r>
    </w:p>
    <w:sectPr w:rsidR="003622C9" w:rsidRPr="003622C9" w:rsidSect="00E22C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1BBB" w14:textId="77777777" w:rsidR="00E22C9D" w:rsidRDefault="00E22C9D">
      <w:pPr>
        <w:spacing w:after="0" w:line="240" w:lineRule="auto"/>
      </w:pPr>
      <w:r>
        <w:separator/>
      </w:r>
    </w:p>
  </w:endnote>
  <w:endnote w:type="continuationSeparator" w:id="0">
    <w:p w14:paraId="0AF4D5BF" w14:textId="77777777" w:rsidR="00E22C9D" w:rsidRDefault="00E2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8938" w14:textId="77777777" w:rsidR="00E22C9D" w:rsidRDefault="00E22C9D"/>
    <w:p w14:paraId="04070822" w14:textId="77777777" w:rsidR="00E22C9D" w:rsidRDefault="00E22C9D"/>
    <w:p w14:paraId="1CCFAB37" w14:textId="77777777" w:rsidR="00E22C9D" w:rsidRDefault="00E22C9D"/>
    <w:p w14:paraId="65E80C8F" w14:textId="77777777" w:rsidR="00E22C9D" w:rsidRDefault="00E22C9D"/>
    <w:p w14:paraId="1236B0E7" w14:textId="77777777" w:rsidR="00E22C9D" w:rsidRDefault="00E22C9D"/>
    <w:p w14:paraId="572D576C" w14:textId="77777777" w:rsidR="00E22C9D" w:rsidRDefault="00E22C9D"/>
    <w:p w14:paraId="017FAB58" w14:textId="77777777" w:rsidR="00E22C9D" w:rsidRDefault="00E22C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3098AA" wp14:editId="105D6D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8EF26" w14:textId="77777777" w:rsidR="00E22C9D" w:rsidRDefault="00E22C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098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58EF26" w14:textId="77777777" w:rsidR="00E22C9D" w:rsidRDefault="00E22C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DD1208" w14:textId="77777777" w:rsidR="00E22C9D" w:rsidRDefault="00E22C9D"/>
    <w:p w14:paraId="51098630" w14:textId="77777777" w:rsidR="00E22C9D" w:rsidRDefault="00E22C9D"/>
    <w:p w14:paraId="756DB723" w14:textId="77777777" w:rsidR="00E22C9D" w:rsidRDefault="00E22C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2F52E3" wp14:editId="118BC3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C027" w14:textId="77777777" w:rsidR="00E22C9D" w:rsidRDefault="00E22C9D"/>
                          <w:p w14:paraId="532E84AA" w14:textId="77777777" w:rsidR="00E22C9D" w:rsidRDefault="00E22C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F52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4EC027" w14:textId="77777777" w:rsidR="00E22C9D" w:rsidRDefault="00E22C9D"/>
                    <w:p w14:paraId="532E84AA" w14:textId="77777777" w:rsidR="00E22C9D" w:rsidRDefault="00E22C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17BE31" w14:textId="77777777" w:rsidR="00E22C9D" w:rsidRDefault="00E22C9D"/>
    <w:p w14:paraId="62E816AB" w14:textId="77777777" w:rsidR="00E22C9D" w:rsidRDefault="00E22C9D">
      <w:pPr>
        <w:rPr>
          <w:sz w:val="2"/>
          <w:szCs w:val="2"/>
        </w:rPr>
      </w:pPr>
    </w:p>
    <w:p w14:paraId="7CBA9926" w14:textId="77777777" w:rsidR="00E22C9D" w:rsidRDefault="00E22C9D"/>
    <w:p w14:paraId="1D9250C0" w14:textId="77777777" w:rsidR="00E22C9D" w:rsidRDefault="00E22C9D">
      <w:pPr>
        <w:spacing w:after="0" w:line="240" w:lineRule="auto"/>
      </w:pPr>
    </w:p>
  </w:footnote>
  <w:footnote w:type="continuationSeparator" w:id="0">
    <w:p w14:paraId="2DCD2E2B" w14:textId="77777777" w:rsidR="00E22C9D" w:rsidRDefault="00E22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C9D"/>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10858</TotalTime>
  <Pages>2</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1567</cp:revision>
  <cp:lastPrinted>2009-02-06T05:36:00Z</cp:lastPrinted>
  <dcterms:created xsi:type="dcterms:W3CDTF">2024-04-09T10:20:00Z</dcterms:created>
  <dcterms:modified xsi:type="dcterms:W3CDTF">2024-04-23T15:24:00Z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