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CD1D9" w14:textId="36AF2364" w:rsidR="00A75B4C" w:rsidRDefault="00A77BC0" w:rsidP="00A77BC0">
      <w:r w:rsidRPr="00A77BC0">
        <w:rPr>
          <w:rFonts w:hint="eastAsia"/>
        </w:rPr>
        <w:t>Сухарева</w:t>
      </w:r>
      <w:r w:rsidRPr="00A77BC0">
        <w:t xml:space="preserve">, </w:t>
      </w:r>
      <w:r w:rsidRPr="00A77BC0">
        <w:rPr>
          <w:rFonts w:hint="eastAsia"/>
        </w:rPr>
        <w:t>Евгения</w:t>
      </w:r>
      <w:r w:rsidRPr="00A77BC0">
        <w:t xml:space="preserve"> </w:t>
      </w:r>
      <w:r w:rsidRPr="00A77BC0">
        <w:rPr>
          <w:rFonts w:hint="eastAsia"/>
        </w:rPr>
        <w:t>Викторовна</w:t>
      </w:r>
      <w:r>
        <w:t xml:space="preserve"> </w:t>
      </w:r>
      <w:r w:rsidRPr="00A77BC0">
        <w:rPr>
          <w:rFonts w:hint="eastAsia"/>
        </w:rPr>
        <w:t>Механизм</w:t>
      </w:r>
      <w:r w:rsidRPr="00A77BC0">
        <w:t xml:space="preserve"> </w:t>
      </w:r>
      <w:r w:rsidRPr="00A77BC0">
        <w:rPr>
          <w:rFonts w:hint="eastAsia"/>
        </w:rPr>
        <w:t>планирования</w:t>
      </w:r>
      <w:r w:rsidRPr="00A77BC0">
        <w:t xml:space="preserve"> </w:t>
      </w:r>
      <w:r w:rsidRPr="00A77BC0">
        <w:rPr>
          <w:rFonts w:hint="eastAsia"/>
        </w:rPr>
        <w:t>производственно</w:t>
      </w:r>
      <w:r w:rsidRPr="00A77BC0">
        <w:t>-</w:t>
      </w:r>
      <w:r w:rsidRPr="00A77BC0">
        <w:rPr>
          <w:rFonts w:hint="eastAsia"/>
        </w:rPr>
        <w:t>хозяйственной</w:t>
      </w:r>
      <w:r w:rsidRPr="00A77BC0">
        <w:t xml:space="preserve"> </w:t>
      </w:r>
      <w:r w:rsidRPr="00A77BC0">
        <w:rPr>
          <w:rFonts w:hint="eastAsia"/>
        </w:rPr>
        <w:t>деятельности</w:t>
      </w:r>
      <w:r w:rsidRPr="00A77BC0">
        <w:t xml:space="preserve"> </w:t>
      </w:r>
      <w:r w:rsidRPr="00A77BC0">
        <w:rPr>
          <w:rFonts w:hint="eastAsia"/>
        </w:rPr>
        <w:t>теплофикационной</w:t>
      </w:r>
      <w:r w:rsidRPr="00A77BC0">
        <w:t xml:space="preserve"> </w:t>
      </w:r>
      <w:r w:rsidRPr="00A77BC0">
        <w:rPr>
          <w:rFonts w:hint="eastAsia"/>
        </w:rPr>
        <w:t>электростанции</w:t>
      </w:r>
      <w:r w:rsidRPr="00A77BC0">
        <w:t xml:space="preserve"> </w:t>
      </w:r>
      <w:r w:rsidRPr="00A77BC0">
        <w:rPr>
          <w:rFonts w:hint="eastAsia"/>
        </w:rPr>
        <w:t>в</w:t>
      </w:r>
      <w:r w:rsidRPr="00A77BC0">
        <w:t xml:space="preserve"> </w:t>
      </w:r>
      <w:r w:rsidRPr="00A77BC0">
        <w:rPr>
          <w:rFonts w:hint="eastAsia"/>
        </w:rPr>
        <w:t>условиях</w:t>
      </w:r>
      <w:r w:rsidRPr="00A77BC0">
        <w:t xml:space="preserve"> </w:t>
      </w:r>
      <w:r w:rsidRPr="00A77BC0">
        <w:rPr>
          <w:rFonts w:hint="eastAsia"/>
        </w:rPr>
        <w:t>конкурентных</w:t>
      </w:r>
      <w:r w:rsidRPr="00A77BC0">
        <w:t xml:space="preserve"> </w:t>
      </w:r>
      <w:r w:rsidRPr="00A77BC0">
        <w:rPr>
          <w:rFonts w:hint="eastAsia"/>
        </w:rPr>
        <w:t>энергорынков</w:t>
      </w:r>
    </w:p>
    <w:p w14:paraId="0D08D0C9" w14:textId="77777777" w:rsidR="00A77BC0" w:rsidRDefault="00A77BC0" w:rsidP="00A77BC0">
      <w:r>
        <w:rPr>
          <w:rFonts w:hint="eastAsia"/>
        </w:rPr>
        <w:t>ОГЛАВЛЕНИЕ</w:t>
      </w:r>
      <w:r>
        <w:t xml:space="preserve"> </w:t>
      </w:r>
      <w:r>
        <w:rPr>
          <w:rFonts w:hint="eastAsia"/>
        </w:rPr>
        <w:t>ДИССЕРТАЦИИ</w:t>
      </w:r>
    </w:p>
    <w:p w14:paraId="263E5F20" w14:textId="77777777" w:rsidR="00A77BC0" w:rsidRDefault="00A77BC0" w:rsidP="00A77BC0">
      <w:r>
        <w:rPr>
          <w:rFonts w:hint="eastAsia"/>
        </w:rPr>
        <w:t>кандидат</w:t>
      </w:r>
      <w:r>
        <w:t xml:space="preserve"> </w:t>
      </w:r>
      <w:r>
        <w:rPr>
          <w:rFonts w:hint="eastAsia"/>
        </w:rPr>
        <w:t>наук</w:t>
      </w:r>
      <w:r>
        <w:t xml:space="preserve"> </w:t>
      </w:r>
      <w:r>
        <w:rPr>
          <w:rFonts w:hint="eastAsia"/>
        </w:rPr>
        <w:t>Сухарева</w:t>
      </w:r>
      <w:r>
        <w:t xml:space="preserve">, </w:t>
      </w:r>
      <w:r>
        <w:rPr>
          <w:rFonts w:hint="eastAsia"/>
        </w:rPr>
        <w:t>Евгения</w:t>
      </w:r>
      <w:r>
        <w:t xml:space="preserve"> </w:t>
      </w:r>
      <w:r>
        <w:rPr>
          <w:rFonts w:hint="eastAsia"/>
        </w:rPr>
        <w:t>Викторовна</w:t>
      </w:r>
    </w:p>
    <w:p w14:paraId="41D419A1" w14:textId="77777777" w:rsidR="00A77BC0" w:rsidRDefault="00A77BC0" w:rsidP="00A77BC0">
      <w:r>
        <w:rPr>
          <w:rFonts w:hint="eastAsia"/>
        </w:rPr>
        <w:t>ОГЛАВЛЕНИЕ</w:t>
      </w:r>
    </w:p>
    <w:p w14:paraId="00E80883" w14:textId="77777777" w:rsidR="00A77BC0" w:rsidRDefault="00A77BC0" w:rsidP="00A77BC0"/>
    <w:p w14:paraId="609B46F4" w14:textId="77777777" w:rsidR="00A77BC0" w:rsidRDefault="00A77BC0" w:rsidP="00A77BC0">
      <w:r>
        <w:rPr>
          <w:rFonts w:hint="eastAsia"/>
        </w:rPr>
        <w:t>ВВЕДЕНИЕ</w:t>
      </w:r>
    </w:p>
    <w:p w14:paraId="3FFDF5C7" w14:textId="77777777" w:rsidR="00A77BC0" w:rsidRDefault="00A77BC0" w:rsidP="00A77BC0"/>
    <w:p w14:paraId="0CCAB142" w14:textId="77777777" w:rsidR="00A77BC0" w:rsidRDefault="00A77BC0" w:rsidP="00A77BC0">
      <w:r>
        <w:rPr>
          <w:rFonts w:hint="eastAsia"/>
        </w:rPr>
        <w:t>ГЛАВА</w:t>
      </w:r>
      <w:r>
        <w:t xml:space="preserve"> 1. </w:t>
      </w:r>
      <w:r>
        <w:rPr>
          <w:rFonts w:hint="eastAsia"/>
        </w:rPr>
        <w:t>Анализ</w:t>
      </w:r>
      <w:r>
        <w:t xml:space="preserve"> </w:t>
      </w:r>
      <w:r>
        <w:rPr>
          <w:rFonts w:hint="eastAsia"/>
        </w:rPr>
        <w:t>системы</w:t>
      </w:r>
      <w:r>
        <w:t xml:space="preserve"> </w:t>
      </w:r>
      <w:r>
        <w:rPr>
          <w:rFonts w:hint="eastAsia"/>
        </w:rPr>
        <w:t>планирования</w:t>
      </w:r>
      <w:r>
        <w:t xml:space="preserve"> </w:t>
      </w:r>
      <w:r>
        <w:rPr>
          <w:rFonts w:hint="eastAsia"/>
        </w:rPr>
        <w:t>производственно</w:t>
      </w:r>
      <w:r>
        <w:t>-</w:t>
      </w:r>
      <w:r>
        <w:rPr>
          <w:rFonts w:hint="eastAsia"/>
        </w:rPr>
        <w:t>хозяйственной</w:t>
      </w:r>
      <w:r>
        <w:t xml:space="preserve"> </w:t>
      </w:r>
      <w:r>
        <w:rPr>
          <w:rFonts w:hint="eastAsia"/>
        </w:rPr>
        <w:t>деятельности</w:t>
      </w:r>
      <w:r>
        <w:t xml:space="preserve"> </w:t>
      </w:r>
      <w:r>
        <w:rPr>
          <w:rFonts w:hint="eastAsia"/>
        </w:rPr>
        <w:t>ТЭЦ</w:t>
      </w:r>
      <w:r>
        <w:t xml:space="preserve"> </w:t>
      </w:r>
      <w:r>
        <w:rPr>
          <w:rFonts w:hint="eastAsia"/>
        </w:rPr>
        <w:t>в</w:t>
      </w:r>
      <w:r>
        <w:t xml:space="preserve"> </w:t>
      </w:r>
      <w:r>
        <w:rPr>
          <w:rFonts w:hint="eastAsia"/>
        </w:rPr>
        <w:t>рыночных</w:t>
      </w:r>
      <w:r>
        <w:t xml:space="preserve"> </w:t>
      </w:r>
      <w:r>
        <w:rPr>
          <w:rFonts w:hint="eastAsia"/>
        </w:rPr>
        <w:t>условиях</w:t>
      </w:r>
    </w:p>
    <w:p w14:paraId="56FEDBE9" w14:textId="77777777" w:rsidR="00A77BC0" w:rsidRDefault="00A77BC0" w:rsidP="00A77BC0"/>
    <w:p w14:paraId="0A47568F" w14:textId="77777777" w:rsidR="00A77BC0" w:rsidRDefault="00A77BC0" w:rsidP="00A77BC0">
      <w:r>
        <w:t xml:space="preserve">1.1 </w:t>
      </w:r>
      <w:r>
        <w:rPr>
          <w:rFonts w:hint="eastAsia"/>
        </w:rPr>
        <w:t>Анализ</w:t>
      </w:r>
      <w:r>
        <w:t xml:space="preserve"> </w:t>
      </w:r>
      <w:r>
        <w:rPr>
          <w:rFonts w:hint="eastAsia"/>
        </w:rPr>
        <w:t>особенностей</w:t>
      </w:r>
      <w:r>
        <w:t xml:space="preserve"> </w:t>
      </w:r>
      <w:r>
        <w:rPr>
          <w:rFonts w:hint="eastAsia"/>
        </w:rPr>
        <w:t>режимов</w:t>
      </w:r>
      <w:r>
        <w:t xml:space="preserve"> </w:t>
      </w:r>
      <w:r>
        <w:rPr>
          <w:rFonts w:hint="eastAsia"/>
        </w:rPr>
        <w:t>работы</w:t>
      </w:r>
      <w:r>
        <w:t xml:space="preserve"> </w:t>
      </w:r>
      <w:r>
        <w:rPr>
          <w:rFonts w:hint="eastAsia"/>
        </w:rPr>
        <w:t>ТЭЦ</w:t>
      </w:r>
    </w:p>
    <w:p w14:paraId="6DD0686A" w14:textId="77777777" w:rsidR="00A77BC0" w:rsidRDefault="00A77BC0" w:rsidP="00A77BC0"/>
    <w:p w14:paraId="6F429ABF" w14:textId="77777777" w:rsidR="00A77BC0" w:rsidRDefault="00A77BC0" w:rsidP="00A77BC0">
      <w:r>
        <w:t xml:space="preserve">1.2 </w:t>
      </w:r>
      <w:r>
        <w:rPr>
          <w:rFonts w:hint="eastAsia"/>
        </w:rPr>
        <w:t>Анализ</w:t>
      </w:r>
      <w:r>
        <w:t xml:space="preserve"> </w:t>
      </w:r>
      <w:r>
        <w:rPr>
          <w:rFonts w:hint="eastAsia"/>
        </w:rPr>
        <w:t>особенностей</w:t>
      </w:r>
      <w:r>
        <w:t xml:space="preserve"> </w:t>
      </w:r>
      <w:r>
        <w:rPr>
          <w:rFonts w:hint="eastAsia"/>
        </w:rPr>
        <w:t>и</w:t>
      </w:r>
      <w:r>
        <w:t xml:space="preserve"> </w:t>
      </w:r>
      <w:r>
        <w:rPr>
          <w:rFonts w:hint="eastAsia"/>
        </w:rPr>
        <w:t>современного</w:t>
      </w:r>
      <w:r>
        <w:t xml:space="preserve"> </w:t>
      </w:r>
      <w:r>
        <w:rPr>
          <w:rFonts w:hint="eastAsia"/>
        </w:rPr>
        <w:t>состояния</w:t>
      </w:r>
      <w:r>
        <w:t xml:space="preserve"> </w:t>
      </w:r>
      <w:r>
        <w:rPr>
          <w:rFonts w:hint="eastAsia"/>
        </w:rPr>
        <w:t>оптового</w:t>
      </w:r>
      <w:r>
        <w:t xml:space="preserve"> </w:t>
      </w:r>
      <w:r>
        <w:rPr>
          <w:rFonts w:hint="eastAsia"/>
        </w:rPr>
        <w:t>рынка</w:t>
      </w:r>
      <w:r>
        <w:t xml:space="preserve"> </w:t>
      </w:r>
      <w:r>
        <w:rPr>
          <w:rFonts w:hint="eastAsia"/>
        </w:rPr>
        <w:t>электроэнергии</w:t>
      </w:r>
      <w:r>
        <w:t xml:space="preserve"> </w:t>
      </w:r>
      <w:r>
        <w:rPr>
          <w:rFonts w:hint="eastAsia"/>
        </w:rPr>
        <w:t>и</w:t>
      </w:r>
      <w:r>
        <w:t xml:space="preserve"> </w:t>
      </w:r>
      <w:r>
        <w:rPr>
          <w:rFonts w:hint="eastAsia"/>
        </w:rPr>
        <w:t>мощности</w:t>
      </w:r>
    </w:p>
    <w:p w14:paraId="6937957C" w14:textId="77777777" w:rsidR="00A77BC0" w:rsidRDefault="00A77BC0" w:rsidP="00A77BC0"/>
    <w:p w14:paraId="146E98E1" w14:textId="77777777" w:rsidR="00A77BC0" w:rsidRDefault="00A77BC0" w:rsidP="00A77BC0">
      <w:r>
        <w:t xml:space="preserve">1.3 </w:t>
      </w:r>
      <w:r>
        <w:rPr>
          <w:rFonts w:hint="eastAsia"/>
        </w:rPr>
        <w:t>Анализ</w:t>
      </w:r>
      <w:r>
        <w:t xml:space="preserve"> </w:t>
      </w:r>
      <w:r>
        <w:rPr>
          <w:rFonts w:hint="eastAsia"/>
        </w:rPr>
        <w:t>особенностей</w:t>
      </w:r>
      <w:r>
        <w:t xml:space="preserve"> </w:t>
      </w:r>
      <w:r>
        <w:rPr>
          <w:rFonts w:hint="eastAsia"/>
        </w:rPr>
        <w:t>и</w:t>
      </w:r>
      <w:r>
        <w:t xml:space="preserve"> </w:t>
      </w:r>
      <w:r>
        <w:rPr>
          <w:rFonts w:hint="eastAsia"/>
        </w:rPr>
        <w:t>современного</w:t>
      </w:r>
      <w:r>
        <w:t xml:space="preserve"> </w:t>
      </w:r>
      <w:r>
        <w:rPr>
          <w:rFonts w:hint="eastAsia"/>
        </w:rPr>
        <w:t>состояния</w:t>
      </w:r>
      <w:r>
        <w:t xml:space="preserve"> </w:t>
      </w:r>
      <w:r>
        <w:rPr>
          <w:rFonts w:hint="eastAsia"/>
        </w:rPr>
        <w:t>рынка</w:t>
      </w:r>
      <w:r>
        <w:t xml:space="preserve"> </w:t>
      </w:r>
      <w:r>
        <w:rPr>
          <w:rFonts w:hint="eastAsia"/>
        </w:rPr>
        <w:t>тепловой</w:t>
      </w:r>
      <w:r>
        <w:t xml:space="preserve"> </w:t>
      </w:r>
      <w:r>
        <w:rPr>
          <w:rFonts w:hint="eastAsia"/>
        </w:rPr>
        <w:t>энергии</w:t>
      </w:r>
    </w:p>
    <w:p w14:paraId="71EBB99D" w14:textId="77777777" w:rsidR="00A77BC0" w:rsidRDefault="00A77BC0" w:rsidP="00A77BC0"/>
    <w:p w14:paraId="7B3CBFFB" w14:textId="77777777" w:rsidR="00A77BC0" w:rsidRDefault="00A77BC0" w:rsidP="00A77BC0">
      <w:r>
        <w:t xml:space="preserve">1.4 </w:t>
      </w:r>
      <w:r>
        <w:rPr>
          <w:rFonts w:hint="eastAsia"/>
        </w:rPr>
        <w:t>Основные</w:t>
      </w:r>
      <w:r>
        <w:t xml:space="preserve"> </w:t>
      </w:r>
      <w:r>
        <w:rPr>
          <w:rFonts w:hint="eastAsia"/>
        </w:rPr>
        <w:t>понятия</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организации</w:t>
      </w:r>
      <w:r>
        <w:t xml:space="preserve"> </w:t>
      </w:r>
      <w:r>
        <w:rPr>
          <w:rFonts w:hint="eastAsia"/>
        </w:rPr>
        <w:t>планирования</w:t>
      </w:r>
      <w:r>
        <w:t xml:space="preserve"> </w:t>
      </w:r>
      <w:r>
        <w:rPr>
          <w:rFonts w:hint="eastAsia"/>
        </w:rPr>
        <w:t>производственно</w:t>
      </w:r>
      <w:r>
        <w:t>-</w:t>
      </w:r>
      <w:r>
        <w:rPr>
          <w:rFonts w:hint="eastAsia"/>
        </w:rPr>
        <w:t>хозяйственной</w:t>
      </w:r>
      <w:r>
        <w:t xml:space="preserve"> </w:t>
      </w:r>
      <w:r>
        <w:rPr>
          <w:rFonts w:hint="eastAsia"/>
        </w:rPr>
        <w:t>деятельности</w:t>
      </w:r>
      <w:r>
        <w:t xml:space="preserve"> </w:t>
      </w:r>
      <w:r>
        <w:rPr>
          <w:rFonts w:hint="eastAsia"/>
        </w:rPr>
        <w:t>генерирующего</w:t>
      </w:r>
      <w:r>
        <w:t xml:space="preserve"> </w:t>
      </w:r>
      <w:r>
        <w:rPr>
          <w:rFonts w:hint="eastAsia"/>
        </w:rPr>
        <w:t>предприятия</w:t>
      </w:r>
    </w:p>
    <w:p w14:paraId="649DFB70" w14:textId="77777777" w:rsidR="00A77BC0" w:rsidRDefault="00A77BC0" w:rsidP="00A77BC0"/>
    <w:p w14:paraId="1BC3F040" w14:textId="77777777" w:rsidR="00A77BC0" w:rsidRDefault="00A77BC0" w:rsidP="00A77BC0">
      <w:r>
        <w:t xml:space="preserve">1.5 </w:t>
      </w:r>
      <w:r>
        <w:rPr>
          <w:rFonts w:hint="eastAsia"/>
        </w:rPr>
        <w:t>Анализ</w:t>
      </w:r>
      <w:r>
        <w:t xml:space="preserve"> </w:t>
      </w:r>
      <w:r>
        <w:rPr>
          <w:rFonts w:hint="eastAsia"/>
        </w:rPr>
        <w:t>подходов</w:t>
      </w:r>
      <w:r>
        <w:t xml:space="preserve"> </w:t>
      </w:r>
      <w:r>
        <w:rPr>
          <w:rFonts w:hint="eastAsia"/>
        </w:rPr>
        <w:t>к</w:t>
      </w:r>
      <w:r>
        <w:t xml:space="preserve"> </w:t>
      </w:r>
      <w:r>
        <w:rPr>
          <w:rFonts w:hint="eastAsia"/>
        </w:rPr>
        <w:t>распределению</w:t>
      </w:r>
      <w:r>
        <w:t xml:space="preserve"> </w:t>
      </w:r>
      <w:r>
        <w:rPr>
          <w:rFonts w:hint="eastAsia"/>
        </w:rPr>
        <w:t>затрат</w:t>
      </w:r>
      <w:r>
        <w:t xml:space="preserve"> </w:t>
      </w:r>
      <w:r>
        <w:rPr>
          <w:rFonts w:hint="eastAsia"/>
        </w:rPr>
        <w:t>при</w:t>
      </w:r>
      <w:r>
        <w:t xml:space="preserve"> </w:t>
      </w:r>
      <w:r>
        <w:rPr>
          <w:rFonts w:hint="eastAsia"/>
        </w:rPr>
        <w:t>формировании</w:t>
      </w:r>
      <w:r>
        <w:t xml:space="preserve"> </w:t>
      </w:r>
      <w:r>
        <w:rPr>
          <w:rFonts w:hint="eastAsia"/>
        </w:rPr>
        <w:t>себестоимости</w:t>
      </w:r>
      <w:r>
        <w:t xml:space="preserve"> </w:t>
      </w:r>
      <w:r>
        <w:rPr>
          <w:rFonts w:hint="eastAsia"/>
        </w:rPr>
        <w:t>теплвой</w:t>
      </w:r>
      <w:r>
        <w:t xml:space="preserve"> </w:t>
      </w:r>
      <w:r>
        <w:rPr>
          <w:rFonts w:hint="eastAsia"/>
        </w:rPr>
        <w:t>и</w:t>
      </w:r>
      <w:r>
        <w:t xml:space="preserve"> </w:t>
      </w:r>
      <w:r>
        <w:rPr>
          <w:rFonts w:hint="eastAsia"/>
        </w:rPr>
        <w:t>электрической</w:t>
      </w:r>
      <w:r>
        <w:t xml:space="preserve"> </w:t>
      </w:r>
      <w:r>
        <w:rPr>
          <w:rFonts w:hint="eastAsia"/>
        </w:rPr>
        <w:t>энергии</w:t>
      </w:r>
      <w:r>
        <w:t xml:space="preserve"> </w:t>
      </w:r>
      <w:r>
        <w:rPr>
          <w:rFonts w:hint="eastAsia"/>
        </w:rPr>
        <w:t>на</w:t>
      </w:r>
      <w:r>
        <w:t xml:space="preserve"> </w:t>
      </w:r>
      <w:r>
        <w:rPr>
          <w:rFonts w:hint="eastAsia"/>
        </w:rPr>
        <w:t>ТЭЦ</w:t>
      </w:r>
    </w:p>
    <w:p w14:paraId="46E484B1" w14:textId="77777777" w:rsidR="00A77BC0" w:rsidRDefault="00A77BC0" w:rsidP="00A77BC0"/>
    <w:p w14:paraId="47C3520B" w14:textId="77777777" w:rsidR="00A77BC0" w:rsidRDefault="00A77BC0" w:rsidP="00A77BC0">
      <w:r>
        <w:rPr>
          <w:rFonts w:hint="eastAsia"/>
        </w:rPr>
        <w:t>Выводы</w:t>
      </w:r>
      <w:r>
        <w:t xml:space="preserve"> </w:t>
      </w:r>
      <w:r>
        <w:rPr>
          <w:rFonts w:hint="eastAsia"/>
        </w:rPr>
        <w:t>по</w:t>
      </w:r>
      <w:r>
        <w:t xml:space="preserve"> </w:t>
      </w:r>
      <w:r>
        <w:rPr>
          <w:rFonts w:hint="eastAsia"/>
        </w:rPr>
        <w:t>главе</w:t>
      </w:r>
      <w:r>
        <w:t xml:space="preserve"> 1</w:t>
      </w:r>
    </w:p>
    <w:p w14:paraId="2B2F3E5F" w14:textId="77777777" w:rsidR="00A77BC0" w:rsidRDefault="00A77BC0" w:rsidP="00A77BC0"/>
    <w:p w14:paraId="4E789C33" w14:textId="77777777" w:rsidR="00A77BC0" w:rsidRDefault="00A77BC0" w:rsidP="00A77BC0">
      <w:r>
        <w:rPr>
          <w:rFonts w:hint="eastAsia"/>
        </w:rPr>
        <w:t>ГЛАВА</w:t>
      </w:r>
      <w:r>
        <w:t xml:space="preserve"> 2. </w:t>
      </w:r>
      <w:r>
        <w:rPr>
          <w:rFonts w:hint="eastAsia"/>
        </w:rPr>
        <w:t>Разработка</w:t>
      </w:r>
      <w:r>
        <w:t xml:space="preserve"> </w:t>
      </w:r>
      <w:r>
        <w:rPr>
          <w:rFonts w:hint="eastAsia"/>
        </w:rPr>
        <w:t>механизма</w:t>
      </w:r>
      <w:r>
        <w:t xml:space="preserve"> </w:t>
      </w:r>
      <w:r>
        <w:rPr>
          <w:rFonts w:hint="eastAsia"/>
        </w:rPr>
        <w:t>планирования</w:t>
      </w:r>
      <w:r>
        <w:t xml:space="preserve"> </w:t>
      </w:r>
      <w:r>
        <w:rPr>
          <w:rFonts w:hint="eastAsia"/>
        </w:rPr>
        <w:t>производственно</w:t>
      </w:r>
      <w:r>
        <w:t xml:space="preserve"> -</w:t>
      </w:r>
      <w:r>
        <w:rPr>
          <w:rFonts w:hint="eastAsia"/>
        </w:rPr>
        <w:t>хозяйственной</w:t>
      </w:r>
      <w:r>
        <w:t xml:space="preserve"> </w:t>
      </w:r>
      <w:r>
        <w:rPr>
          <w:rFonts w:hint="eastAsia"/>
        </w:rPr>
        <w:t>деятельности</w:t>
      </w:r>
      <w:r>
        <w:t xml:space="preserve"> </w:t>
      </w:r>
      <w:r>
        <w:rPr>
          <w:rFonts w:hint="eastAsia"/>
        </w:rPr>
        <w:t>ТЭЦ</w:t>
      </w:r>
    </w:p>
    <w:p w14:paraId="040D3AA1" w14:textId="77777777" w:rsidR="00A77BC0" w:rsidRDefault="00A77BC0" w:rsidP="00A77BC0"/>
    <w:p w14:paraId="0A8EEDC3" w14:textId="77777777" w:rsidR="00A77BC0" w:rsidRDefault="00A77BC0" w:rsidP="00A77BC0">
      <w:r>
        <w:lastRenderedPageBreak/>
        <w:t xml:space="preserve">2.1 </w:t>
      </w:r>
      <w:r>
        <w:rPr>
          <w:rFonts w:hint="eastAsia"/>
        </w:rPr>
        <w:t>Факторный</w:t>
      </w:r>
      <w:r>
        <w:t xml:space="preserve"> </w:t>
      </w:r>
      <w:r>
        <w:rPr>
          <w:rFonts w:hint="eastAsia"/>
        </w:rPr>
        <w:t>анализ</w:t>
      </w:r>
      <w:r>
        <w:t xml:space="preserve"> </w:t>
      </w:r>
      <w:r>
        <w:rPr>
          <w:rFonts w:hint="eastAsia"/>
        </w:rPr>
        <w:t>эффективности</w:t>
      </w:r>
      <w:r>
        <w:t xml:space="preserve"> </w:t>
      </w:r>
      <w:r>
        <w:rPr>
          <w:rFonts w:hint="eastAsia"/>
        </w:rPr>
        <w:t>деятельности</w:t>
      </w:r>
      <w:r>
        <w:t xml:space="preserve"> </w:t>
      </w:r>
      <w:r>
        <w:rPr>
          <w:rFonts w:hint="eastAsia"/>
        </w:rPr>
        <w:t>ТЭЦ</w:t>
      </w:r>
      <w:r>
        <w:t xml:space="preserve"> </w:t>
      </w:r>
      <w:r>
        <w:rPr>
          <w:rFonts w:hint="eastAsia"/>
        </w:rPr>
        <w:t>в</w:t>
      </w:r>
      <w:r>
        <w:t xml:space="preserve"> </w:t>
      </w:r>
      <w:r>
        <w:rPr>
          <w:rFonts w:hint="eastAsia"/>
        </w:rPr>
        <w:t>условиях</w:t>
      </w:r>
      <w:r>
        <w:t xml:space="preserve"> </w:t>
      </w:r>
      <w:r>
        <w:rPr>
          <w:rFonts w:hint="eastAsia"/>
        </w:rPr>
        <w:t>конкурентных</w:t>
      </w:r>
      <w:r>
        <w:t xml:space="preserve"> </w:t>
      </w:r>
      <w:r>
        <w:rPr>
          <w:rFonts w:hint="eastAsia"/>
        </w:rPr>
        <w:t>рынков</w:t>
      </w:r>
      <w:r>
        <w:t xml:space="preserve"> </w:t>
      </w:r>
      <w:r>
        <w:rPr>
          <w:rFonts w:hint="eastAsia"/>
        </w:rPr>
        <w:t>энергии</w:t>
      </w:r>
    </w:p>
    <w:p w14:paraId="2843F8F4" w14:textId="77777777" w:rsidR="00A77BC0" w:rsidRDefault="00A77BC0" w:rsidP="00A77BC0"/>
    <w:p w14:paraId="52B27B70" w14:textId="77777777" w:rsidR="00A77BC0" w:rsidRDefault="00A77BC0" w:rsidP="00A77BC0">
      <w:r>
        <w:t xml:space="preserve">2.2 </w:t>
      </w:r>
      <w:r>
        <w:rPr>
          <w:rFonts w:hint="eastAsia"/>
        </w:rPr>
        <w:t>Разработка</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планированию</w:t>
      </w:r>
      <w:r>
        <w:t xml:space="preserve"> </w:t>
      </w:r>
      <w:r>
        <w:rPr>
          <w:rFonts w:hint="eastAsia"/>
        </w:rPr>
        <w:t>работы</w:t>
      </w:r>
      <w:r>
        <w:t xml:space="preserve"> </w:t>
      </w:r>
      <w:r>
        <w:rPr>
          <w:rFonts w:hint="eastAsia"/>
        </w:rPr>
        <w:t>ТЭЦ</w:t>
      </w:r>
      <w:r>
        <w:t xml:space="preserve"> </w:t>
      </w:r>
      <w:r>
        <w:rPr>
          <w:rFonts w:hint="eastAsia"/>
        </w:rPr>
        <w:t>в</w:t>
      </w:r>
      <w:r>
        <w:t xml:space="preserve"> </w:t>
      </w:r>
      <w:r>
        <w:rPr>
          <w:rFonts w:hint="eastAsia"/>
        </w:rPr>
        <w:t>условиях</w:t>
      </w:r>
      <w:r>
        <w:t xml:space="preserve"> </w:t>
      </w:r>
      <w:r>
        <w:rPr>
          <w:rFonts w:hint="eastAsia"/>
        </w:rPr>
        <w:t>конкурентного</w:t>
      </w:r>
      <w:r>
        <w:t xml:space="preserve"> </w:t>
      </w:r>
      <w:r>
        <w:rPr>
          <w:rFonts w:hint="eastAsia"/>
        </w:rPr>
        <w:t>энергорынка</w:t>
      </w:r>
      <w:r>
        <w:t xml:space="preserve">, </w:t>
      </w:r>
      <w:r>
        <w:rPr>
          <w:rFonts w:hint="eastAsia"/>
        </w:rPr>
        <w:t>позволяющего</w:t>
      </w:r>
      <w:r>
        <w:t xml:space="preserve"> </w:t>
      </w:r>
      <w:r>
        <w:rPr>
          <w:rFonts w:hint="eastAsia"/>
        </w:rPr>
        <w:t>максимизировать</w:t>
      </w:r>
      <w:r>
        <w:t xml:space="preserve"> </w:t>
      </w:r>
      <w:r>
        <w:rPr>
          <w:rFonts w:hint="eastAsia"/>
        </w:rPr>
        <w:t>прибыль</w:t>
      </w:r>
      <w:r>
        <w:t xml:space="preserve"> </w:t>
      </w:r>
      <w:r>
        <w:rPr>
          <w:rFonts w:hint="eastAsia"/>
        </w:rPr>
        <w:t>за</w:t>
      </w:r>
      <w:r>
        <w:t xml:space="preserve"> </w:t>
      </w:r>
      <w:r>
        <w:rPr>
          <w:rFonts w:hint="eastAsia"/>
        </w:rPr>
        <w:t>счет</w:t>
      </w:r>
      <w:r>
        <w:t xml:space="preserve"> </w:t>
      </w:r>
      <w:r>
        <w:rPr>
          <w:rFonts w:hint="eastAsia"/>
        </w:rPr>
        <w:t>консервации</w:t>
      </w:r>
      <w:r>
        <w:t xml:space="preserve"> </w:t>
      </w:r>
      <w:r>
        <w:rPr>
          <w:rFonts w:hint="eastAsia"/>
        </w:rPr>
        <w:t>недозагруженного</w:t>
      </w:r>
      <w:r>
        <w:t xml:space="preserve"> </w:t>
      </w:r>
      <w:r>
        <w:rPr>
          <w:rFonts w:hint="eastAsia"/>
        </w:rPr>
        <w:t>оборудования</w:t>
      </w:r>
    </w:p>
    <w:p w14:paraId="24364684" w14:textId="77777777" w:rsidR="00A77BC0" w:rsidRDefault="00A77BC0" w:rsidP="00A77BC0"/>
    <w:p w14:paraId="513BECBA" w14:textId="77777777" w:rsidR="00A77BC0" w:rsidRDefault="00A77BC0" w:rsidP="00A77BC0">
      <w:r>
        <w:t xml:space="preserve">2.3 </w:t>
      </w:r>
      <w:r>
        <w:rPr>
          <w:rFonts w:hint="eastAsia"/>
        </w:rPr>
        <w:t>Разработка</w:t>
      </w:r>
      <w:r>
        <w:t xml:space="preserve"> </w:t>
      </w:r>
      <w:r>
        <w:rPr>
          <w:rFonts w:hint="eastAsia"/>
        </w:rPr>
        <w:t>алгоритма</w:t>
      </w:r>
      <w:r>
        <w:t xml:space="preserve"> </w:t>
      </w:r>
      <w:r>
        <w:rPr>
          <w:rFonts w:hint="eastAsia"/>
        </w:rPr>
        <w:t>максимизации</w:t>
      </w:r>
      <w:r>
        <w:t xml:space="preserve"> </w:t>
      </w:r>
      <w:r>
        <w:rPr>
          <w:rFonts w:hint="eastAsia"/>
        </w:rPr>
        <w:t>прибыли</w:t>
      </w:r>
      <w:r>
        <w:t xml:space="preserve"> </w:t>
      </w:r>
      <w:r>
        <w:rPr>
          <w:rFonts w:hint="eastAsia"/>
        </w:rPr>
        <w:t>за</w:t>
      </w:r>
      <w:r>
        <w:t xml:space="preserve"> </w:t>
      </w:r>
      <w:r>
        <w:rPr>
          <w:rFonts w:hint="eastAsia"/>
        </w:rPr>
        <w:t>счет</w:t>
      </w:r>
      <w:r>
        <w:t xml:space="preserve"> </w:t>
      </w:r>
      <w:r>
        <w:rPr>
          <w:rFonts w:hint="eastAsia"/>
        </w:rPr>
        <w:t>гибкого</w:t>
      </w:r>
      <w:r>
        <w:t xml:space="preserve"> </w:t>
      </w:r>
      <w:r>
        <w:rPr>
          <w:rFonts w:hint="eastAsia"/>
        </w:rPr>
        <w:t>распределения</w:t>
      </w:r>
      <w:r>
        <w:t xml:space="preserve"> </w:t>
      </w:r>
      <w:r>
        <w:rPr>
          <w:rFonts w:hint="eastAsia"/>
        </w:rPr>
        <w:t>затрат</w:t>
      </w:r>
      <w:r>
        <w:t xml:space="preserve"> </w:t>
      </w:r>
      <w:r>
        <w:rPr>
          <w:rFonts w:hint="eastAsia"/>
        </w:rPr>
        <w:t>между</w:t>
      </w:r>
      <w:r>
        <w:t xml:space="preserve"> </w:t>
      </w:r>
      <w:r>
        <w:rPr>
          <w:rFonts w:hint="eastAsia"/>
        </w:rPr>
        <w:t>тепловой</w:t>
      </w:r>
      <w:r>
        <w:t xml:space="preserve"> </w:t>
      </w:r>
      <w:r>
        <w:rPr>
          <w:rFonts w:hint="eastAsia"/>
        </w:rPr>
        <w:t>и</w:t>
      </w:r>
      <w:r>
        <w:t xml:space="preserve"> </w:t>
      </w:r>
      <w:r>
        <w:rPr>
          <w:rFonts w:hint="eastAsia"/>
        </w:rPr>
        <w:t>электрической</w:t>
      </w:r>
      <w:r>
        <w:t xml:space="preserve"> </w:t>
      </w:r>
      <w:r>
        <w:rPr>
          <w:rFonts w:hint="eastAsia"/>
        </w:rPr>
        <w:t>энергией</w:t>
      </w:r>
    </w:p>
    <w:p w14:paraId="02F56CF2" w14:textId="77777777" w:rsidR="00A77BC0" w:rsidRDefault="00A77BC0" w:rsidP="00A77BC0"/>
    <w:p w14:paraId="1C613D6F" w14:textId="77777777" w:rsidR="00A77BC0" w:rsidRDefault="00A77BC0" w:rsidP="00A77BC0">
      <w:r>
        <w:t xml:space="preserve">2.4 </w:t>
      </w:r>
      <w:r>
        <w:rPr>
          <w:rFonts w:hint="eastAsia"/>
        </w:rPr>
        <w:t>Формирование</w:t>
      </w:r>
      <w:r>
        <w:t xml:space="preserve"> </w:t>
      </w:r>
      <w:r>
        <w:rPr>
          <w:rFonts w:hint="eastAsia"/>
        </w:rPr>
        <w:t>механизма</w:t>
      </w:r>
      <w:r>
        <w:t xml:space="preserve"> </w:t>
      </w:r>
      <w:r>
        <w:rPr>
          <w:rFonts w:hint="eastAsia"/>
        </w:rPr>
        <w:t>планирования</w:t>
      </w:r>
      <w:r>
        <w:t xml:space="preserve"> </w:t>
      </w:r>
      <w:r>
        <w:rPr>
          <w:rFonts w:hint="eastAsia"/>
        </w:rPr>
        <w:t>работы</w:t>
      </w:r>
      <w:r>
        <w:t xml:space="preserve"> </w:t>
      </w:r>
      <w:r>
        <w:rPr>
          <w:rFonts w:hint="eastAsia"/>
        </w:rPr>
        <w:t>ТЭЦ</w:t>
      </w:r>
    </w:p>
    <w:p w14:paraId="597E83AC" w14:textId="77777777" w:rsidR="00A77BC0" w:rsidRDefault="00A77BC0" w:rsidP="00A77BC0"/>
    <w:p w14:paraId="658E3EBD" w14:textId="77777777" w:rsidR="00A77BC0" w:rsidRDefault="00A77BC0" w:rsidP="00A77BC0">
      <w:r>
        <w:rPr>
          <w:rFonts w:hint="eastAsia"/>
        </w:rPr>
        <w:t>Выводы</w:t>
      </w:r>
      <w:r>
        <w:t xml:space="preserve"> </w:t>
      </w:r>
      <w:r>
        <w:rPr>
          <w:rFonts w:hint="eastAsia"/>
        </w:rPr>
        <w:t>по</w:t>
      </w:r>
      <w:r>
        <w:t xml:space="preserve"> </w:t>
      </w:r>
      <w:r>
        <w:rPr>
          <w:rFonts w:hint="eastAsia"/>
        </w:rPr>
        <w:t>главе</w:t>
      </w:r>
      <w:r>
        <w:t xml:space="preserve"> 2</w:t>
      </w:r>
    </w:p>
    <w:p w14:paraId="1D09D006" w14:textId="77777777" w:rsidR="00A77BC0" w:rsidRDefault="00A77BC0" w:rsidP="00A77BC0"/>
    <w:p w14:paraId="1C7E3738" w14:textId="77777777" w:rsidR="00A77BC0" w:rsidRDefault="00A77BC0" w:rsidP="00A77BC0">
      <w:r>
        <w:rPr>
          <w:rFonts w:hint="eastAsia"/>
        </w:rPr>
        <w:t>ГЛАВА</w:t>
      </w:r>
      <w:r>
        <w:t xml:space="preserve"> 3. </w:t>
      </w:r>
      <w:r>
        <w:rPr>
          <w:rFonts w:hint="eastAsia"/>
        </w:rPr>
        <w:t>Апробация</w:t>
      </w:r>
      <w:r>
        <w:t xml:space="preserve"> </w:t>
      </w:r>
      <w:r>
        <w:rPr>
          <w:rFonts w:hint="eastAsia"/>
        </w:rPr>
        <w:t>разработанного</w:t>
      </w:r>
      <w:r>
        <w:t xml:space="preserve"> </w:t>
      </w:r>
      <w:r>
        <w:rPr>
          <w:rFonts w:hint="eastAsia"/>
        </w:rPr>
        <w:t>механизма</w:t>
      </w:r>
      <w:r>
        <w:t xml:space="preserve"> </w:t>
      </w:r>
      <w:r>
        <w:rPr>
          <w:rFonts w:hint="eastAsia"/>
        </w:rPr>
        <w:t>планирования</w:t>
      </w:r>
    </w:p>
    <w:p w14:paraId="31192C4C" w14:textId="77777777" w:rsidR="00A77BC0" w:rsidRDefault="00A77BC0" w:rsidP="00A77BC0"/>
    <w:p w14:paraId="2DC527FE" w14:textId="77777777" w:rsidR="00A77BC0" w:rsidRDefault="00A77BC0" w:rsidP="00A77BC0">
      <w:r>
        <w:rPr>
          <w:rFonts w:hint="eastAsia"/>
        </w:rPr>
        <w:t>производственно</w:t>
      </w:r>
      <w:r>
        <w:t>-</w:t>
      </w:r>
      <w:r>
        <w:rPr>
          <w:rFonts w:hint="eastAsia"/>
        </w:rPr>
        <w:t>хозяйственной</w:t>
      </w:r>
      <w:r>
        <w:t xml:space="preserve"> </w:t>
      </w:r>
      <w:r>
        <w:rPr>
          <w:rFonts w:hint="eastAsia"/>
        </w:rPr>
        <w:t>деятельности</w:t>
      </w:r>
      <w:r>
        <w:t xml:space="preserve"> </w:t>
      </w:r>
      <w:r>
        <w:rPr>
          <w:rFonts w:hint="eastAsia"/>
        </w:rPr>
        <w:t>на</w:t>
      </w:r>
      <w:r>
        <w:t xml:space="preserve"> </w:t>
      </w:r>
      <w:r>
        <w:rPr>
          <w:rFonts w:hint="eastAsia"/>
        </w:rPr>
        <w:t>примере</w:t>
      </w:r>
      <w:r>
        <w:t xml:space="preserve"> </w:t>
      </w:r>
      <w:r>
        <w:rPr>
          <w:rFonts w:hint="eastAsia"/>
        </w:rPr>
        <w:t>Московского</w:t>
      </w:r>
      <w:r>
        <w:t xml:space="preserve"> </w:t>
      </w:r>
      <w:r>
        <w:rPr>
          <w:rFonts w:hint="eastAsia"/>
        </w:rPr>
        <w:t>региона</w:t>
      </w:r>
    </w:p>
    <w:p w14:paraId="7F9C0094" w14:textId="77777777" w:rsidR="00A77BC0" w:rsidRDefault="00A77BC0" w:rsidP="00A77BC0"/>
    <w:p w14:paraId="1ECF2EA5" w14:textId="77777777" w:rsidR="00A77BC0" w:rsidRDefault="00A77BC0" w:rsidP="00A77BC0">
      <w:r>
        <w:t xml:space="preserve">3.1 </w:t>
      </w:r>
      <w:r>
        <w:rPr>
          <w:rFonts w:hint="eastAsia"/>
        </w:rPr>
        <w:t>Анализ</w:t>
      </w:r>
      <w:r>
        <w:t xml:space="preserve"> </w:t>
      </w:r>
      <w:r>
        <w:rPr>
          <w:rFonts w:hint="eastAsia"/>
        </w:rPr>
        <w:t>основных</w:t>
      </w:r>
      <w:r>
        <w:t xml:space="preserve"> </w:t>
      </w:r>
      <w:r>
        <w:rPr>
          <w:rFonts w:hint="eastAsia"/>
        </w:rPr>
        <w:t>производителей</w:t>
      </w:r>
      <w:r>
        <w:t xml:space="preserve"> </w:t>
      </w:r>
      <w:r>
        <w:rPr>
          <w:rFonts w:hint="eastAsia"/>
        </w:rPr>
        <w:t>энергии</w:t>
      </w:r>
      <w:r>
        <w:t xml:space="preserve"> </w:t>
      </w:r>
      <w:r>
        <w:rPr>
          <w:rFonts w:hint="eastAsia"/>
        </w:rPr>
        <w:t>на</w:t>
      </w:r>
      <w:r>
        <w:t xml:space="preserve"> </w:t>
      </w:r>
      <w:r>
        <w:rPr>
          <w:rFonts w:hint="eastAsia"/>
        </w:rPr>
        <w:t>рынках</w:t>
      </w:r>
      <w:r>
        <w:t xml:space="preserve"> </w:t>
      </w:r>
      <w:r>
        <w:rPr>
          <w:rFonts w:hint="eastAsia"/>
        </w:rPr>
        <w:t>Московского</w:t>
      </w:r>
      <w:r>
        <w:t xml:space="preserve"> </w:t>
      </w:r>
      <w:r>
        <w:rPr>
          <w:rFonts w:hint="eastAsia"/>
        </w:rPr>
        <w:t>региона</w:t>
      </w:r>
    </w:p>
    <w:p w14:paraId="0D3D339B" w14:textId="77777777" w:rsidR="00A77BC0" w:rsidRDefault="00A77BC0" w:rsidP="00A77BC0"/>
    <w:p w14:paraId="7FF1759B" w14:textId="77777777" w:rsidR="00A77BC0" w:rsidRDefault="00A77BC0" w:rsidP="00A77BC0">
      <w:r>
        <w:t xml:space="preserve">3.2 </w:t>
      </w:r>
      <w:r>
        <w:rPr>
          <w:rFonts w:hint="eastAsia"/>
        </w:rPr>
        <w:t>Методика</w:t>
      </w:r>
      <w:r>
        <w:t xml:space="preserve"> </w:t>
      </w:r>
      <w:r>
        <w:rPr>
          <w:rFonts w:hint="eastAsia"/>
        </w:rPr>
        <w:t>повышения</w:t>
      </w:r>
      <w:r>
        <w:t xml:space="preserve"> </w:t>
      </w:r>
      <w:r>
        <w:rPr>
          <w:rFonts w:hint="eastAsia"/>
        </w:rPr>
        <w:t>эффективности</w:t>
      </w:r>
      <w:r>
        <w:t xml:space="preserve"> </w:t>
      </w:r>
      <w:r>
        <w:rPr>
          <w:rFonts w:hint="eastAsia"/>
        </w:rPr>
        <w:t>производственно</w:t>
      </w:r>
      <w:r>
        <w:t>-</w:t>
      </w:r>
      <w:r>
        <w:rPr>
          <w:rFonts w:hint="eastAsia"/>
        </w:rPr>
        <w:t>хозяйственной</w:t>
      </w:r>
      <w:r>
        <w:t xml:space="preserve"> </w:t>
      </w:r>
      <w:r>
        <w:rPr>
          <w:rFonts w:hint="eastAsia"/>
        </w:rPr>
        <w:t>деятельности</w:t>
      </w:r>
      <w:r>
        <w:t xml:space="preserve"> </w:t>
      </w:r>
      <w:r>
        <w:rPr>
          <w:rFonts w:hint="eastAsia"/>
        </w:rPr>
        <w:t>ТЭЦ</w:t>
      </w:r>
    </w:p>
    <w:p w14:paraId="6D39B344" w14:textId="77777777" w:rsidR="00A77BC0" w:rsidRDefault="00A77BC0" w:rsidP="00A77BC0"/>
    <w:p w14:paraId="599F3090" w14:textId="77777777" w:rsidR="00A77BC0" w:rsidRDefault="00A77BC0" w:rsidP="00A77BC0">
      <w:r>
        <w:t xml:space="preserve">3.3 </w:t>
      </w:r>
      <w:r>
        <w:rPr>
          <w:rFonts w:hint="eastAsia"/>
        </w:rPr>
        <w:t>Анализ</w:t>
      </w:r>
      <w:r>
        <w:t xml:space="preserve"> </w:t>
      </w:r>
      <w:r>
        <w:rPr>
          <w:rFonts w:hint="eastAsia"/>
        </w:rPr>
        <w:t>эффективности</w:t>
      </w:r>
      <w:r>
        <w:t xml:space="preserve"> </w:t>
      </w:r>
      <w:r>
        <w:rPr>
          <w:rFonts w:hint="eastAsia"/>
        </w:rPr>
        <w:t>предложенного</w:t>
      </w:r>
      <w:r>
        <w:t xml:space="preserve"> </w:t>
      </w:r>
      <w:r>
        <w:rPr>
          <w:rFonts w:hint="eastAsia"/>
        </w:rPr>
        <w:t>механизма</w:t>
      </w:r>
      <w:r>
        <w:t xml:space="preserve"> </w:t>
      </w:r>
      <w:r>
        <w:rPr>
          <w:rFonts w:hint="eastAsia"/>
        </w:rPr>
        <w:t>на</w:t>
      </w:r>
      <w:r>
        <w:t xml:space="preserve"> </w:t>
      </w:r>
      <w:r>
        <w:rPr>
          <w:rFonts w:hint="eastAsia"/>
        </w:rPr>
        <w:t>примере</w:t>
      </w:r>
      <w:r>
        <w:t xml:space="preserve"> </w:t>
      </w:r>
      <w:r>
        <w:rPr>
          <w:rFonts w:hint="eastAsia"/>
        </w:rPr>
        <w:t>ТЭЦ</w:t>
      </w:r>
      <w:r>
        <w:t xml:space="preserve"> </w:t>
      </w:r>
      <w:r>
        <w:rPr>
          <w:rFonts w:hint="eastAsia"/>
        </w:rPr>
        <w:t>Мосэнерго</w:t>
      </w:r>
    </w:p>
    <w:p w14:paraId="4B16DDB4" w14:textId="77777777" w:rsidR="00A77BC0" w:rsidRDefault="00A77BC0" w:rsidP="00A77BC0"/>
    <w:p w14:paraId="4744109E" w14:textId="77777777" w:rsidR="00A77BC0" w:rsidRDefault="00A77BC0" w:rsidP="00A77BC0">
      <w:r>
        <w:rPr>
          <w:rFonts w:hint="eastAsia"/>
        </w:rPr>
        <w:t>Выводы</w:t>
      </w:r>
      <w:r>
        <w:t xml:space="preserve"> </w:t>
      </w:r>
      <w:r>
        <w:rPr>
          <w:rFonts w:hint="eastAsia"/>
        </w:rPr>
        <w:t>по</w:t>
      </w:r>
      <w:r>
        <w:t xml:space="preserve"> </w:t>
      </w:r>
      <w:r>
        <w:rPr>
          <w:rFonts w:hint="eastAsia"/>
        </w:rPr>
        <w:t>главе</w:t>
      </w:r>
      <w:r>
        <w:t xml:space="preserve"> 3</w:t>
      </w:r>
    </w:p>
    <w:p w14:paraId="193E4927" w14:textId="77777777" w:rsidR="00A77BC0" w:rsidRDefault="00A77BC0" w:rsidP="00A77BC0"/>
    <w:p w14:paraId="05892926" w14:textId="77777777" w:rsidR="00A77BC0" w:rsidRDefault="00A77BC0" w:rsidP="00A77BC0">
      <w:r>
        <w:rPr>
          <w:rFonts w:hint="eastAsia"/>
        </w:rPr>
        <w:t>ЗАКЛЮЧЕНИЕ</w:t>
      </w:r>
    </w:p>
    <w:p w14:paraId="79FC5152" w14:textId="77777777" w:rsidR="00A77BC0" w:rsidRDefault="00A77BC0" w:rsidP="00A77BC0"/>
    <w:p w14:paraId="5FC8B1AB" w14:textId="77777777" w:rsidR="00A77BC0" w:rsidRDefault="00A77BC0" w:rsidP="00A77BC0">
      <w:r>
        <w:rPr>
          <w:rFonts w:hint="eastAsia"/>
        </w:rPr>
        <w:t>СПИСОК</w:t>
      </w:r>
      <w:r>
        <w:t xml:space="preserve"> </w:t>
      </w:r>
      <w:r>
        <w:rPr>
          <w:rFonts w:hint="eastAsia"/>
        </w:rPr>
        <w:t>ЛИТЕРАТУРЫ</w:t>
      </w:r>
    </w:p>
    <w:p w14:paraId="3154E921" w14:textId="77777777" w:rsidR="00A77BC0" w:rsidRDefault="00A77BC0" w:rsidP="00A77BC0"/>
    <w:p w14:paraId="21806212" w14:textId="77777777" w:rsidR="00A77BC0" w:rsidRDefault="00A77BC0" w:rsidP="00A77BC0">
      <w:r>
        <w:rPr>
          <w:rFonts w:hint="eastAsia"/>
        </w:rPr>
        <w:t>ПРИЛОЖЕНИЕ</w:t>
      </w:r>
      <w:r>
        <w:t xml:space="preserve"> </w:t>
      </w:r>
      <w:r>
        <w:rPr>
          <w:rFonts w:hint="eastAsia"/>
        </w:rPr>
        <w:t>А</w:t>
      </w:r>
      <w:r>
        <w:t xml:space="preserve"> </w:t>
      </w:r>
      <w:r>
        <w:rPr>
          <w:rFonts w:hint="eastAsia"/>
        </w:rPr>
        <w:t>Сравнительная</w:t>
      </w:r>
      <w:r>
        <w:t xml:space="preserve"> </w:t>
      </w:r>
      <w:r>
        <w:rPr>
          <w:rFonts w:hint="eastAsia"/>
        </w:rPr>
        <w:t>таблица</w:t>
      </w:r>
      <w:r>
        <w:t xml:space="preserve"> </w:t>
      </w:r>
      <w:r>
        <w:rPr>
          <w:rFonts w:hint="eastAsia"/>
        </w:rPr>
        <w:t>подходов</w:t>
      </w:r>
      <w:r>
        <w:t xml:space="preserve"> </w:t>
      </w:r>
      <w:r>
        <w:rPr>
          <w:rFonts w:hint="eastAsia"/>
        </w:rPr>
        <w:t>к</w:t>
      </w:r>
      <w:r>
        <w:t xml:space="preserve"> </w:t>
      </w:r>
      <w:r>
        <w:rPr>
          <w:rFonts w:hint="eastAsia"/>
        </w:rPr>
        <w:t>распределению</w:t>
      </w:r>
      <w:r>
        <w:t xml:space="preserve"> </w:t>
      </w:r>
      <w:r>
        <w:rPr>
          <w:rFonts w:hint="eastAsia"/>
        </w:rPr>
        <w:t>затрат</w:t>
      </w:r>
      <w:r>
        <w:t xml:space="preserve"> </w:t>
      </w:r>
      <w:r>
        <w:rPr>
          <w:rFonts w:hint="eastAsia"/>
        </w:rPr>
        <w:t>на</w:t>
      </w:r>
    </w:p>
    <w:p w14:paraId="553F002A" w14:textId="77777777" w:rsidR="00A77BC0" w:rsidRDefault="00A77BC0" w:rsidP="00A77BC0"/>
    <w:p w14:paraId="6CF62ADD" w14:textId="77777777" w:rsidR="00A77BC0" w:rsidRDefault="00A77BC0" w:rsidP="00A77BC0">
      <w:r>
        <w:rPr>
          <w:rFonts w:hint="eastAsia"/>
        </w:rPr>
        <w:t>ТЭЦ</w:t>
      </w:r>
    </w:p>
    <w:p w14:paraId="3AD757CC" w14:textId="77777777" w:rsidR="00A77BC0" w:rsidRDefault="00A77BC0" w:rsidP="00A77BC0"/>
    <w:p w14:paraId="724FFC28" w14:textId="77777777" w:rsidR="00A77BC0" w:rsidRDefault="00A77BC0" w:rsidP="00A77BC0">
      <w:r>
        <w:rPr>
          <w:rFonts w:hint="eastAsia"/>
        </w:rPr>
        <w:t>ПРИЛОЖЕНИЕ</w:t>
      </w:r>
      <w:r>
        <w:t xml:space="preserve"> </w:t>
      </w:r>
      <w:r>
        <w:rPr>
          <w:rFonts w:hint="eastAsia"/>
        </w:rPr>
        <w:t>Б</w:t>
      </w:r>
      <w:r>
        <w:t xml:space="preserve"> </w:t>
      </w:r>
      <w:r>
        <w:rPr>
          <w:rFonts w:hint="eastAsia"/>
        </w:rPr>
        <w:t>Установленная</w:t>
      </w:r>
      <w:r>
        <w:t xml:space="preserve"> </w:t>
      </w:r>
      <w:r>
        <w:rPr>
          <w:rFonts w:hint="eastAsia"/>
        </w:rPr>
        <w:t>мощность</w:t>
      </w:r>
      <w:r>
        <w:t xml:space="preserve"> </w:t>
      </w:r>
      <w:r>
        <w:rPr>
          <w:rFonts w:hint="eastAsia"/>
        </w:rPr>
        <w:t>и</w:t>
      </w:r>
      <w:r>
        <w:t xml:space="preserve"> </w:t>
      </w:r>
      <w:r>
        <w:rPr>
          <w:rFonts w:hint="eastAsia"/>
        </w:rPr>
        <w:t>коэффициент</w:t>
      </w:r>
      <w:r>
        <w:t xml:space="preserve"> </w:t>
      </w:r>
      <w:r>
        <w:rPr>
          <w:rFonts w:hint="eastAsia"/>
        </w:rPr>
        <w:t>использования</w:t>
      </w:r>
    </w:p>
    <w:p w14:paraId="01897C94" w14:textId="77777777" w:rsidR="00A77BC0" w:rsidRDefault="00A77BC0" w:rsidP="00A77BC0"/>
    <w:p w14:paraId="127CD890" w14:textId="77777777" w:rsidR="00A77BC0" w:rsidRDefault="00A77BC0" w:rsidP="00A77BC0">
      <w:r>
        <w:rPr>
          <w:rFonts w:hint="eastAsia"/>
        </w:rPr>
        <w:t>установленной</w:t>
      </w:r>
      <w:r>
        <w:t xml:space="preserve"> </w:t>
      </w:r>
      <w:r>
        <w:rPr>
          <w:rFonts w:hint="eastAsia"/>
        </w:rPr>
        <w:t>мощности</w:t>
      </w:r>
      <w:r>
        <w:t xml:space="preserve"> </w:t>
      </w:r>
      <w:r>
        <w:rPr>
          <w:rFonts w:hint="eastAsia"/>
        </w:rPr>
        <w:t>источников</w:t>
      </w:r>
      <w:r>
        <w:t xml:space="preserve"> </w:t>
      </w:r>
      <w:r>
        <w:rPr>
          <w:rFonts w:hint="eastAsia"/>
        </w:rPr>
        <w:t>теплоснабжения</w:t>
      </w:r>
    </w:p>
    <w:p w14:paraId="5A8CD8E4" w14:textId="77777777" w:rsidR="00A77BC0" w:rsidRDefault="00A77BC0" w:rsidP="00A77BC0"/>
    <w:p w14:paraId="68697A3B" w14:textId="77777777" w:rsidR="00A77BC0" w:rsidRDefault="00A77BC0" w:rsidP="00A77BC0">
      <w:r>
        <w:rPr>
          <w:rFonts w:hint="eastAsia"/>
        </w:rPr>
        <w:t>ПРИЛОЖЕНИЕ</w:t>
      </w:r>
      <w:r>
        <w:t xml:space="preserve"> </w:t>
      </w:r>
      <w:r>
        <w:rPr>
          <w:rFonts w:hint="eastAsia"/>
        </w:rPr>
        <w:t>В</w:t>
      </w:r>
      <w:r>
        <w:t xml:space="preserve"> </w:t>
      </w:r>
      <w:r>
        <w:rPr>
          <w:rFonts w:hint="eastAsia"/>
        </w:rPr>
        <w:t>Топливные</w:t>
      </w:r>
      <w:r>
        <w:t xml:space="preserve"> </w:t>
      </w:r>
      <w:r>
        <w:rPr>
          <w:rFonts w:hint="eastAsia"/>
        </w:rPr>
        <w:t>характеристики</w:t>
      </w:r>
      <w:r>
        <w:t xml:space="preserve"> </w:t>
      </w:r>
      <w:r>
        <w:rPr>
          <w:rFonts w:hint="eastAsia"/>
        </w:rPr>
        <w:t>турбоагрегатов</w:t>
      </w:r>
    </w:p>
    <w:p w14:paraId="31831209" w14:textId="77777777" w:rsidR="00A77BC0" w:rsidRDefault="00A77BC0" w:rsidP="00A77BC0"/>
    <w:p w14:paraId="0C57ACA1" w14:textId="77777777" w:rsidR="00A77BC0" w:rsidRDefault="00A77BC0" w:rsidP="00A77BC0">
      <w:r>
        <w:rPr>
          <w:rFonts w:hint="eastAsia"/>
        </w:rPr>
        <w:t>ПРИЛОЖЕНИЕ</w:t>
      </w:r>
      <w:r>
        <w:t xml:space="preserve"> </w:t>
      </w:r>
      <w:r>
        <w:rPr>
          <w:rFonts w:hint="eastAsia"/>
        </w:rPr>
        <w:t>Г</w:t>
      </w:r>
      <w:r>
        <w:t xml:space="preserve"> </w:t>
      </w:r>
      <w:r>
        <w:rPr>
          <w:rFonts w:hint="eastAsia"/>
        </w:rPr>
        <w:t>Параметры</w:t>
      </w:r>
      <w:r>
        <w:t xml:space="preserve"> </w:t>
      </w:r>
      <w:r>
        <w:rPr>
          <w:rFonts w:hint="eastAsia"/>
        </w:rPr>
        <w:t>турбоагрегатов</w:t>
      </w:r>
    </w:p>
    <w:p w14:paraId="1A86494C" w14:textId="77777777" w:rsidR="00A77BC0" w:rsidRDefault="00A77BC0" w:rsidP="00A77BC0"/>
    <w:p w14:paraId="2CB6B3EA" w14:textId="77777777" w:rsidR="00A77BC0" w:rsidRDefault="00A77BC0" w:rsidP="00A77BC0">
      <w:r>
        <w:rPr>
          <w:rFonts w:hint="eastAsia"/>
        </w:rPr>
        <w:t>ПРИЛОЖЕНИЕ</w:t>
      </w:r>
      <w:r>
        <w:t xml:space="preserve"> </w:t>
      </w:r>
      <w:r>
        <w:rPr>
          <w:rFonts w:hint="eastAsia"/>
        </w:rPr>
        <w:t>Д</w:t>
      </w:r>
      <w:r>
        <w:t xml:space="preserve"> </w:t>
      </w:r>
      <w:r>
        <w:rPr>
          <w:rFonts w:hint="eastAsia"/>
        </w:rPr>
        <w:t>Среднегодовая</w:t>
      </w:r>
      <w:r>
        <w:t xml:space="preserve"> </w:t>
      </w:r>
      <w:r>
        <w:rPr>
          <w:rFonts w:hint="eastAsia"/>
        </w:rPr>
        <w:t>нагрузка</w:t>
      </w:r>
      <w:r>
        <w:t xml:space="preserve"> </w:t>
      </w:r>
      <w:r>
        <w:rPr>
          <w:rFonts w:hint="eastAsia"/>
        </w:rPr>
        <w:t>станций</w:t>
      </w:r>
    </w:p>
    <w:p w14:paraId="7820E089" w14:textId="77777777" w:rsidR="00A77BC0" w:rsidRDefault="00A77BC0" w:rsidP="00A77BC0"/>
    <w:p w14:paraId="6CA15B12" w14:textId="2052E161" w:rsidR="00A77BC0" w:rsidRPr="00A77BC0" w:rsidRDefault="00A77BC0" w:rsidP="00A77BC0">
      <w:r>
        <w:rPr>
          <w:rFonts w:hint="eastAsia"/>
        </w:rPr>
        <w:t>ПРИЛОЖЕНИЕ</w:t>
      </w:r>
      <w:r>
        <w:t xml:space="preserve"> </w:t>
      </w:r>
      <w:r>
        <w:rPr>
          <w:rFonts w:hint="eastAsia"/>
        </w:rPr>
        <w:t>Е</w:t>
      </w:r>
      <w:r>
        <w:t xml:space="preserve"> </w:t>
      </w:r>
      <w:r>
        <w:rPr>
          <w:rFonts w:hint="eastAsia"/>
        </w:rPr>
        <w:t>Расчет</w:t>
      </w:r>
      <w:r>
        <w:t xml:space="preserve"> </w:t>
      </w:r>
      <w:r>
        <w:rPr>
          <w:rFonts w:hint="eastAsia"/>
        </w:rPr>
        <w:t>операционной</w:t>
      </w:r>
      <w:r>
        <w:t xml:space="preserve"> </w:t>
      </w:r>
      <w:r>
        <w:rPr>
          <w:rFonts w:hint="eastAsia"/>
        </w:rPr>
        <w:t>прибыли</w:t>
      </w:r>
    </w:p>
    <w:sectPr w:rsidR="00A77BC0" w:rsidRPr="00A77BC0" w:rsidSect="00FA499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6B81A" w14:textId="77777777" w:rsidR="00FA4991" w:rsidRDefault="00FA4991">
      <w:pPr>
        <w:spacing w:after="0" w:line="240" w:lineRule="auto"/>
      </w:pPr>
      <w:r>
        <w:separator/>
      </w:r>
    </w:p>
  </w:endnote>
  <w:endnote w:type="continuationSeparator" w:id="0">
    <w:p w14:paraId="456EC57C" w14:textId="77777777" w:rsidR="00FA4991" w:rsidRDefault="00FA4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D236" w14:textId="77777777" w:rsidR="00FA4991" w:rsidRDefault="00FA4991"/>
    <w:p w14:paraId="02D54C52" w14:textId="77777777" w:rsidR="00FA4991" w:rsidRDefault="00FA4991"/>
    <w:p w14:paraId="4BDD8C14" w14:textId="77777777" w:rsidR="00FA4991" w:rsidRDefault="00FA4991"/>
    <w:p w14:paraId="0D53AE24" w14:textId="77777777" w:rsidR="00FA4991" w:rsidRDefault="00FA4991"/>
    <w:p w14:paraId="5E4C6182" w14:textId="77777777" w:rsidR="00FA4991" w:rsidRDefault="00FA4991"/>
    <w:p w14:paraId="3345AE8A" w14:textId="77777777" w:rsidR="00FA4991" w:rsidRDefault="00FA4991"/>
    <w:p w14:paraId="1345B6B5" w14:textId="77777777" w:rsidR="00FA4991" w:rsidRDefault="00FA49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D5AD86" wp14:editId="026EC5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EA024" w14:textId="77777777" w:rsidR="00FA4991" w:rsidRDefault="00FA49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D5AD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4EA024" w14:textId="77777777" w:rsidR="00FA4991" w:rsidRDefault="00FA49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7EF7AC" w14:textId="77777777" w:rsidR="00FA4991" w:rsidRDefault="00FA4991"/>
    <w:p w14:paraId="45F06AFC" w14:textId="77777777" w:rsidR="00FA4991" w:rsidRDefault="00FA4991"/>
    <w:p w14:paraId="334515CC" w14:textId="77777777" w:rsidR="00FA4991" w:rsidRDefault="00FA49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95AEBC" wp14:editId="7F5D66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E182C" w14:textId="77777777" w:rsidR="00FA4991" w:rsidRDefault="00FA4991"/>
                          <w:p w14:paraId="59020927" w14:textId="77777777" w:rsidR="00FA4991" w:rsidRDefault="00FA49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95AE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4E182C" w14:textId="77777777" w:rsidR="00FA4991" w:rsidRDefault="00FA4991"/>
                    <w:p w14:paraId="59020927" w14:textId="77777777" w:rsidR="00FA4991" w:rsidRDefault="00FA49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61FB30" w14:textId="77777777" w:rsidR="00FA4991" w:rsidRDefault="00FA4991"/>
    <w:p w14:paraId="55EE5699" w14:textId="77777777" w:rsidR="00FA4991" w:rsidRDefault="00FA4991">
      <w:pPr>
        <w:rPr>
          <w:sz w:val="2"/>
          <w:szCs w:val="2"/>
        </w:rPr>
      </w:pPr>
    </w:p>
    <w:p w14:paraId="337D16A8" w14:textId="77777777" w:rsidR="00FA4991" w:rsidRDefault="00FA4991"/>
    <w:p w14:paraId="60DAF429" w14:textId="77777777" w:rsidR="00FA4991" w:rsidRDefault="00FA4991">
      <w:pPr>
        <w:spacing w:after="0" w:line="240" w:lineRule="auto"/>
      </w:pPr>
    </w:p>
  </w:footnote>
  <w:footnote w:type="continuationSeparator" w:id="0">
    <w:p w14:paraId="1D68A7D3" w14:textId="77777777" w:rsidR="00FA4991" w:rsidRDefault="00FA4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991"/>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12367</TotalTime>
  <Pages>3</Pages>
  <Words>325</Words>
  <Characters>1855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1905</cp:revision>
  <cp:lastPrinted>2009-02-06T05:36:00Z</cp:lastPrinted>
  <dcterms:created xsi:type="dcterms:W3CDTF">2024-04-09T10:20:00Z</dcterms:created>
  <dcterms:modified xsi:type="dcterms:W3CDTF">2024-04-24T20:11:00Z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