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F6AE" w14:textId="4AEAAC7C" w:rsidR="00496BF5" w:rsidRDefault="004C3167" w:rsidP="004C3167">
      <w:r w:rsidRPr="004C3167">
        <w:rPr>
          <w:rFonts w:hint="eastAsia"/>
        </w:rPr>
        <w:t>Евстафьева</w:t>
      </w:r>
      <w:r w:rsidRPr="004C3167">
        <w:t xml:space="preserve"> </w:t>
      </w:r>
      <w:r w:rsidRPr="004C3167">
        <w:rPr>
          <w:rFonts w:hint="eastAsia"/>
        </w:rPr>
        <w:t>Юлия</w:t>
      </w:r>
      <w:r w:rsidRPr="004C3167">
        <w:t xml:space="preserve"> </w:t>
      </w:r>
      <w:r w:rsidRPr="004C3167">
        <w:rPr>
          <w:rFonts w:hint="eastAsia"/>
        </w:rPr>
        <w:t>Валерьевна</w:t>
      </w:r>
      <w:r>
        <w:t xml:space="preserve"> </w:t>
      </w:r>
      <w:r w:rsidRPr="004C3167">
        <w:rPr>
          <w:rFonts w:hint="eastAsia"/>
        </w:rPr>
        <w:t>Инструменты</w:t>
      </w:r>
      <w:r w:rsidRPr="004C3167">
        <w:t xml:space="preserve"> </w:t>
      </w:r>
      <w:r w:rsidRPr="004C3167">
        <w:rPr>
          <w:rFonts w:hint="eastAsia"/>
        </w:rPr>
        <w:t>реализации</w:t>
      </w:r>
      <w:r w:rsidRPr="004C3167">
        <w:t xml:space="preserve"> </w:t>
      </w:r>
      <w:r w:rsidRPr="004C3167">
        <w:rPr>
          <w:rFonts w:hint="eastAsia"/>
        </w:rPr>
        <w:t>стратегического</w:t>
      </w:r>
      <w:r w:rsidRPr="004C3167">
        <w:t xml:space="preserve"> </w:t>
      </w:r>
      <w:r w:rsidRPr="004C3167">
        <w:rPr>
          <w:rFonts w:hint="eastAsia"/>
        </w:rPr>
        <w:t>планирования</w:t>
      </w:r>
      <w:r w:rsidRPr="004C3167">
        <w:t xml:space="preserve"> </w:t>
      </w:r>
      <w:r w:rsidRPr="004C3167">
        <w:rPr>
          <w:rFonts w:hint="eastAsia"/>
        </w:rPr>
        <w:t>в</w:t>
      </w:r>
      <w:r w:rsidRPr="004C3167">
        <w:t xml:space="preserve"> </w:t>
      </w:r>
      <w:r w:rsidRPr="004C3167">
        <w:rPr>
          <w:rFonts w:hint="eastAsia"/>
        </w:rPr>
        <w:t>Российской</w:t>
      </w:r>
      <w:r w:rsidRPr="004C3167">
        <w:t xml:space="preserve"> </w:t>
      </w:r>
      <w:r w:rsidRPr="004C3167">
        <w:rPr>
          <w:rFonts w:hint="eastAsia"/>
        </w:rPr>
        <w:t>Федерации</w:t>
      </w:r>
    </w:p>
    <w:p w14:paraId="71C89727" w14:textId="77777777" w:rsidR="004C3167" w:rsidRDefault="004C3167" w:rsidP="004C3167">
      <w:r>
        <w:rPr>
          <w:rFonts w:hint="eastAsia"/>
        </w:rPr>
        <w:t>ОГЛАВЛЕНИЕ</w:t>
      </w:r>
      <w:r>
        <w:t xml:space="preserve"> </w:t>
      </w:r>
      <w:r>
        <w:rPr>
          <w:rFonts w:hint="eastAsia"/>
        </w:rPr>
        <w:t>ДИССЕРТАЦИИ</w:t>
      </w:r>
    </w:p>
    <w:p w14:paraId="375BA3C9" w14:textId="77777777" w:rsidR="004C3167" w:rsidRDefault="004C3167" w:rsidP="004C3167">
      <w:r>
        <w:rPr>
          <w:rFonts w:hint="eastAsia"/>
        </w:rPr>
        <w:t>кандидат</w:t>
      </w:r>
      <w:r>
        <w:t xml:space="preserve"> </w:t>
      </w:r>
      <w:r>
        <w:rPr>
          <w:rFonts w:hint="eastAsia"/>
        </w:rPr>
        <w:t>наук</w:t>
      </w:r>
      <w:r>
        <w:t xml:space="preserve"> </w:t>
      </w:r>
      <w:r>
        <w:rPr>
          <w:rFonts w:hint="eastAsia"/>
        </w:rPr>
        <w:t>Евстафьева</w:t>
      </w:r>
      <w:r>
        <w:t xml:space="preserve"> </w:t>
      </w:r>
      <w:r>
        <w:rPr>
          <w:rFonts w:hint="eastAsia"/>
        </w:rPr>
        <w:t>Юлия</w:t>
      </w:r>
      <w:r>
        <w:t xml:space="preserve"> </w:t>
      </w:r>
      <w:r>
        <w:rPr>
          <w:rFonts w:hint="eastAsia"/>
        </w:rPr>
        <w:t>Валерьевна</w:t>
      </w:r>
    </w:p>
    <w:p w14:paraId="51A73028" w14:textId="77777777" w:rsidR="004C3167" w:rsidRDefault="004C3167" w:rsidP="004C3167">
      <w:r>
        <w:rPr>
          <w:rFonts w:hint="eastAsia"/>
        </w:rPr>
        <w:t>ВВЕДЕНИЕ</w:t>
      </w:r>
    </w:p>
    <w:p w14:paraId="15EF5C14" w14:textId="77777777" w:rsidR="004C3167" w:rsidRDefault="004C3167" w:rsidP="004C3167"/>
    <w:p w14:paraId="1AAC342C" w14:textId="77777777" w:rsidR="004C3167" w:rsidRDefault="004C3167" w:rsidP="004C3167">
      <w:r>
        <w:rPr>
          <w:rFonts w:hint="eastAsia"/>
        </w:rPr>
        <w:t>ГЛАВА</w:t>
      </w:r>
      <w:r>
        <w:t xml:space="preserve"> 1. </w:t>
      </w:r>
      <w:r>
        <w:rPr>
          <w:rFonts w:hint="eastAsia"/>
        </w:rPr>
        <w:t>ПРОБЛЕМЫ</w:t>
      </w:r>
      <w:r>
        <w:t xml:space="preserve"> </w:t>
      </w:r>
      <w:r>
        <w:rPr>
          <w:rFonts w:hint="eastAsia"/>
        </w:rPr>
        <w:t>РЕАЛИЗАЦИИ</w:t>
      </w:r>
      <w:r>
        <w:t xml:space="preserve"> </w:t>
      </w:r>
      <w:r>
        <w:rPr>
          <w:rFonts w:hint="eastAsia"/>
        </w:rPr>
        <w:t>СТРАТЕГИЧЕСКОГО</w:t>
      </w:r>
      <w:r>
        <w:t xml:space="preserve"> </w:t>
      </w:r>
      <w:r>
        <w:rPr>
          <w:rFonts w:hint="eastAsia"/>
        </w:rPr>
        <w:t>ПЛАНИРОВАНИЯ</w:t>
      </w:r>
      <w:r>
        <w:t xml:space="preserve"> </w:t>
      </w:r>
      <w:r>
        <w:rPr>
          <w:rFonts w:hint="eastAsia"/>
        </w:rPr>
        <w:t>В</w:t>
      </w:r>
      <w:r>
        <w:t xml:space="preserve"> </w:t>
      </w:r>
      <w:r>
        <w:rPr>
          <w:rFonts w:hint="eastAsia"/>
        </w:rPr>
        <w:t>УПРАВЛЕНИИ</w:t>
      </w:r>
      <w:r>
        <w:t xml:space="preserve"> </w:t>
      </w:r>
      <w:r>
        <w:rPr>
          <w:rFonts w:hint="eastAsia"/>
        </w:rPr>
        <w:t>СОЦИАЛЬНО</w:t>
      </w:r>
      <w:r>
        <w:t>-</w:t>
      </w:r>
      <w:r>
        <w:rPr>
          <w:rFonts w:hint="eastAsia"/>
        </w:rPr>
        <w:t>ЭКОНОМИЧЕСКИМ</w:t>
      </w:r>
      <w:r>
        <w:t xml:space="preserve"> </w:t>
      </w:r>
      <w:r>
        <w:rPr>
          <w:rFonts w:hint="eastAsia"/>
        </w:rPr>
        <w:t>РАЗВИТИЕМ</w:t>
      </w:r>
    </w:p>
    <w:p w14:paraId="5B5A4BB5" w14:textId="77777777" w:rsidR="004C3167" w:rsidRDefault="004C3167" w:rsidP="004C3167"/>
    <w:p w14:paraId="321742C9" w14:textId="77777777" w:rsidR="004C3167" w:rsidRDefault="004C3167" w:rsidP="004C3167">
      <w:r>
        <w:t xml:space="preserve">1.1. </w:t>
      </w:r>
      <w:r>
        <w:rPr>
          <w:rFonts w:hint="eastAsia"/>
        </w:rPr>
        <w:t>Значение</w:t>
      </w:r>
      <w:r>
        <w:t xml:space="preserve"> </w:t>
      </w:r>
      <w:r>
        <w:rPr>
          <w:rFonts w:hint="eastAsia"/>
        </w:rPr>
        <w:t>стратегического</w:t>
      </w:r>
      <w:r>
        <w:t xml:space="preserve"> </w:t>
      </w:r>
      <w:r>
        <w:rPr>
          <w:rFonts w:hint="eastAsia"/>
        </w:rPr>
        <w:t>планирования</w:t>
      </w:r>
      <w:r>
        <w:t xml:space="preserve"> </w:t>
      </w:r>
      <w:r>
        <w:rPr>
          <w:rFonts w:hint="eastAsia"/>
        </w:rPr>
        <w:t>в</w:t>
      </w:r>
      <w:r>
        <w:t xml:space="preserve"> </w:t>
      </w:r>
      <w:r>
        <w:rPr>
          <w:rFonts w:hint="eastAsia"/>
        </w:rPr>
        <w:t>государственном</w:t>
      </w:r>
      <w:r>
        <w:t xml:space="preserve"> </w:t>
      </w:r>
      <w:r>
        <w:rPr>
          <w:rFonts w:hint="eastAsia"/>
        </w:rPr>
        <w:t>управлении</w:t>
      </w:r>
      <w:r>
        <w:t xml:space="preserve"> </w:t>
      </w:r>
      <w:r>
        <w:rPr>
          <w:rFonts w:hint="eastAsia"/>
        </w:rPr>
        <w:t>развитием</w:t>
      </w:r>
      <w:r>
        <w:t xml:space="preserve"> </w:t>
      </w:r>
      <w:r>
        <w:rPr>
          <w:rFonts w:hint="eastAsia"/>
        </w:rPr>
        <w:t>современной</w:t>
      </w:r>
      <w:r>
        <w:t xml:space="preserve"> </w:t>
      </w:r>
      <w:r>
        <w:rPr>
          <w:rFonts w:hint="eastAsia"/>
        </w:rPr>
        <w:t>экономики</w:t>
      </w:r>
    </w:p>
    <w:p w14:paraId="4169DF4D" w14:textId="77777777" w:rsidR="004C3167" w:rsidRDefault="004C3167" w:rsidP="004C3167"/>
    <w:p w14:paraId="15A8755A" w14:textId="77777777" w:rsidR="004C3167" w:rsidRDefault="004C3167" w:rsidP="004C3167">
      <w:r>
        <w:t xml:space="preserve">1.2. </w:t>
      </w:r>
      <w:r>
        <w:rPr>
          <w:rFonts w:hint="eastAsia"/>
        </w:rPr>
        <w:t>Современное</w:t>
      </w:r>
      <w:r>
        <w:t xml:space="preserve"> </w:t>
      </w:r>
      <w:r>
        <w:rPr>
          <w:rFonts w:hint="eastAsia"/>
        </w:rPr>
        <w:t>стратегическое</w:t>
      </w:r>
      <w:r>
        <w:t xml:space="preserve"> </w:t>
      </w:r>
      <w:r>
        <w:rPr>
          <w:rFonts w:hint="eastAsia"/>
        </w:rPr>
        <w:t>планирование</w:t>
      </w:r>
      <w:r>
        <w:t xml:space="preserve"> </w:t>
      </w:r>
      <w:r>
        <w:rPr>
          <w:rFonts w:hint="eastAsia"/>
        </w:rPr>
        <w:t>в</w:t>
      </w:r>
      <w:r>
        <w:t xml:space="preserve"> </w:t>
      </w:r>
      <w:r>
        <w:rPr>
          <w:rFonts w:hint="eastAsia"/>
        </w:rPr>
        <w:t>Российской</w:t>
      </w:r>
      <w:r>
        <w:t xml:space="preserve"> </w:t>
      </w:r>
      <w:r>
        <w:rPr>
          <w:rFonts w:hint="eastAsia"/>
        </w:rPr>
        <w:t>Федерации</w:t>
      </w:r>
    </w:p>
    <w:p w14:paraId="7AAAB224" w14:textId="77777777" w:rsidR="004C3167" w:rsidRDefault="004C3167" w:rsidP="004C3167"/>
    <w:p w14:paraId="018114FB" w14:textId="77777777" w:rsidR="004C3167" w:rsidRDefault="004C3167" w:rsidP="004C3167">
      <w:r>
        <w:t xml:space="preserve">1.3. </w:t>
      </w:r>
      <w:r>
        <w:rPr>
          <w:rFonts w:hint="eastAsia"/>
        </w:rPr>
        <w:t>Российская</w:t>
      </w:r>
      <w:r>
        <w:t xml:space="preserve"> </w:t>
      </w:r>
      <w:r>
        <w:rPr>
          <w:rFonts w:hint="eastAsia"/>
        </w:rPr>
        <w:t>практика</w:t>
      </w:r>
      <w:r>
        <w:t xml:space="preserve"> </w:t>
      </w:r>
      <w:r>
        <w:rPr>
          <w:rFonts w:hint="eastAsia"/>
        </w:rPr>
        <w:t>реализации</w:t>
      </w:r>
      <w:r>
        <w:t xml:space="preserve"> </w:t>
      </w:r>
      <w:r>
        <w:rPr>
          <w:rFonts w:hint="eastAsia"/>
        </w:rPr>
        <w:t>государственного</w:t>
      </w:r>
      <w:r>
        <w:t xml:space="preserve"> </w:t>
      </w:r>
      <w:r>
        <w:rPr>
          <w:rFonts w:hint="eastAsia"/>
        </w:rPr>
        <w:t>и</w:t>
      </w:r>
      <w:r>
        <w:t xml:space="preserve"> </w:t>
      </w:r>
      <w:r>
        <w:rPr>
          <w:rFonts w:hint="eastAsia"/>
        </w:rPr>
        <w:t>муниципального</w:t>
      </w:r>
    </w:p>
    <w:p w14:paraId="500E8513" w14:textId="77777777" w:rsidR="004C3167" w:rsidRDefault="004C3167" w:rsidP="004C3167"/>
    <w:p w14:paraId="581403F7" w14:textId="77777777" w:rsidR="004C3167" w:rsidRDefault="004C3167" w:rsidP="004C3167">
      <w:r>
        <w:rPr>
          <w:rFonts w:hint="eastAsia"/>
        </w:rPr>
        <w:t>стратегического</w:t>
      </w:r>
      <w:r>
        <w:t xml:space="preserve"> </w:t>
      </w:r>
      <w:r>
        <w:rPr>
          <w:rFonts w:hint="eastAsia"/>
        </w:rPr>
        <w:t>планирования</w:t>
      </w:r>
    </w:p>
    <w:p w14:paraId="12E90CC6" w14:textId="77777777" w:rsidR="004C3167" w:rsidRDefault="004C3167" w:rsidP="004C3167"/>
    <w:p w14:paraId="119BCCF1" w14:textId="77777777" w:rsidR="004C3167" w:rsidRDefault="004C3167" w:rsidP="004C3167">
      <w:r>
        <w:rPr>
          <w:rFonts w:hint="eastAsia"/>
        </w:rPr>
        <w:t>ГЛАВА</w:t>
      </w:r>
      <w:r>
        <w:t xml:space="preserve"> 2. </w:t>
      </w:r>
      <w:r>
        <w:rPr>
          <w:rFonts w:hint="eastAsia"/>
        </w:rPr>
        <w:t>НОРМАТИВНО</w:t>
      </w:r>
      <w:r>
        <w:t>-</w:t>
      </w:r>
      <w:r>
        <w:rPr>
          <w:rFonts w:hint="eastAsia"/>
        </w:rPr>
        <w:t>ПРАВОВОЕ</w:t>
      </w:r>
      <w:r>
        <w:t xml:space="preserve"> </w:t>
      </w:r>
      <w:r>
        <w:rPr>
          <w:rFonts w:hint="eastAsia"/>
        </w:rPr>
        <w:t>И</w:t>
      </w:r>
      <w:r>
        <w:t xml:space="preserve"> </w:t>
      </w:r>
      <w:r>
        <w:rPr>
          <w:rFonts w:hint="eastAsia"/>
        </w:rPr>
        <w:t>АДМИНИСТРАТИВНО</w:t>
      </w:r>
      <w:r>
        <w:t>-</w:t>
      </w:r>
      <w:r>
        <w:rPr>
          <w:rFonts w:hint="eastAsia"/>
        </w:rPr>
        <w:t>ОРГАНИЗАЦИОННОЕ</w:t>
      </w:r>
      <w:r>
        <w:t xml:space="preserve"> </w:t>
      </w:r>
      <w:r>
        <w:rPr>
          <w:rFonts w:hint="eastAsia"/>
        </w:rPr>
        <w:t>ОБЕСПЕЧЕНИЕ</w:t>
      </w:r>
      <w:r>
        <w:t xml:space="preserve"> </w:t>
      </w:r>
      <w:r>
        <w:rPr>
          <w:rFonts w:hint="eastAsia"/>
        </w:rPr>
        <w:t>РЕАЛИЗАЦИИ</w:t>
      </w:r>
      <w:r>
        <w:t xml:space="preserve"> </w:t>
      </w:r>
      <w:r>
        <w:rPr>
          <w:rFonts w:hint="eastAsia"/>
        </w:rPr>
        <w:t>СТРАТЕГИЧЕСКОГО</w:t>
      </w:r>
      <w:r>
        <w:t xml:space="preserve"> </w:t>
      </w:r>
      <w:r>
        <w:rPr>
          <w:rFonts w:hint="eastAsia"/>
        </w:rPr>
        <w:t>ПЛАНИРОВАНИЯ</w:t>
      </w:r>
    </w:p>
    <w:p w14:paraId="2111F831" w14:textId="77777777" w:rsidR="004C3167" w:rsidRDefault="004C3167" w:rsidP="004C3167"/>
    <w:p w14:paraId="496B43F2" w14:textId="77777777" w:rsidR="004C3167" w:rsidRDefault="004C3167" w:rsidP="004C3167">
      <w:r>
        <w:t xml:space="preserve">2.1. </w:t>
      </w:r>
      <w:r>
        <w:rPr>
          <w:rFonts w:hint="eastAsia"/>
        </w:rPr>
        <w:t>Роль</w:t>
      </w:r>
      <w:r>
        <w:t xml:space="preserve"> </w:t>
      </w:r>
      <w:r>
        <w:rPr>
          <w:rFonts w:hint="eastAsia"/>
        </w:rPr>
        <w:t>государства</w:t>
      </w:r>
      <w:r>
        <w:t xml:space="preserve"> </w:t>
      </w:r>
      <w:r>
        <w:rPr>
          <w:rFonts w:hint="eastAsia"/>
        </w:rPr>
        <w:t>в</w:t>
      </w:r>
      <w:r>
        <w:t xml:space="preserve"> </w:t>
      </w:r>
      <w:r>
        <w:rPr>
          <w:rFonts w:hint="eastAsia"/>
        </w:rPr>
        <w:t>обеспечении</w:t>
      </w:r>
      <w:r>
        <w:t xml:space="preserve"> </w:t>
      </w:r>
      <w:r>
        <w:rPr>
          <w:rFonts w:hint="eastAsia"/>
        </w:rPr>
        <w:t>реализации</w:t>
      </w:r>
      <w:r>
        <w:t xml:space="preserve"> </w:t>
      </w:r>
      <w:r>
        <w:rPr>
          <w:rFonts w:hint="eastAsia"/>
        </w:rPr>
        <w:t>плановых</w:t>
      </w:r>
      <w:r>
        <w:t xml:space="preserve"> </w:t>
      </w:r>
      <w:r>
        <w:rPr>
          <w:rFonts w:hint="eastAsia"/>
        </w:rPr>
        <w:t>документов</w:t>
      </w:r>
    </w:p>
    <w:p w14:paraId="331A7414" w14:textId="77777777" w:rsidR="004C3167" w:rsidRDefault="004C3167" w:rsidP="004C3167"/>
    <w:p w14:paraId="18E402F4" w14:textId="77777777" w:rsidR="004C3167" w:rsidRDefault="004C3167" w:rsidP="004C3167">
      <w:r>
        <w:t xml:space="preserve">2.1.1. </w:t>
      </w:r>
      <w:r>
        <w:rPr>
          <w:rFonts w:hint="eastAsia"/>
        </w:rPr>
        <w:t>Государственные</w:t>
      </w:r>
      <w:r>
        <w:t xml:space="preserve"> </w:t>
      </w:r>
      <w:r>
        <w:rPr>
          <w:rFonts w:hint="eastAsia"/>
        </w:rPr>
        <w:t>предприятия</w:t>
      </w:r>
      <w:r>
        <w:t xml:space="preserve"> </w:t>
      </w:r>
      <w:r>
        <w:rPr>
          <w:rFonts w:hint="eastAsia"/>
        </w:rPr>
        <w:t>в</w:t>
      </w:r>
      <w:r>
        <w:t xml:space="preserve"> </w:t>
      </w:r>
      <w:r>
        <w:rPr>
          <w:rFonts w:hint="eastAsia"/>
        </w:rPr>
        <w:t>системе</w:t>
      </w:r>
      <w:r>
        <w:t xml:space="preserve"> </w:t>
      </w:r>
      <w:r>
        <w:rPr>
          <w:rFonts w:hint="eastAsia"/>
        </w:rPr>
        <w:t>стратегического</w:t>
      </w:r>
      <w:r>
        <w:t xml:space="preserve"> </w:t>
      </w:r>
      <w:r>
        <w:rPr>
          <w:rFonts w:hint="eastAsia"/>
        </w:rPr>
        <w:t>планирования</w:t>
      </w:r>
    </w:p>
    <w:p w14:paraId="7E51FC64" w14:textId="77777777" w:rsidR="004C3167" w:rsidRDefault="004C3167" w:rsidP="004C3167"/>
    <w:p w14:paraId="2A4C798C" w14:textId="77777777" w:rsidR="004C3167" w:rsidRDefault="004C3167" w:rsidP="004C3167">
      <w:r>
        <w:t xml:space="preserve">2.1.2. </w:t>
      </w:r>
      <w:r>
        <w:rPr>
          <w:rFonts w:hint="eastAsia"/>
        </w:rPr>
        <w:t>Место</w:t>
      </w:r>
      <w:r>
        <w:t xml:space="preserve"> </w:t>
      </w:r>
      <w:r>
        <w:rPr>
          <w:rFonts w:hint="eastAsia"/>
        </w:rPr>
        <w:t>институтов</w:t>
      </w:r>
      <w:r>
        <w:t xml:space="preserve"> </w:t>
      </w:r>
      <w:r>
        <w:rPr>
          <w:rFonts w:hint="eastAsia"/>
        </w:rPr>
        <w:t>развития</w:t>
      </w:r>
      <w:r>
        <w:t xml:space="preserve"> </w:t>
      </w:r>
      <w:r>
        <w:rPr>
          <w:rFonts w:hint="eastAsia"/>
        </w:rPr>
        <w:t>в</w:t>
      </w:r>
      <w:r>
        <w:t xml:space="preserve"> </w:t>
      </w:r>
      <w:r>
        <w:rPr>
          <w:rFonts w:hint="eastAsia"/>
        </w:rPr>
        <w:t>государственном</w:t>
      </w:r>
      <w:r>
        <w:t xml:space="preserve"> </w:t>
      </w:r>
      <w:r>
        <w:rPr>
          <w:rFonts w:hint="eastAsia"/>
        </w:rPr>
        <w:t>планировании</w:t>
      </w:r>
    </w:p>
    <w:p w14:paraId="52DFB504" w14:textId="77777777" w:rsidR="004C3167" w:rsidRDefault="004C3167" w:rsidP="004C3167"/>
    <w:p w14:paraId="6B304D64" w14:textId="77777777" w:rsidR="004C3167" w:rsidRDefault="004C3167" w:rsidP="004C3167">
      <w:r>
        <w:lastRenderedPageBreak/>
        <w:t xml:space="preserve">2.1.3. </w:t>
      </w:r>
      <w:r>
        <w:rPr>
          <w:rFonts w:hint="eastAsia"/>
        </w:rPr>
        <w:t>Законодательное</w:t>
      </w:r>
      <w:r>
        <w:t xml:space="preserve"> </w:t>
      </w:r>
      <w:r>
        <w:rPr>
          <w:rFonts w:hint="eastAsia"/>
        </w:rPr>
        <w:t>обеспечение</w:t>
      </w:r>
      <w:r>
        <w:t xml:space="preserve"> </w:t>
      </w:r>
      <w:r>
        <w:rPr>
          <w:rFonts w:hint="eastAsia"/>
        </w:rPr>
        <w:t>реализации</w:t>
      </w:r>
      <w:r>
        <w:t xml:space="preserve"> </w:t>
      </w:r>
      <w:r>
        <w:rPr>
          <w:rFonts w:hint="eastAsia"/>
        </w:rPr>
        <w:t>стратегического</w:t>
      </w:r>
      <w:r>
        <w:t xml:space="preserve"> </w:t>
      </w:r>
      <w:r>
        <w:rPr>
          <w:rFonts w:hint="eastAsia"/>
        </w:rPr>
        <w:t>планирования</w:t>
      </w:r>
    </w:p>
    <w:p w14:paraId="3715E798" w14:textId="77777777" w:rsidR="004C3167" w:rsidRDefault="004C3167" w:rsidP="004C3167"/>
    <w:p w14:paraId="5E628C35" w14:textId="77777777" w:rsidR="004C3167" w:rsidRDefault="004C3167" w:rsidP="004C3167">
      <w:r>
        <w:t xml:space="preserve">2.2. </w:t>
      </w:r>
      <w:r>
        <w:rPr>
          <w:rFonts w:hint="eastAsia"/>
        </w:rPr>
        <w:t>Партнерство</w:t>
      </w:r>
      <w:r>
        <w:t xml:space="preserve"> </w:t>
      </w:r>
      <w:r>
        <w:rPr>
          <w:rFonts w:hint="eastAsia"/>
        </w:rPr>
        <w:t>бизнеса</w:t>
      </w:r>
      <w:r>
        <w:t xml:space="preserve"> </w:t>
      </w:r>
      <w:r>
        <w:rPr>
          <w:rFonts w:hint="eastAsia"/>
        </w:rPr>
        <w:t>и</w:t>
      </w:r>
      <w:r>
        <w:t xml:space="preserve"> </w:t>
      </w:r>
      <w:r>
        <w:rPr>
          <w:rFonts w:hint="eastAsia"/>
        </w:rPr>
        <w:t>государства</w:t>
      </w:r>
      <w:r>
        <w:t xml:space="preserve"> </w:t>
      </w:r>
      <w:r>
        <w:rPr>
          <w:rFonts w:hint="eastAsia"/>
        </w:rPr>
        <w:t>в</w:t>
      </w:r>
      <w:r>
        <w:t xml:space="preserve"> </w:t>
      </w:r>
      <w:r>
        <w:rPr>
          <w:rFonts w:hint="eastAsia"/>
        </w:rPr>
        <w:t>целях</w:t>
      </w:r>
      <w:r>
        <w:t xml:space="preserve"> </w:t>
      </w:r>
      <w:r>
        <w:rPr>
          <w:rFonts w:hint="eastAsia"/>
        </w:rPr>
        <w:t>реализации</w:t>
      </w:r>
      <w:r>
        <w:t xml:space="preserve"> </w:t>
      </w:r>
      <w:r>
        <w:rPr>
          <w:rFonts w:hint="eastAsia"/>
        </w:rPr>
        <w:t>стратегических</w:t>
      </w:r>
    </w:p>
    <w:p w14:paraId="05A9ACDE" w14:textId="77777777" w:rsidR="004C3167" w:rsidRDefault="004C3167" w:rsidP="004C3167"/>
    <w:p w14:paraId="59596B6E" w14:textId="77777777" w:rsidR="004C3167" w:rsidRDefault="004C3167" w:rsidP="004C3167">
      <w:r>
        <w:rPr>
          <w:rFonts w:hint="eastAsia"/>
        </w:rPr>
        <w:t>планов</w:t>
      </w:r>
      <w:r>
        <w:t xml:space="preserve"> </w:t>
      </w:r>
      <w:r>
        <w:rPr>
          <w:rFonts w:hint="eastAsia"/>
        </w:rPr>
        <w:t>развития</w:t>
      </w:r>
      <w:r>
        <w:t xml:space="preserve"> </w:t>
      </w:r>
      <w:r>
        <w:rPr>
          <w:rFonts w:hint="eastAsia"/>
        </w:rPr>
        <w:t>экономики</w:t>
      </w:r>
      <w:r>
        <w:t xml:space="preserve"> </w:t>
      </w:r>
      <w:r>
        <w:rPr>
          <w:rFonts w:hint="eastAsia"/>
        </w:rPr>
        <w:t>промышленных</w:t>
      </w:r>
      <w:r>
        <w:t xml:space="preserve"> </w:t>
      </w:r>
      <w:r>
        <w:rPr>
          <w:rFonts w:hint="eastAsia"/>
        </w:rPr>
        <w:t>отраслей</w:t>
      </w:r>
      <w:r>
        <w:t xml:space="preserve"> </w:t>
      </w:r>
      <w:r>
        <w:rPr>
          <w:rFonts w:hint="eastAsia"/>
        </w:rPr>
        <w:t>и</w:t>
      </w:r>
      <w:r>
        <w:t xml:space="preserve"> </w:t>
      </w:r>
      <w:r>
        <w:rPr>
          <w:rFonts w:hint="eastAsia"/>
        </w:rPr>
        <w:t>комплексов</w:t>
      </w:r>
    </w:p>
    <w:p w14:paraId="567B504C" w14:textId="77777777" w:rsidR="004C3167" w:rsidRDefault="004C3167" w:rsidP="004C3167"/>
    <w:p w14:paraId="53C45EAE" w14:textId="77777777" w:rsidR="004C3167" w:rsidRDefault="004C3167" w:rsidP="004C3167">
      <w:r>
        <w:rPr>
          <w:rFonts w:hint="eastAsia"/>
        </w:rPr>
        <w:t>ГЛАВА</w:t>
      </w:r>
      <w:r>
        <w:t xml:space="preserve"> 3. </w:t>
      </w:r>
      <w:r>
        <w:rPr>
          <w:rFonts w:hint="eastAsia"/>
        </w:rPr>
        <w:t>ИНСТРУМЕНТАРИЙ</w:t>
      </w:r>
      <w:r>
        <w:t xml:space="preserve"> </w:t>
      </w:r>
      <w:r>
        <w:rPr>
          <w:rFonts w:hint="eastAsia"/>
        </w:rPr>
        <w:t>ПРАКТИЧЕСКОЙ</w:t>
      </w:r>
      <w:r>
        <w:t xml:space="preserve"> </w:t>
      </w:r>
      <w:r>
        <w:rPr>
          <w:rFonts w:hint="eastAsia"/>
        </w:rPr>
        <w:t>РЕАЛИЗАЦИИ</w:t>
      </w:r>
      <w:r>
        <w:t xml:space="preserve"> </w:t>
      </w:r>
      <w:r>
        <w:rPr>
          <w:rFonts w:hint="eastAsia"/>
        </w:rPr>
        <w:t>СТРАТЕГИЧЕСКОГО</w:t>
      </w:r>
      <w:r>
        <w:t xml:space="preserve"> </w:t>
      </w:r>
      <w:r>
        <w:rPr>
          <w:rFonts w:hint="eastAsia"/>
        </w:rPr>
        <w:t>ПЛАНИРОВАНИЯ</w:t>
      </w:r>
    </w:p>
    <w:p w14:paraId="2F7128B5" w14:textId="77777777" w:rsidR="004C3167" w:rsidRDefault="004C3167" w:rsidP="004C3167"/>
    <w:p w14:paraId="23336605" w14:textId="77777777" w:rsidR="004C3167" w:rsidRDefault="004C3167" w:rsidP="004C3167">
      <w:r>
        <w:t xml:space="preserve">3.1. </w:t>
      </w:r>
      <w:r>
        <w:rPr>
          <w:rFonts w:hint="eastAsia"/>
        </w:rPr>
        <w:t>Инструменты</w:t>
      </w:r>
      <w:r>
        <w:t xml:space="preserve"> </w:t>
      </w:r>
      <w:r>
        <w:rPr>
          <w:rFonts w:hint="eastAsia"/>
        </w:rPr>
        <w:t>научно</w:t>
      </w:r>
      <w:r>
        <w:t>-</w:t>
      </w:r>
      <w:r>
        <w:rPr>
          <w:rFonts w:hint="eastAsia"/>
        </w:rPr>
        <w:t>производственной</w:t>
      </w:r>
      <w:r>
        <w:t xml:space="preserve"> </w:t>
      </w:r>
      <w:r>
        <w:rPr>
          <w:rFonts w:hint="eastAsia"/>
        </w:rPr>
        <w:t>интеграции</w:t>
      </w:r>
      <w:r>
        <w:t xml:space="preserve"> </w:t>
      </w:r>
      <w:r>
        <w:rPr>
          <w:rFonts w:hint="eastAsia"/>
        </w:rPr>
        <w:t>в</w:t>
      </w:r>
      <w:r>
        <w:t xml:space="preserve"> </w:t>
      </w:r>
      <w:r>
        <w:rPr>
          <w:rFonts w:hint="eastAsia"/>
        </w:rPr>
        <w:t>реализации</w:t>
      </w:r>
      <w:r>
        <w:t xml:space="preserve"> </w:t>
      </w:r>
      <w:r>
        <w:rPr>
          <w:rFonts w:hint="eastAsia"/>
        </w:rPr>
        <w:t>стратегического</w:t>
      </w:r>
      <w:r>
        <w:t xml:space="preserve"> </w:t>
      </w:r>
      <w:r>
        <w:rPr>
          <w:rFonts w:hint="eastAsia"/>
        </w:rPr>
        <w:t>планирования</w:t>
      </w:r>
      <w:r>
        <w:t xml:space="preserve"> </w:t>
      </w:r>
      <w:r>
        <w:rPr>
          <w:rFonts w:hint="eastAsia"/>
        </w:rPr>
        <w:t>развития</w:t>
      </w:r>
      <w:r>
        <w:t xml:space="preserve"> </w:t>
      </w:r>
      <w:r>
        <w:rPr>
          <w:rFonts w:hint="eastAsia"/>
        </w:rPr>
        <w:t>промышленных</w:t>
      </w:r>
      <w:r>
        <w:t xml:space="preserve"> </w:t>
      </w:r>
      <w:r>
        <w:rPr>
          <w:rFonts w:hint="eastAsia"/>
        </w:rPr>
        <w:t>отраслей</w:t>
      </w:r>
      <w:r>
        <w:t xml:space="preserve"> </w:t>
      </w:r>
      <w:r>
        <w:rPr>
          <w:rFonts w:hint="eastAsia"/>
        </w:rPr>
        <w:t>и</w:t>
      </w:r>
      <w:r>
        <w:t xml:space="preserve"> </w:t>
      </w:r>
      <w:r>
        <w:rPr>
          <w:rFonts w:hint="eastAsia"/>
        </w:rPr>
        <w:t>комплексов</w:t>
      </w:r>
    </w:p>
    <w:p w14:paraId="05DDA57D" w14:textId="77777777" w:rsidR="004C3167" w:rsidRDefault="004C3167" w:rsidP="004C3167"/>
    <w:p w14:paraId="23224D75" w14:textId="77777777" w:rsidR="004C3167" w:rsidRDefault="004C3167" w:rsidP="004C3167">
      <w:r>
        <w:t xml:space="preserve">3.2. </w:t>
      </w:r>
      <w:r>
        <w:rPr>
          <w:rFonts w:hint="eastAsia"/>
        </w:rPr>
        <w:t>Инструменты</w:t>
      </w:r>
      <w:r>
        <w:t xml:space="preserve"> </w:t>
      </w:r>
      <w:r>
        <w:rPr>
          <w:rFonts w:hint="eastAsia"/>
        </w:rPr>
        <w:t>инвестиционного</w:t>
      </w:r>
      <w:r>
        <w:t xml:space="preserve"> </w:t>
      </w:r>
      <w:r>
        <w:rPr>
          <w:rFonts w:hint="eastAsia"/>
        </w:rPr>
        <w:t>обеспечения</w:t>
      </w:r>
      <w:r>
        <w:t xml:space="preserve"> </w:t>
      </w:r>
      <w:r>
        <w:rPr>
          <w:rFonts w:hint="eastAsia"/>
        </w:rPr>
        <w:t>реализации</w:t>
      </w:r>
      <w:r>
        <w:t xml:space="preserve"> </w:t>
      </w:r>
      <w:r>
        <w:rPr>
          <w:rFonts w:hint="eastAsia"/>
        </w:rPr>
        <w:t>стратегических</w:t>
      </w:r>
      <w:r>
        <w:t xml:space="preserve"> </w:t>
      </w:r>
      <w:r>
        <w:rPr>
          <w:rFonts w:hint="eastAsia"/>
        </w:rPr>
        <w:t>планов</w:t>
      </w:r>
      <w:r>
        <w:t xml:space="preserve"> </w:t>
      </w:r>
      <w:r>
        <w:rPr>
          <w:rFonts w:hint="eastAsia"/>
        </w:rPr>
        <w:t>развития</w:t>
      </w:r>
      <w:r>
        <w:t xml:space="preserve"> </w:t>
      </w:r>
      <w:r>
        <w:rPr>
          <w:rFonts w:hint="eastAsia"/>
        </w:rPr>
        <w:t>промышленности</w:t>
      </w:r>
    </w:p>
    <w:p w14:paraId="760238F3" w14:textId="77777777" w:rsidR="004C3167" w:rsidRDefault="004C3167" w:rsidP="004C3167"/>
    <w:p w14:paraId="4E4FAC00" w14:textId="77777777" w:rsidR="004C3167" w:rsidRDefault="004C3167" w:rsidP="004C3167">
      <w:r>
        <w:t xml:space="preserve">3.3. </w:t>
      </w:r>
      <w:r>
        <w:rPr>
          <w:rFonts w:hint="eastAsia"/>
        </w:rPr>
        <w:t>Контрактные</w:t>
      </w:r>
      <w:r>
        <w:t xml:space="preserve"> </w:t>
      </w:r>
      <w:r>
        <w:rPr>
          <w:rFonts w:hint="eastAsia"/>
        </w:rPr>
        <w:t>инструменты</w:t>
      </w:r>
      <w:r>
        <w:t xml:space="preserve"> </w:t>
      </w:r>
      <w:r>
        <w:rPr>
          <w:rFonts w:hint="eastAsia"/>
        </w:rPr>
        <w:t>различной</w:t>
      </w:r>
      <w:r>
        <w:t xml:space="preserve"> </w:t>
      </w:r>
      <w:r>
        <w:rPr>
          <w:rFonts w:hint="eastAsia"/>
        </w:rPr>
        <w:t>целевой</w:t>
      </w:r>
      <w:r>
        <w:t xml:space="preserve"> </w:t>
      </w:r>
      <w:r>
        <w:rPr>
          <w:rFonts w:hint="eastAsia"/>
        </w:rPr>
        <w:t>направленности</w:t>
      </w:r>
    </w:p>
    <w:p w14:paraId="6186613A" w14:textId="77777777" w:rsidR="004C3167" w:rsidRDefault="004C3167" w:rsidP="004C3167"/>
    <w:p w14:paraId="7B4CD71E" w14:textId="77777777" w:rsidR="004C3167" w:rsidRDefault="004C3167" w:rsidP="004C3167">
      <w:r>
        <w:t xml:space="preserve">3.4. </w:t>
      </w:r>
      <w:r>
        <w:rPr>
          <w:rFonts w:hint="eastAsia"/>
        </w:rPr>
        <w:t>Многосторонние</w:t>
      </w:r>
      <w:r>
        <w:t xml:space="preserve"> </w:t>
      </w:r>
      <w:r>
        <w:rPr>
          <w:rFonts w:hint="eastAsia"/>
        </w:rPr>
        <w:t>целевые</w:t>
      </w:r>
      <w:r>
        <w:t xml:space="preserve"> </w:t>
      </w:r>
      <w:r>
        <w:rPr>
          <w:rFonts w:hint="eastAsia"/>
        </w:rPr>
        <w:t>соглашения</w:t>
      </w:r>
      <w:r>
        <w:t xml:space="preserve"> </w:t>
      </w:r>
      <w:r>
        <w:rPr>
          <w:rFonts w:hint="eastAsia"/>
        </w:rPr>
        <w:t>как</w:t>
      </w:r>
      <w:r>
        <w:t xml:space="preserve"> </w:t>
      </w:r>
      <w:r>
        <w:rPr>
          <w:rFonts w:hint="eastAsia"/>
        </w:rPr>
        <w:t>универсальный</w:t>
      </w:r>
      <w:r>
        <w:t xml:space="preserve"> </w:t>
      </w:r>
      <w:r>
        <w:rPr>
          <w:rFonts w:hint="eastAsia"/>
        </w:rPr>
        <w:t>инструмент</w:t>
      </w:r>
      <w:r>
        <w:t xml:space="preserve"> </w:t>
      </w:r>
      <w:r>
        <w:rPr>
          <w:rFonts w:hint="eastAsia"/>
        </w:rPr>
        <w:t>реализации</w:t>
      </w:r>
      <w:r>
        <w:t xml:space="preserve"> </w:t>
      </w:r>
      <w:r>
        <w:rPr>
          <w:rFonts w:hint="eastAsia"/>
        </w:rPr>
        <w:t>стратегического</w:t>
      </w:r>
      <w:r>
        <w:t xml:space="preserve"> </w:t>
      </w:r>
      <w:r>
        <w:rPr>
          <w:rFonts w:hint="eastAsia"/>
        </w:rPr>
        <w:t>планирования</w:t>
      </w:r>
      <w:r>
        <w:t xml:space="preserve"> </w:t>
      </w:r>
      <w:r>
        <w:rPr>
          <w:rFonts w:hint="eastAsia"/>
        </w:rPr>
        <w:t>в</w:t>
      </w:r>
      <w:r>
        <w:t xml:space="preserve"> </w:t>
      </w:r>
      <w:r>
        <w:rPr>
          <w:rFonts w:hint="eastAsia"/>
        </w:rPr>
        <w:t>промышленных</w:t>
      </w:r>
      <w:r>
        <w:t xml:space="preserve"> </w:t>
      </w:r>
      <w:r>
        <w:rPr>
          <w:rFonts w:hint="eastAsia"/>
        </w:rPr>
        <w:t>отраслях</w:t>
      </w:r>
      <w:r>
        <w:t xml:space="preserve"> </w:t>
      </w:r>
      <w:r>
        <w:rPr>
          <w:rFonts w:hint="eastAsia"/>
        </w:rPr>
        <w:t>и</w:t>
      </w:r>
    </w:p>
    <w:p w14:paraId="4DE58D10" w14:textId="77777777" w:rsidR="004C3167" w:rsidRDefault="004C3167" w:rsidP="004C3167"/>
    <w:p w14:paraId="7A617FB1" w14:textId="77777777" w:rsidR="004C3167" w:rsidRDefault="004C3167" w:rsidP="004C3167">
      <w:r>
        <w:rPr>
          <w:rFonts w:hint="eastAsia"/>
        </w:rPr>
        <w:t>комплексах</w:t>
      </w:r>
    </w:p>
    <w:p w14:paraId="096CA430" w14:textId="77777777" w:rsidR="004C3167" w:rsidRDefault="004C3167" w:rsidP="004C3167"/>
    <w:p w14:paraId="27E374B8" w14:textId="77777777" w:rsidR="004C3167" w:rsidRDefault="004C3167" w:rsidP="004C3167">
      <w:r>
        <w:rPr>
          <w:rFonts w:hint="eastAsia"/>
        </w:rPr>
        <w:t>ЗАКЛЮЧЕНИЕ</w:t>
      </w:r>
    </w:p>
    <w:p w14:paraId="5C0181EC" w14:textId="77777777" w:rsidR="004C3167" w:rsidRDefault="004C3167" w:rsidP="004C3167"/>
    <w:p w14:paraId="40E214B9" w14:textId="77777777" w:rsidR="004C3167" w:rsidRDefault="004C3167" w:rsidP="004C3167">
      <w:r>
        <w:rPr>
          <w:rFonts w:hint="eastAsia"/>
        </w:rPr>
        <w:t>СПИСОК</w:t>
      </w:r>
      <w:r>
        <w:t xml:space="preserve"> </w:t>
      </w:r>
      <w:r>
        <w:rPr>
          <w:rFonts w:hint="eastAsia"/>
        </w:rPr>
        <w:t>ЛИТЕРАТУРЫ</w:t>
      </w:r>
    </w:p>
    <w:p w14:paraId="3C41DCD1" w14:textId="77777777" w:rsidR="004C3167" w:rsidRDefault="004C3167" w:rsidP="004C3167"/>
    <w:p w14:paraId="45C10F13" w14:textId="77777777" w:rsidR="004C3167" w:rsidRDefault="004C3167" w:rsidP="004C3167">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Схема</w:t>
      </w:r>
      <w:r>
        <w:t xml:space="preserve"> </w:t>
      </w:r>
      <w:r>
        <w:rPr>
          <w:rFonts w:hint="eastAsia"/>
        </w:rPr>
        <w:t>документов</w:t>
      </w:r>
      <w:r>
        <w:t xml:space="preserve"> </w:t>
      </w:r>
      <w:r>
        <w:rPr>
          <w:rFonts w:hint="eastAsia"/>
        </w:rPr>
        <w:t>стратегического</w:t>
      </w:r>
    </w:p>
    <w:p w14:paraId="1A6C1AE1" w14:textId="77777777" w:rsidR="004C3167" w:rsidRDefault="004C3167" w:rsidP="004C3167"/>
    <w:p w14:paraId="404FEE73" w14:textId="77777777" w:rsidR="004C3167" w:rsidRDefault="004C3167" w:rsidP="004C3167">
      <w:r>
        <w:rPr>
          <w:rFonts w:hint="eastAsia"/>
        </w:rPr>
        <w:t>планирования</w:t>
      </w:r>
    </w:p>
    <w:p w14:paraId="557B7AE8" w14:textId="77777777" w:rsidR="004C3167" w:rsidRDefault="004C3167" w:rsidP="004C3167"/>
    <w:p w14:paraId="7D26FAE8" w14:textId="77777777" w:rsidR="004C3167" w:rsidRDefault="004C3167" w:rsidP="004C3167">
      <w:r>
        <w:rPr>
          <w:rFonts w:hint="eastAsia"/>
        </w:rPr>
        <w:t>ПРИЛОЖЕНИЕ</w:t>
      </w:r>
      <w:r>
        <w:t xml:space="preserve"> </w:t>
      </w:r>
      <w:r>
        <w:rPr>
          <w:rFonts w:hint="eastAsia"/>
        </w:rPr>
        <w:t>Б</w:t>
      </w:r>
      <w:r>
        <w:t xml:space="preserve"> (</w:t>
      </w:r>
      <w:r>
        <w:rPr>
          <w:rFonts w:hint="eastAsia"/>
        </w:rPr>
        <w:t>справочное</w:t>
      </w:r>
      <w:r>
        <w:t xml:space="preserve">). </w:t>
      </w:r>
      <w:r>
        <w:rPr>
          <w:rFonts w:hint="eastAsia"/>
        </w:rPr>
        <w:t>Аналитический</w:t>
      </w:r>
      <w:r>
        <w:t xml:space="preserve"> </w:t>
      </w:r>
      <w:r>
        <w:rPr>
          <w:rFonts w:hint="eastAsia"/>
        </w:rPr>
        <w:t>обзор</w:t>
      </w:r>
      <w:r>
        <w:t xml:space="preserve"> </w:t>
      </w:r>
      <w:r>
        <w:rPr>
          <w:rFonts w:hint="eastAsia"/>
        </w:rPr>
        <w:t>создания</w:t>
      </w:r>
      <w:r>
        <w:t xml:space="preserve"> </w:t>
      </w:r>
      <w:r>
        <w:rPr>
          <w:rFonts w:hint="eastAsia"/>
        </w:rPr>
        <w:t>научно</w:t>
      </w:r>
      <w:r>
        <w:t>-</w:t>
      </w:r>
    </w:p>
    <w:p w14:paraId="5B74944F" w14:textId="77777777" w:rsidR="004C3167" w:rsidRDefault="004C3167" w:rsidP="004C3167"/>
    <w:p w14:paraId="226A889F" w14:textId="77777777" w:rsidR="004C3167" w:rsidRDefault="004C3167" w:rsidP="004C3167">
      <w:r>
        <w:rPr>
          <w:rFonts w:hint="eastAsia"/>
        </w:rPr>
        <w:t>технологических</w:t>
      </w:r>
      <w:r>
        <w:t xml:space="preserve"> </w:t>
      </w:r>
      <w:r>
        <w:rPr>
          <w:rFonts w:hint="eastAsia"/>
        </w:rPr>
        <w:t>консорциумов</w:t>
      </w:r>
      <w:r>
        <w:t xml:space="preserve"> </w:t>
      </w:r>
      <w:r>
        <w:rPr>
          <w:rFonts w:hint="eastAsia"/>
        </w:rPr>
        <w:t>в</w:t>
      </w:r>
      <w:r>
        <w:t xml:space="preserve"> </w:t>
      </w:r>
      <w:r>
        <w:rPr>
          <w:rFonts w:hint="eastAsia"/>
        </w:rPr>
        <w:t>России</w:t>
      </w:r>
    </w:p>
    <w:p w14:paraId="6C080125" w14:textId="77777777" w:rsidR="004C3167" w:rsidRDefault="004C3167" w:rsidP="004C3167"/>
    <w:p w14:paraId="06AF492A" w14:textId="0A20C9ED" w:rsidR="004C3167" w:rsidRPr="004C3167" w:rsidRDefault="004C3167" w:rsidP="004C3167">
      <w:r>
        <w:rPr>
          <w:rFonts w:hint="eastAsia"/>
        </w:rPr>
        <w:t>ПРИЛОЖЕНИЕ</w:t>
      </w:r>
      <w:r>
        <w:t xml:space="preserve"> </w:t>
      </w:r>
      <w:r>
        <w:rPr>
          <w:rFonts w:hint="eastAsia"/>
        </w:rPr>
        <w:t>В</w:t>
      </w:r>
      <w:r>
        <w:t xml:space="preserve"> (</w:t>
      </w:r>
      <w:r>
        <w:rPr>
          <w:rFonts w:hint="eastAsia"/>
        </w:rPr>
        <w:t>справочное</w:t>
      </w:r>
      <w:r>
        <w:t xml:space="preserve">). </w:t>
      </w:r>
      <w:r>
        <w:rPr>
          <w:rFonts w:hint="eastAsia"/>
        </w:rPr>
        <w:t>Заключенные</w:t>
      </w:r>
      <w:r>
        <w:t xml:space="preserve"> </w:t>
      </w:r>
      <w:r>
        <w:rPr>
          <w:rFonts w:hint="eastAsia"/>
        </w:rPr>
        <w:t>с</w:t>
      </w:r>
      <w:r>
        <w:t xml:space="preserve"> </w:t>
      </w:r>
      <w:r>
        <w:rPr>
          <w:rFonts w:hint="eastAsia"/>
        </w:rPr>
        <w:t>Российской</w:t>
      </w:r>
      <w:r>
        <w:t xml:space="preserve"> </w:t>
      </w:r>
      <w:r>
        <w:rPr>
          <w:rFonts w:hint="eastAsia"/>
        </w:rPr>
        <w:t>Федерацией</w:t>
      </w:r>
      <w:r>
        <w:t xml:space="preserve"> </w:t>
      </w:r>
      <w:r>
        <w:rPr>
          <w:rFonts w:hint="eastAsia"/>
        </w:rPr>
        <w:t>специальные</w:t>
      </w:r>
      <w:r>
        <w:t xml:space="preserve"> </w:t>
      </w:r>
      <w:r>
        <w:rPr>
          <w:rFonts w:hint="eastAsia"/>
        </w:rPr>
        <w:t>инвестиционные</w:t>
      </w:r>
      <w:r>
        <w:t xml:space="preserve"> </w:t>
      </w:r>
      <w:r>
        <w:rPr>
          <w:rFonts w:hint="eastAsia"/>
        </w:rPr>
        <w:t>контракты</w:t>
      </w:r>
    </w:p>
    <w:sectPr w:rsidR="004C3167" w:rsidRPr="004C3167" w:rsidSect="00A43F7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EE47" w14:textId="77777777" w:rsidR="00A43F7F" w:rsidRDefault="00A43F7F">
      <w:pPr>
        <w:spacing w:after="0" w:line="240" w:lineRule="auto"/>
      </w:pPr>
      <w:r>
        <w:separator/>
      </w:r>
    </w:p>
  </w:endnote>
  <w:endnote w:type="continuationSeparator" w:id="0">
    <w:p w14:paraId="14707218" w14:textId="77777777" w:rsidR="00A43F7F" w:rsidRDefault="00A4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B72D" w14:textId="77777777" w:rsidR="00A43F7F" w:rsidRDefault="00A43F7F"/>
    <w:p w14:paraId="37C5F67D" w14:textId="77777777" w:rsidR="00A43F7F" w:rsidRDefault="00A43F7F"/>
    <w:p w14:paraId="408DFBA4" w14:textId="77777777" w:rsidR="00A43F7F" w:rsidRDefault="00A43F7F"/>
    <w:p w14:paraId="21FBA171" w14:textId="77777777" w:rsidR="00A43F7F" w:rsidRDefault="00A43F7F"/>
    <w:p w14:paraId="4D6D1DE1" w14:textId="77777777" w:rsidR="00A43F7F" w:rsidRDefault="00A43F7F"/>
    <w:p w14:paraId="6E20128F" w14:textId="77777777" w:rsidR="00A43F7F" w:rsidRDefault="00A43F7F"/>
    <w:p w14:paraId="5F74DF46" w14:textId="77777777" w:rsidR="00A43F7F" w:rsidRDefault="00A43F7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2064FF" wp14:editId="4ACF5F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28007" w14:textId="77777777" w:rsidR="00A43F7F" w:rsidRDefault="00A43F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064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8C28007" w14:textId="77777777" w:rsidR="00A43F7F" w:rsidRDefault="00A43F7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A66CDA" w14:textId="77777777" w:rsidR="00A43F7F" w:rsidRDefault="00A43F7F"/>
    <w:p w14:paraId="08AABAAB" w14:textId="77777777" w:rsidR="00A43F7F" w:rsidRDefault="00A43F7F"/>
    <w:p w14:paraId="18C7F2F0" w14:textId="77777777" w:rsidR="00A43F7F" w:rsidRDefault="00A43F7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967646" wp14:editId="774409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C7443" w14:textId="77777777" w:rsidR="00A43F7F" w:rsidRDefault="00A43F7F"/>
                          <w:p w14:paraId="3114FD17" w14:textId="77777777" w:rsidR="00A43F7F" w:rsidRDefault="00A43F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9676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4C7443" w14:textId="77777777" w:rsidR="00A43F7F" w:rsidRDefault="00A43F7F"/>
                    <w:p w14:paraId="3114FD17" w14:textId="77777777" w:rsidR="00A43F7F" w:rsidRDefault="00A43F7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BF993C" w14:textId="77777777" w:rsidR="00A43F7F" w:rsidRDefault="00A43F7F"/>
    <w:p w14:paraId="5666678A" w14:textId="77777777" w:rsidR="00A43F7F" w:rsidRDefault="00A43F7F">
      <w:pPr>
        <w:rPr>
          <w:sz w:val="2"/>
          <w:szCs w:val="2"/>
        </w:rPr>
      </w:pPr>
    </w:p>
    <w:p w14:paraId="319F03AF" w14:textId="77777777" w:rsidR="00A43F7F" w:rsidRDefault="00A43F7F"/>
    <w:p w14:paraId="3C5D0F4A" w14:textId="77777777" w:rsidR="00A43F7F" w:rsidRDefault="00A43F7F">
      <w:pPr>
        <w:spacing w:after="0" w:line="240" w:lineRule="auto"/>
      </w:pPr>
    </w:p>
  </w:footnote>
  <w:footnote w:type="continuationSeparator" w:id="0">
    <w:p w14:paraId="391C94AF" w14:textId="77777777" w:rsidR="00A43F7F" w:rsidRDefault="00A43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7F"/>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7136</TotalTime>
  <Pages>3</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848</cp:revision>
  <cp:lastPrinted>2009-02-06T05:36:00Z</cp:lastPrinted>
  <dcterms:created xsi:type="dcterms:W3CDTF">2024-04-09T10:20:00Z</dcterms:created>
  <dcterms:modified xsi:type="dcterms:W3CDTF">2024-04-19T07:26:00Z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