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E26B" w14:textId="77777777" w:rsidR="00CC6618" w:rsidRDefault="00CC6618" w:rsidP="00CC6618">
      <w:pPr>
        <w:pStyle w:val="afffffffffffffffffffffffffff5"/>
        <w:rPr>
          <w:rFonts w:ascii="Verdana" w:hAnsi="Verdana"/>
          <w:color w:val="000000"/>
          <w:sz w:val="21"/>
          <w:szCs w:val="21"/>
        </w:rPr>
      </w:pPr>
      <w:r>
        <w:rPr>
          <w:rFonts w:ascii="Helvetica" w:hAnsi="Helvetica" w:cs="Helvetica"/>
          <w:b/>
          <w:bCs w:val="0"/>
          <w:color w:val="222222"/>
          <w:sz w:val="21"/>
          <w:szCs w:val="21"/>
        </w:rPr>
        <w:t>Астафьева, Лилия Кабировна.</w:t>
      </w:r>
      <w:r>
        <w:rPr>
          <w:rFonts w:ascii="Helvetica" w:hAnsi="Helvetica" w:cs="Helvetica"/>
          <w:color w:val="222222"/>
          <w:sz w:val="21"/>
          <w:szCs w:val="21"/>
        </w:rPr>
        <w:br/>
        <w:t>Нелинейные краевые задачи со смещением для некоторых уравнений смешанного типа : диссертация ... кандидата физико-математических наук : 01.01.02. - Казань, 1984. - 123 с. : ил.</w:t>
      </w:r>
    </w:p>
    <w:p w14:paraId="69D3112A" w14:textId="77777777" w:rsidR="00CC6618" w:rsidRDefault="00CC6618" w:rsidP="00CC6618">
      <w:pPr>
        <w:pStyle w:val="20"/>
        <w:spacing w:before="0" w:after="312"/>
        <w:rPr>
          <w:rFonts w:ascii="Arial" w:hAnsi="Arial" w:cs="Arial"/>
          <w:caps/>
          <w:color w:val="333333"/>
          <w:sz w:val="27"/>
          <w:szCs w:val="27"/>
        </w:rPr>
      </w:pPr>
    </w:p>
    <w:p w14:paraId="6146607B" w14:textId="77777777" w:rsidR="00CC6618" w:rsidRDefault="00CC6618" w:rsidP="00CC661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Астафьева, Лилия Кабировна</w:t>
      </w:r>
    </w:p>
    <w:p w14:paraId="63F041EC"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1DE283"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Задачи типа Трикоми с алгебраической нелинейностью в краевом условии</w:t>
      </w:r>
    </w:p>
    <w:p w14:paraId="7C878504"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для модельного уравнения в полярных координатах</w:t>
      </w:r>
    </w:p>
    <w:p w14:paraId="7606EAF4"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и её редукция к краевой задаче теории аналитических функций</w:t>
      </w:r>
    </w:p>
    <w:p w14:paraId="02708044"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Задача о модуле аналитической функции.</w:t>
      </w:r>
    </w:p>
    <w:p w14:paraId="30F55A4A"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Случай разрешимости в явном виде.</w:t>
      </w:r>
    </w:p>
    <w:p w14:paraId="4F959B75"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распадении на линейные задачи.</w:t>
      </w:r>
    </w:p>
    <w:p w14:paraId="3979A86D"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 разрешимости задачи при некоторых дополнительных условиях.</w:t>
      </w:r>
    </w:p>
    <w:p w14:paraId="0B3F3E09"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?езше.</w:t>
      </w:r>
    </w:p>
    <w:p w14:paraId="143B89FB"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для уравнения ЛаврентьеЕа-Бицадзе.</w:t>
      </w:r>
    </w:p>
    <w:p w14:paraId="4B292A30"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Формулировка задачи и сведение её к нелинейной краевой ■задаче типа Гильберта.</w:t>
      </w:r>
    </w:p>
    <w:p w14:paraId="054462A3"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о модуле аналитической функции</w:t>
      </w:r>
    </w:p>
    <w:p w14:paraId="2B88A99C"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Зторой случай разрешимости задачи (2.6) в явном виде</w:t>
      </w:r>
    </w:p>
    <w:p w14:paraId="34DF8776"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Случай распадения на линейные задачи</w:t>
      </w:r>
    </w:p>
    <w:p w14:paraId="7E5C7FC6"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Некоторые замечания.</w:t>
      </w:r>
    </w:p>
    <w:p w14:paraId="3D9EBAD4"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Задачи со свободными границами</w:t>
      </w:r>
    </w:p>
    <w:p w14:paraId="0D722013"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для уравнения Лаврентьева-Бицадзе.</w:t>
      </w:r>
    </w:p>
    <w:p w14:paraId="6E453032"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постановка задачи и сведение её к смешанной краевой задаче теории аналитических функций</w:t>
      </w:r>
    </w:p>
    <w:p w14:paraId="6F56F050"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смешанной краевой задачи при некоторых дополнительных предположениях.</w:t>
      </w:r>
    </w:p>
    <w:p w14:paraId="754E1A88"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Продолжение.</w:t>
      </w:r>
    </w:p>
    <w:p w14:paraId="505CBBC8"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Продолжение.</w:t>
      </w:r>
    </w:p>
    <w:p w14:paraId="109CC28C"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 Триме не ние конформных отображений.</w:t>
      </w:r>
    </w:p>
    <w:p w14:paraId="68E034FF"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Резше.</w:t>
      </w:r>
    </w:p>
    <w:p w14:paraId="7C5E070E"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для уравнения с двумя линиями изменения типа . . 56.</w:t>
      </w:r>
    </w:p>
    <w:p w14:paraId="3E419DEB"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Еостановка задачи и приведение её к краевой задаче со свободными границами для аналитических функций</w:t>
      </w:r>
    </w:p>
    <w:p w14:paraId="765427B2"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Случай распадения на линейные задачи</w:t>
      </w:r>
    </w:p>
    <w:p w14:paraId="1583C403"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Линейно-эллиптический случай</w:t>
      </w:r>
    </w:p>
    <w:p w14:paraId="7B0373BD"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Другие случаи.</w:t>
      </w:r>
    </w:p>
    <w:p w14:paraId="4E7C12E5"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Таблица случаев явной разрешимости</w:t>
      </w:r>
    </w:p>
    <w:p w14:paraId="08EDB123"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Уравнение в полярных координатах.</w:t>
      </w:r>
    </w:p>
    <w:p w14:paraId="21B14C4E"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 приведение её к смешанной краевой задаче теории аналитических функций</w:t>
      </w:r>
    </w:p>
    <w:p w14:paraId="29C915D8"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нелинейной смешанной краевой задачи со свободными границами</w:t>
      </w:r>
    </w:p>
    <w:p w14:paraId="2257BA37"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Применение конформных отображений</w:t>
      </w:r>
    </w:p>
    <w:p w14:paraId="1A8F930B"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Задачи с "малой" нелинейностью.</w:t>
      </w:r>
    </w:p>
    <w:p w14:paraId="1108D647"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Уравнение с круговой линией изменения типа</w:t>
      </w:r>
    </w:p>
    <w:p w14:paraId="1B112DFF"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Пэстановка задачи и приведение её к системе нелинейных сингулярных интегральных уравнений с ядром типа Гиль-бэрта.</w:t>
      </w:r>
    </w:p>
    <w:p w14:paraId="7D1E5F0F"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О разрешимости системы.</w:t>
      </w:r>
    </w:p>
    <w:p w14:paraId="1131B0F9"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Единственность решения</w:t>
      </w:r>
    </w:p>
    <w:p w14:paraId="3A5EF0F0"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Система дифференциальных уравнений первого порядка смешанного типа.</w:t>
      </w:r>
    </w:p>
    <w:p w14:paraId="674DEEAB"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Формулировка задачи и редукция её к системе нелинейных сингулярных интегральных уравнений с ядром типа Коши</w:t>
      </w:r>
    </w:p>
    <w:p w14:paraId="33C9FAE7"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О разрешимости системы в частном случае</w:t>
      </w:r>
    </w:p>
    <w:p w14:paraId="66AB2F28"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Продолжение.</w:t>
      </w:r>
    </w:p>
    <w:p w14:paraId="503CF70F"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Другой случай разрешимости</w:t>
      </w:r>
    </w:p>
    <w:p w14:paraId="4DDED902" w14:textId="77777777" w:rsidR="00CC6618" w:rsidRDefault="00CC6618" w:rsidP="00CC6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Л.иторатура.</w:t>
      </w:r>
    </w:p>
    <w:p w14:paraId="4FDAD129" w14:textId="4D25DA4B" w:rsidR="00BD642D" w:rsidRPr="00CC6618" w:rsidRDefault="00BD642D" w:rsidP="00CC6618"/>
    <w:sectPr w:rsidR="00BD642D" w:rsidRPr="00CC66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D51C" w14:textId="77777777" w:rsidR="00941508" w:rsidRDefault="00941508">
      <w:pPr>
        <w:spacing w:after="0" w:line="240" w:lineRule="auto"/>
      </w:pPr>
      <w:r>
        <w:separator/>
      </w:r>
    </w:p>
  </w:endnote>
  <w:endnote w:type="continuationSeparator" w:id="0">
    <w:p w14:paraId="7BA9C6E2" w14:textId="77777777" w:rsidR="00941508" w:rsidRDefault="0094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A4DA" w14:textId="77777777" w:rsidR="00941508" w:rsidRDefault="00941508"/>
    <w:p w14:paraId="0C402EFE" w14:textId="77777777" w:rsidR="00941508" w:rsidRDefault="00941508"/>
    <w:p w14:paraId="15577A0D" w14:textId="77777777" w:rsidR="00941508" w:rsidRDefault="00941508"/>
    <w:p w14:paraId="57F20BE7" w14:textId="77777777" w:rsidR="00941508" w:rsidRDefault="00941508"/>
    <w:p w14:paraId="7BBF8C2F" w14:textId="77777777" w:rsidR="00941508" w:rsidRDefault="00941508"/>
    <w:p w14:paraId="7E71DD28" w14:textId="77777777" w:rsidR="00941508" w:rsidRDefault="00941508"/>
    <w:p w14:paraId="713E51EC" w14:textId="77777777" w:rsidR="00941508" w:rsidRDefault="009415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9352B" wp14:editId="1399A6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D54E" w14:textId="77777777" w:rsidR="00941508" w:rsidRDefault="0094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935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9BD54E" w14:textId="77777777" w:rsidR="00941508" w:rsidRDefault="00941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9B774" w14:textId="77777777" w:rsidR="00941508" w:rsidRDefault="00941508"/>
    <w:p w14:paraId="015FCC90" w14:textId="77777777" w:rsidR="00941508" w:rsidRDefault="00941508"/>
    <w:p w14:paraId="533767AF" w14:textId="77777777" w:rsidR="00941508" w:rsidRDefault="009415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3CFAB" wp14:editId="29927B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842C" w14:textId="77777777" w:rsidR="00941508" w:rsidRDefault="00941508"/>
                          <w:p w14:paraId="7F166B24" w14:textId="77777777" w:rsidR="00941508" w:rsidRDefault="00941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3CF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77842C" w14:textId="77777777" w:rsidR="00941508" w:rsidRDefault="00941508"/>
                    <w:p w14:paraId="7F166B24" w14:textId="77777777" w:rsidR="00941508" w:rsidRDefault="00941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918756" w14:textId="77777777" w:rsidR="00941508" w:rsidRDefault="00941508"/>
    <w:p w14:paraId="5D019641" w14:textId="77777777" w:rsidR="00941508" w:rsidRDefault="00941508">
      <w:pPr>
        <w:rPr>
          <w:sz w:val="2"/>
          <w:szCs w:val="2"/>
        </w:rPr>
      </w:pPr>
    </w:p>
    <w:p w14:paraId="20EE154E" w14:textId="77777777" w:rsidR="00941508" w:rsidRDefault="00941508"/>
    <w:p w14:paraId="68B41512" w14:textId="77777777" w:rsidR="00941508" w:rsidRDefault="00941508">
      <w:pPr>
        <w:spacing w:after="0" w:line="240" w:lineRule="auto"/>
      </w:pPr>
    </w:p>
  </w:footnote>
  <w:footnote w:type="continuationSeparator" w:id="0">
    <w:p w14:paraId="3DF76213" w14:textId="77777777" w:rsidR="00941508" w:rsidRDefault="0094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08"/>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95656</TotalTime>
  <Pages>3</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493</cp:revision>
  <cp:lastPrinted>2009-02-06T05:36:00Z</cp:lastPrinted>
  <dcterms:created xsi:type="dcterms:W3CDTF">2024-01-07T13:43:00Z</dcterms:created>
  <dcterms:modified xsi:type="dcterms:W3CDTF">2025-05-19T13:21:00Z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