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76B8A" w14:textId="7F4B6FD6" w:rsidR="00570780" w:rsidRDefault="009A6CEC" w:rsidP="009A6CEC">
      <w:pPr>
        <w:ind w:left="567"/>
      </w:pPr>
      <w:r w:rsidRPr="009A6CEC">
        <w:rPr>
          <w:rFonts w:hint="eastAsia"/>
        </w:rPr>
        <w:t>Гигиеническая</w:t>
      </w:r>
      <w:r w:rsidRPr="009A6CEC">
        <w:t xml:space="preserve"> </w:t>
      </w:r>
      <w:r w:rsidRPr="009A6CEC">
        <w:rPr>
          <w:rFonts w:hint="eastAsia"/>
        </w:rPr>
        <w:t>оценка</w:t>
      </w:r>
      <w:r w:rsidRPr="009A6CEC">
        <w:t xml:space="preserve"> </w:t>
      </w:r>
      <w:r w:rsidRPr="009A6CEC">
        <w:rPr>
          <w:rFonts w:hint="eastAsia"/>
        </w:rPr>
        <w:t>условий</w:t>
      </w:r>
      <w:r w:rsidRPr="009A6CEC">
        <w:t xml:space="preserve"> </w:t>
      </w:r>
      <w:r w:rsidRPr="009A6CEC">
        <w:rPr>
          <w:rFonts w:hint="eastAsia"/>
        </w:rPr>
        <w:t>труда</w:t>
      </w:r>
      <w:r w:rsidRPr="009A6CEC">
        <w:t xml:space="preserve"> </w:t>
      </w:r>
      <w:r w:rsidRPr="009A6CEC">
        <w:rPr>
          <w:rFonts w:hint="eastAsia"/>
        </w:rPr>
        <w:t>и</w:t>
      </w:r>
      <w:r w:rsidRPr="009A6CEC">
        <w:t xml:space="preserve"> </w:t>
      </w:r>
      <w:r w:rsidRPr="009A6CEC">
        <w:rPr>
          <w:rFonts w:hint="eastAsia"/>
        </w:rPr>
        <w:t>состояние</w:t>
      </w:r>
      <w:r w:rsidRPr="009A6CEC">
        <w:t xml:space="preserve"> </w:t>
      </w:r>
      <w:r w:rsidRPr="009A6CEC">
        <w:rPr>
          <w:rFonts w:hint="eastAsia"/>
        </w:rPr>
        <w:t>здоровья</w:t>
      </w:r>
      <w:r w:rsidRPr="009A6CEC">
        <w:t xml:space="preserve"> </w:t>
      </w:r>
      <w:r w:rsidRPr="009A6CEC">
        <w:rPr>
          <w:rFonts w:hint="eastAsia"/>
        </w:rPr>
        <w:t>работников</w:t>
      </w:r>
      <w:r w:rsidRPr="009A6CEC">
        <w:t xml:space="preserve"> </w:t>
      </w:r>
      <w:r w:rsidRPr="009A6CEC">
        <w:rPr>
          <w:rFonts w:hint="eastAsia"/>
        </w:rPr>
        <w:t>вагоноремонтного</w:t>
      </w:r>
      <w:r w:rsidRPr="009A6CEC">
        <w:t xml:space="preserve"> </w:t>
      </w:r>
      <w:r w:rsidRPr="009A6CEC">
        <w:rPr>
          <w:rFonts w:hint="eastAsia"/>
        </w:rPr>
        <w:t>производства</w:t>
      </w:r>
      <w:r>
        <w:t xml:space="preserve"> </w:t>
      </w:r>
      <w:r w:rsidRPr="009A6CEC">
        <w:rPr>
          <w:rFonts w:hint="eastAsia"/>
        </w:rPr>
        <w:t>Судейкина</w:t>
      </w:r>
      <w:r w:rsidRPr="009A6CEC">
        <w:t xml:space="preserve"> </w:t>
      </w:r>
      <w:r w:rsidRPr="009A6CEC">
        <w:rPr>
          <w:rFonts w:hint="eastAsia"/>
        </w:rPr>
        <w:t>Наталья</w:t>
      </w:r>
      <w:r w:rsidRPr="009A6CEC">
        <w:t xml:space="preserve"> </w:t>
      </w:r>
      <w:r w:rsidRPr="009A6CEC">
        <w:rPr>
          <w:rFonts w:hint="eastAsia"/>
        </w:rPr>
        <w:t>Александровна</w:t>
      </w:r>
    </w:p>
    <w:p w14:paraId="564840CD" w14:textId="77777777" w:rsidR="009A6CEC" w:rsidRDefault="009A6CEC" w:rsidP="009A6CEC">
      <w:pPr>
        <w:ind w:left="567"/>
      </w:pPr>
      <w:r>
        <w:rPr>
          <w:rFonts w:hint="eastAsia"/>
        </w:rPr>
        <w:t>ОГЛАВЛЕНИЕ</w:t>
      </w:r>
      <w:r>
        <w:t xml:space="preserve"> </w:t>
      </w:r>
      <w:r>
        <w:rPr>
          <w:rFonts w:hint="eastAsia"/>
        </w:rPr>
        <w:t>ДИССЕРТАЦИИ</w:t>
      </w:r>
    </w:p>
    <w:p w14:paraId="2CEAD6BC" w14:textId="77777777" w:rsidR="009A6CEC" w:rsidRDefault="009A6CEC" w:rsidP="009A6CEC">
      <w:pPr>
        <w:ind w:left="567"/>
      </w:pPr>
      <w:r>
        <w:rPr>
          <w:rFonts w:hint="eastAsia"/>
        </w:rPr>
        <w:t>кандидат</w:t>
      </w:r>
      <w:r>
        <w:t xml:space="preserve"> </w:t>
      </w:r>
      <w:r>
        <w:rPr>
          <w:rFonts w:hint="eastAsia"/>
        </w:rPr>
        <w:t>наук</w:t>
      </w:r>
      <w:r>
        <w:t xml:space="preserve"> </w:t>
      </w:r>
      <w:r>
        <w:rPr>
          <w:rFonts w:hint="eastAsia"/>
        </w:rPr>
        <w:t>Судейкина</w:t>
      </w:r>
      <w:r>
        <w:t xml:space="preserve"> </w:t>
      </w:r>
      <w:r>
        <w:rPr>
          <w:rFonts w:hint="eastAsia"/>
        </w:rPr>
        <w:t>Наталья</w:t>
      </w:r>
      <w:r>
        <w:t xml:space="preserve"> </w:t>
      </w:r>
      <w:r>
        <w:rPr>
          <w:rFonts w:hint="eastAsia"/>
        </w:rPr>
        <w:t>Александровна</w:t>
      </w:r>
    </w:p>
    <w:p w14:paraId="483CB11B" w14:textId="77777777" w:rsidR="009A6CEC" w:rsidRDefault="009A6CEC" w:rsidP="009A6CEC">
      <w:pPr>
        <w:ind w:left="567"/>
      </w:pPr>
      <w:r>
        <w:rPr>
          <w:rFonts w:hint="eastAsia"/>
        </w:rPr>
        <w:t>ВВЕДЕНИЕ</w:t>
      </w:r>
    </w:p>
    <w:p w14:paraId="5B63253C" w14:textId="77777777" w:rsidR="009A6CEC" w:rsidRDefault="009A6CEC" w:rsidP="009A6CEC">
      <w:pPr>
        <w:ind w:left="567"/>
      </w:pPr>
    </w:p>
    <w:p w14:paraId="05985321" w14:textId="77777777" w:rsidR="009A6CEC" w:rsidRDefault="009A6CEC" w:rsidP="009A6CEC">
      <w:pPr>
        <w:ind w:left="567"/>
      </w:pPr>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ГИГИЕНЫ</w:t>
      </w:r>
      <w:r>
        <w:t xml:space="preserve"> </w:t>
      </w:r>
      <w:r>
        <w:rPr>
          <w:rFonts w:hint="eastAsia"/>
        </w:rPr>
        <w:t>ТРУДА</w:t>
      </w:r>
      <w:r>
        <w:t xml:space="preserve"> </w:t>
      </w:r>
      <w:r>
        <w:rPr>
          <w:rFonts w:hint="eastAsia"/>
        </w:rPr>
        <w:t>И</w:t>
      </w:r>
      <w:r>
        <w:t xml:space="preserve"> </w:t>
      </w:r>
      <w:r>
        <w:rPr>
          <w:rFonts w:hint="eastAsia"/>
        </w:rPr>
        <w:t>ЗДОРОВЬЯ</w:t>
      </w:r>
      <w:r>
        <w:t xml:space="preserve"> </w:t>
      </w:r>
      <w:r>
        <w:rPr>
          <w:rFonts w:hint="eastAsia"/>
        </w:rPr>
        <w:t>РАБОТАЮЩИХ</w:t>
      </w:r>
      <w:r>
        <w:t xml:space="preserve"> </w:t>
      </w:r>
      <w:r>
        <w:rPr>
          <w:rFonts w:hint="eastAsia"/>
        </w:rPr>
        <w:t>ТРАНСПОРТНОЙ</w:t>
      </w:r>
      <w:r>
        <w:t xml:space="preserve"> </w:t>
      </w:r>
      <w:r>
        <w:rPr>
          <w:rFonts w:hint="eastAsia"/>
        </w:rPr>
        <w:t>ОТРАСЛИ</w:t>
      </w:r>
      <w:r>
        <w:t xml:space="preserve"> (</w:t>
      </w:r>
      <w:r>
        <w:rPr>
          <w:rFonts w:hint="eastAsia"/>
        </w:rPr>
        <w:t>ОБЗОР</w:t>
      </w:r>
      <w:r>
        <w:t xml:space="preserve"> </w:t>
      </w:r>
      <w:r>
        <w:rPr>
          <w:rFonts w:hint="eastAsia"/>
        </w:rPr>
        <w:t>ЛИТЕРАТУРЫ</w:t>
      </w:r>
      <w:r>
        <w:t>)</w:t>
      </w:r>
    </w:p>
    <w:p w14:paraId="3FB9D4C8" w14:textId="77777777" w:rsidR="009A6CEC" w:rsidRDefault="009A6CEC" w:rsidP="009A6CEC">
      <w:pPr>
        <w:ind w:left="567"/>
      </w:pPr>
    </w:p>
    <w:p w14:paraId="5724D48C" w14:textId="77777777" w:rsidR="009A6CEC" w:rsidRDefault="009A6CEC" w:rsidP="009A6CEC">
      <w:pPr>
        <w:ind w:left="567"/>
      </w:pPr>
      <w:r>
        <w:t xml:space="preserve">1.1. </w:t>
      </w:r>
      <w:r>
        <w:rPr>
          <w:rFonts w:hint="eastAsia"/>
        </w:rPr>
        <w:t>Гигиеническая</w:t>
      </w:r>
      <w:r>
        <w:t xml:space="preserve"> </w:t>
      </w:r>
      <w:r>
        <w:rPr>
          <w:rFonts w:hint="eastAsia"/>
        </w:rPr>
        <w:t>оценка</w:t>
      </w:r>
      <w:r>
        <w:t xml:space="preserve"> </w:t>
      </w:r>
      <w:r>
        <w:rPr>
          <w:rFonts w:hint="eastAsia"/>
        </w:rPr>
        <w:t>основных</w:t>
      </w:r>
      <w:r>
        <w:t xml:space="preserve"> </w:t>
      </w:r>
      <w:r>
        <w:rPr>
          <w:rFonts w:hint="eastAsia"/>
        </w:rPr>
        <w:t>факторов</w:t>
      </w:r>
      <w:r>
        <w:t xml:space="preserve"> </w:t>
      </w:r>
      <w:r>
        <w:rPr>
          <w:rFonts w:hint="eastAsia"/>
        </w:rPr>
        <w:t>производственной</w:t>
      </w:r>
      <w:r>
        <w:t xml:space="preserve"> </w:t>
      </w:r>
      <w:r>
        <w:rPr>
          <w:rFonts w:hint="eastAsia"/>
        </w:rPr>
        <w:t>среды</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работников</w:t>
      </w:r>
      <w:r>
        <w:t xml:space="preserve"> </w:t>
      </w:r>
      <w:r>
        <w:rPr>
          <w:rFonts w:hint="eastAsia"/>
        </w:rPr>
        <w:t>производств</w:t>
      </w:r>
      <w:r>
        <w:t xml:space="preserve"> </w:t>
      </w:r>
      <w:r>
        <w:rPr>
          <w:rFonts w:hint="eastAsia"/>
        </w:rPr>
        <w:t>транспортной</w:t>
      </w:r>
      <w:r>
        <w:t xml:space="preserve"> </w:t>
      </w:r>
      <w:r>
        <w:rPr>
          <w:rFonts w:hint="eastAsia"/>
        </w:rPr>
        <w:t>отрасли</w:t>
      </w:r>
    </w:p>
    <w:p w14:paraId="3AFADB2C" w14:textId="77777777" w:rsidR="009A6CEC" w:rsidRDefault="009A6CEC" w:rsidP="009A6CEC">
      <w:pPr>
        <w:ind w:left="567"/>
      </w:pPr>
    </w:p>
    <w:p w14:paraId="44B6F86E" w14:textId="77777777" w:rsidR="009A6CEC" w:rsidRDefault="009A6CEC" w:rsidP="009A6CEC">
      <w:pPr>
        <w:ind w:left="567"/>
      </w:pPr>
      <w:r>
        <w:t xml:space="preserve">1.2. </w:t>
      </w:r>
      <w:r>
        <w:rPr>
          <w:rFonts w:hint="eastAsia"/>
        </w:rPr>
        <w:t>Вопросы</w:t>
      </w:r>
      <w:r>
        <w:t xml:space="preserve"> </w:t>
      </w:r>
      <w:r>
        <w:rPr>
          <w:rFonts w:hint="eastAsia"/>
        </w:rPr>
        <w:t>профилактики</w:t>
      </w:r>
      <w:r>
        <w:t xml:space="preserve"> </w:t>
      </w:r>
      <w:r>
        <w:rPr>
          <w:rFonts w:hint="eastAsia"/>
        </w:rPr>
        <w:t>и</w:t>
      </w:r>
      <w:r>
        <w:t xml:space="preserve"> </w:t>
      </w:r>
      <w:r>
        <w:rPr>
          <w:rFonts w:hint="eastAsia"/>
        </w:rPr>
        <w:t>надзора</w:t>
      </w:r>
      <w:r>
        <w:t xml:space="preserve"> </w:t>
      </w:r>
      <w:r>
        <w:rPr>
          <w:rFonts w:hint="eastAsia"/>
        </w:rPr>
        <w:t>за</w:t>
      </w:r>
      <w:r>
        <w:t xml:space="preserve"> </w:t>
      </w:r>
      <w:r>
        <w:rPr>
          <w:rFonts w:hint="eastAsia"/>
        </w:rPr>
        <w:t>условиями</w:t>
      </w:r>
      <w:r>
        <w:t xml:space="preserve"> </w:t>
      </w:r>
      <w:r>
        <w:rPr>
          <w:rFonts w:hint="eastAsia"/>
        </w:rPr>
        <w:t>труда</w:t>
      </w:r>
      <w:r>
        <w:t xml:space="preserve"> </w:t>
      </w:r>
      <w:r>
        <w:rPr>
          <w:rFonts w:hint="eastAsia"/>
        </w:rPr>
        <w:t>работников</w:t>
      </w:r>
      <w:r>
        <w:t xml:space="preserve"> </w:t>
      </w:r>
      <w:r>
        <w:rPr>
          <w:rFonts w:hint="eastAsia"/>
        </w:rPr>
        <w:t>производств</w:t>
      </w:r>
      <w:r>
        <w:t xml:space="preserve"> </w:t>
      </w:r>
      <w:r>
        <w:rPr>
          <w:rFonts w:hint="eastAsia"/>
        </w:rPr>
        <w:t>транспортной</w:t>
      </w:r>
      <w:r>
        <w:t xml:space="preserve"> </w:t>
      </w:r>
      <w:r>
        <w:rPr>
          <w:rFonts w:hint="eastAsia"/>
        </w:rPr>
        <w:t>отрасли</w:t>
      </w:r>
    </w:p>
    <w:p w14:paraId="3A657ECF" w14:textId="77777777" w:rsidR="009A6CEC" w:rsidRDefault="009A6CEC" w:rsidP="009A6CEC">
      <w:pPr>
        <w:ind w:left="567"/>
      </w:pPr>
    </w:p>
    <w:p w14:paraId="62BEA5C9" w14:textId="77777777" w:rsidR="009A6CEC" w:rsidRDefault="009A6CEC" w:rsidP="009A6CEC">
      <w:pPr>
        <w:ind w:left="567"/>
      </w:pPr>
      <w:r>
        <w:rPr>
          <w:rFonts w:hint="eastAsia"/>
        </w:rPr>
        <w:t>Глава</w:t>
      </w:r>
      <w:r>
        <w:t xml:space="preserve"> 2. </w:t>
      </w:r>
      <w:r>
        <w:rPr>
          <w:rFonts w:hint="eastAsia"/>
        </w:rPr>
        <w:t>ОБЪЕКТЫ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p>
    <w:p w14:paraId="46EB0103" w14:textId="77777777" w:rsidR="009A6CEC" w:rsidRDefault="009A6CEC" w:rsidP="009A6CEC">
      <w:pPr>
        <w:ind w:left="567"/>
      </w:pPr>
    </w:p>
    <w:p w14:paraId="4092A6A2" w14:textId="77777777" w:rsidR="009A6CEC" w:rsidRDefault="009A6CEC" w:rsidP="009A6CEC">
      <w:pPr>
        <w:ind w:left="567"/>
      </w:pPr>
      <w:r>
        <w:t xml:space="preserve">2.1. </w:t>
      </w:r>
      <w:r>
        <w:rPr>
          <w:rFonts w:hint="eastAsia"/>
        </w:rPr>
        <w:t>Гигиенические</w:t>
      </w:r>
      <w:r>
        <w:t xml:space="preserve"> </w:t>
      </w:r>
      <w:r>
        <w:rPr>
          <w:rFonts w:hint="eastAsia"/>
        </w:rPr>
        <w:t>исследования</w:t>
      </w:r>
      <w:r>
        <w:t xml:space="preserve"> </w:t>
      </w:r>
      <w:r>
        <w:rPr>
          <w:rFonts w:hint="eastAsia"/>
        </w:rPr>
        <w:t>рабочих</w:t>
      </w:r>
      <w:r>
        <w:t xml:space="preserve"> </w:t>
      </w:r>
      <w:r>
        <w:rPr>
          <w:rFonts w:hint="eastAsia"/>
        </w:rPr>
        <w:t>мест</w:t>
      </w:r>
      <w:r>
        <w:t xml:space="preserve"> </w:t>
      </w:r>
      <w:r>
        <w:rPr>
          <w:rFonts w:hint="eastAsia"/>
        </w:rPr>
        <w:t>вагоноремонтного</w:t>
      </w:r>
      <w:r>
        <w:t xml:space="preserve"> </w:t>
      </w:r>
      <w:r>
        <w:rPr>
          <w:rFonts w:hint="eastAsia"/>
        </w:rPr>
        <w:t>производства</w:t>
      </w:r>
    </w:p>
    <w:p w14:paraId="550F66D2" w14:textId="77777777" w:rsidR="009A6CEC" w:rsidRDefault="009A6CEC" w:rsidP="009A6CEC">
      <w:pPr>
        <w:ind w:left="567"/>
      </w:pPr>
    </w:p>
    <w:p w14:paraId="4AE87B8D" w14:textId="77777777" w:rsidR="009A6CEC" w:rsidRDefault="009A6CEC" w:rsidP="009A6CEC">
      <w:pPr>
        <w:ind w:left="567"/>
      </w:pPr>
      <w:r>
        <w:t xml:space="preserve">2.2. </w:t>
      </w:r>
      <w:r>
        <w:rPr>
          <w:rFonts w:hint="eastAsia"/>
        </w:rPr>
        <w:t>Изучение</w:t>
      </w:r>
      <w:r>
        <w:t xml:space="preserve"> </w:t>
      </w:r>
      <w:r>
        <w:rPr>
          <w:rFonts w:hint="eastAsia"/>
        </w:rPr>
        <w:t>заболеваемости</w:t>
      </w:r>
      <w:r>
        <w:t xml:space="preserve"> </w:t>
      </w:r>
      <w:r>
        <w:rPr>
          <w:rFonts w:hint="eastAsia"/>
        </w:rPr>
        <w:t>работников</w:t>
      </w:r>
      <w:r>
        <w:t xml:space="preserve"> </w:t>
      </w:r>
      <w:r>
        <w:rPr>
          <w:rFonts w:hint="eastAsia"/>
        </w:rPr>
        <w:t>вагоноремонтного</w:t>
      </w:r>
      <w:r>
        <w:t xml:space="preserve"> </w:t>
      </w:r>
      <w:r>
        <w:rPr>
          <w:rFonts w:hint="eastAsia"/>
        </w:rPr>
        <w:t>производства</w:t>
      </w:r>
    </w:p>
    <w:p w14:paraId="53D8B453" w14:textId="77777777" w:rsidR="009A6CEC" w:rsidRDefault="009A6CEC" w:rsidP="009A6CEC">
      <w:pPr>
        <w:ind w:left="567"/>
      </w:pPr>
    </w:p>
    <w:p w14:paraId="3B8AC7C4" w14:textId="77777777" w:rsidR="009A6CEC" w:rsidRDefault="009A6CEC" w:rsidP="009A6CEC">
      <w:pPr>
        <w:ind w:left="567"/>
      </w:pPr>
      <w:r>
        <w:rPr>
          <w:rFonts w:hint="eastAsia"/>
        </w:rPr>
        <w:t>РЕЗУЛЬТАТЫ</w:t>
      </w:r>
      <w:r>
        <w:t xml:space="preserve"> </w:t>
      </w:r>
      <w:r>
        <w:rPr>
          <w:rFonts w:hint="eastAsia"/>
        </w:rPr>
        <w:t>СОБСТВЕННЫХ</w:t>
      </w:r>
      <w:r>
        <w:t xml:space="preserve"> </w:t>
      </w:r>
      <w:r>
        <w:rPr>
          <w:rFonts w:hint="eastAsia"/>
        </w:rPr>
        <w:t>ИССЛЕДОВАНИЙ</w:t>
      </w:r>
    </w:p>
    <w:p w14:paraId="561E8E75" w14:textId="77777777" w:rsidR="009A6CEC" w:rsidRDefault="009A6CEC" w:rsidP="009A6CEC">
      <w:pPr>
        <w:ind w:left="567"/>
      </w:pPr>
    </w:p>
    <w:p w14:paraId="6D4BF9B0" w14:textId="77777777" w:rsidR="009A6CEC" w:rsidRDefault="009A6CEC" w:rsidP="009A6CEC">
      <w:pPr>
        <w:ind w:left="567"/>
      </w:pPr>
      <w:r>
        <w:rPr>
          <w:rFonts w:hint="eastAsia"/>
        </w:rPr>
        <w:t>Глава</w:t>
      </w:r>
      <w:r>
        <w:t xml:space="preserve"> 3.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ТРУДА</w:t>
      </w:r>
      <w:r>
        <w:t xml:space="preserve"> </w:t>
      </w:r>
      <w:r>
        <w:rPr>
          <w:rFonts w:hint="eastAsia"/>
        </w:rPr>
        <w:t>РАБОТНИКОВ</w:t>
      </w:r>
      <w:r>
        <w:t xml:space="preserve"> </w:t>
      </w:r>
      <w:r>
        <w:rPr>
          <w:rFonts w:hint="eastAsia"/>
        </w:rPr>
        <w:t>ВАГОНОРЕМОНТНОГО</w:t>
      </w:r>
      <w:r>
        <w:t xml:space="preserve"> </w:t>
      </w:r>
      <w:r>
        <w:rPr>
          <w:rFonts w:hint="eastAsia"/>
        </w:rPr>
        <w:t>ПРОИЗВОДСТВА</w:t>
      </w:r>
    </w:p>
    <w:p w14:paraId="16B6D751" w14:textId="77777777" w:rsidR="009A6CEC" w:rsidRDefault="009A6CEC" w:rsidP="009A6CEC">
      <w:pPr>
        <w:ind w:left="567"/>
      </w:pPr>
    </w:p>
    <w:p w14:paraId="7F6EF3FF" w14:textId="77777777" w:rsidR="009A6CEC" w:rsidRDefault="009A6CEC" w:rsidP="009A6CEC">
      <w:pPr>
        <w:ind w:left="567"/>
      </w:pPr>
      <w:r>
        <w:t>3.1.</w:t>
      </w:r>
      <w:r>
        <w:rPr>
          <w:rFonts w:hint="eastAsia"/>
        </w:rPr>
        <w:t>Гигиеническая</w:t>
      </w:r>
      <w:r>
        <w:t xml:space="preserve"> </w:t>
      </w:r>
      <w:r>
        <w:rPr>
          <w:rFonts w:hint="eastAsia"/>
        </w:rPr>
        <w:t>характеристика</w:t>
      </w:r>
      <w:r>
        <w:t xml:space="preserve"> </w:t>
      </w:r>
      <w:r>
        <w:rPr>
          <w:rFonts w:hint="eastAsia"/>
        </w:rPr>
        <w:t>производственного</w:t>
      </w:r>
      <w:r>
        <w:t xml:space="preserve"> </w:t>
      </w:r>
      <w:r>
        <w:rPr>
          <w:rFonts w:hint="eastAsia"/>
        </w:rPr>
        <w:t>процесса</w:t>
      </w:r>
      <w:r>
        <w:t xml:space="preserve"> </w:t>
      </w:r>
      <w:r>
        <w:rPr>
          <w:rFonts w:hint="eastAsia"/>
        </w:rPr>
        <w:t>ремонта</w:t>
      </w:r>
      <w:r>
        <w:t xml:space="preserve"> </w:t>
      </w:r>
      <w:r>
        <w:rPr>
          <w:rFonts w:hint="eastAsia"/>
        </w:rPr>
        <w:t>вагонов</w:t>
      </w:r>
    </w:p>
    <w:p w14:paraId="5E9378F8" w14:textId="77777777" w:rsidR="009A6CEC" w:rsidRDefault="009A6CEC" w:rsidP="009A6CEC">
      <w:pPr>
        <w:ind w:left="567"/>
      </w:pPr>
    </w:p>
    <w:p w14:paraId="5A949B55" w14:textId="77777777" w:rsidR="009A6CEC" w:rsidRDefault="009A6CEC" w:rsidP="009A6CEC">
      <w:pPr>
        <w:ind w:left="567"/>
      </w:pPr>
      <w:r>
        <w:lastRenderedPageBreak/>
        <w:t>3.2.</w:t>
      </w:r>
      <w:r>
        <w:rPr>
          <w:rFonts w:hint="eastAsia"/>
        </w:rPr>
        <w:t>Гигиеническая</w:t>
      </w:r>
      <w:r>
        <w:t xml:space="preserve"> </w:t>
      </w:r>
      <w:r>
        <w:rPr>
          <w:rFonts w:hint="eastAsia"/>
        </w:rPr>
        <w:t>оценка</w:t>
      </w:r>
      <w:r>
        <w:t xml:space="preserve"> </w:t>
      </w:r>
      <w:r>
        <w:rPr>
          <w:rFonts w:hint="eastAsia"/>
        </w:rPr>
        <w:t>химического</w:t>
      </w:r>
      <w:r>
        <w:t xml:space="preserve"> </w:t>
      </w:r>
      <w:r>
        <w:rPr>
          <w:rFonts w:hint="eastAsia"/>
        </w:rPr>
        <w:t>и</w:t>
      </w:r>
      <w:r>
        <w:t xml:space="preserve"> </w:t>
      </w:r>
      <w:r>
        <w:rPr>
          <w:rFonts w:hint="eastAsia"/>
        </w:rPr>
        <w:t>пылевого</w:t>
      </w:r>
      <w:r>
        <w:t xml:space="preserve"> </w:t>
      </w:r>
      <w:r>
        <w:rPr>
          <w:rFonts w:hint="eastAsia"/>
        </w:rPr>
        <w:t>факторов</w:t>
      </w:r>
    </w:p>
    <w:p w14:paraId="1217F289" w14:textId="77777777" w:rsidR="009A6CEC" w:rsidRDefault="009A6CEC" w:rsidP="009A6CEC">
      <w:pPr>
        <w:ind w:left="567"/>
      </w:pPr>
    </w:p>
    <w:p w14:paraId="3BC01F67" w14:textId="77777777" w:rsidR="009A6CEC" w:rsidRDefault="009A6CEC" w:rsidP="009A6CEC">
      <w:pPr>
        <w:ind w:left="567"/>
      </w:pPr>
      <w:r>
        <w:t>3.3.</w:t>
      </w:r>
      <w:r>
        <w:rPr>
          <w:rFonts w:hint="eastAsia"/>
        </w:rPr>
        <w:t>Гигиеническая</w:t>
      </w:r>
      <w:r>
        <w:t xml:space="preserve"> </w:t>
      </w:r>
      <w:r>
        <w:rPr>
          <w:rFonts w:hint="eastAsia"/>
        </w:rPr>
        <w:t>оценка</w:t>
      </w:r>
      <w:r>
        <w:t xml:space="preserve"> </w:t>
      </w:r>
      <w:r>
        <w:rPr>
          <w:rFonts w:hint="eastAsia"/>
        </w:rPr>
        <w:t>шумового</w:t>
      </w:r>
      <w:r>
        <w:t xml:space="preserve"> </w:t>
      </w:r>
      <w:r>
        <w:rPr>
          <w:rFonts w:hint="eastAsia"/>
        </w:rPr>
        <w:t>и</w:t>
      </w:r>
      <w:r>
        <w:t xml:space="preserve"> </w:t>
      </w:r>
      <w:r>
        <w:rPr>
          <w:rFonts w:hint="eastAsia"/>
        </w:rPr>
        <w:t>вибрационного</w:t>
      </w:r>
      <w:r>
        <w:t xml:space="preserve"> </w:t>
      </w:r>
      <w:r>
        <w:rPr>
          <w:rFonts w:hint="eastAsia"/>
        </w:rPr>
        <w:t>факторов</w:t>
      </w:r>
    </w:p>
    <w:p w14:paraId="54817DA5" w14:textId="77777777" w:rsidR="009A6CEC" w:rsidRDefault="009A6CEC" w:rsidP="009A6CEC">
      <w:pPr>
        <w:ind w:left="567"/>
      </w:pPr>
    </w:p>
    <w:p w14:paraId="06BE0ADF" w14:textId="77777777" w:rsidR="009A6CEC" w:rsidRDefault="009A6CEC" w:rsidP="009A6CEC">
      <w:pPr>
        <w:ind w:left="567"/>
      </w:pPr>
      <w:r>
        <w:t>3.4.</w:t>
      </w:r>
      <w:r>
        <w:rPr>
          <w:rFonts w:hint="eastAsia"/>
        </w:rPr>
        <w:t>Гигиеническая</w:t>
      </w:r>
      <w:r>
        <w:t xml:space="preserve"> </w:t>
      </w:r>
      <w:r>
        <w:rPr>
          <w:rFonts w:hint="eastAsia"/>
        </w:rPr>
        <w:t>оценка</w:t>
      </w:r>
      <w:r>
        <w:t xml:space="preserve"> </w:t>
      </w:r>
      <w:r>
        <w:rPr>
          <w:rFonts w:hint="eastAsia"/>
        </w:rPr>
        <w:t>микроклиматических</w:t>
      </w:r>
      <w:r>
        <w:t xml:space="preserve"> </w:t>
      </w:r>
      <w:r>
        <w:rPr>
          <w:rFonts w:hint="eastAsia"/>
        </w:rPr>
        <w:t>параметров</w:t>
      </w:r>
    </w:p>
    <w:p w14:paraId="43B3BE04" w14:textId="77777777" w:rsidR="009A6CEC" w:rsidRDefault="009A6CEC" w:rsidP="009A6CEC">
      <w:pPr>
        <w:ind w:left="567"/>
      </w:pPr>
    </w:p>
    <w:p w14:paraId="618D7159" w14:textId="77777777" w:rsidR="009A6CEC" w:rsidRDefault="009A6CEC" w:rsidP="009A6CEC">
      <w:pPr>
        <w:ind w:left="567"/>
      </w:pPr>
      <w:r>
        <w:t>3.5.</w:t>
      </w:r>
      <w:r>
        <w:rPr>
          <w:rFonts w:hint="eastAsia"/>
        </w:rPr>
        <w:t>Гигиеническая</w:t>
      </w:r>
      <w:r>
        <w:t xml:space="preserve"> </w:t>
      </w:r>
      <w:r>
        <w:rPr>
          <w:rFonts w:hint="eastAsia"/>
        </w:rPr>
        <w:t>оценка</w:t>
      </w:r>
      <w:r>
        <w:t xml:space="preserve"> </w:t>
      </w:r>
      <w:r>
        <w:rPr>
          <w:rFonts w:hint="eastAsia"/>
        </w:rPr>
        <w:t>световой</w:t>
      </w:r>
      <w:r>
        <w:t xml:space="preserve"> </w:t>
      </w:r>
      <w:r>
        <w:rPr>
          <w:rFonts w:hint="eastAsia"/>
        </w:rPr>
        <w:t>среды</w:t>
      </w:r>
    </w:p>
    <w:p w14:paraId="0A4251A1" w14:textId="77777777" w:rsidR="009A6CEC" w:rsidRDefault="009A6CEC" w:rsidP="009A6CEC">
      <w:pPr>
        <w:ind w:left="567"/>
      </w:pPr>
    </w:p>
    <w:p w14:paraId="2D424F5A" w14:textId="77777777" w:rsidR="009A6CEC" w:rsidRDefault="009A6CEC" w:rsidP="009A6CEC">
      <w:pPr>
        <w:ind w:left="567"/>
      </w:pPr>
      <w:r>
        <w:t>3.6.</w:t>
      </w:r>
      <w:r>
        <w:rPr>
          <w:rFonts w:hint="eastAsia"/>
        </w:rPr>
        <w:t>Гигиеническая</w:t>
      </w:r>
      <w:r>
        <w:t xml:space="preserve"> </w:t>
      </w:r>
      <w:r>
        <w:rPr>
          <w:rFonts w:hint="eastAsia"/>
        </w:rPr>
        <w:t>оценка</w:t>
      </w:r>
      <w:r>
        <w:t xml:space="preserve"> </w:t>
      </w:r>
      <w:r>
        <w:rPr>
          <w:rFonts w:hint="eastAsia"/>
        </w:rPr>
        <w:t>неионизирующего</w:t>
      </w:r>
      <w:r>
        <w:t xml:space="preserve"> </w:t>
      </w:r>
      <w:r>
        <w:rPr>
          <w:rFonts w:hint="eastAsia"/>
        </w:rPr>
        <w:t>излучения</w:t>
      </w:r>
    </w:p>
    <w:p w14:paraId="63EAFC92" w14:textId="77777777" w:rsidR="009A6CEC" w:rsidRDefault="009A6CEC" w:rsidP="009A6CEC">
      <w:pPr>
        <w:ind w:left="567"/>
      </w:pPr>
    </w:p>
    <w:p w14:paraId="48E854D1" w14:textId="77777777" w:rsidR="009A6CEC" w:rsidRDefault="009A6CEC" w:rsidP="009A6CEC">
      <w:pPr>
        <w:ind w:left="567"/>
      </w:pPr>
      <w:r>
        <w:t>3.7.</w:t>
      </w:r>
      <w:r>
        <w:rPr>
          <w:rFonts w:hint="eastAsia"/>
        </w:rPr>
        <w:t>Гигиеническая</w:t>
      </w:r>
      <w:r>
        <w:t xml:space="preserve"> </w:t>
      </w:r>
      <w:r>
        <w:rPr>
          <w:rFonts w:hint="eastAsia"/>
        </w:rPr>
        <w:t>оценка</w:t>
      </w:r>
      <w:r>
        <w:t xml:space="preserve"> </w:t>
      </w:r>
      <w:r>
        <w:rPr>
          <w:rFonts w:hint="eastAsia"/>
        </w:rPr>
        <w:t>тяжести</w:t>
      </w:r>
      <w:r>
        <w:t xml:space="preserve"> </w:t>
      </w:r>
      <w:r>
        <w:rPr>
          <w:rFonts w:hint="eastAsia"/>
        </w:rPr>
        <w:t>и</w:t>
      </w:r>
      <w:r>
        <w:t xml:space="preserve"> </w:t>
      </w:r>
      <w:r>
        <w:rPr>
          <w:rFonts w:hint="eastAsia"/>
        </w:rPr>
        <w:t>напряжённости</w:t>
      </w:r>
      <w:r>
        <w:t xml:space="preserve"> </w:t>
      </w:r>
      <w:r>
        <w:rPr>
          <w:rFonts w:hint="eastAsia"/>
        </w:rPr>
        <w:t>трудового</w:t>
      </w:r>
      <w:r>
        <w:t xml:space="preserve"> </w:t>
      </w:r>
      <w:r>
        <w:rPr>
          <w:rFonts w:hint="eastAsia"/>
        </w:rPr>
        <w:t>процесса</w:t>
      </w:r>
    </w:p>
    <w:p w14:paraId="140A9F5C" w14:textId="77777777" w:rsidR="009A6CEC" w:rsidRDefault="009A6CEC" w:rsidP="009A6CEC">
      <w:pPr>
        <w:ind w:left="567"/>
      </w:pPr>
    </w:p>
    <w:p w14:paraId="76904032" w14:textId="77777777" w:rsidR="009A6CEC" w:rsidRDefault="009A6CEC" w:rsidP="009A6CEC">
      <w:pPr>
        <w:ind w:left="567"/>
      </w:pPr>
      <w:r>
        <w:t>3.8.</w:t>
      </w:r>
      <w:r>
        <w:rPr>
          <w:rFonts w:hint="eastAsia"/>
        </w:rPr>
        <w:t>Общая</w:t>
      </w:r>
      <w:r>
        <w:t xml:space="preserve">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профессионального</w:t>
      </w:r>
      <w:r>
        <w:t xml:space="preserve"> </w:t>
      </w:r>
      <w:r>
        <w:rPr>
          <w:rFonts w:hint="eastAsia"/>
        </w:rPr>
        <w:t>риска</w:t>
      </w:r>
      <w:r>
        <w:t xml:space="preserve"> </w:t>
      </w:r>
      <w:r>
        <w:rPr>
          <w:rFonts w:hint="eastAsia"/>
        </w:rPr>
        <w:t>основных</w:t>
      </w:r>
      <w:r>
        <w:t xml:space="preserve"> </w:t>
      </w:r>
      <w:r>
        <w:rPr>
          <w:rFonts w:hint="eastAsia"/>
        </w:rPr>
        <w:t>производственно</w:t>
      </w:r>
      <w:r>
        <w:t>-</w:t>
      </w:r>
      <w:r>
        <w:rPr>
          <w:rFonts w:hint="eastAsia"/>
        </w:rPr>
        <w:t>профессиональных</w:t>
      </w:r>
      <w:r>
        <w:t xml:space="preserve"> </w:t>
      </w:r>
      <w:r>
        <w:rPr>
          <w:rFonts w:hint="eastAsia"/>
        </w:rPr>
        <w:t>групп</w:t>
      </w:r>
    </w:p>
    <w:p w14:paraId="16FBABB6" w14:textId="77777777" w:rsidR="009A6CEC" w:rsidRDefault="009A6CEC" w:rsidP="009A6CEC">
      <w:pPr>
        <w:ind w:left="567"/>
      </w:pPr>
    </w:p>
    <w:p w14:paraId="4FF72E2C" w14:textId="77777777" w:rsidR="009A6CEC" w:rsidRDefault="009A6CEC" w:rsidP="009A6CEC">
      <w:pPr>
        <w:ind w:left="567"/>
      </w:pPr>
      <w:r>
        <w:rPr>
          <w:rFonts w:hint="eastAsia"/>
        </w:rPr>
        <w:t>Глава</w:t>
      </w:r>
      <w:r>
        <w:t xml:space="preserve"> 4. </w:t>
      </w:r>
      <w:r>
        <w:rPr>
          <w:rFonts w:hint="eastAsia"/>
        </w:rPr>
        <w:t>СОСТОЯНИЕ</w:t>
      </w:r>
      <w:r>
        <w:t xml:space="preserve"> </w:t>
      </w:r>
      <w:r>
        <w:rPr>
          <w:rFonts w:hint="eastAsia"/>
        </w:rPr>
        <w:t>ЗДОРОВЬЯ</w:t>
      </w:r>
      <w:r>
        <w:t xml:space="preserve"> </w:t>
      </w:r>
      <w:r>
        <w:rPr>
          <w:rFonts w:hint="eastAsia"/>
        </w:rPr>
        <w:t>РАБОТНИКОВ</w:t>
      </w:r>
    </w:p>
    <w:p w14:paraId="58B32BA5" w14:textId="77777777" w:rsidR="009A6CEC" w:rsidRDefault="009A6CEC" w:rsidP="009A6CEC">
      <w:pPr>
        <w:ind w:left="567"/>
      </w:pPr>
    </w:p>
    <w:p w14:paraId="6C9E34BA" w14:textId="77777777" w:rsidR="009A6CEC" w:rsidRDefault="009A6CEC" w:rsidP="009A6CEC">
      <w:pPr>
        <w:ind w:left="567"/>
      </w:pPr>
      <w:r>
        <w:rPr>
          <w:rFonts w:hint="eastAsia"/>
        </w:rPr>
        <w:t>ВАГОНОРЕМОНТНОГО</w:t>
      </w:r>
      <w:r>
        <w:t xml:space="preserve"> </w:t>
      </w:r>
      <w:r>
        <w:rPr>
          <w:rFonts w:hint="eastAsia"/>
        </w:rPr>
        <w:t>ПРОИЗВОДСТВА</w:t>
      </w:r>
    </w:p>
    <w:p w14:paraId="0C59B0F8" w14:textId="77777777" w:rsidR="009A6CEC" w:rsidRDefault="009A6CEC" w:rsidP="009A6CEC">
      <w:pPr>
        <w:ind w:left="567"/>
      </w:pPr>
    </w:p>
    <w:p w14:paraId="67E6D50F" w14:textId="77777777" w:rsidR="009A6CEC" w:rsidRDefault="009A6CEC" w:rsidP="009A6CEC">
      <w:pPr>
        <w:ind w:left="567"/>
      </w:pPr>
      <w:r>
        <w:t>4.1.</w:t>
      </w:r>
      <w:r>
        <w:rPr>
          <w:rFonts w:hint="eastAsia"/>
        </w:rPr>
        <w:t>Анализ</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работников</w:t>
      </w:r>
      <w:r>
        <w:t xml:space="preserve"> </w:t>
      </w:r>
      <w:r>
        <w:rPr>
          <w:rFonts w:hint="eastAsia"/>
        </w:rPr>
        <w:t>вагоноремонтного</w:t>
      </w:r>
      <w:r>
        <w:t xml:space="preserve"> </w:t>
      </w:r>
      <w:r>
        <w:rPr>
          <w:rFonts w:hint="eastAsia"/>
        </w:rPr>
        <w:t>производства</w:t>
      </w:r>
    </w:p>
    <w:p w14:paraId="1D889EC8" w14:textId="77777777" w:rsidR="009A6CEC" w:rsidRDefault="009A6CEC" w:rsidP="009A6CEC">
      <w:pPr>
        <w:ind w:left="567"/>
      </w:pPr>
    </w:p>
    <w:p w14:paraId="1D401B93" w14:textId="77777777" w:rsidR="009A6CEC" w:rsidRDefault="009A6CEC" w:rsidP="009A6CEC">
      <w:pPr>
        <w:ind w:left="567"/>
      </w:pPr>
      <w:r>
        <w:t>4.2.</w:t>
      </w:r>
      <w:r>
        <w:rPr>
          <w:rFonts w:hint="eastAsia"/>
        </w:rPr>
        <w:t>Оценка</w:t>
      </w:r>
      <w:r>
        <w:t xml:space="preserve"> </w:t>
      </w:r>
      <w:r>
        <w:rPr>
          <w:rFonts w:hint="eastAsia"/>
        </w:rPr>
        <w:t>результатов</w:t>
      </w:r>
      <w:r>
        <w:t xml:space="preserve"> </w:t>
      </w:r>
      <w:r>
        <w:rPr>
          <w:rFonts w:hint="eastAsia"/>
        </w:rPr>
        <w:t>периодических</w:t>
      </w:r>
      <w:r>
        <w:t xml:space="preserve"> </w:t>
      </w:r>
      <w:r>
        <w:rPr>
          <w:rFonts w:hint="eastAsia"/>
        </w:rPr>
        <w:t>медицинских</w:t>
      </w:r>
      <w:r>
        <w:t xml:space="preserve"> </w:t>
      </w:r>
      <w:r>
        <w:rPr>
          <w:rFonts w:hint="eastAsia"/>
        </w:rPr>
        <w:t>осмотров</w:t>
      </w:r>
      <w:r>
        <w:t xml:space="preserve"> </w:t>
      </w:r>
      <w:r>
        <w:rPr>
          <w:rFonts w:hint="eastAsia"/>
        </w:rPr>
        <w:t>работников</w:t>
      </w:r>
      <w:r>
        <w:t xml:space="preserve"> </w:t>
      </w:r>
      <w:r>
        <w:rPr>
          <w:rFonts w:hint="eastAsia"/>
        </w:rPr>
        <w:t>вагоноремонтного</w:t>
      </w:r>
      <w:r>
        <w:t xml:space="preserve"> </w:t>
      </w:r>
      <w:r>
        <w:rPr>
          <w:rFonts w:hint="eastAsia"/>
        </w:rPr>
        <w:t>производства</w:t>
      </w:r>
    </w:p>
    <w:p w14:paraId="3F6EA3BB" w14:textId="77777777" w:rsidR="009A6CEC" w:rsidRDefault="009A6CEC" w:rsidP="009A6CEC">
      <w:pPr>
        <w:ind w:left="567"/>
      </w:pPr>
    </w:p>
    <w:p w14:paraId="128C01CC" w14:textId="77777777" w:rsidR="009A6CEC" w:rsidRDefault="009A6CEC" w:rsidP="009A6CEC">
      <w:pPr>
        <w:ind w:left="567"/>
      </w:pPr>
      <w:r>
        <w:t>4.3.</w:t>
      </w:r>
      <w:r>
        <w:rPr>
          <w:rFonts w:hint="eastAsia"/>
        </w:rPr>
        <w:t>Анализ</w:t>
      </w:r>
      <w:r>
        <w:t xml:space="preserve"> </w:t>
      </w:r>
      <w:r>
        <w:rPr>
          <w:rFonts w:hint="eastAsia"/>
        </w:rPr>
        <w:t>данных</w:t>
      </w:r>
      <w:r>
        <w:t xml:space="preserve"> </w:t>
      </w:r>
      <w:r>
        <w:rPr>
          <w:rFonts w:hint="eastAsia"/>
        </w:rPr>
        <w:t>автоматизированной</w:t>
      </w:r>
      <w:r>
        <w:t xml:space="preserve"> </w:t>
      </w:r>
      <w:r>
        <w:rPr>
          <w:rFonts w:hint="eastAsia"/>
        </w:rPr>
        <w:t>системы</w:t>
      </w:r>
      <w:r>
        <w:t xml:space="preserve"> </w:t>
      </w:r>
      <w:r>
        <w:rPr>
          <w:rFonts w:hint="eastAsia"/>
        </w:rPr>
        <w:t>количественной</w:t>
      </w:r>
      <w:r>
        <w:t xml:space="preserve"> </w:t>
      </w:r>
      <w:r>
        <w:rPr>
          <w:rFonts w:hint="eastAsia"/>
        </w:rPr>
        <w:t>оценки</w:t>
      </w:r>
      <w:r>
        <w:t xml:space="preserve"> </w:t>
      </w:r>
      <w:r>
        <w:rPr>
          <w:rFonts w:hint="eastAsia"/>
        </w:rPr>
        <w:t>рисков</w:t>
      </w:r>
      <w:r>
        <w:t xml:space="preserve"> </w:t>
      </w:r>
      <w:r>
        <w:rPr>
          <w:rFonts w:hint="eastAsia"/>
        </w:rPr>
        <w:t>основных</w:t>
      </w:r>
      <w:r>
        <w:t xml:space="preserve"> </w:t>
      </w:r>
      <w:r>
        <w:rPr>
          <w:rFonts w:hint="eastAsia"/>
        </w:rPr>
        <w:t>общепатологических</w:t>
      </w:r>
      <w:r>
        <w:t xml:space="preserve"> </w:t>
      </w:r>
      <w:r>
        <w:rPr>
          <w:rFonts w:hint="eastAsia"/>
        </w:rPr>
        <w:t>синдромов</w:t>
      </w:r>
      <w:r>
        <w:t xml:space="preserve"> </w:t>
      </w:r>
      <w:r>
        <w:rPr>
          <w:rFonts w:hint="eastAsia"/>
        </w:rPr>
        <w:t>у</w:t>
      </w:r>
      <w:r>
        <w:t xml:space="preserve"> </w:t>
      </w:r>
      <w:r>
        <w:rPr>
          <w:rFonts w:hint="eastAsia"/>
        </w:rPr>
        <w:t>работников</w:t>
      </w:r>
      <w:r>
        <w:t xml:space="preserve"> </w:t>
      </w:r>
      <w:r>
        <w:rPr>
          <w:rFonts w:hint="eastAsia"/>
        </w:rPr>
        <w:t>вагоноремонтн</w:t>
      </w:r>
      <w:r>
        <w:rPr>
          <w:rFonts w:hint="eastAsia"/>
        </w:rPr>
        <w:lastRenderedPageBreak/>
        <w:t>ого</w:t>
      </w:r>
    </w:p>
    <w:p w14:paraId="202D9FD1" w14:textId="77777777" w:rsidR="009A6CEC" w:rsidRDefault="009A6CEC" w:rsidP="009A6CEC">
      <w:pPr>
        <w:ind w:left="567"/>
      </w:pPr>
    </w:p>
    <w:p w14:paraId="1158CAF4" w14:textId="77777777" w:rsidR="009A6CEC" w:rsidRDefault="009A6CEC" w:rsidP="009A6CEC">
      <w:pPr>
        <w:ind w:left="567"/>
      </w:pPr>
      <w:r>
        <w:rPr>
          <w:rFonts w:hint="eastAsia"/>
        </w:rPr>
        <w:t>производства</w:t>
      </w:r>
    </w:p>
    <w:p w14:paraId="166EA4B2" w14:textId="77777777" w:rsidR="009A6CEC" w:rsidRDefault="009A6CEC" w:rsidP="009A6CEC">
      <w:pPr>
        <w:ind w:left="567"/>
      </w:pPr>
    </w:p>
    <w:p w14:paraId="2DB10107" w14:textId="77777777" w:rsidR="009A6CEC" w:rsidRDefault="009A6CEC" w:rsidP="009A6CEC">
      <w:pPr>
        <w:ind w:left="567"/>
      </w:pPr>
      <w:r>
        <w:rPr>
          <w:rFonts w:hint="eastAsia"/>
        </w:rPr>
        <w:t>Глава</w:t>
      </w:r>
      <w:r>
        <w:t xml:space="preserve"> 5. </w:t>
      </w:r>
      <w:r>
        <w:rPr>
          <w:rFonts w:hint="eastAsia"/>
        </w:rPr>
        <w:t>ОСНОВНЫЕ</w:t>
      </w:r>
      <w:r>
        <w:t xml:space="preserve"> </w:t>
      </w:r>
      <w:r>
        <w:rPr>
          <w:rFonts w:hint="eastAsia"/>
        </w:rPr>
        <w:t>НАПРАВЛЕНИЯ</w:t>
      </w:r>
      <w:r>
        <w:t xml:space="preserve"> </w:t>
      </w:r>
      <w:r>
        <w:rPr>
          <w:rFonts w:hint="eastAsia"/>
        </w:rPr>
        <w:t>ПРОФИЛАКТИЧЕСКИХ</w:t>
      </w:r>
      <w:r>
        <w:t xml:space="preserve"> </w:t>
      </w:r>
      <w:r>
        <w:rPr>
          <w:rFonts w:hint="eastAsia"/>
        </w:rPr>
        <w:t>МЕРОПРИЯТИЙ</w:t>
      </w:r>
      <w:r>
        <w:t xml:space="preserve"> </w:t>
      </w:r>
      <w:r>
        <w:rPr>
          <w:rFonts w:hint="eastAsia"/>
        </w:rPr>
        <w:t>ПО</w:t>
      </w:r>
      <w:r>
        <w:t xml:space="preserve"> </w:t>
      </w:r>
      <w:r>
        <w:rPr>
          <w:rFonts w:hint="eastAsia"/>
        </w:rPr>
        <w:t>УЛУЧШЕНИЮ</w:t>
      </w:r>
      <w:r>
        <w:t xml:space="preserve"> </w:t>
      </w:r>
      <w:r>
        <w:rPr>
          <w:rFonts w:hint="eastAsia"/>
        </w:rPr>
        <w:t>УСЛОВИЙ</w:t>
      </w:r>
      <w:r>
        <w:t xml:space="preserve"> </w:t>
      </w:r>
      <w:r>
        <w:rPr>
          <w:rFonts w:hint="eastAsia"/>
        </w:rPr>
        <w:t>ТРУДА</w:t>
      </w:r>
      <w:r>
        <w:t xml:space="preserve"> </w:t>
      </w:r>
      <w:r>
        <w:rPr>
          <w:rFonts w:hint="eastAsia"/>
        </w:rPr>
        <w:t>РАБОТНИКОВ</w:t>
      </w:r>
      <w:r>
        <w:t xml:space="preserve"> </w:t>
      </w:r>
      <w:r>
        <w:rPr>
          <w:rFonts w:hint="eastAsia"/>
        </w:rPr>
        <w:t>ВАГОНОРЕМОНТНОГО</w:t>
      </w:r>
      <w:r>
        <w:t xml:space="preserve"> </w:t>
      </w:r>
      <w:r>
        <w:rPr>
          <w:rFonts w:hint="eastAsia"/>
        </w:rPr>
        <w:t>ПРОИЗВОДСТВА</w:t>
      </w:r>
    </w:p>
    <w:p w14:paraId="7A814481" w14:textId="77777777" w:rsidR="009A6CEC" w:rsidRDefault="009A6CEC" w:rsidP="009A6CEC">
      <w:pPr>
        <w:ind w:left="567"/>
      </w:pPr>
    </w:p>
    <w:p w14:paraId="4C2DF655" w14:textId="77777777" w:rsidR="009A6CEC" w:rsidRDefault="009A6CEC" w:rsidP="009A6CEC">
      <w:pPr>
        <w:ind w:left="567"/>
      </w:pPr>
      <w:r>
        <w:rPr>
          <w:rFonts w:hint="eastAsia"/>
        </w:rPr>
        <w:t>ЗАКЛЮЧЕНИЕ</w:t>
      </w:r>
    </w:p>
    <w:p w14:paraId="1A500342" w14:textId="77777777" w:rsidR="009A6CEC" w:rsidRDefault="009A6CEC" w:rsidP="009A6CEC">
      <w:pPr>
        <w:ind w:left="567"/>
      </w:pPr>
    </w:p>
    <w:p w14:paraId="0A99AF6E" w14:textId="77777777" w:rsidR="009A6CEC" w:rsidRDefault="009A6CEC" w:rsidP="009A6CEC">
      <w:pPr>
        <w:ind w:left="567"/>
      </w:pPr>
      <w:r>
        <w:rPr>
          <w:rFonts w:hint="eastAsia"/>
        </w:rPr>
        <w:t>ВЫВОДЫ</w:t>
      </w:r>
    </w:p>
    <w:p w14:paraId="44EBC822" w14:textId="77777777" w:rsidR="009A6CEC" w:rsidRDefault="009A6CEC" w:rsidP="009A6CEC">
      <w:pPr>
        <w:ind w:left="567"/>
      </w:pPr>
    </w:p>
    <w:p w14:paraId="24698A88" w14:textId="77777777" w:rsidR="009A6CEC" w:rsidRDefault="009A6CEC" w:rsidP="009A6CEC">
      <w:pPr>
        <w:ind w:left="567"/>
      </w:pP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FF45680" w14:textId="77777777" w:rsidR="009A6CEC" w:rsidRDefault="009A6CEC" w:rsidP="009A6CEC">
      <w:pPr>
        <w:ind w:left="567"/>
      </w:pPr>
    </w:p>
    <w:p w14:paraId="5BA75732" w14:textId="77777777" w:rsidR="009A6CEC" w:rsidRDefault="009A6CEC" w:rsidP="009A6CEC">
      <w:pPr>
        <w:ind w:left="567"/>
      </w:pPr>
      <w:r>
        <w:rPr>
          <w:rFonts w:hint="eastAsia"/>
        </w:rPr>
        <w:t>СПИСОК</w:t>
      </w:r>
      <w:r>
        <w:t xml:space="preserve"> </w:t>
      </w:r>
      <w:r>
        <w:rPr>
          <w:rFonts w:hint="eastAsia"/>
        </w:rPr>
        <w:t>ЛИТЕРАТУРЫ</w:t>
      </w:r>
    </w:p>
    <w:p w14:paraId="3DC90C2E" w14:textId="77777777" w:rsidR="009A6CEC" w:rsidRDefault="009A6CEC" w:rsidP="009A6CEC">
      <w:pPr>
        <w:ind w:left="567"/>
      </w:pPr>
    </w:p>
    <w:p w14:paraId="64E51394" w14:textId="77777777" w:rsidR="009A6CEC" w:rsidRDefault="009A6CEC" w:rsidP="009A6CEC">
      <w:pPr>
        <w:ind w:left="567"/>
      </w:pPr>
      <w:r>
        <w:rPr>
          <w:rFonts w:hint="eastAsia"/>
        </w:rPr>
        <w:t>ПРИЛОЖЕНИЯ</w:t>
      </w:r>
    </w:p>
    <w:p w14:paraId="432D10EC" w14:textId="77777777" w:rsidR="009A6CEC" w:rsidRDefault="009A6CEC" w:rsidP="009A6CEC">
      <w:pPr>
        <w:ind w:left="567"/>
      </w:pPr>
    </w:p>
    <w:p w14:paraId="1EE1AE0F" w14:textId="32EF06C0" w:rsidR="009A6CEC" w:rsidRPr="00570780" w:rsidRDefault="009A6CEC" w:rsidP="009A6CEC">
      <w:pPr>
        <w:ind w:left="567"/>
      </w:pPr>
      <w:r>
        <w:rPr>
          <w:rFonts w:hint="eastAsia"/>
        </w:rPr>
        <w:t>ВВЕДЕНИЕ</w:t>
      </w:r>
    </w:p>
    <w:sectPr w:rsidR="009A6CEC" w:rsidRPr="0057078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EE53E" w14:textId="77777777" w:rsidR="00A51245" w:rsidRPr="008D1934" w:rsidRDefault="00A51245">
      <w:pPr>
        <w:spacing w:after="0" w:line="240" w:lineRule="auto"/>
      </w:pPr>
      <w:r w:rsidRPr="008D1934">
        <w:separator/>
      </w:r>
    </w:p>
  </w:endnote>
  <w:endnote w:type="continuationSeparator" w:id="0">
    <w:p w14:paraId="33D9E945" w14:textId="77777777" w:rsidR="00A51245" w:rsidRPr="008D1934" w:rsidRDefault="00A5124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C8F40" w14:textId="77777777" w:rsidR="00A51245" w:rsidRPr="008D1934" w:rsidRDefault="00A51245"/>
    <w:p w14:paraId="240039AF" w14:textId="77777777" w:rsidR="00A51245" w:rsidRPr="008D1934" w:rsidRDefault="00A51245"/>
    <w:p w14:paraId="37B1A13A" w14:textId="77777777" w:rsidR="00A51245" w:rsidRPr="008D1934" w:rsidRDefault="00A51245"/>
    <w:p w14:paraId="3482FFD1" w14:textId="77777777" w:rsidR="00A51245" w:rsidRPr="008D1934" w:rsidRDefault="00A51245"/>
    <w:p w14:paraId="209CD549" w14:textId="77777777" w:rsidR="00A51245" w:rsidRPr="008D1934" w:rsidRDefault="00A51245"/>
    <w:p w14:paraId="3BAF1BA0" w14:textId="77777777" w:rsidR="00A51245" w:rsidRPr="008D1934" w:rsidRDefault="00A51245"/>
    <w:p w14:paraId="47C39541" w14:textId="77777777" w:rsidR="00A51245" w:rsidRPr="008D1934" w:rsidRDefault="00A51245">
      <w:pPr>
        <w:rPr>
          <w:sz w:val="2"/>
          <w:szCs w:val="2"/>
        </w:rPr>
      </w:pPr>
      <w:r>
        <w:rPr>
          <w:noProof/>
        </w:rPr>
        <mc:AlternateContent>
          <mc:Choice Requires="wps">
            <w:drawing>
              <wp:anchor distT="0" distB="0" distL="63500" distR="63500" simplePos="0" relativeHeight="251660288" behindDoc="1" locked="0" layoutInCell="1" allowOverlap="1" wp14:anchorId="480B64C3" wp14:editId="7825644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367E6A" w14:textId="77777777" w:rsidR="00A51245" w:rsidRPr="008D1934" w:rsidRDefault="00A512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B64C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367E6A" w14:textId="77777777" w:rsidR="00A51245" w:rsidRPr="008D1934" w:rsidRDefault="00A512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41A712" w14:textId="77777777" w:rsidR="00A51245" w:rsidRPr="008D1934" w:rsidRDefault="00A51245"/>
    <w:p w14:paraId="32B329D1" w14:textId="77777777" w:rsidR="00A51245" w:rsidRPr="008D1934" w:rsidRDefault="00A51245"/>
    <w:p w14:paraId="1E580D52" w14:textId="77777777" w:rsidR="00A51245" w:rsidRPr="008D1934" w:rsidRDefault="00A51245">
      <w:pPr>
        <w:rPr>
          <w:sz w:val="2"/>
          <w:szCs w:val="2"/>
        </w:rPr>
      </w:pPr>
      <w:r>
        <w:rPr>
          <w:noProof/>
        </w:rPr>
        <mc:AlternateContent>
          <mc:Choice Requires="wps">
            <w:drawing>
              <wp:anchor distT="0" distB="0" distL="63500" distR="63500" simplePos="0" relativeHeight="251659264" behindDoc="1" locked="0" layoutInCell="1" allowOverlap="1" wp14:anchorId="4D84F705" wp14:editId="010565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D1F517" w14:textId="77777777" w:rsidR="00A51245" w:rsidRPr="008D1934" w:rsidRDefault="00A512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84F70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1F517" w14:textId="77777777" w:rsidR="00A51245" w:rsidRPr="008D1934" w:rsidRDefault="00A512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03C6D3" w14:textId="77777777" w:rsidR="00A51245" w:rsidRPr="008D1934" w:rsidRDefault="00A51245"/>
    <w:p w14:paraId="32EF63CC" w14:textId="77777777" w:rsidR="00A51245" w:rsidRPr="008D1934" w:rsidRDefault="00A51245">
      <w:pPr>
        <w:rPr>
          <w:sz w:val="2"/>
          <w:szCs w:val="2"/>
        </w:rPr>
      </w:pPr>
    </w:p>
    <w:p w14:paraId="24D4461A" w14:textId="77777777" w:rsidR="00A51245" w:rsidRPr="008D1934" w:rsidRDefault="00A51245"/>
    <w:p w14:paraId="7E9227BC" w14:textId="77777777" w:rsidR="00A51245" w:rsidRPr="008D1934" w:rsidRDefault="00A51245">
      <w:pPr>
        <w:spacing w:after="0" w:line="240" w:lineRule="auto"/>
      </w:pPr>
    </w:p>
  </w:footnote>
  <w:footnote w:type="continuationSeparator" w:id="0">
    <w:p w14:paraId="485F0CBA" w14:textId="77777777" w:rsidR="00A51245" w:rsidRPr="008D1934" w:rsidRDefault="00A5124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45"/>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3</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cp:revision>
  <cp:lastPrinted>2024-05-12T14:21:00Z</cp:lastPrinted>
  <dcterms:created xsi:type="dcterms:W3CDTF">2024-05-12T14:37:00Z</dcterms:created>
  <dcterms:modified xsi:type="dcterms:W3CDTF">2024-05-13T21:44:00Z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