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640B" w14:textId="72B84FF6" w:rsidR="00DA7930" w:rsidRDefault="00B0787E" w:rsidP="00B0787E">
      <w:r w:rsidRPr="00B0787E">
        <w:rPr>
          <w:rFonts w:hint="eastAsia"/>
        </w:rPr>
        <w:t>Горбунова</w:t>
      </w:r>
      <w:r w:rsidRPr="00B0787E">
        <w:t xml:space="preserve">, </w:t>
      </w:r>
      <w:r w:rsidRPr="00B0787E">
        <w:rPr>
          <w:rFonts w:hint="eastAsia"/>
        </w:rPr>
        <w:t>Олеся</w:t>
      </w:r>
      <w:r w:rsidRPr="00B0787E">
        <w:t xml:space="preserve"> </w:t>
      </w:r>
      <w:r w:rsidRPr="00B0787E">
        <w:rPr>
          <w:rFonts w:hint="eastAsia"/>
        </w:rPr>
        <w:t>Сергеевна</w:t>
      </w:r>
      <w:r>
        <w:t xml:space="preserve"> </w:t>
      </w:r>
      <w:r w:rsidRPr="00B0787E">
        <w:rPr>
          <w:rFonts w:hint="eastAsia"/>
        </w:rPr>
        <w:t>Формирование</w:t>
      </w:r>
      <w:r w:rsidRPr="00B0787E">
        <w:t xml:space="preserve"> </w:t>
      </w:r>
      <w:r w:rsidRPr="00B0787E">
        <w:rPr>
          <w:rFonts w:hint="eastAsia"/>
        </w:rPr>
        <w:t>человеческого</w:t>
      </w:r>
      <w:r w:rsidRPr="00B0787E">
        <w:t xml:space="preserve"> </w:t>
      </w:r>
      <w:r w:rsidRPr="00B0787E">
        <w:rPr>
          <w:rFonts w:hint="eastAsia"/>
        </w:rPr>
        <w:t>капитала</w:t>
      </w:r>
      <w:r w:rsidRPr="00B0787E">
        <w:t xml:space="preserve"> </w:t>
      </w:r>
      <w:r w:rsidRPr="00B0787E">
        <w:rPr>
          <w:rFonts w:hint="eastAsia"/>
        </w:rPr>
        <w:t>аграрной</w:t>
      </w:r>
      <w:r w:rsidRPr="00B0787E">
        <w:t xml:space="preserve"> </w:t>
      </w:r>
      <w:r w:rsidRPr="00B0787E">
        <w:rPr>
          <w:rFonts w:hint="eastAsia"/>
        </w:rPr>
        <w:t>сферы</w:t>
      </w:r>
      <w:r w:rsidRPr="00B0787E">
        <w:t xml:space="preserve"> </w:t>
      </w:r>
      <w:r w:rsidRPr="00B0787E">
        <w:rPr>
          <w:rFonts w:hint="eastAsia"/>
        </w:rPr>
        <w:t>региона</w:t>
      </w:r>
    </w:p>
    <w:p w14:paraId="4ACE3209" w14:textId="77777777" w:rsidR="00B0787E" w:rsidRDefault="00B0787E" w:rsidP="00B0787E">
      <w:r>
        <w:rPr>
          <w:rFonts w:hint="eastAsia"/>
        </w:rPr>
        <w:t>ОГЛАВЛЕНИЕ</w:t>
      </w:r>
      <w:r>
        <w:t xml:space="preserve"> </w:t>
      </w:r>
      <w:r>
        <w:rPr>
          <w:rFonts w:hint="eastAsia"/>
        </w:rPr>
        <w:t>ДИССЕРТАЦИИ</w:t>
      </w:r>
    </w:p>
    <w:p w14:paraId="63627323" w14:textId="77777777" w:rsidR="00B0787E" w:rsidRDefault="00B0787E" w:rsidP="00B0787E">
      <w:r>
        <w:rPr>
          <w:rFonts w:hint="eastAsia"/>
        </w:rPr>
        <w:t>кандидат</w:t>
      </w:r>
      <w:r>
        <w:t xml:space="preserve"> </w:t>
      </w:r>
      <w:r>
        <w:rPr>
          <w:rFonts w:hint="eastAsia"/>
        </w:rPr>
        <w:t>наук</w:t>
      </w:r>
      <w:r>
        <w:t xml:space="preserve"> </w:t>
      </w:r>
      <w:r>
        <w:rPr>
          <w:rFonts w:hint="eastAsia"/>
        </w:rPr>
        <w:t>Горбунова</w:t>
      </w:r>
      <w:r>
        <w:t xml:space="preserve">, </w:t>
      </w:r>
      <w:r>
        <w:rPr>
          <w:rFonts w:hint="eastAsia"/>
        </w:rPr>
        <w:t>Олеся</w:t>
      </w:r>
      <w:r>
        <w:t xml:space="preserve"> </w:t>
      </w:r>
      <w:r>
        <w:rPr>
          <w:rFonts w:hint="eastAsia"/>
        </w:rPr>
        <w:t>Сергеевна</w:t>
      </w:r>
    </w:p>
    <w:p w14:paraId="52E7E6D2" w14:textId="77777777" w:rsidR="00B0787E" w:rsidRDefault="00B0787E" w:rsidP="00B0787E">
      <w:r>
        <w:rPr>
          <w:rFonts w:hint="eastAsia"/>
        </w:rPr>
        <w:t>СОДЕРЖАНИЕ</w:t>
      </w:r>
    </w:p>
    <w:p w14:paraId="258EEFB7" w14:textId="77777777" w:rsidR="00B0787E" w:rsidRDefault="00B0787E" w:rsidP="00B0787E"/>
    <w:p w14:paraId="778F08C2" w14:textId="77777777" w:rsidR="00B0787E" w:rsidRDefault="00B0787E" w:rsidP="00B0787E">
      <w:r>
        <w:rPr>
          <w:rFonts w:hint="eastAsia"/>
        </w:rPr>
        <w:t>ВВЕДЕНИЕ</w:t>
      </w:r>
    </w:p>
    <w:p w14:paraId="454FED0B" w14:textId="77777777" w:rsidR="00B0787E" w:rsidRDefault="00B0787E" w:rsidP="00B0787E"/>
    <w:p w14:paraId="26458E7F" w14:textId="77777777" w:rsidR="00B0787E" w:rsidRDefault="00B0787E" w:rsidP="00B0787E">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p>
    <w:p w14:paraId="55786D43" w14:textId="77777777" w:rsidR="00B0787E" w:rsidRDefault="00B0787E" w:rsidP="00B0787E"/>
    <w:p w14:paraId="080475FD" w14:textId="77777777" w:rsidR="00B0787E" w:rsidRDefault="00B0787E" w:rsidP="00B0787E">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2E2F2BCD" w14:textId="77777777" w:rsidR="00B0787E" w:rsidRDefault="00B0787E" w:rsidP="00B0787E"/>
    <w:p w14:paraId="62B0167C" w14:textId="77777777" w:rsidR="00B0787E" w:rsidRDefault="00B0787E" w:rsidP="00B0787E">
      <w:r>
        <w:t xml:space="preserve">1.1. </w:t>
      </w:r>
      <w:r>
        <w:rPr>
          <w:rFonts w:hint="eastAsia"/>
        </w:rPr>
        <w:t>Эволюция</w:t>
      </w:r>
      <w:r>
        <w:t xml:space="preserve"> </w:t>
      </w:r>
      <w:r>
        <w:rPr>
          <w:rFonts w:hint="eastAsia"/>
        </w:rPr>
        <w:t>теорий</w:t>
      </w:r>
      <w:r>
        <w:t xml:space="preserve"> </w:t>
      </w:r>
      <w:r>
        <w:rPr>
          <w:rFonts w:hint="eastAsia"/>
        </w:rPr>
        <w:t>человеческого</w:t>
      </w:r>
      <w:r>
        <w:t xml:space="preserve"> </w:t>
      </w:r>
      <w:r>
        <w:rPr>
          <w:rFonts w:hint="eastAsia"/>
        </w:rPr>
        <w:t>капитала</w:t>
      </w:r>
    </w:p>
    <w:p w14:paraId="185B8A09" w14:textId="77777777" w:rsidR="00B0787E" w:rsidRDefault="00B0787E" w:rsidP="00B0787E"/>
    <w:p w14:paraId="0ACB3FD5" w14:textId="77777777" w:rsidR="00B0787E" w:rsidRDefault="00B0787E" w:rsidP="00B0787E">
      <w:r>
        <w:t>1.2.</w:t>
      </w:r>
      <w:r>
        <w:rPr>
          <w:rFonts w:hint="eastAsia"/>
        </w:rPr>
        <w:t>Объективная</w:t>
      </w:r>
      <w:r>
        <w:t xml:space="preserve"> </w:t>
      </w:r>
      <w:r>
        <w:rPr>
          <w:rFonts w:hint="eastAsia"/>
        </w:rPr>
        <w:t>необходимость</w:t>
      </w:r>
      <w:r>
        <w:t xml:space="preserve">, </w:t>
      </w:r>
      <w:r>
        <w:rPr>
          <w:rFonts w:hint="eastAsia"/>
        </w:rPr>
        <w:t>цели</w:t>
      </w:r>
      <w:r>
        <w:t xml:space="preserve"> </w:t>
      </w:r>
      <w:r>
        <w:rPr>
          <w:rFonts w:hint="eastAsia"/>
        </w:rPr>
        <w:t>и</w:t>
      </w:r>
      <w:r>
        <w:t xml:space="preserve"> </w:t>
      </w:r>
      <w:r>
        <w:rPr>
          <w:rFonts w:hint="eastAsia"/>
        </w:rPr>
        <w:t>методы</w:t>
      </w:r>
      <w:r>
        <w:t xml:space="preserve"> </w:t>
      </w:r>
      <w:r>
        <w:rPr>
          <w:rFonts w:hint="eastAsia"/>
        </w:rPr>
        <w:t>формирования</w:t>
      </w:r>
    </w:p>
    <w:p w14:paraId="325C8993" w14:textId="77777777" w:rsidR="00B0787E" w:rsidRDefault="00B0787E" w:rsidP="00B0787E"/>
    <w:p w14:paraId="231692E9" w14:textId="77777777" w:rsidR="00B0787E" w:rsidRDefault="00B0787E" w:rsidP="00B0787E">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340ECB90" w14:textId="77777777" w:rsidR="00B0787E" w:rsidRDefault="00B0787E" w:rsidP="00B0787E"/>
    <w:p w14:paraId="36A421C3" w14:textId="77777777" w:rsidR="00B0787E" w:rsidRDefault="00B0787E" w:rsidP="00B0787E">
      <w:r>
        <w:t xml:space="preserve">1.3.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p>
    <w:p w14:paraId="51B0167F" w14:textId="77777777" w:rsidR="00B0787E" w:rsidRDefault="00B0787E" w:rsidP="00B0787E"/>
    <w:p w14:paraId="6B5BEC1D" w14:textId="77777777" w:rsidR="00B0787E" w:rsidRDefault="00B0787E" w:rsidP="00B0787E">
      <w:r>
        <w:rPr>
          <w:rFonts w:hint="eastAsia"/>
        </w:rPr>
        <w:t>ГЛАВА</w:t>
      </w:r>
      <w:r>
        <w:t xml:space="preserve"> 2. </w:t>
      </w:r>
      <w:r>
        <w:rPr>
          <w:rFonts w:hint="eastAsia"/>
        </w:rPr>
        <w:t>СОСТОЯНИЕ</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r>
        <w:t xml:space="preserve"> </w:t>
      </w:r>
      <w:r>
        <w:rPr>
          <w:rFonts w:hint="eastAsia"/>
        </w:rPr>
        <w:t>СВЕРДЛОВСКОЙ</w:t>
      </w:r>
      <w:r>
        <w:t xml:space="preserve"> </w:t>
      </w:r>
      <w:r>
        <w:rPr>
          <w:rFonts w:hint="eastAsia"/>
        </w:rPr>
        <w:t>ОБЛАСТИ</w:t>
      </w:r>
    </w:p>
    <w:p w14:paraId="407DF68B" w14:textId="77777777" w:rsidR="00B0787E" w:rsidRDefault="00B0787E" w:rsidP="00B0787E"/>
    <w:p w14:paraId="3B67FC73" w14:textId="77777777" w:rsidR="00B0787E" w:rsidRDefault="00B0787E" w:rsidP="00B0787E">
      <w:r>
        <w:t xml:space="preserve">2.1.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сельского</w:t>
      </w:r>
      <w:r>
        <w:t xml:space="preserve"> </w:t>
      </w:r>
      <w:r>
        <w:rPr>
          <w:rFonts w:hint="eastAsia"/>
        </w:rPr>
        <w:t>хозяйства</w:t>
      </w:r>
      <w:r>
        <w:t xml:space="preserve"> </w:t>
      </w:r>
      <w:r>
        <w:rPr>
          <w:rFonts w:hint="eastAsia"/>
        </w:rPr>
        <w:t>Свердловской</w:t>
      </w:r>
      <w:r>
        <w:t xml:space="preserve"> </w:t>
      </w:r>
      <w:r>
        <w:rPr>
          <w:rFonts w:hint="eastAsia"/>
        </w:rPr>
        <w:t>области</w:t>
      </w:r>
      <w:r>
        <w:t xml:space="preserve"> </w:t>
      </w:r>
      <w:r>
        <w:rPr>
          <w:rFonts w:hint="eastAsia"/>
        </w:rPr>
        <w:t>на</w:t>
      </w:r>
      <w:r>
        <w:t xml:space="preserve"> </w:t>
      </w:r>
      <w:r>
        <w:rPr>
          <w:rFonts w:hint="eastAsia"/>
        </w:rPr>
        <w:t>современном</w:t>
      </w:r>
      <w:r>
        <w:t xml:space="preserve"> </w:t>
      </w:r>
      <w:r>
        <w:rPr>
          <w:rFonts w:hint="eastAsia"/>
        </w:rPr>
        <w:t>этапе</w:t>
      </w:r>
    </w:p>
    <w:p w14:paraId="1F4CAC55" w14:textId="77777777" w:rsidR="00B0787E" w:rsidRDefault="00B0787E" w:rsidP="00B0787E"/>
    <w:p w14:paraId="5B7C0993" w14:textId="77777777" w:rsidR="00B0787E" w:rsidRDefault="00B0787E" w:rsidP="00B0787E">
      <w:r>
        <w:t xml:space="preserve">2.2. </w:t>
      </w:r>
      <w:r>
        <w:rPr>
          <w:rFonts w:hint="eastAsia"/>
        </w:rPr>
        <w:t>Условия</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40883E4B" w14:textId="77777777" w:rsidR="00B0787E" w:rsidRDefault="00B0787E" w:rsidP="00B0787E"/>
    <w:p w14:paraId="45CAA0AF" w14:textId="77777777" w:rsidR="00B0787E" w:rsidRDefault="00B0787E" w:rsidP="00B0787E">
      <w:r>
        <w:t xml:space="preserve">2.3. </w:t>
      </w:r>
      <w:r>
        <w:rPr>
          <w:rFonts w:hint="eastAsia"/>
        </w:rPr>
        <w:t>Мониторинг</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09832076" w14:textId="77777777" w:rsidR="00B0787E" w:rsidRDefault="00B0787E" w:rsidP="00B0787E"/>
    <w:p w14:paraId="0680FBE7" w14:textId="77777777" w:rsidR="00B0787E" w:rsidRDefault="00B0787E" w:rsidP="00B0787E">
      <w:r>
        <w:rPr>
          <w:rFonts w:hint="eastAsia"/>
        </w:rPr>
        <w:t>ГЛАВА</w:t>
      </w:r>
      <w:r>
        <w:t xml:space="preserve"> 3. </w:t>
      </w:r>
      <w:r>
        <w:rPr>
          <w:rFonts w:hint="eastAsia"/>
        </w:rPr>
        <w:t>КОНЦЕПЦИЯ</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r>
        <w:t xml:space="preserve"> </w:t>
      </w:r>
      <w:r>
        <w:rPr>
          <w:rFonts w:hint="eastAsia"/>
        </w:rPr>
        <w:t>И</w:t>
      </w:r>
      <w:r>
        <w:t xml:space="preserve"> </w:t>
      </w:r>
      <w:r>
        <w:rPr>
          <w:rFonts w:hint="eastAsia"/>
        </w:rPr>
        <w:t>МЕХАНИЗМ</w:t>
      </w:r>
      <w:r>
        <w:t xml:space="preserve"> </w:t>
      </w:r>
      <w:r>
        <w:rPr>
          <w:rFonts w:hint="eastAsia"/>
        </w:rPr>
        <w:t>ЕЕ</w:t>
      </w:r>
      <w:r>
        <w:t xml:space="preserve"> </w:t>
      </w:r>
      <w:r>
        <w:rPr>
          <w:rFonts w:hint="eastAsia"/>
        </w:rPr>
        <w:t>РЕАЛИЗАЦИИ</w:t>
      </w:r>
    </w:p>
    <w:p w14:paraId="1D4C86C4" w14:textId="77777777" w:rsidR="00B0787E" w:rsidRDefault="00B0787E" w:rsidP="00B0787E"/>
    <w:p w14:paraId="1BDAC960" w14:textId="77777777" w:rsidR="00B0787E" w:rsidRDefault="00B0787E" w:rsidP="00B0787E">
      <w:r>
        <w:t xml:space="preserve">3.1. </w:t>
      </w:r>
      <w:r>
        <w:rPr>
          <w:rFonts w:hint="eastAsia"/>
        </w:rPr>
        <w:t>Требования</w:t>
      </w:r>
      <w:r>
        <w:t xml:space="preserve"> </w:t>
      </w:r>
      <w:r>
        <w:rPr>
          <w:rFonts w:hint="eastAsia"/>
        </w:rPr>
        <w:t>к</w:t>
      </w:r>
      <w:r>
        <w:t xml:space="preserve"> </w:t>
      </w:r>
      <w:r>
        <w:rPr>
          <w:rFonts w:hint="eastAsia"/>
        </w:rPr>
        <w:t>концепции</w:t>
      </w:r>
      <w:r>
        <w:t xml:space="preserve"> </w:t>
      </w:r>
      <w:r>
        <w:rPr>
          <w:rFonts w:hint="eastAsia"/>
        </w:rPr>
        <w:t>формирования</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336C15E2" w14:textId="77777777" w:rsidR="00B0787E" w:rsidRDefault="00B0787E" w:rsidP="00B0787E"/>
    <w:p w14:paraId="549046CF" w14:textId="77777777" w:rsidR="00B0787E" w:rsidRDefault="00B0787E" w:rsidP="00B0787E">
      <w:r>
        <w:t xml:space="preserve">3.2.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концепции</w:t>
      </w:r>
    </w:p>
    <w:p w14:paraId="3DF94685" w14:textId="77777777" w:rsidR="00B0787E" w:rsidRDefault="00B0787E" w:rsidP="00B0787E"/>
    <w:p w14:paraId="1F13358F" w14:textId="77777777" w:rsidR="00B0787E" w:rsidRDefault="00B0787E" w:rsidP="00B0787E">
      <w:r>
        <w:t xml:space="preserve">3.3.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формирования</w:t>
      </w:r>
      <w:r>
        <w:t xml:space="preserve"> </w:t>
      </w:r>
      <w:r>
        <w:rPr>
          <w:rFonts w:hint="eastAsia"/>
        </w:rPr>
        <w:t>человеческого</w:t>
      </w:r>
    </w:p>
    <w:p w14:paraId="3EFA6F3D" w14:textId="77777777" w:rsidR="00B0787E" w:rsidRDefault="00B0787E" w:rsidP="00B0787E"/>
    <w:p w14:paraId="288A4B28" w14:textId="77777777" w:rsidR="00B0787E" w:rsidRDefault="00B0787E" w:rsidP="00B0787E">
      <w:r>
        <w:rPr>
          <w:rFonts w:hint="eastAsia"/>
        </w:rPr>
        <w:t>капитала</w:t>
      </w:r>
      <w:r>
        <w:t xml:space="preserve"> </w:t>
      </w:r>
      <w:r>
        <w:rPr>
          <w:rFonts w:hint="eastAsia"/>
        </w:rPr>
        <w:t>аграрной</w:t>
      </w:r>
      <w:r>
        <w:t xml:space="preserve"> </w:t>
      </w:r>
      <w:r>
        <w:rPr>
          <w:rFonts w:hint="eastAsia"/>
        </w:rPr>
        <w:t>сферы</w:t>
      </w:r>
    </w:p>
    <w:p w14:paraId="5C7208C2" w14:textId="77777777" w:rsidR="00B0787E" w:rsidRDefault="00B0787E" w:rsidP="00B0787E"/>
    <w:p w14:paraId="1DC6E268" w14:textId="77777777" w:rsidR="00B0787E" w:rsidRDefault="00B0787E" w:rsidP="00B0787E">
      <w:r>
        <w:rPr>
          <w:rFonts w:hint="eastAsia"/>
        </w:rPr>
        <w:t>ЗАКЛЮЧЕНИЕ</w:t>
      </w:r>
    </w:p>
    <w:p w14:paraId="71E860C8" w14:textId="77777777" w:rsidR="00B0787E" w:rsidRDefault="00B0787E" w:rsidP="00B0787E"/>
    <w:p w14:paraId="7AD5D0EA" w14:textId="77777777" w:rsidR="00B0787E" w:rsidRDefault="00B0787E" w:rsidP="00B0787E">
      <w:r>
        <w:rPr>
          <w:rFonts w:hint="eastAsia"/>
        </w:rPr>
        <w:t>СПИСОК</w:t>
      </w:r>
      <w:r>
        <w:t xml:space="preserve"> </w:t>
      </w:r>
      <w:r>
        <w:rPr>
          <w:rFonts w:hint="eastAsia"/>
        </w:rPr>
        <w:t>ЛИТЕРАТУРЫ</w:t>
      </w:r>
    </w:p>
    <w:p w14:paraId="77BC8F60" w14:textId="77777777" w:rsidR="00B0787E" w:rsidRDefault="00B0787E" w:rsidP="00B0787E"/>
    <w:p w14:paraId="76A1961C" w14:textId="17D54525" w:rsidR="00B0787E" w:rsidRPr="00B0787E" w:rsidRDefault="00B0787E" w:rsidP="00B0787E">
      <w:r>
        <w:rPr>
          <w:rFonts w:hint="eastAsia"/>
        </w:rPr>
        <w:t>ПРИЛОЖЕНИЯ</w:t>
      </w:r>
    </w:p>
    <w:sectPr w:rsidR="00B0787E" w:rsidRPr="00B0787E" w:rsidSect="00A95C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0AC7" w14:textId="77777777" w:rsidR="00A95C88" w:rsidRDefault="00A95C88">
      <w:pPr>
        <w:spacing w:after="0" w:line="240" w:lineRule="auto"/>
      </w:pPr>
      <w:r>
        <w:separator/>
      </w:r>
    </w:p>
  </w:endnote>
  <w:endnote w:type="continuationSeparator" w:id="0">
    <w:p w14:paraId="1C9F08F7" w14:textId="77777777" w:rsidR="00A95C88" w:rsidRDefault="00A9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D039" w14:textId="77777777" w:rsidR="00A95C88" w:rsidRDefault="00A95C88"/>
    <w:p w14:paraId="19B918E4" w14:textId="77777777" w:rsidR="00A95C88" w:rsidRDefault="00A95C88"/>
    <w:p w14:paraId="6CFC91CE" w14:textId="77777777" w:rsidR="00A95C88" w:rsidRDefault="00A95C88"/>
    <w:p w14:paraId="307287C5" w14:textId="77777777" w:rsidR="00A95C88" w:rsidRDefault="00A95C88"/>
    <w:p w14:paraId="34CF54D4" w14:textId="77777777" w:rsidR="00A95C88" w:rsidRDefault="00A95C88"/>
    <w:p w14:paraId="10F60EB4" w14:textId="77777777" w:rsidR="00A95C88" w:rsidRDefault="00A95C88"/>
    <w:p w14:paraId="4A9EC005" w14:textId="77777777" w:rsidR="00A95C88" w:rsidRDefault="00A95C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F43476" wp14:editId="138D76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0348" w14:textId="77777777" w:rsidR="00A95C88" w:rsidRDefault="00A95C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434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4F0348" w14:textId="77777777" w:rsidR="00A95C88" w:rsidRDefault="00A95C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39553C" w14:textId="77777777" w:rsidR="00A95C88" w:rsidRDefault="00A95C88"/>
    <w:p w14:paraId="7D87BB54" w14:textId="77777777" w:rsidR="00A95C88" w:rsidRDefault="00A95C88"/>
    <w:p w14:paraId="5B2A923B" w14:textId="77777777" w:rsidR="00A95C88" w:rsidRDefault="00A95C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143BF8" wp14:editId="644D5F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3283" w14:textId="77777777" w:rsidR="00A95C88" w:rsidRDefault="00A95C88"/>
                          <w:p w14:paraId="0F0588A9" w14:textId="77777777" w:rsidR="00A95C88" w:rsidRDefault="00A95C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43B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933283" w14:textId="77777777" w:rsidR="00A95C88" w:rsidRDefault="00A95C88"/>
                    <w:p w14:paraId="0F0588A9" w14:textId="77777777" w:rsidR="00A95C88" w:rsidRDefault="00A95C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8C012" w14:textId="77777777" w:rsidR="00A95C88" w:rsidRDefault="00A95C88"/>
    <w:p w14:paraId="1B2D35D4" w14:textId="77777777" w:rsidR="00A95C88" w:rsidRDefault="00A95C88">
      <w:pPr>
        <w:rPr>
          <w:sz w:val="2"/>
          <w:szCs w:val="2"/>
        </w:rPr>
      </w:pPr>
    </w:p>
    <w:p w14:paraId="3076BDD7" w14:textId="77777777" w:rsidR="00A95C88" w:rsidRDefault="00A95C88"/>
    <w:p w14:paraId="565DA0F1" w14:textId="77777777" w:rsidR="00A95C88" w:rsidRDefault="00A95C88">
      <w:pPr>
        <w:spacing w:after="0" w:line="240" w:lineRule="auto"/>
      </w:pPr>
    </w:p>
  </w:footnote>
  <w:footnote w:type="continuationSeparator" w:id="0">
    <w:p w14:paraId="65787448" w14:textId="77777777" w:rsidR="00A95C88" w:rsidRDefault="00A9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8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12248</TotalTime>
  <Pages>2</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1890</cp:revision>
  <cp:lastPrinted>2009-02-06T05:36:00Z</cp:lastPrinted>
  <dcterms:created xsi:type="dcterms:W3CDTF">2024-04-09T10:20:00Z</dcterms:created>
  <dcterms:modified xsi:type="dcterms:W3CDTF">2024-04-24T18:12:00Z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