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AC962"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hint="eastAsia"/>
          <w:b/>
          <w:bCs/>
          <w:color w:val="222222"/>
          <w:sz w:val="21"/>
          <w:szCs w:val="21"/>
        </w:rPr>
        <w:t>Шаров</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Вадим</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Иванович</w:t>
      </w:r>
      <w:r w:rsidRPr="00794E28">
        <w:rPr>
          <w:rFonts w:ascii="Helvetica" w:hAnsi="Helvetica" w:cs="Helvetica"/>
          <w:b/>
          <w:bCs/>
          <w:color w:val="222222"/>
          <w:sz w:val="21"/>
          <w:szCs w:val="21"/>
        </w:rPr>
        <w:t>.</w:t>
      </w:r>
    </w:p>
    <w:p w14:paraId="395CBC86"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hint="eastAsia"/>
          <w:b/>
          <w:bCs/>
          <w:color w:val="222222"/>
          <w:sz w:val="21"/>
          <w:szCs w:val="21"/>
        </w:rPr>
        <w:t>Кальций</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актинзависимое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ингибирование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синтеза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белка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культуре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клеток</w:t>
      </w:r>
      <w:r w:rsidRPr="00794E28">
        <w:rPr>
          <w:rFonts w:ascii="Helvetica" w:hAnsi="Helvetica" w:cs="Helvetica"/>
          <w:b/>
          <w:bCs/>
          <w:color w:val="222222"/>
          <w:sz w:val="21"/>
          <w:szCs w:val="21"/>
        </w:rPr>
        <w:t xml:space="preserve"> : </w:t>
      </w:r>
      <w:r w:rsidRPr="00794E28">
        <w:rPr>
          <w:rFonts w:ascii="Helvetica" w:hAnsi="Helvetica" w:cs="Helvetica" w:hint="eastAsia"/>
          <w:b/>
          <w:bCs/>
          <w:color w:val="222222"/>
          <w:sz w:val="21"/>
          <w:szCs w:val="21"/>
        </w:rPr>
        <w:t>диссертация</w:t>
      </w:r>
      <w:r w:rsidRPr="00794E28">
        <w:rPr>
          <w:rFonts w:ascii="Helvetica" w:hAnsi="Helvetica" w:cs="Helvetica"/>
          <w:b/>
          <w:bCs/>
          <w:color w:val="222222"/>
          <w:sz w:val="21"/>
          <w:szCs w:val="21"/>
        </w:rPr>
        <w:t xml:space="preserve"> ... </w:t>
      </w:r>
      <w:r w:rsidRPr="00794E28">
        <w:rPr>
          <w:rFonts w:ascii="Helvetica" w:hAnsi="Helvetica" w:cs="Helvetica" w:hint="eastAsia"/>
          <w:b/>
          <w:bCs/>
          <w:color w:val="222222"/>
          <w:sz w:val="21"/>
          <w:szCs w:val="21"/>
        </w:rPr>
        <w:t>кандидата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биологических</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наук</w:t>
      </w:r>
      <w:r w:rsidRPr="00794E28">
        <w:rPr>
          <w:rFonts w:ascii="Helvetica" w:hAnsi="Helvetica" w:cs="Helvetica"/>
          <w:b/>
          <w:bCs/>
          <w:color w:val="222222"/>
          <w:sz w:val="21"/>
          <w:szCs w:val="21"/>
        </w:rPr>
        <w:t xml:space="preserve"> : 03.00.04. - </w:t>
      </w:r>
      <w:r w:rsidRPr="00794E28">
        <w:rPr>
          <w:rFonts w:ascii="Helvetica" w:hAnsi="Helvetica" w:cs="Helvetica" w:hint="eastAsia"/>
          <w:b/>
          <w:bCs/>
          <w:color w:val="222222"/>
          <w:sz w:val="21"/>
          <w:szCs w:val="21"/>
        </w:rPr>
        <w:t>Пущино</w:t>
      </w:r>
      <w:r w:rsidRPr="00794E28">
        <w:rPr>
          <w:rFonts w:ascii="Helvetica" w:hAnsi="Helvetica" w:cs="Helvetica"/>
          <w:b/>
          <w:bCs/>
          <w:color w:val="222222"/>
          <w:sz w:val="21"/>
          <w:szCs w:val="21"/>
        </w:rPr>
        <w:t xml:space="preserve">, 1998. - 131 </w:t>
      </w:r>
      <w:r w:rsidRPr="00794E28">
        <w:rPr>
          <w:rFonts w:ascii="Helvetica" w:hAnsi="Helvetica" w:cs="Helvetica" w:hint="eastAsia"/>
          <w:b/>
          <w:bCs/>
          <w:color w:val="222222"/>
          <w:sz w:val="21"/>
          <w:szCs w:val="21"/>
        </w:rPr>
        <w:t>с</w:t>
      </w:r>
      <w:r w:rsidRPr="00794E28">
        <w:rPr>
          <w:rFonts w:ascii="Helvetica" w:hAnsi="Helvetica" w:cs="Helvetica"/>
          <w:b/>
          <w:bCs/>
          <w:color w:val="222222"/>
          <w:sz w:val="21"/>
          <w:szCs w:val="21"/>
        </w:rPr>
        <w:t>.</w:t>
      </w:r>
    </w:p>
    <w:p w14:paraId="35B92757"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hint="eastAsia"/>
          <w:b/>
          <w:bCs/>
          <w:color w:val="222222"/>
          <w:sz w:val="21"/>
          <w:szCs w:val="21"/>
        </w:rPr>
        <w:t>больше</w:t>
      </w:r>
    </w:p>
    <w:p w14:paraId="1B26F319"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hint="eastAsia"/>
          <w:b/>
          <w:bCs/>
          <w:color w:val="222222"/>
          <w:sz w:val="21"/>
          <w:szCs w:val="21"/>
        </w:rPr>
        <w:t>Цитаты</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из</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текста</w:t>
      </w:r>
      <w:r w:rsidRPr="00794E28">
        <w:rPr>
          <w:rFonts w:ascii="Helvetica" w:hAnsi="Helvetica" w:cs="Helvetica"/>
          <w:b/>
          <w:bCs/>
          <w:color w:val="222222"/>
          <w:sz w:val="21"/>
          <w:szCs w:val="21"/>
        </w:rPr>
        <w:t>:</w:t>
      </w:r>
    </w:p>
    <w:p w14:paraId="4048CC4A"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hint="eastAsia"/>
          <w:b/>
          <w:bCs/>
          <w:color w:val="222222"/>
          <w:sz w:val="21"/>
          <w:szCs w:val="21"/>
        </w:rPr>
        <w:t>стр</w:t>
      </w:r>
      <w:r w:rsidRPr="00794E28">
        <w:rPr>
          <w:rFonts w:ascii="Helvetica" w:hAnsi="Helvetica" w:cs="Helvetica"/>
          <w:b/>
          <w:bCs/>
          <w:color w:val="222222"/>
          <w:sz w:val="21"/>
          <w:szCs w:val="21"/>
        </w:rPr>
        <w:t>. 1</w:t>
      </w:r>
    </w:p>
    <w:p w14:paraId="43D2144A"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hint="eastAsia"/>
          <w:b/>
          <w:bCs/>
          <w:color w:val="222222"/>
          <w:sz w:val="21"/>
          <w:szCs w:val="21"/>
        </w:rPr>
        <w:t>РОССИЙСКАЯ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АЮ</w:t>
      </w:r>
      <w:r w:rsidRPr="00794E28">
        <w:rPr>
          <w:rFonts w:ascii="Helvetica" w:hAnsi="Helvetica" w:cs="Helvetica"/>
          <w:b/>
          <w:bCs/>
          <w:color w:val="222222"/>
          <w:sz w:val="21"/>
          <w:szCs w:val="21"/>
        </w:rPr>
        <w:t>\</w:t>
      </w:r>
      <w:r w:rsidRPr="00794E28">
        <w:rPr>
          <w:rFonts w:ascii="Helvetica" w:hAnsi="Helvetica" w:cs="Helvetica" w:hint="eastAsia"/>
          <w:b/>
          <w:bCs/>
          <w:color w:val="222222"/>
          <w:sz w:val="21"/>
          <w:szCs w:val="21"/>
        </w:rPr>
        <w:t>ДЕМИЯ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НАУК</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ФИЛИАЛ</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ИНСТИТУТА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БИООРГАНИЧЕСКОЙ</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ХИМИИ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ИМЕНИ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А</w:t>
      </w:r>
      <w:r w:rsidRPr="00794E28">
        <w:rPr>
          <w:rFonts w:ascii="Helvetica" w:hAnsi="Helvetica" w:cs="Helvetica"/>
          <w:b/>
          <w:bCs/>
          <w:color w:val="222222"/>
          <w:sz w:val="21"/>
          <w:szCs w:val="21"/>
        </w:rPr>
        <w:t>1</w:t>
      </w:r>
      <w:r w:rsidRPr="00794E28">
        <w:rPr>
          <w:rFonts w:ascii="Helvetica" w:hAnsi="Helvetica" w:cs="Helvetica" w:hint="eastAsia"/>
          <w:b/>
          <w:bCs/>
          <w:color w:val="222222"/>
          <w:sz w:val="21"/>
          <w:szCs w:val="21"/>
        </w:rPr>
        <w:t>САДЕМИКОВ</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М</w:t>
      </w:r>
      <w:r w:rsidRPr="00794E28">
        <w:rPr>
          <w:rFonts w:ascii="Helvetica" w:hAnsi="Helvetica" w:cs="Helvetica"/>
          <w:b/>
          <w:bCs/>
          <w:color w:val="222222"/>
          <w:sz w:val="21"/>
          <w:szCs w:val="21"/>
        </w:rPr>
        <w:t>.</w:t>
      </w:r>
      <w:r w:rsidRPr="00794E28">
        <w:rPr>
          <w:rFonts w:ascii="Helvetica" w:hAnsi="Helvetica" w:cs="Helvetica" w:hint="eastAsia"/>
          <w:b/>
          <w:bCs/>
          <w:color w:val="222222"/>
          <w:sz w:val="21"/>
          <w:szCs w:val="21"/>
        </w:rPr>
        <w:t>М</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ШЕМЯКИНА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Ю</w:t>
      </w:r>
      <w:r w:rsidRPr="00794E28">
        <w:rPr>
          <w:rFonts w:ascii="Helvetica" w:hAnsi="Helvetica" w:cs="Helvetica"/>
          <w:b/>
          <w:bCs/>
          <w:color w:val="222222"/>
          <w:sz w:val="21"/>
          <w:szCs w:val="21"/>
        </w:rPr>
        <w:t>.</w:t>
      </w:r>
      <w:r w:rsidRPr="00794E28">
        <w:rPr>
          <w:rFonts w:ascii="Helvetica" w:hAnsi="Helvetica" w:cs="Helvetica" w:hint="eastAsia"/>
          <w:b/>
          <w:bCs/>
          <w:color w:val="222222"/>
          <w:sz w:val="21"/>
          <w:szCs w:val="21"/>
        </w:rPr>
        <w:t>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ОВЧИННИКОВА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На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правах</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рукописи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УДК</w:t>
      </w:r>
      <w:r w:rsidRPr="00794E28">
        <w:rPr>
          <w:rFonts w:ascii="Helvetica" w:hAnsi="Helvetica" w:cs="Helvetica"/>
          <w:b/>
          <w:bCs/>
          <w:color w:val="222222"/>
          <w:sz w:val="21"/>
          <w:szCs w:val="21"/>
        </w:rPr>
        <w:t xml:space="preserve"> 576.362 </w:t>
      </w:r>
      <w:r w:rsidRPr="00794E28">
        <w:rPr>
          <w:rFonts w:ascii="Helvetica" w:hAnsi="Helvetica" w:cs="Helvetica" w:hint="eastAsia"/>
          <w:b/>
          <w:bCs/>
          <w:color w:val="222222"/>
          <w:sz w:val="21"/>
          <w:szCs w:val="21"/>
        </w:rPr>
        <w:t>ШАРОВ</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Вадим</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Иванович</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КАЛЬЦИЙ</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АКТИНЗАВИСИМОЕ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ИНГИБИРОВАНИЕ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СИНТЕЗА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БЕЛКА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КУЛЬТУРЕ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КЛЕТОК</w:t>
      </w:r>
      <w:r w:rsidRPr="00794E28">
        <w:rPr>
          <w:rFonts w:ascii="Helvetica" w:hAnsi="Helvetica" w:cs="Helvetica"/>
          <w:b/>
          <w:bCs/>
          <w:color w:val="222222"/>
          <w:sz w:val="21"/>
          <w:szCs w:val="21"/>
        </w:rPr>
        <w:t xml:space="preserve"> 03.00.04 </w:t>
      </w:r>
      <w:r w:rsidRPr="00794E28">
        <w:rPr>
          <w:rFonts w:ascii="Helvetica" w:hAnsi="Helvetica" w:cs="Helvetica" w:hint="eastAsia"/>
          <w:b/>
          <w:bCs/>
          <w:color w:val="222222"/>
          <w:sz w:val="21"/>
          <w:szCs w:val="21"/>
        </w:rPr>
        <w:t>—Биохимия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Диссертация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на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соискание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ученой</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степени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кандидата</w:t>
      </w:r>
    </w:p>
    <w:p w14:paraId="6D6139D1"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hint="eastAsia"/>
          <w:b/>
          <w:bCs/>
          <w:color w:val="222222"/>
          <w:sz w:val="21"/>
          <w:szCs w:val="21"/>
        </w:rPr>
        <w:t>стр</w:t>
      </w:r>
      <w:r w:rsidRPr="00794E28">
        <w:rPr>
          <w:rFonts w:ascii="Helvetica" w:hAnsi="Helvetica" w:cs="Helvetica"/>
          <w:b/>
          <w:bCs/>
          <w:color w:val="222222"/>
          <w:sz w:val="21"/>
          <w:szCs w:val="21"/>
        </w:rPr>
        <w:t>. 69</w:t>
      </w:r>
    </w:p>
    <w:p w14:paraId="45F3E616"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hint="eastAsia"/>
          <w:b/>
          <w:bCs/>
          <w:color w:val="222222"/>
          <w:sz w:val="21"/>
          <w:szCs w:val="21"/>
        </w:rPr>
        <w:t>ранней</w:t>
      </w:r>
      <w:r w:rsidRPr="00794E28">
        <w:rPr>
          <w:rFonts w:ascii="Helvetica" w:hAnsi="Helvetica" w:cs="Helvetica"/>
          <w:b/>
          <w:bCs/>
          <w:color w:val="222222"/>
          <w:sz w:val="21"/>
          <w:szCs w:val="21"/>
        </w:rPr>
        <w:t xml:space="preserve"> Gi </w:t>
      </w:r>
      <w:r w:rsidRPr="00794E28">
        <w:rPr>
          <w:rFonts w:ascii="Helvetica" w:hAnsi="Helvetica" w:cs="Helvetica" w:hint="eastAsia"/>
          <w:b/>
          <w:bCs/>
          <w:color w:val="222222"/>
          <w:sz w:val="21"/>
          <w:szCs w:val="21"/>
        </w:rPr>
        <w:t>фазе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клеточного</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цикла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добавлении</w:t>
      </w:r>
      <w:r w:rsidRPr="00794E28">
        <w:rPr>
          <w:rFonts w:ascii="Helvetica" w:hAnsi="Helvetica" w:cs="Helvetica"/>
          <w:b/>
          <w:bCs/>
          <w:color w:val="222222"/>
          <w:sz w:val="21"/>
          <w:szCs w:val="21"/>
        </w:rPr>
        <w:t xml:space="preserve"> 50 </w:t>
      </w:r>
      <w:r w:rsidRPr="00794E28">
        <w:rPr>
          <w:rFonts w:ascii="Helvetica" w:hAnsi="Helvetica" w:cs="Helvetica" w:hint="eastAsia"/>
          <w:b/>
          <w:bCs/>
          <w:color w:val="222222"/>
          <w:sz w:val="21"/>
          <w:szCs w:val="21"/>
        </w:rPr>
        <w:t>или</w:t>
      </w:r>
      <w:r w:rsidRPr="00794E28">
        <w:rPr>
          <w:rFonts w:ascii="Helvetica" w:hAnsi="Helvetica" w:cs="Helvetica"/>
          <w:b/>
          <w:bCs/>
          <w:color w:val="222222"/>
          <w:sz w:val="21"/>
          <w:szCs w:val="21"/>
        </w:rPr>
        <w:t xml:space="preserve"> 100 </w:t>
      </w:r>
      <w:r w:rsidRPr="00794E28">
        <w:rPr>
          <w:rFonts w:ascii="Helvetica" w:hAnsi="Helvetica" w:cs="Helvetica" w:hint="eastAsia"/>
          <w:b/>
          <w:bCs/>
          <w:color w:val="222222"/>
          <w:sz w:val="21"/>
          <w:szCs w:val="21"/>
        </w:rPr>
        <w:t>нМ</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иономицина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покоящимся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клеткам</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РС</w:t>
      </w:r>
      <w:r w:rsidRPr="00794E28">
        <w:rPr>
          <w:rFonts w:ascii="Helvetica" w:hAnsi="Helvetica" w:cs="Helvetica"/>
          <w:b/>
          <w:bCs/>
          <w:color w:val="222222"/>
          <w:sz w:val="21"/>
          <w:szCs w:val="21"/>
        </w:rPr>
        <w:t xml:space="preserve"> 12 </w:t>
      </w:r>
      <w:r w:rsidRPr="00794E28">
        <w:rPr>
          <w:rFonts w:ascii="Helvetica" w:hAnsi="Helvetica" w:cs="Helvetica" w:hint="eastAsia"/>
          <w:b/>
          <w:bCs/>
          <w:color w:val="222222"/>
          <w:sz w:val="21"/>
          <w:szCs w:val="21"/>
        </w:rPr>
        <w:t>вызывало</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происходило</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видимое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ингибирования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синтеза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белка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через</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Рис</w:t>
      </w:r>
      <w:r w:rsidRPr="00794E28">
        <w:rPr>
          <w:rFonts w:ascii="Helvetica" w:hAnsi="Helvetica" w:cs="Helvetica"/>
          <w:b/>
          <w:bCs/>
          <w:color w:val="222222"/>
          <w:sz w:val="21"/>
          <w:szCs w:val="21"/>
        </w:rPr>
        <w:t xml:space="preserve">. 8, </w:t>
      </w:r>
      <w:r w:rsidRPr="00794E28">
        <w:rPr>
          <w:rFonts w:ascii="Helvetica" w:hAnsi="Helvetica" w:cs="Helvetica" w:hint="eastAsia"/>
          <w:b/>
          <w:bCs/>
          <w:color w:val="222222"/>
          <w:sz w:val="21"/>
          <w:szCs w:val="21"/>
        </w:rPr>
        <w:t>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Это</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ингибирование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было</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заметным</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через</w:t>
      </w:r>
      <w:r w:rsidRPr="00794E28">
        <w:rPr>
          <w:rFonts w:ascii="Helvetica" w:hAnsi="Helvetica" w:cs="Helvetica"/>
          <w:b/>
          <w:bCs/>
          <w:color w:val="222222"/>
          <w:sz w:val="21"/>
          <w:szCs w:val="21"/>
        </w:rPr>
        <w:t xml:space="preserve"> 5-10 </w:t>
      </w:r>
      <w:r w:rsidRPr="00794E28">
        <w:rPr>
          <w:rFonts w:ascii="Helvetica" w:hAnsi="Helvetica" w:cs="Helvetica" w:hint="eastAsia"/>
          <w:b/>
          <w:bCs/>
          <w:color w:val="222222"/>
          <w:sz w:val="21"/>
          <w:szCs w:val="21"/>
        </w:rPr>
        <w:t>минут</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после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добавления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иономицина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Ингибирование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синтеза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белка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при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малых</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дозах</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иономицина</w:t>
      </w:r>
    </w:p>
    <w:p w14:paraId="38CEA7D8"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hint="eastAsia"/>
          <w:b/>
          <w:bCs/>
          <w:color w:val="222222"/>
          <w:sz w:val="21"/>
          <w:szCs w:val="21"/>
        </w:rPr>
        <w:t>стр</w:t>
      </w:r>
      <w:r w:rsidRPr="00794E28">
        <w:rPr>
          <w:rFonts w:ascii="Helvetica" w:hAnsi="Helvetica" w:cs="Helvetica"/>
          <w:b/>
          <w:bCs/>
          <w:color w:val="222222"/>
          <w:sz w:val="21"/>
          <w:szCs w:val="21"/>
        </w:rPr>
        <w:t>. 75</w:t>
      </w:r>
    </w:p>
    <w:p w14:paraId="6B09D8BE"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hint="eastAsia"/>
          <w:b/>
          <w:bCs/>
          <w:color w:val="222222"/>
          <w:sz w:val="21"/>
          <w:szCs w:val="21"/>
        </w:rPr>
        <w:t>Рис</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Влияние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высокой</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концентрации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кальциевого</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антагониста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кобальта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на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синтез</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белка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ранней</w:t>
      </w:r>
      <w:r w:rsidRPr="00794E28">
        <w:rPr>
          <w:rFonts w:ascii="Helvetica" w:hAnsi="Helvetica" w:cs="Helvetica"/>
          <w:b/>
          <w:bCs/>
          <w:color w:val="222222"/>
          <w:sz w:val="21"/>
          <w:szCs w:val="21"/>
        </w:rPr>
        <w:t xml:space="preserve"> 0 | . 5. </w:t>
      </w:r>
      <w:r w:rsidRPr="00794E28">
        <w:rPr>
          <w:rFonts w:ascii="Helvetica" w:hAnsi="Helvetica" w:cs="Helvetica" w:hint="eastAsia"/>
          <w:b/>
          <w:bCs/>
          <w:color w:val="222222"/>
          <w:sz w:val="21"/>
          <w:szCs w:val="21"/>
        </w:rPr>
        <w:t>Влияние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ингибитора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кальмодулина</w:t>
      </w:r>
      <w:r w:rsidRPr="00794E28">
        <w:rPr>
          <w:rFonts w:ascii="Helvetica" w:hAnsi="Helvetica" w:cs="Helvetica"/>
          <w:b/>
          <w:bCs/>
          <w:color w:val="222222"/>
          <w:sz w:val="21"/>
          <w:szCs w:val="21"/>
        </w:rPr>
        <w:t xml:space="preserve"> W^ </w:t>
      </w:r>
      <w:r w:rsidRPr="00794E28">
        <w:rPr>
          <w:rFonts w:ascii="Helvetica" w:hAnsi="Helvetica" w:cs="Helvetica" w:hint="eastAsia"/>
          <w:b/>
          <w:bCs/>
          <w:color w:val="222222"/>
          <w:sz w:val="21"/>
          <w:szCs w:val="21"/>
        </w:rPr>
        <w:t>на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синтез</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белка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Кальций</w:t>
      </w:r>
      <w:r w:rsidRPr="00794E28">
        <w:rPr>
          <w:rFonts w:ascii="Helvetica" w:hAnsi="Helvetica" w:cs="Helvetica"/>
          <w:b/>
          <w:bCs/>
          <w:color w:val="222222"/>
          <w:sz w:val="21"/>
          <w:szCs w:val="21"/>
        </w:rPr>
        <w:t>-</w:t>
      </w:r>
      <w:r w:rsidRPr="00794E28">
        <w:rPr>
          <w:rFonts w:ascii="Helvetica" w:hAnsi="Helvetica" w:cs="Helvetica" w:hint="eastAsia"/>
          <w:b/>
          <w:bCs/>
          <w:color w:val="222222"/>
          <w:sz w:val="21"/>
          <w:szCs w:val="21"/>
        </w:rPr>
        <w:t>зависимый</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эффект</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на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синтез</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белка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может</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быть</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опосредован</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кальций</w:t>
      </w:r>
      <w:r w:rsidRPr="00794E28">
        <w:rPr>
          <w:rFonts w:ascii="Helvetica" w:hAnsi="Helvetica" w:cs="Helvetica"/>
          <w:b/>
          <w:bCs/>
          <w:color w:val="222222"/>
          <w:sz w:val="21"/>
          <w:szCs w:val="21"/>
        </w:rPr>
        <w:t>-</w:t>
      </w:r>
      <w:r w:rsidRPr="00794E28">
        <w:rPr>
          <w:rFonts w:ascii="Helvetica" w:hAnsi="Helvetica" w:cs="Helvetica" w:hint="eastAsia"/>
          <w:b/>
          <w:bCs/>
          <w:color w:val="222222"/>
          <w:sz w:val="21"/>
          <w:szCs w:val="21"/>
        </w:rPr>
        <w:t>зависимыми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белками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Например</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кальмодулином</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Для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вычленения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кальмодулин</w:t>
      </w:r>
      <w:r w:rsidRPr="00794E28">
        <w:rPr>
          <w:rFonts w:ascii="Helvetica" w:hAnsi="Helvetica" w:cs="Helvetica"/>
          <w:b/>
          <w:bCs/>
          <w:color w:val="222222"/>
          <w:sz w:val="21"/>
          <w:szCs w:val="21"/>
        </w:rPr>
        <w:t>-</w:t>
      </w:r>
      <w:r w:rsidRPr="00794E28">
        <w:rPr>
          <w:rFonts w:ascii="Helvetica" w:hAnsi="Helvetica" w:cs="Helvetica" w:hint="eastAsia"/>
          <w:b/>
          <w:bCs/>
          <w:color w:val="222222"/>
          <w:sz w:val="21"/>
          <w:szCs w:val="21"/>
        </w:rPr>
        <w:t>зависимой</w:t>
      </w:r>
    </w:p>
    <w:p w14:paraId="73CCD19A" w14:textId="77777777" w:rsidR="00794E28" w:rsidRPr="00794E28" w:rsidRDefault="00794E28" w:rsidP="00794E28">
      <w:pPr>
        <w:rPr>
          <w:rFonts w:ascii="Helvetica" w:hAnsi="Helvetica" w:cs="Helvetica"/>
          <w:b/>
          <w:bCs/>
          <w:color w:val="222222"/>
          <w:sz w:val="21"/>
          <w:szCs w:val="21"/>
        </w:rPr>
      </w:pPr>
    </w:p>
    <w:p w14:paraId="13920665"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hint="eastAsia"/>
          <w:b/>
          <w:bCs/>
          <w:color w:val="222222"/>
          <w:sz w:val="21"/>
          <w:szCs w:val="21"/>
        </w:rPr>
        <w:t>Оглавление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диссертации</w:t>
      </w:r>
    </w:p>
    <w:p w14:paraId="640C177F"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hint="eastAsia"/>
          <w:b/>
          <w:bCs/>
          <w:color w:val="222222"/>
          <w:sz w:val="21"/>
          <w:szCs w:val="21"/>
        </w:rPr>
        <w:t>кандидат</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биологических</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наук</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Шаров</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Вадим</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Иванович</w:t>
      </w:r>
    </w:p>
    <w:p w14:paraId="3EEE55ED"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hint="eastAsia"/>
          <w:b/>
          <w:bCs/>
          <w:color w:val="222222"/>
          <w:sz w:val="21"/>
          <w:szCs w:val="21"/>
        </w:rPr>
        <w:lastRenderedPageBreak/>
        <w:t>Список</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сокращений</w:t>
      </w:r>
    </w:p>
    <w:p w14:paraId="5863496D" w14:textId="77777777" w:rsidR="00794E28" w:rsidRPr="00794E28" w:rsidRDefault="00794E28" w:rsidP="00794E28">
      <w:pPr>
        <w:rPr>
          <w:rFonts w:ascii="Helvetica" w:hAnsi="Helvetica" w:cs="Helvetica"/>
          <w:b/>
          <w:bCs/>
          <w:color w:val="222222"/>
          <w:sz w:val="21"/>
          <w:szCs w:val="21"/>
        </w:rPr>
      </w:pPr>
    </w:p>
    <w:p w14:paraId="7404BCC0"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I. </w:t>
      </w:r>
      <w:r w:rsidRPr="00794E28">
        <w:rPr>
          <w:rFonts w:ascii="Helvetica" w:hAnsi="Helvetica" w:cs="Helvetica" w:hint="eastAsia"/>
          <w:b/>
          <w:bCs/>
          <w:color w:val="222222"/>
          <w:sz w:val="21"/>
          <w:szCs w:val="21"/>
        </w:rPr>
        <w:t>Введение</w:t>
      </w:r>
    </w:p>
    <w:p w14:paraId="74CA1000" w14:textId="77777777" w:rsidR="00794E28" w:rsidRPr="00794E28" w:rsidRDefault="00794E28" w:rsidP="00794E28">
      <w:pPr>
        <w:rPr>
          <w:rFonts w:ascii="Helvetica" w:hAnsi="Helvetica" w:cs="Helvetica"/>
          <w:b/>
          <w:bCs/>
          <w:color w:val="222222"/>
          <w:sz w:val="21"/>
          <w:szCs w:val="21"/>
        </w:rPr>
      </w:pPr>
    </w:p>
    <w:p w14:paraId="06D4D2C1"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hint="eastAsia"/>
          <w:b/>
          <w:bCs/>
          <w:color w:val="222222"/>
          <w:sz w:val="21"/>
          <w:szCs w:val="21"/>
        </w:rPr>
        <w:t>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Обзор</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литературы</w:t>
      </w:r>
    </w:p>
    <w:p w14:paraId="2DA5E83E" w14:textId="77777777" w:rsidR="00794E28" w:rsidRPr="00794E28" w:rsidRDefault="00794E28" w:rsidP="00794E28">
      <w:pPr>
        <w:rPr>
          <w:rFonts w:ascii="Helvetica" w:hAnsi="Helvetica" w:cs="Helvetica"/>
          <w:b/>
          <w:bCs/>
          <w:color w:val="222222"/>
          <w:sz w:val="21"/>
          <w:szCs w:val="21"/>
        </w:rPr>
      </w:pPr>
    </w:p>
    <w:p w14:paraId="50CB59DB"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1. </w:t>
      </w:r>
      <w:r w:rsidRPr="00794E28">
        <w:rPr>
          <w:rFonts w:ascii="Helvetica" w:hAnsi="Helvetica" w:cs="Helvetica" w:hint="eastAsia"/>
          <w:b/>
          <w:bCs/>
          <w:color w:val="222222"/>
          <w:sz w:val="21"/>
          <w:szCs w:val="21"/>
        </w:rPr>
        <w:t>Клеточный</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синтез</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белка</w:t>
      </w:r>
      <w:r w:rsidRPr="00794E28">
        <w:rPr>
          <w:rFonts w:ascii="Helvetica" w:hAnsi="Helvetica" w:cs="Helvetica"/>
          <w:b/>
          <w:bCs/>
          <w:color w:val="222222"/>
          <w:sz w:val="21"/>
          <w:szCs w:val="21"/>
        </w:rPr>
        <w:t>.</w:t>
      </w:r>
    </w:p>
    <w:p w14:paraId="2442FD67" w14:textId="77777777" w:rsidR="00794E28" w:rsidRPr="00794E28" w:rsidRDefault="00794E28" w:rsidP="00794E28">
      <w:pPr>
        <w:rPr>
          <w:rFonts w:ascii="Helvetica" w:hAnsi="Helvetica" w:cs="Helvetica"/>
          <w:b/>
          <w:bCs/>
          <w:color w:val="222222"/>
          <w:sz w:val="21"/>
          <w:szCs w:val="21"/>
        </w:rPr>
      </w:pPr>
    </w:p>
    <w:p w14:paraId="39001FE6"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1.1. </w:t>
      </w:r>
      <w:r w:rsidRPr="00794E28">
        <w:rPr>
          <w:rFonts w:ascii="Helvetica" w:hAnsi="Helvetica" w:cs="Helvetica" w:hint="eastAsia"/>
          <w:b/>
          <w:bCs/>
          <w:color w:val="222222"/>
          <w:sz w:val="21"/>
          <w:szCs w:val="21"/>
        </w:rPr>
        <w:t>Изменения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синтезе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белка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по</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циклу</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при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дифференцировке</w:t>
      </w:r>
      <w:r w:rsidRPr="00794E28">
        <w:rPr>
          <w:rFonts w:ascii="Helvetica" w:hAnsi="Helvetica" w:cs="Helvetica"/>
          <w:b/>
          <w:bCs/>
          <w:color w:val="222222"/>
          <w:sz w:val="21"/>
          <w:szCs w:val="21"/>
        </w:rPr>
        <w:t>.</w:t>
      </w:r>
    </w:p>
    <w:p w14:paraId="54D49F55" w14:textId="77777777" w:rsidR="00794E28" w:rsidRPr="00794E28" w:rsidRDefault="00794E28" w:rsidP="00794E28">
      <w:pPr>
        <w:rPr>
          <w:rFonts w:ascii="Helvetica" w:hAnsi="Helvetica" w:cs="Helvetica"/>
          <w:b/>
          <w:bCs/>
          <w:color w:val="222222"/>
          <w:sz w:val="21"/>
          <w:szCs w:val="21"/>
        </w:rPr>
      </w:pPr>
    </w:p>
    <w:p w14:paraId="7BF1657A"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1.2. </w:t>
      </w:r>
      <w:r w:rsidRPr="00794E28">
        <w:rPr>
          <w:rFonts w:ascii="Helvetica" w:hAnsi="Helvetica" w:cs="Helvetica" w:hint="eastAsia"/>
          <w:b/>
          <w:bCs/>
          <w:color w:val="222222"/>
          <w:sz w:val="21"/>
          <w:szCs w:val="21"/>
        </w:rPr>
        <w:t>Регуляция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трансляции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мРНК</w:t>
      </w:r>
      <w:r w:rsidRPr="00794E28">
        <w:rPr>
          <w:rFonts w:ascii="Helvetica" w:hAnsi="Helvetica" w:cs="Helvetica"/>
          <w:b/>
          <w:bCs/>
          <w:color w:val="222222"/>
          <w:sz w:val="21"/>
          <w:szCs w:val="21"/>
        </w:rPr>
        <w:t>.</w:t>
      </w:r>
    </w:p>
    <w:p w14:paraId="76CF0535" w14:textId="77777777" w:rsidR="00794E28" w:rsidRPr="00794E28" w:rsidRDefault="00794E28" w:rsidP="00794E28">
      <w:pPr>
        <w:rPr>
          <w:rFonts w:ascii="Helvetica" w:hAnsi="Helvetica" w:cs="Helvetica"/>
          <w:b/>
          <w:bCs/>
          <w:color w:val="222222"/>
          <w:sz w:val="21"/>
          <w:szCs w:val="21"/>
        </w:rPr>
      </w:pPr>
    </w:p>
    <w:p w14:paraId="7F07C740"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1.3. </w:t>
      </w:r>
      <w:r w:rsidRPr="00794E28">
        <w:rPr>
          <w:rFonts w:ascii="Helvetica" w:hAnsi="Helvetica" w:cs="Helvetica" w:hint="eastAsia"/>
          <w:b/>
          <w:bCs/>
          <w:color w:val="222222"/>
          <w:sz w:val="21"/>
          <w:szCs w:val="21"/>
        </w:rPr>
        <w:t>Регуляция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синтеза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прото</w:t>
      </w:r>
      <w:r w:rsidRPr="00794E28">
        <w:rPr>
          <w:rFonts w:ascii="Helvetica" w:hAnsi="Helvetica" w:cs="Helvetica"/>
          <w:b/>
          <w:bCs/>
          <w:color w:val="222222"/>
          <w:sz w:val="21"/>
          <w:szCs w:val="21"/>
        </w:rPr>
        <w:t>-</w:t>
      </w:r>
      <w:r w:rsidRPr="00794E28">
        <w:rPr>
          <w:rFonts w:ascii="Helvetica" w:hAnsi="Helvetica" w:cs="Helvetica" w:hint="eastAsia"/>
          <w:b/>
          <w:bCs/>
          <w:color w:val="222222"/>
          <w:sz w:val="21"/>
          <w:szCs w:val="21"/>
        </w:rPr>
        <w:t>онкогенов</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цитокинов</w:t>
      </w:r>
      <w:r w:rsidRPr="00794E28">
        <w:rPr>
          <w:rFonts w:ascii="Helvetica" w:hAnsi="Helvetica" w:cs="Helvetica"/>
          <w:b/>
          <w:bCs/>
          <w:color w:val="222222"/>
          <w:sz w:val="21"/>
          <w:szCs w:val="21"/>
        </w:rPr>
        <w:t>.</w:t>
      </w:r>
    </w:p>
    <w:p w14:paraId="6873CBF9" w14:textId="77777777" w:rsidR="00794E28" w:rsidRPr="00794E28" w:rsidRDefault="00794E28" w:rsidP="00794E28">
      <w:pPr>
        <w:rPr>
          <w:rFonts w:ascii="Helvetica" w:hAnsi="Helvetica" w:cs="Helvetica"/>
          <w:b/>
          <w:bCs/>
          <w:color w:val="222222"/>
          <w:sz w:val="21"/>
          <w:szCs w:val="21"/>
        </w:rPr>
      </w:pPr>
    </w:p>
    <w:p w14:paraId="3D64F4B0"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1.4. </w:t>
      </w:r>
      <w:r w:rsidRPr="00794E28">
        <w:rPr>
          <w:rFonts w:ascii="Helvetica" w:hAnsi="Helvetica" w:cs="Helvetica" w:hint="eastAsia"/>
          <w:b/>
          <w:bCs/>
          <w:color w:val="222222"/>
          <w:sz w:val="21"/>
          <w:szCs w:val="21"/>
        </w:rPr>
        <w:t>Гормон</w:t>
      </w:r>
      <w:r w:rsidRPr="00794E28">
        <w:rPr>
          <w:rFonts w:ascii="Helvetica" w:hAnsi="Helvetica" w:cs="Helvetica"/>
          <w:b/>
          <w:bCs/>
          <w:color w:val="222222"/>
          <w:sz w:val="21"/>
          <w:szCs w:val="21"/>
        </w:rPr>
        <w:t>-</w:t>
      </w:r>
      <w:r w:rsidRPr="00794E28">
        <w:rPr>
          <w:rFonts w:ascii="Helvetica" w:hAnsi="Helvetica" w:cs="Helvetica" w:hint="eastAsia"/>
          <w:b/>
          <w:bCs/>
          <w:color w:val="222222"/>
          <w:sz w:val="21"/>
          <w:szCs w:val="21"/>
        </w:rPr>
        <w:t>зависимая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регуляция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синтеза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белка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регуляция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синтеза</w:t>
      </w:r>
      <w:r w:rsidRPr="00794E28">
        <w:rPr>
          <w:rFonts w:ascii="Helvetica" w:hAnsi="Helvetica" w:cs="Helvetica"/>
          <w:b/>
          <w:bCs/>
          <w:color w:val="222222"/>
          <w:sz w:val="21"/>
          <w:szCs w:val="21"/>
        </w:rPr>
        <w:t xml:space="preserve"> 17 </w:t>
      </w:r>
      <w:r w:rsidRPr="00794E28">
        <w:rPr>
          <w:rFonts w:ascii="Helvetica" w:hAnsi="Helvetica" w:cs="Helvetica" w:hint="eastAsia"/>
          <w:b/>
          <w:bCs/>
          <w:color w:val="222222"/>
          <w:sz w:val="21"/>
          <w:szCs w:val="21"/>
        </w:rPr>
        <w:t>белка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во</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время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оогенеза</w:t>
      </w:r>
      <w:r w:rsidRPr="00794E28">
        <w:rPr>
          <w:rFonts w:ascii="Helvetica" w:hAnsi="Helvetica" w:cs="Helvetica"/>
          <w:b/>
          <w:bCs/>
          <w:color w:val="222222"/>
          <w:sz w:val="21"/>
          <w:szCs w:val="21"/>
        </w:rPr>
        <w:t>.</w:t>
      </w:r>
    </w:p>
    <w:p w14:paraId="650BC69F" w14:textId="77777777" w:rsidR="00794E28" w:rsidRPr="00794E28" w:rsidRDefault="00794E28" w:rsidP="00794E28">
      <w:pPr>
        <w:rPr>
          <w:rFonts w:ascii="Helvetica" w:hAnsi="Helvetica" w:cs="Helvetica"/>
          <w:b/>
          <w:bCs/>
          <w:color w:val="222222"/>
          <w:sz w:val="21"/>
          <w:szCs w:val="21"/>
        </w:rPr>
      </w:pPr>
    </w:p>
    <w:p w14:paraId="0FCFB4EE"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2. </w:t>
      </w:r>
      <w:r w:rsidRPr="00794E28">
        <w:rPr>
          <w:rFonts w:ascii="Helvetica" w:hAnsi="Helvetica" w:cs="Helvetica" w:hint="eastAsia"/>
          <w:b/>
          <w:bCs/>
          <w:color w:val="222222"/>
          <w:sz w:val="21"/>
          <w:szCs w:val="21"/>
        </w:rPr>
        <w:t>Роль</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кальция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проведении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сигнала</w:t>
      </w:r>
      <w:r w:rsidRPr="00794E28">
        <w:rPr>
          <w:rFonts w:ascii="Helvetica" w:hAnsi="Helvetica" w:cs="Helvetica"/>
          <w:b/>
          <w:bCs/>
          <w:color w:val="222222"/>
          <w:sz w:val="21"/>
          <w:szCs w:val="21"/>
        </w:rPr>
        <w:t>.</w:t>
      </w:r>
    </w:p>
    <w:p w14:paraId="2E5CC8E8" w14:textId="77777777" w:rsidR="00794E28" w:rsidRPr="00794E28" w:rsidRDefault="00794E28" w:rsidP="00794E28">
      <w:pPr>
        <w:rPr>
          <w:rFonts w:ascii="Helvetica" w:hAnsi="Helvetica" w:cs="Helvetica"/>
          <w:b/>
          <w:bCs/>
          <w:color w:val="222222"/>
          <w:sz w:val="21"/>
          <w:szCs w:val="21"/>
        </w:rPr>
      </w:pPr>
    </w:p>
    <w:p w14:paraId="389439D5"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2.1. </w:t>
      </w:r>
      <w:r w:rsidRPr="00794E28">
        <w:rPr>
          <w:rFonts w:ascii="Helvetica" w:hAnsi="Helvetica" w:cs="Helvetica" w:hint="eastAsia"/>
          <w:b/>
          <w:bCs/>
          <w:color w:val="222222"/>
          <w:sz w:val="21"/>
          <w:szCs w:val="21"/>
        </w:rPr>
        <w:t>Рост</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внутриклеточной</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концентрации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кальция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при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разных</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стимулах</w:t>
      </w:r>
      <w:r w:rsidRPr="00794E28">
        <w:rPr>
          <w:rFonts w:ascii="Helvetica" w:hAnsi="Helvetica" w:cs="Helvetica"/>
          <w:b/>
          <w:bCs/>
          <w:color w:val="222222"/>
          <w:sz w:val="21"/>
          <w:szCs w:val="21"/>
        </w:rPr>
        <w:t>.</w:t>
      </w:r>
    </w:p>
    <w:p w14:paraId="297B7A25" w14:textId="77777777" w:rsidR="00794E28" w:rsidRPr="00794E28" w:rsidRDefault="00794E28" w:rsidP="00794E28">
      <w:pPr>
        <w:rPr>
          <w:rFonts w:ascii="Helvetica" w:hAnsi="Helvetica" w:cs="Helvetica"/>
          <w:b/>
          <w:bCs/>
          <w:color w:val="222222"/>
          <w:sz w:val="21"/>
          <w:szCs w:val="21"/>
        </w:rPr>
      </w:pPr>
    </w:p>
    <w:p w14:paraId="0109A826"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2.2. </w:t>
      </w:r>
      <w:r w:rsidRPr="00794E28">
        <w:rPr>
          <w:rFonts w:ascii="Helvetica" w:hAnsi="Helvetica" w:cs="Helvetica" w:hint="eastAsia"/>
          <w:b/>
          <w:bCs/>
          <w:color w:val="222222"/>
          <w:sz w:val="21"/>
          <w:szCs w:val="21"/>
        </w:rPr>
        <w:t>Регуляция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кальциевого</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сигнала</w:t>
      </w:r>
      <w:r w:rsidRPr="00794E28">
        <w:rPr>
          <w:rFonts w:ascii="Helvetica" w:hAnsi="Helvetica" w:cs="Helvetica"/>
          <w:b/>
          <w:bCs/>
          <w:color w:val="222222"/>
          <w:sz w:val="21"/>
          <w:szCs w:val="21"/>
        </w:rPr>
        <w:t>.</w:t>
      </w:r>
    </w:p>
    <w:p w14:paraId="6A8470F3" w14:textId="77777777" w:rsidR="00794E28" w:rsidRPr="00794E28" w:rsidRDefault="00794E28" w:rsidP="00794E28">
      <w:pPr>
        <w:rPr>
          <w:rFonts w:ascii="Helvetica" w:hAnsi="Helvetica" w:cs="Helvetica"/>
          <w:b/>
          <w:bCs/>
          <w:color w:val="222222"/>
          <w:sz w:val="21"/>
          <w:szCs w:val="21"/>
        </w:rPr>
      </w:pPr>
    </w:p>
    <w:p w14:paraId="75EE0E7D"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2.3. </w:t>
      </w:r>
      <w:r w:rsidRPr="00794E28">
        <w:rPr>
          <w:rFonts w:ascii="Helvetica" w:hAnsi="Helvetica" w:cs="Helvetica" w:hint="eastAsia"/>
          <w:b/>
          <w:bCs/>
          <w:color w:val="222222"/>
          <w:sz w:val="21"/>
          <w:szCs w:val="21"/>
        </w:rPr>
        <w:t>Влияние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кальция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на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синтез</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белка</w:t>
      </w:r>
      <w:r w:rsidRPr="00794E28">
        <w:rPr>
          <w:rFonts w:ascii="Helvetica" w:hAnsi="Helvetica" w:cs="Helvetica"/>
          <w:b/>
          <w:bCs/>
          <w:color w:val="222222"/>
          <w:sz w:val="21"/>
          <w:szCs w:val="21"/>
        </w:rPr>
        <w:t>.</w:t>
      </w:r>
    </w:p>
    <w:p w14:paraId="48AED283" w14:textId="77777777" w:rsidR="00794E28" w:rsidRPr="00794E28" w:rsidRDefault="00794E28" w:rsidP="00794E28">
      <w:pPr>
        <w:rPr>
          <w:rFonts w:ascii="Helvetica" w:hAnsi="Helvetica" w:cs="Helvetica"/>
          <w:b/>
          <w:bCs/>
          <w:color w:val="222222"/>
          <w:sz w:val="21"/>
          <w:szCs w:val="21"/>
        </w:rPr>
      </w:pPr>
    </w:p>
    <w:p w14:paraId="75CEC43A"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3. </w:t>
      </w:r>
      <w:r w:rsidRPr="00794E28">
        <w:rPr>
          <w:rFonts w:ascii="Helvetica" w:hAnsi="Helvetica" w:cs="Helvetica" w:hint="eastAsia"/>
          <w:b/>
          <w:bCs/>
          <w:color w:val="222222"/>
          <w:sz w:val="21"/>
          <w:szCs w:val="21"/>
        </w:rPr>
        <w:t>Цитоскелет</w:t>
      </w:r>
      <w:r w:rsidRPr="00794E28">
        <w:rPr>
          <w:rFonts w:ascii="Helvetica" w:hAnsi="Helvetica" w:cs="Helvetica"/>
          <w:b/>
          <w:bCs/>
          <w:color w:val="222222"/>
          <w:sz w:val="21"/>
          <w:szCs w:val="21"/>
        </w:rPr>
        <w:t>.</w:t>
      </w:r>
    </w:p>
    <w:p w14:paraId="184AE0B4" w14:textId="77777777" w:rsidR="00794E28" w:rsidRPr="00794E28" w:rsidRDefault="00794E28" w:rsidP="00794E28">
      <w:pPr>
        <w:rPr>
          <w:rFonts w:ascii="Helvetica" w:hAnsi="Helvetica" w:cs="Helvetica"/>
          <w:b/>
          <w:bCs/>
          <w:color w:val="222222"/>
          <w:sz w:val="21"/>
          <w:szCs w:val="21"/>
        </w:rPr>
      </w:pPr>
    </w:p>
    <w:p w14:paraId="0B9B2825"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lastRenderedPageBreak/>
        <w:t xml:space="preserve">3.1. </w:t>
      </w:r>
      <w:r w:rsidRPr="00794E28">
        <w:rPr>
          <w:rFonts w:ascii="Helvetica" w:hAnsi="Helvetica" w:cs="Helvetica" w:hint="eastAsia"/>
          <w:b/>
          <w:bCs/>
          <w:color w:val="222222"/>
          <w:sz w:val="21"/>
          <w:szCs w:val="21"/>
        </w:rPr>
        <w:t>Структуры</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цитоскелета</w:t>
      </w:r>
      <w:r w:rsidRPr="00794E28">
        <w:rPr>
          <w:rFonts w:ascii="Helvetica" w:hAnsi="Helvetica" w:cs="Helvetica"/>
          <w:b/>
          <w:bCs/>
          <w:color w:val="222222"/>
          <w:sz w:val="21"/>
          <w:szCs w:val="21"/>
        </w:rPr>
        <w:t>.</w:t>
      </w:r>
    </w:p>
    <w:p w14:paraId="5A5FC33F" w14:textId="77777777" w:rsidR="00794E28" w:rsidRPr="00794E28" w:rsidRDefault="00794E28" w:rsidP="00794E28">
      <w:pPr>
        <w:rPr>
          <w:rFonts w:ascii="Helvetica" w:hAnsi="Helvetica" w:cs="Helvetica"/>
          <w:b/>
          <w:bCs/>
          <w:color w:val="222222"/>
          <w:sz w:val="21"/>
          <w:szCs w:val="21"/>
        </w:rPr>
      </w:pPr>
    </w:p>
    <w:p w14:paraId="26D21D62"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3.2. </w:t>
      </w:r>
      <w:r w:rsidRPr="00794E28">
        <w:rPr>
          <w:rFonts w:ascii="Helvetica" w:hAnsi="Helvetica" w:cs="Helvetica" w:hint="eastAsia"/>
          <w:b/>
          <w:bCs/>
          <w:color w:val="222222"/>
          <w:sz w:val="21"/>
          <w:szCs w:val="21"/>
        </w:rPr>
        <w:t>Связь</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элементов</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белок</w:t>
      </w:r>
      <w:r w:rsidRPr="00794E28">
        <w:rPr>
          <w:rFonts w:ascii="Helvetica" w:hAnsi="Helvetica" w:cs="Helvetica"/>
          <w:b/>
          <w:bCs/>
          <w:color w:val="222222"/>
          <w:sz w:val="21"/>
          <w:szCs w:val="21"/>
        </w:rPr>
        <w:t>-</w:t>
      </w:r>
      <w:r w:rsidRPr="00794E28">
        <w:rPr>
          <w:rFonts w:ascii="Helvetica" w:hAnsi="Helvetica" w:cs="Helvetica" w:hint="eastAsia"/>
          <w:b/>
          <w:bCs/>
          <w:color w:val="222222"/>
          <w:sz w:val="21"/>
          <w:szCs w:val="21"/>
        </w:rPr>
        <w:t>синтезирующей</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системы</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цитоскелетом</w:t>
      </w:r>
      <w:r w:rsidRPr="00794E28">
        <w:rPr>
          <w:rFonts w:ascii="Helvetica" w:hAnsi="Helvetica" w:cs="Helvetica"/>
          <w:b/>
          <w:bCs/>
          <w:color w:val="222222"/>
          <w:sz w:val="21"/>
          <w:szCs w:val="21"/>
        </w:rPr>
        <w:t>.</w:t>
      </w:r>
    </w:p>
    <w:p w14:paraId="65BDF5BE" w14:textId="77777777" w:rsidR="00794E28" w:rsidRPr="00794E28" w:rsidRDefault="00794E28" w:rsidP="00794E28">
      <w:pPr>
        <w:rPr>
          <w:rFonts w:ascii="Helvetica" w:hAnsi="Helvetica" w:cs="Helvetica"/>
          <w:b/>
          <w:bCs/>
          <w:color w:val="222222"/>
          <w:sz w:val="21"/>
          <w:szCs w:val="21"/>
        </w:rPr>
      </w:pPr>
    </w:p>
    <w:p w14:paraId="43895C41"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3.3. </w:t>
      </w:r>
      <w:r w:rsidRPr="00794E28">
        <w:rPr>
          <w:rFonts w:ascii="Helvetica" w:hAnsi="Helvetica" w:cs="Helvetica" w:hint="eastAsia"/>
          <w:b/>
          <w:bCs/>
          <w:color w:val="222222"/>
          <w:sz w:val="21"/>
          <w:szCs w:val="21"/>
        </w:rPr>
        <w:t>Кальций</w:t>
      </w:r>
      <w:r w:rsidRPr="00794E28">
        <w:rPr>
          <w:rFonts w:ascii="Helvetica" w:hAnsi="Helvetica" w:cs="Helvetica"/>
          <w:b/>
          <w:bCs/>
          <w:color w:val="222222"/>
          <w:sz w:val="21"/>
          <w:szCs w:val="21"/>
        </w:rPr>
        <w:t>-</w:t>
      </w:r>
      <w:r w:rsidRPr="00794E28">
        <w:rPr>
          <w:rFonts w:ascii="Helvetica" w:hAnsi="Helvetica" w:cs="Helvetica" w:hint="eastAsia"/>
          <w:b/>
          <w:bCs/>
          <w:color w:val="222222"/>
          <w:sz w:val="21"/>
          <w:szCs w:val="21"/>
        </w:rPr>
        <w:t>зависимые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изменения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цитоскелета</w:t>
      </w:r>
      <w:r w:rsidRPr="00794E28">
        <w:rPr>
          <w:rFonts w:ascii="Helvetica" w:hAnsi="Helvetica" w:cs="Helvetica"/>
          <w:b/>
          <w:bCs/>
          <w:color w:val="222222"/>
          <w:sz w:val="21"/>
          <w:szCs w:val="21"/>
        </w:rPr>
        <w:t>.</w:t>
      </w:r>
    </w:p>
    <w:p w14:paraId="07A5087A" w14:textId="77777777" w:rsidR="00794E28" w:rsidRPr="00794E28" w:rsidRDefault="00794E28" w:rsidP="00794E28">
      <w:pPr>
        <w:rPr>
          <w:rFonts w:ascii="Helvetica" w:hAnsi="Helvetica" w:cs="Helvetica"/>
          <w:b/>
          <w:bCs/>
          <w:color w:val="222222"/>
          <w:sz w:val="21"/>
          <w:szCs w:val="21"/>
        </w:rPr>
      </w:pPr>
    </w:p>
    <w:p w14:paraId="6142E225"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3.4. </w:t>
      </w:r>
      <w:r w:rsidRPr="00794E28">
        <w:rPr>
          <w:rFonts w:ascii="Helvetica" w:hAnsi="Helvetica" w:cs="Helvetica" w:hint="eastAsia"/>
          <w:b/>
          <w:bCs/>
          <w:color w:val="222222"/>
          <w:sz w:val="21"/>
          <w:szCs w:val="21"/>
        </w:rPr>
        <w:t>Изменения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цитоскелета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клеточном</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цикле</w:t>
      </w:r>
      <w:r w:rsidRPr="00794E28">
        <w:rPr>
          <w:rFonts w:ascii="Helvetica" w:hAnsi="Helvetica" w:cs="Helvetica"/>
          <w:b/>
          <w:bCs/>
          <w:color w:val="222222"/>
          <w:sz w:val="21"/>
          <w:szCs w:val="21"/>
        </w:rPr>
        <w:t xml:space="preserve">. 39 </w:t>
      </w:r>
      <w:r w:rsidRPr="00794E28">
        <w:rPr>
          <w:rFonts w:ascii="Helvetica" w:hAnsi="Helvetica" w:cs="Helvetica" w:hint="eastAsia"/>
          <w:b/>
          <w:bCs/>
          <w:color w:val="222222"/>
          <w:sz w:val="21"/>
          <w:szCs w:val="21"/>
        </w:rPr>
        <w:t>Заключение</w:t>
      </w:r>
    </w:p>
    <w:p w14:paraId="5DEA9DA0" w14:textId="77777777" w:rsidR="00794E28" w:rsidRPr="00794E28" w:rsidRDefault="00794E28" w:rsidP="00794E28">
      <w:pPr>
        <w:rPr>
          <w:rFonts w:ascii="Helvetica" w:hAnsi="Helvetica" w:cs="Helvetica"/>
          <w:b/>
          <w:bCs/>
          <w:color w:val="222222"/>
          <w:sz w:val="21"/>
          <w:szCs w:val="21"/>
        </w:rPr>
      </w:pPr>
    </w:p>
    <w:p w14:paraId="0CADEA74"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III. </w:t>
      </w:r>
      <w:r w:rsidRPr="00794E28">
        <w:rPr>
          <w:rFonts w:ascii="Helvetica" w:hAnsi="Helvetica" w:cs="Helvetica" w:hint="eastAsia"/>
          <w:b/>
          <w:bCs/>
          <w:color w:val="222222"/>
          <w:sz w:val="21"/>
          <w:szCs w:val="21"/>
        </w:rPr>
        <w:t>Материалы</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методы</w:t>
      </w:r>
    </w:p>
    <w:p w14:paraId="07082A21" w14:textId="77777777" w:rsidR="00794E28" w:rsidRPr="00794E28" w:rsidRDefault="00794E28" w:rsidP="00794E28">
      <w:pPr>
        <w:rPr>
          <w:rFonts w:ascii="Helvetica" w:hAnsi="Helvetica" w:cs="Helvetica"/>
          <w:b/>
          <w:bCs/>
          <w:color w:val="222222"/>
          <w:sz w:val="21"/>
          <w:szCs w:val="21"/>
        </w:rPr>
      </w:pPr>
    </w:p>
    <w:p w14:paraId="5F44DA20"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1. </w:t>
      </w:r>
      <w:r w:rsidRPr="00794E28">
        <w:rPr>
          <w:rFonts w:ascii="Helvetica" w:hAnsi="Helvetica" w:cs="Helvetica" w:hint="eastAsia"/>
          <w:b/>
          <w:bCs/>
          <w:color w:val="222222"/>
          <w:sz w:val="21"/>
          <w:szCs w:val="21"/>
        </w:rPr>
        <w:t>Клеточные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методы</w:t>
      </w:r>
      <w:r w:rsidRPr="00794E28">
        <w:rPr>
          <w:rFonts w:ascii="Helvetica" w:hAnsi="Helvetica" w:cs="Helvetica"/>
          <w:b/>
          <w:bCs/>
          <w:color w:val="222222"/>
          <w:sz w:val="21"/>
          <w:szCs w:val="21"/>
        </w:rPr>
        <w:t>.</w:t>
      </w:r>
    </w:p>
    <w:p w14:paraId="6F70E8EB" w14:textId="77777777" w:rsidR="00794E28" w:rsidRPr="00794E28" w:rsidRDefault="00794E28" w:rsidP="00794E28">
      <w:pPr>
        <w:rPr>
          <w:rFonts w:ascii="Helvetica" w:hAnsi="Helvetica" w:cs="Helvetica"/>
          <w:b/>
          <w:bCs/>
          <w:color w:val="222222"/>
          <w:sz w:val="21"/>
          <w:szCs w:val="21"/>
        </w:rPr>
      </w:pPr>
    </w:p>
    <w:p w14:paraId="59A483C5"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2. </w:t>
      </w:r>
      <w:r w:rsidRPr="00794E28">
        <w:rPr>
          <w:rFonts w:ascii="Helvetica" w:hAnsi="Helvetica" w:cs="Helvetica" w:hint="eastAsia"/>
          <w:b/>
          <w:bCs/>
          <w:color w:val="222222"/>
          <w:sz w:val="21"/>
          <w:szCs w:val="21"/>
        </w:rPr>
        <w:t>Мечение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клеточных</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белков</w:t>
      </w:r>
      <w:r w:rsidRPr="00794E28">
        <w:rPr>
          <w:rFonts w:ascii="Helvetica" w:hAnsi="Helvetica" w:cs="Helvetica"/>
          <w:b/>
          <w:bCs/>
          <w:color w:val="222222"/>
          <w:sz w:val="21"/>
          <w:szCs w:val="21"/>
        </w:rPr>
        <w:t>.</w:t>
      </w:r>
    </w:p>
    <w:p w14:paraId="175FF4E9" w14:textId="77777777" w:rsidR="00794E28" w:rsidRPr="00794E28" w:rsidRDefault="00794E28" w:rsidP="00794E28">
      <w:pPr>
        <w:rPr>
          <w:rFonts w:ascii="Helvetica" w:hAnsi="Helvetica" w:cs="Helvetica"/>
          <w:b/>
          <w:bCs/>
          <w:color w:val="222222"/>
          <w:sz w:val="21"/>
          <w:szCs w:val="21"/>
        </w:rPr>
      </w:pPr>
    </w:p>
    <w:p w14:paraId="5743480A"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3. </w:t>
      </w:r>
      <w:r w:rsidRPr="00794E28">
        <w:rPr>
          <w:rFonts w:ascii="Helvetica" w:hAnsi="Helvetica" w:cs="Helvetica" w:hint="eastAsia"/>
          <w:b/>
          <w:bCs/>
          <w:color w:val="222222"/>
          <w:sz w:val="21"/>
          <w:szCs w:val="21"/>
        </w:rPr>
        <w:t>Электрофоретические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методы</w:t>
      </w:r>
      <w:r w:rsidRPr="00794E28">
        <w:rPr>
          <w:rFonts w:ascii="Helvetica" w:hAnsi="Helvetica" w:cs="Helvetica"/>
          <w:b/>
          <w:bCs/>
          <w:color w:val="222222"/>
          <w:sz w:val="21"/>
          <w:szCs w:val="21"/>
        </w:rPr>
        <w:t>.</w:t>
      </w:r>
    </w:p>
    <w:p w14:paraId="4B2F86B7" w14:textId="77777777" w:rsidR="00794E28" w:rsidRPr="00794E28" w:rsidRDefault="00794E28" w:rsidP="00794E28">
      <w:pPr>
        <w:rPr>
          <w:rFonts w:ascii="Helvetica" w:hAnsi="Helvetica" w:cs="Helvetica"/>
          <w:b/>
          <w:bCs/>
          <w:color w:val="222222"/>
          <w:sz w:val="21"/>
          <w:szCs w:val="21"/>
        </w:rPr>
      </w:pPr>
    </w:p>
    <w:p w14:paraId="79500793"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4. </w:t>
      </w:r>
      <w:r w:rsidRPr="00794E28">
        <w:rPr>
          <w:rFonts w:ascii="Helvetica" w:hAnsi="Helvetica" w:cs="Helvetica" w:hint="eastAsia"/>
          <w:b/>
          <w:bCs/>
          <w:color w:val="222222"/>
          <w:sz w:val="21"/>
          <w:szCs w:val="21"/>
        </w:rPr>
        <w:t>Иммуноблоттинг</w:t>
      </w:r>
      <w:r w:rsidRPr="00794E28">
        <w:rPr>
          <w:rFonts w:ascii="Helvetica" w:hAnsi="Helvetica" w:cs="Helvetica"/>
          <w:b/>
          <w:bCs/>
          <w:color w:val="222222"/>
          <w:sz w:val="21"/>
          <w:szCs w:val="21"/>
        </w:rPr>
        <w:t>.</w:t>
      </w:r>
    </w:p>
    <w:p w14:paraId="0E3F7E3A" w14:textId="77777777" w:rsidR="00794E28" w:rsidRPr="00794E28" w:rsidRDefault="00794E28" w:rsidP="00794E28">
      <w:pPr>
        <w:rPr>
          <w:rFonts w:ascii="Helvetica" w:hAnsi="Helvetica" w:cs="Helvetica"/>
          <w:b/>
          <w:bCs/>
          <w:color w:val="222222"/>
          <w:sz w:val="21"/>
          <w:szCs w:val="21"/>
        </w:rPr>
      </w:pPr>
    </w:p>
    <w:p w14:paraId="34DA393C"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5. </w:t>
      </w:r>
      <w:r w:rsidRPr="00794E28">
        <w:rPr>
          <w:rFonts w:ascii="Helvetica" w:hAnsi="Helvetica" w:cs="Helvetica" w:hint="eastAsia"/>
          <w:b/>
          <w:bCs/>
          <w:color w:val="222222"/>
          <w:sz w:val="21"/>
          <w:szCs w:val="21"/>
        </w:rPr>
        <w:t>Иммунофлюоресцентная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микроскопия</w:t>
      </w:r>
      <w:r w:rsidRPr="00794E28">
        <w:rPr>
          <w:rFonts w:ascii="Helvetica" w:hAnsi="Helvetica" w:cs="Helvetica"/>
          <w:b/>
          <w:bCs/>
          <w:color w:val="222222"/>
          <w:sz w:val="21"/>
          <w:szCs w:val="21"/>
        </w:rPr>
        <w:t>.</w:t>
      </w:r>
    </w:p>
    <w:p w14:paraId="32D2752F" w14:textId="77777777" w:rsidR="00794E28" w:rsidRPr="00794E28" w:rsidRDefault="00794E28" w:rsidP="00794E28">
      <w:pPr>
        <w:rPr>
          <w:rFonts w:ascii="Helvetica" w:hAnsi="Helvetica" w:cs="Helvetica"/>
          <w:b/>
          <w:bCs/>
          <w:color w:val="222222"/>
          <w:sz w:val="21"/>
          <w:szCs w:val="21"/>
        </w:rPr>
      </w:pPr>
    </w:p>
    <w:p w14:paraId="4EE6635D"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6. </w:t>
      </w:r>
      <w:r w:rsidRPr="00794E28">
        <w:rPr>
          <w:rFonts w:ascii="Helvetica" w:hAnsi="Helvetica" w:cs="Helvetica" w:hint="eastAsia"/>
          <w:b/>
          <w:bCs/>
          <w:color w:val="222222"/>
          <w:sz w:val="21"/>
          <w:szCs w:val="21"/>
        </w:rPr>
        <w:t>Измерение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уровня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внутриклеточного</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кальция</w:t>
      </w:r>
      <w:r w:rsidRPr="00794E28">
        <w:rPr>
          <w:rFonts w:ascii="Helvetica" w:hAnsi="Helvetica" w:cs="Helvetica"/>
          <w:b/>
          <w:bCs/>
          <w:color w:val="222222"/>
          <w:sz w:val="21"/>
          <w:szCs w:val="21"/>
        </w:rPr>
        <w:t>.</w:t>
      </w:r>
    </w:p>
    <w:p w14:paraId="777ED813" w14:textId="77777777" w:rsidR="00794E28" w:rsidRPr="00794E28" w:rsidRDefault="00794E28" w:rsidP="00794E28">
      <w:pPr>
        <w:rPr>
          <w:rFonts w:ascii="Helvetica" w:hAnsi="Helvetica" w:cs="Helvetica"/>
          <w:b/>
          <w:bCs/>
          <w:color w:val="222222"/>
          <w:sz w:val="21"/>
          <w:szCs w:val="21"/>
        </w:rPr>
      </w:pPr>
    </w:p>
    <w:p w14:paraId="58344351"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7. </w:t>
      </w:r>
      <w:r w:rsidRPr="00794E28">
        <w:rPr>
          <w:rFonts w:ascii="Helvetica" w:hAnsi="Helvetica" w:cs="Helvetica" w:hint="eastAsia"/>
          <w:b/>
          <w:bCs/>
          <w:color w:val="222222"/>
          <w:sz w:val="21"/>
          <w:szCs w:val="21"/>
        </w:rPr>
        <w:t>Получение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w:t>
      </w:r>
      <w:r w:rsidRPr="00794E28">
        <w:rPr>
          <w:rFonts w:ascii="Helvetica" w:hAnsi="Helvetica" w:cs="Helvetica"/>
          <w:b/>
          <w:bCs/>
          <w:color w:val="222222"/>
          <w:sz w:val="21"/>
          <w:szCs w:val="21"/>
        </w:rPr>
        <w:t xml:space="preserve">2 </w:t>
      </w:r>
      <w:r w:rsidRPr="00794E28">
        <w:rPr>
          <w:rFonts w:ascii="Helvetica" w:hAnsi="Helvetica" w:cs="Helvetica" w:hint="eastAsia"/>
          <w:b/>
          <w:bCs/>
          <w:color w:val="222222"/>
          <w:sz w:val="21"/>
          <w:szCs w:val="21"/>
        </w:rPr>
        <w:t>токсина</w:t>
      </w:r>
      <w:r w:rsidRPr="00794E28">
        <w:rPr>
          <w:rFonts w:ascii="Helvetica" w:hAnsi="Helvetica" w:cs="Helvetica"/>
          <w:b/>
          <w:bCs/>
          <w:color w:val="222222"/>
          <w:sz w:val="21"/>
          <w:szCs w:val="21"/>
        </w:rPr>
        <w:t>.</w:t>
      </w:r>
    </w:p>
    <w:p w14:paraId="68076259" w14:textId="77777777" w:rsidR="00794E28" w:rsidRPr="00794E28" w:rsidRDefault="00794E28" w:rsidP="00794E28">
      <w:pPr>
        <w:rPr>
          <w:rFonts w:ascii="Helvetica" w:hAnsi="Helvetica" w:cs="Helvetica"/>
          <w:b/>
          <w:bCs/>
          <w:color w:val="222222"/>
          <w:sz w:val="21"/>
          <w:szCs w:val="21"/>
        </w:rPr>
      </w:pPr>
    </w:p>
    <w:p w14:paraId="7E54EE0F"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IV. </w:t>
      </w:r>
      <w:r w:rsidRPr="00794E28">
        <w:rPr>
          <w:rFonts w:ascii="Helvetica" w:hAnsi="Helvetica" w:cs="Helvetica" w:hint="eastAsia"/>
          <w:b/>
          <w:bCs/>
          <w:color w:val="222222"/>
          <w:sz w:val="21"/>
          <w:szCs w:val="21"/>
        </w:rPr>
        <w:t>Результаты</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их</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обсуждение</w:t>
      </w:r>
      <w:r w:rsidRPr="00794E28">
        <w:rPr>
          <w:rFonts w:ascii="Helvetica" w:hAnsi="Helvetica" w:cs="Helvetica"/>
          <w:b/>
          <w:bCs/>
          <w:color w:val="222222"/>
          <w:sz w:val="21"/>
          <w:szCs w:val="21"/>
        </w:rPr>
        <w:t xml:space="preserve"> 58 1. </w:t>
      </w:r>
      <w:r w:rsidRPr="00794E28">
        <w:rPr>
          <w:rFonts w:ascii="Helvetica" w:hAnsi="Helvetica" w:cs="Helvetica" w:hint="eastAsia"/>
          <w:b/>
          <w:bCs/>
          <w:color w:val="222222"/>
          <w:sz w:val="21"/>
          <w:szCs w:val="21"/>
        </w:rPr>
        <w:t>Разработка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метода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позволяющего</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обнаружить</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кратковременные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изменения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синтезе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белка</w:t>
      </w:r>
    </w:p>
    <w:p w14:paraId="1B3DADB6" w14:textId="77777777" w:rsidR="00794E28" w:rsidRPr="00794E28" w:rsidRDefault="00794E28" w:rsidP="00794E28">
      <w:pPr>
        <w:rPr>
          <w:rFonts w:ascii="Helvetica" w:hAnsi="Helvetica" w:cs="Helvetica"/>
          <w:b/>
          <w:bCs/>
          <w:color w:val="222222"/>
          <w:sz w:val="21"/>
          <w:szCs w:val="21"/>
        </w:rPr>
      </w:pPr>
    </w:p>
    <w:p w14:paraId="283DE720"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lastRenderedPageBreak/>
        <w:t xml:space="preserve">2. </w:t>
      </w:r>
      <w:r w:rsidRPr="00794E28">
        <w:rPr>
          <w:rFonts w:ascii="Helvetica" w:hAnsi="Helvetica" w:cs="Helvetica" w:hint="eastAsia"/>
          <w:b/>
          <w:bCs/>
          <w:color w:val="222222"/>
          <w:sz w:val="21"/>
          <w:szCs w:val="21"/>
        </w:rPr>
        <w:t>Повышение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уровня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внутриклеточного</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кальция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после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добавления</w:t>
      </w:r>
      <w:r w:rsidRPr="00794E28">
        <w:rPr>
          <w:rFonts w:ascii="Helvetica" w:hAnsi="Helvetica" w:cs="Helvetica"/>
          <w:b/>
          <w:bCs/>
          <w:color w:val="222222"/>
          <w:sz w:val="21"/>
          <w:szCs w:val="21"/>
        </w:rPr>
        <w:t xml:space="preserve"> 62 </w:t>
      </w:r>
      <w:r w:rsidRPr="00794E28">
        <w:rPr>
          <w:rFonts w:ascii="Helvetica" w:hAnsi="Helvetica" w:cs="Helvetica" w:hint="eastAsia"/>
          <w:b/>
          <w:bCs/>
          <w:color w:val="222222"/>
          <w:sz w:val="21"/>
          <w:szCs w:val="21"/>
        </w:rPr>
        <w:t>иономицина</w:t>
      </w:r>
      <w:r w:rsidRPr="00794E28">
        <w:rPr>
          <w:rFonts w:ascii="Helvetica" w:hAnsi="Helvetica" w:cs="Helvetica"/>
          <w:b/>
          <w:bCs/>
          <w:color w:val="222222"/>
          <w:sz w:val="21"/>
          <w:szCs w:val="21"/>
        </w:rPr>
        <w:t>.</w:t>
      </w:r>
    </w:p>
    <w:p w14:paraId="69D87F74" w14:textId="77777777" w:rsidR="00794E28" w:rsidRPr="00794E28" w:rsidRDefault="00794E28" w:rsidP="00794E28">
      <w:pPr>
        <w:rPr>
          <w:rFonts w:ascii="Helvetica" w:hAnsi="Helvetica" w:cs="Helvetica"/>
          <w:b/>
          <w:bCs/>
          <w:color w:val="222222"/>
          <w:sz w:val="21"/>
          <w:szCs w:val="21"/>
        </w:rPr>
      </w:pPr>
    </w:p>
    <w:p w14:paraId="319E7443"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3. </w:t>
      </w:r>
      <w:r w:rsidRPr="00794E28">
        <w:rPr>
          <w:rFonts w:ascii="Helvetica" w:hAnsi="Helvetica" w:cs="Helvetica" w:hint="eastAsia"/>
          <w:b/>
          <w:bCs/>
          <w:color w:val="222222"/>
          <w:sz w:val="21"/>
          <w:szCs w:val="21"/>
        </w:rPr>
        <w:t>Иономицин</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вызывает</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кратковременное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ингибирование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синтеза</w:t>
      </w:r>
      <w:r w:rsidRPr="00794E28">
        <w:rPr>
          <w:rFonts w:ascii="Helvetica" w:hAnsi="Helvetica" w:cs="Helvetica"/>
          <w:b/>
          <w:bCs/>
          <w:color w:val="222222"/>
          <w:sz w:val="21"/>
          <w:szCs w:val="21"/>
        </w:rPr>
        <w:t xml:space="preserve"> 63 </w:t>
      </w:r>
      <w:r w:rsidRPr="00794E28">
        <w:rPr>
          <w:rFonts w:ascii="Helvetica" w:hAnsi="Helvetica" w:cs="Helvetica" w:hint="eastAsia"/>
          <w:b/>
          <w:bCs/>
          <w:color w:val="222222"/>
          <w:sz w:val="21"/>
          <w:szCs w:val="21"/>
        </w:rPr>
        <w:t>белка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покоящихся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клетках</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РС</w:t>
      </w:r>
      <w:r w:rsidRPr="00794E28">
        <w:rPr>
          <w:rFonts w:ascii="Helvetica" w:hAnsi="Helvetica" w:cs="Helvetica"/>
          <w:b/>
          <w:bCs/>
          <w:color w:val="222222"/>
          <w:sz w:val="21"/>
          <w:szCs w:val="21"/>
        </w:rPr>
        <w:t xml:space="preserve"> 12.</w:t>
      </w:r>
    </w:p>
    <w:p w14:paraId="26DEF021" w14:textId="77777777" w:rsidR="00794E28" w:rsidRPr="00794E28" w:rsidRDefault="00794E28" w:rsidP="00794E28">
      <w:pPr>
        <w:rPr>
          <w:rFonts w:ascii="Helvetica" w:hAnsi="Helvetica" w:cs="Helvetica"/>
          <w:b/>
          <w:bCs/>
          <w:color w:val="222222"/>
          <w:sz w:val="21"/>
          <w:szCs w:val="21"/>
        </w:rPr>
      </w:pPr>
    </w:p>
    <w:p w14:paraId="51AEE7E5"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4. </w:t>
      </w:r>
      <w:r w:rsidRPr="00794E28">
        <w:rPr>
          <w:rFonts w:ascii="Helvetica" w:hAnsi="Helvetica" w:cs="Helvetica" w:hint="eastAsia"/>
          <w:b/>
          <w:bCs/>
          <w:color w:val="222222"/>
          <w:sz w:val="21"/>
          <w:szCs w:val="21"/>
        </w:rPr>
        <w:t>Действие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кальциевого</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антагониста</w:t>
      </w:r>
      <w:r w:rsidRPr="00794E28">
        <w:rPr>
          <w:rFonts w:ascii="Helvetica" w:hAnsi="Helvetica" w:cs="Helvetica"/>
          <w:b/>
          <w:bCs/>
          <w:color w:val="222222"/>
          <w:sz w:val="21"/>
          <w:szCs w:val="21"/>
        </w:rPr>
        <w:t xml:space="preserve"> - </w:t>
      </w:r>
      <w:r w:rsidRPr="00794E28">
        <w:rPr>
          <w:rFonts w:ascii="Helvetica" w:hAnsi="Helvetica" w:cs="Helvetica" w:hint="eastAsia"/>
          <w:b/>
          <w:bCs/>
          <w:color w:val="222222"/>
          <w:sz w:val="21"/>
          <w:szCs w:val="21"/>
        </w:rPr>
        <w:t>кобальта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на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синтез</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белка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w:t>
      </w:r>
      <w:r w:rsidRPr="00794E28">
        <w:rPr>
          <w:rFonts w:ascii="Helvetica" w:hAnsi="Helvetica" w:cs="Helvetica"/>
          <w:b/>
          <w:bCs/>
          <w:color w:val="222222"/>
          <w:sz w:val="21"/>
          <w:szCs w:val="21"/>
        </w:rPr>
        <w:t xml:space="preserve"> 72 </w:t>
      </w:r>
      <w:r w:rsidRPr="00794E28">
        <w:rPr>
          <w:rFonts w:ascii="Helvetica" w:hAnsi="Helvetica" w:cs="Helvetica" w:hint="eastAsia"/>
          <w:b/>
          <w:bCs/>
          <w:color w:val="222222"/>
          <w:sz w:val="21"/>
          <w:szCs w:val="21"/>
        </w:rPr>
        <w:t>покоящихся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клетках</w:t>
      </w:r>
    </w:p>
    <w:p w14:paraId="3E032817" w14:textId="77777777" w:rsidR="00794E28" w:rsidRPr="00794E28" w:rsidRDefault="00794E28" w:rsidP="00794E28">
      <w:pPr>
        <w:rPr>
          <w:rFonts w:ascii="Helvetica" w:hAnsi="Helvetica" w:cs="Helvetica"/>
          <w:b/>
          <w:bCs/>
          <w:color w:val="222222"/>
          <w:sz w:val="21"/>
          <w:szCs w:val="21"/>
        </w:rPr>
      </w:pPr>
    </w:p>
    <w:p w14:paraId="1A25C36A"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5. </w:t>
      </w:r>
      <w:r w:rsidRPr="00794E28">
        <w:rPr>
          <w:rFonts w:ascii="Helvetica" w:hAnsi="Helvetica" w:cs="Helvetica" w:hint="eastAsia"/>
          <w:b/>
          <w:bCs/>
          <w:color w:val="222222"/>
          <w:sz w:val="21"/>
          <w:szCs w:val="21"/>
        </w:rPr>
        <w:t>Влияние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ингибитора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кальмодулина</w:t>
      </w:r>
      <w:r w:rsidRPr="00794E28">
        <w:rPr>
          <w:rFonts w:ascii="Helvetica" w:hAnsi="Helvetica" w:cs="Helvetica"/>
          <w:b/>
          <w:bCs/>
          <w:color w:val="222222"/>
          <w:sz w:val="21"/>
          <w:szCs w:val="21"/>
        </w:rPr>
        <w:t xml:space="preserve"> W7 </w:t>
      </w:r>
      <w:r w:rsidRPr="00794E28">
        <w:rPr>
          <w:rFonts w:ascii="Helvetica" w:hAnsi="Helvetica" w:cs="Helvetica" w:hint="eastAsia"/>
          <w:b/>
          <w:bCs/>
          <w:color w:val="222222"/>
          <w:sz w:val="21"/>
          <w:szCs w:val="21"/>
        </w:rPr>
        <w:t>на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синтез</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белка</w:t>
      </w:r>
      <w:r w:rsidRPr="00794E28">
        <w:rPr>
          <w:rFonts w:ascii="Helvetica" w:hAnsi="Helvetica" w:cs="Helvetica"/>
          <w:b/>
          <w:bCs/>
          <w:color w:val="222222"/>
          <w:sz w:val="21"/>
          <w:szCs w:val="21"/>
        </w:rPr>
        <w:t>.</w:t>
      </w:r>
    </w:p>
    <w:p w14:paraId="35C670CE" w14:textId="77777777" w:rsidR="00794E28" w:rsidRPr="00794E28" w:rsidRDefault="00794E28" w:rsidP="00794E28">
      <w:pPr>
        <w:rPr>
          <w:rFonts w:ascii="Helvetica" w:hAnsi="Helvetica" w:cs="Helvetica"/>
          <w:b/>
          <w:bCs/>
          <w:color w:val="222222"/>
          <w:sz w:val="21"/>
          <w:szCs w:val="21"/>
        </w:rPr>
      </w:pPr>
    </w:p>
    <w:p w14:paraId="18E26AA0"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6. </w:t>
      </w:r>
      <w:r w:rsidRPr="00794E28">
        <w:rPr>
          <w:rFonts w:ascii="Helvetica" w:hAnsi="Helvetica" w:cs="Helvetica" w:hint="eastAsia"/>
          <w:b/>
          <w:bCs/>
          <w:color w:val="222222"/>
          <w:sz w:val="21"/>
          <w:szCs w:val="21"/>
        </w:rPr>
        <w:t>Влияние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лития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ингибитора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инозитольного</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обмена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на</w:t>
      </w:r>
      <w:r w:rsidRPr="00794E28">
        <w:rPr>
          <w:rFonts w:ascii="Helvetica" w:hAnsi="Helvetica" w:cs="Helvetica"/>
          <w:b/>
          <w:bCs/>
          <w:color w:val="222222"/>
          <w:sz w:val="21"/>
          <w:szCs w:val="21"/>
        </w:rPr>
        <w:t xml:space="preserve"> 78 </w:t>
      </w:r>
      <w:r w:rsidRPr="00794E28">
        <w:rPr>
          <w:rFonts w:ascii="Helvetica" w:hAnsi="Helvetica" w:cs="Helvetica" w:hint="eastAsia"/>
          <w:b/>
          <w:bCs/>
          <w:color w:val="222222"/>
          <w:sz w:val="21"/>
          <w:szCs w:val="21"/>
        </w:rPr>
        <w:t>ингибирующий</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эффект</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кальциевого</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ионофора</w:t>
      </w:r>
    </w:p>
    <w:p w14:paraId="41214328" w14:textId="77777777" w:rsidR="00794E28" w:rsidRPr="00794E28" w:rsidRDefault="00794E28" w:rsidP="00794E28">
      <w:pPr>
        <w:rPr>
          <w:rFonts w:ascii="Helvetica" w:hAnsi="Helvetica" w:cs="Helvetica"/>
          <w:b/>
          <w:bCs/>
          <w:color w:val="222222"/>
          <w:sz w:val="21"/>
          <w:szCs w:val="21"/>
        </w:rPr>
      </w:pPr>
    </w:p>
    <w:p w14:paraId="341A36DD"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7. </w:t>
      </w:r>
      <w:r w:rsidRPr="00794E28">
        <w:rPr>
          <w:rFonts w:ascii="Helvetica" w:hAnsi="Helvetica" w:cs="Helvetica" w:hint="eastAsia"/>
          <w:b/>
          <w:bCs/>
          <w:color w:val="222222"/>
          <w:sz w:val="21"/>
          <w:szCs w:val="21"/>
        </w:rPr>
        <w:t>Зависимость</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синтеза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белка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от</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состояния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актинового</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цитоскелета</w:t>
      </w:r>
      <w:r w:rsidRPr="00794E28">
        <w:rPr>
          <w:rFonts w:ascii="Helvetica" w:hAnsi="Helvetica" w:cs="Helvetica"/>
          <w:b/>
          <w:bCs/>
          <w:color w:val="222222"/>
          <w:sz w:val="21"/>
          <w:szCs w:val="21"/>
        </w:rPr>
        <w:t>.</w:t>
      </w:r>
    </w:p>
    <w:p w14:paraId="6CB79440" w14:textId="77777777" w:rsidR="00794E28" w:rsidRPr="00794E28" w:rsidRDefault="00794E28" w:rsidP="00794E28">
      <w:pPr>
        <w:rPr>
          <w:rFonts w:ascii="Helvetica" w:hAnsi="Helvetica" w:cs="Helvetica"/>
          <w:b/>
          <w:bCs/>
          <w:color w:val="222222"/>
          <w:sz w:val="21"/>
          <w:szCs w:val="21"/>
        </w:rPr>
      </w:pPr>
    </w:p>
    <w:p w14:paraId="59BF3E87"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7.1. G2 </w:t>
      </w:r>
      <w:r w:rsidRPr="00794E28">
        <w:rPr>
          <w:rFonts w:ascii="Helvetica" w:hAnsi="Helvetica" w:cs="Helvetica" w:hint="eastAsia"/>
          <w:b/>
          <w:bCs/>
          <w:color w:val="222222"/>
          <w:sz w:val="21"/>
          <w:szCs w:val="21"/>
        </w:rPr>
        <w:t>токсин</w:t>
      </w:r>
      <w:r w:rsidRPr="00794E28">
        <w:rPr>
          <w:rFonts w:ascii="Helvetica" w:hAnsi="Helvetica" w:cs="Helvetica"/>
          <w:b/>
          <w:bCs/>
          <w:color w:val="222222"/>
          <w:sz w:val="21"/>
          <w:szCs w:val="21"/>
        </w:rPr>
        <w:t>.</w:t>
      </w:r>
    </w:p>
    <w:p w14:paraId="18CEB4CF" w14:textId="77777777" w:rsidR="00794E28" w:rsidRPr="00794E28" w:rsidRDefault="00794E28" w:rsidP="00794E28">
      <w:pPr>
        <w:rPr>
          <w:rFonts w:ascii="Helvetica" w:hAnsi="Helvetica" w:cs="Helvetica"/>
          <w:b/>
          <w:bCs/>
          <w:color w:val="222222"/>
          <w:sz w:val="21"/>
          <w:szCs w:val="21"/>
        </w:rPr>
      </w:pPr>
    </w:p>
    <w:p w14:paraId="4CFB3507"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7.2. </w:t>
      </w:r>
      <w:r w:rsidRPr="00794E28">
        <w:rPr>
          <w:rFonts w:ascii="Helvetica" w:hAnsi="Helvetica" w:cs="Helvetica" w:hint="eastAsia"/>
          <w:b/>
          <w:bCs/>
          <w:color w:val="222222"/>
          <w:sz w:val="21"/>
          <w:szCs w:val="21"/>
        </w:rPr>
        <w:t>Обработка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w:t>
      </w:r>
      <w:r w:rsidRPr="00794E28">
        <w:rPr>
          <w:rFonts w:ascii="Helvetica" w:hAnsi="Helvetica" w:cs="Helvetica"/>
          <w:b/>
          <w:bCs/>
          <w:color w:val="222222"/>
          <w:sz w:val="21"/>
          <w:szCs w:val="21"/>
        </w:rPr>
        <w:t>2-</w:t>
      </w:r>
      <w:r w:rsidRPr="00794E28">
        <w:rPr>
          <w:rFonts w:ascii="Helvetica" w:hAnsi="Helvetica" w:cs="Helvetica" w:hint="eastAsia"/>
          <w:b/>
          <w:bCs/>
          <w:color w:val="222222"/>
          <w:sz w:val="21"/>
          <w:szCs w:val="21"/>
        </w:rPr>
        <w:t>токсином</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вызывает</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разборку</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актиновых</w:t>
      </w:r>
      <w:r w:rsidRPr="00794E28">
        <w:rPr>
          <w:rFonts w:ascii="Helvetica" w:hAnsi="Helvetica" w:cs="Helvetica"/>
          <w:b/>
          <w:bCs/>
          <w:color w:val="222222"/>
          <w:sz w:val="21"/>
          <w:szCs w:val="21"/>
        </w:rPr>
        <w:t xml:space="preserve"> 84 </w:t>
      </w:r>
      <w:r w:rsidRPr="00794E28">
        <w:rPr>
          <w:rFonts w:ascii="Helvetica" w:hAnsi="Helvetica" w:cs="Helvetica" w:hint="eastAsia"/>
          <w:b/>
          <w:bCs/>
          <w:color w:val="222222"/>
          <w:sz w:val="21"/>
          <w:szCs w:val="21"/>
        </w:rPr>
        <w:t>филаментов</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эукариотических</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клетках</w:t>
      </w:r>
    </w:p>
    <w:p w14:paraId="5C2E207D" w14:textId="77777777" w:rsidR="00794E28" w:rsidRPr="00794E28" w:rsidRDefault="00794E28" w:rsidP="00794E28">
      <w:pPr>
        <w:rPr>
          <w:rFonts w:ascii="Helvetica" w:hAnsi="Helvetica" w:cs="Helvetica"/>
          <w:b/>
          <w:bCs/>
          <w:color w:val="222222"/>
          <w:sz w:val="21"/>
          <w:szCs w:val="21"/>
        </w:rPr>
      </w:pPr>
    </w:p>
    <w:p w14:paraId="70A1382B"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7.3. ADP-</w:t>
      </w:r>
      <w:r w:rsidRPr="00794E28">
        <w:rPr>
          <w:rFonts w:ascii="Helvetica" w:hAnsi="Helvetica" w:cs="Helvetica" w:hint="eastAsia"/>
          <w:b/>
          <w:bCs/>
          <w:color w:val="222222"/>
          <w:sz w:val="21"/>
          <w:szCs w:val="21"/>
        </w:rPr>
        <w:t>рибозилирование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актина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увеличивает</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пул</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его</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мономеров</w:t>
      </w:r>
    </w:p>
    <w:p w14:paraId="73F4C4E0" w14:textId="77777777" w:rsidR="00794E28" w:rsidRPr="00794E28" w:rsidRDefault="00794E28" w:rsidP="00794E28">
      <w:pPr>
        <w:rPr>
          <w:rFonts w:ascii="Helvetica" w:hAnsi="Helvetica" w:cs="Helvetica"/>
          <w:b/>
          <w:bCs/>
          <w:color w:val="222222"/>
          <w:sz w:val="21"/>
          <w:szCs w:val="21"/>
        </w:rPr>
      </w:pPr>
    </w:p>
    <w:p w14:paraId="1031BDF0"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8. </w:t>
      </w:r>
      <w:r w:rsidRPr="00794E28">
        <w:rPr>
          <w:rFonts w:ascii="Helvetica" w:hAnsi="Helvetica" w:cs="Helvetica" w:hint="eastAsia"/>
          <w:b/>
          <w:bCs/>
          <w:color w:val="222222"/>
          <w:sz w:val="21"/>
          <w:szCs w:val="21"/>
        </w:rPr>
        <w:t>Деполимеризация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микрофиламентов</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приводит</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ингибированию</w:t>
      </w:r>
      <w:r w:rsidRPr="00794E28">
        <w:rPr>
          <w:rFonts w:ascii="Helvetica" w:hAnsi="Helvetica" w:cs="Helvetica"/>
          <w:b/>
          <w:bCs/>
          <w:color w:val="222222"/>
          <w:sz w:val="21"/>
          <w:szCs w:val="21"/>
        </w:rPr>
        <w:t xml:space="preserve"> 87 </w:t>
      </w:r>
      <w:r w:rsidRPr="00794E28">
        <w:rPr>
          <w:rFonts w:ascii="Helvetica" w:hAnsi="Helvetica" w:cs="Helvetica" w:hint="eastAsia"/>
          <w:b/>
          <w:bCs/>
          <w:color w:val="222222"/>
          <w:sz w:val="21"/>
          <w:szCs w:val="21"/>
        </w:rPr>
        <w:t>синтеза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актина</w:t>
      </w:r>
    </w:p>
    <w:p w14:paraId="5F505DB4" w14:textId="77777777" w:rsidR="00794E28" w:rsidRPr="00794E28" w:rsidRDefault="00794E28" w:rsidP="00794E28">
      <w:pPr>
        <w:rPr>
          <w:rFonts w:ascii="Helvetica" w:hAnsi="Helvetica" w:cs="Helvetica"/>
          <w:b/>
          <w:bCs/>
          <w:color w:val="222222"/>
          <w:sz w:val="21"/>
          <w:szCs w:val="21"/>
        </w:rPr>
      </w:pPr>
    </w:p>
    <w:p w14:paraId="2927A11A"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t xml:space="preserve">8.1. </w:t>
      </w:r>
      <w:r w:rsidRPr="00794E28">
        <w:rPr>
          <w:rFonts w:ascii="Helvetica" w:hAnsi="Helvetica" w:cs="Helvetica" w:hint="eastAsia"/>
          <w:b/>
          <w:bCs/>
          <w:color w:val="222222"/>
          <w:sz w:val="21"/>
          <w:szCs w:val="21"/>
        </w:rPr>
        <w:t>С</w:t>
      </w:r>
      <w:r w:rsidRPr="00794E28">
        <w:rPr>
          <w:rFonts w:ascii="Helvetica" w:hAnsi="Helvetica" w:cs="Helvetica"/>
          <w:b/>
          <w:bCs/>
          <w:color w:val="222222"/>
          <w:sz w:val="21"/>
          <w:szCs w:val="21"/>
        </w:rPr>
        <w:t>2-</w:t>
      </w:r>
      <w:r w:rsidRPr="00794E28">
        <w:rPr>
          <w:rFonts w:ascii="Helvetica" w:hAnsi="Helvetica" w:cs="Helvetica" w:hint="eastAsia"/>
          <w:b/>
          <w:bCs/>
          <w:color w:val="222222"/>
          <w:sz w:val="21"/>
          <w:szCs w:val="21"/>
        </w:rPr>
        <w:t>токсин</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влияет</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на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синтез</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небольшой</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группы</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белков</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клетках</w:t>
      </w:r>
    </w:p>
    <w:p w14:paraId="705C2CB2" w14:textId="77777777" w:rsidR="00794E28" w:rsidRPr="00794E28" w:rsidRDefault="00794E28" w:rsidP="00794E28">
      <w:pPr>
        <w:rPr>
          <w:rFonts w:ascii="Helvetica" w:hAnsi="Helvetica" w:cs="Helvetica"/>
          <w:b/>
          <w:bCs/>
          <w:color w:val="222222"/>
          <w:sz w:val="21"/>
          <w:szCs w:val="21"/>
        </w:rPr>
      </w:pPr>
    </w:p>
    <w:p w14:paraId="1B2BA918" w14:textId="77777777" w:rsidR="00794E28" w:rsidRPr="00794E28" w:rsidRDefault="00794E28" w:rsidP="00794E28">
      <w:pPr>
        <w:rPr>
          <w:rFonts w:ascii="Helvetica" w:hAnsi="Helvetica" w:cs="Helvetica"/>
          <w:b/>
          <w:bCs/>
          <w:color w:val="222222"/>
          <w:sz w:val="21"/>
          <w:szCs w:val="21"/>
        </w:rPr>
      </w:pPr>
      <w:r w:rsidRPr="00794E28">
        <w:rPr>
          <w:rFonts w:ascii="Helvetica" w:hAnsi="Helvetica" w:cs="Helvetica"/>
          <w:b/>
          <w:bCs/>
          <w:color w:val="222222"/>
          <w:sz w:val="21"/>
          <w:szCs w:val="21"/>
        </w:rPr>
        <w:lastRenderedPageBreak/>
        <w:t xml:space="preserve">9. </w:t>
      </w:r>
      <w:r w:rsidRPr="00794E28">
        <w:rPr>
          <w:rFonts w:ascii="Helvetica" w:hAnsi="Helvetica" w:cs="Helvetica" w:hint="eastAsia"/>
          <w:b/>
          <w:bCs/>
          <w:color w:val="222222"/>
          <w:sz w:val="21"/>
          <w:szCs w:val="21"/>
        </w:rPr>
        <w:t>Изменения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общем</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синтезе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белка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индуцированные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w:t>
      </w:r>
      <w:r w:rsidRPr="00794E28">
        <w:rPr>
          <w:rFonts w:ascii="Helvetica" w:hAnsi="Helvetica" w:cs="Helvetica"/>
          <w:b/>
          <w:bCs/>
          <w:color w:val="222222"/>
          <w:sz w:val="21"/>
          <w:szCs w:val="21"/>
        </w:rPr>
        <w:t xml:space="preserve">2 </w:t>
      </w:r>
      <w:r w:rsidRPr="00794E28">
        <w:rPr>
          <w:rFonts w:ascii="Helvetica" w:hAnsi="Helvetica" w:cs="Helvetica" w:hint="eastAsia"/>
          <w:b/>
          <w:bCs/>
          <w:color w:val="222222"/>
          <w:sz w:val="21"/>
          <w:szCs w:val="21"/>
        </w:rPr>
        <w:t>токсином</w:t>
      </w:r>
      <w:r w:rsidRPr="00794E28">
        <w:rPr>
          <w:rFonts w:ascii="Helvetica" w:hAnsi="Helvetica" w:cs="Helvetica"/>
          <w:b/>
          <w:bCs/>
          <w:color w:val="222222"/>
          <w:sz w:val="21"/>
          <w:szCs w:val="21"/>
        </w:rPr>
        <w:t xml:space="preserve"> 91 9.1. </w:t>
      </w:r>
      <w:r w:rsidRPr="00794E28">
        <w:rPr>
          <w:rFonts w:ascii="Helvetica" w:hAnsi="Helvetica" w:cs="Helvetica" w:hint="eastAsia"/>
          <w:b/>
          <w:bCs/>
          <w:color w:val="222222"/>
          <w:sz w:val="21"/>
          <w:szCs w:val="21"/>
        </w:rPr>
        <w:t>Посттранскрипционная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регуляция</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экспрессии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актина</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в</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клетках</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обработанных</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w:t>
      </w:r>
      <w:r w:rsidRPr="00794E28">
        <w:rPr>
          <w:rFonts w:ascii="Helvetica" w:hAnsi="Helvetica" w:cs="Helvetica"/>
          <w:b/>
          <w:bCs/>
          <w:color w:val="222222"/>
          <w:sz w:val="21"/>
          <w:szCs w:val="21"/>
        </w:rPr>
        <w:t>2-</w:t>
      </w:r>
      <w:r w:rsidRPr="00794E28">
        <w:rPr>
          <w:rFonts w:ascii="Helvetica" w:hAnsi="Helvetica" w:cs="Helvetica" w:hint="eastAsia"/>
          <w:b/>
          <w:bCs/>
          <w:color w:val="222222"/>
          <w:sz w:val="21"/>
          <w:szCs w:val="21"/>
        </w:rPr>
        <w:t>токсином</w:t>
      </w:r>
    </w:p>
    <w:p w14:paraId="7502BE14" w14:textId="77777777" w:rsidR="00794E28" w:rsidRPr="00794E28" w:rsidRDefault="00794E28" w:rsidP="00794E28">
      <w:pPr>
        <w:rPr>
          <w:rFonts w:ascii="Helvetica" w:hAnsi="Helvetica" w:cs="Helvetica"/>
          <w:b/>
          <w:bCs/>
          <w:color w:val="222222"/>
          <w:sz w:val="21"/>
          <w:szCs w:val="21"/>
        </w:rPr>
      </w:pPr>
    </w:p>
    <w:p w14:paraId="109CC004" w14:textId="05430699" w:rsidR="00484EB4" w:rsidRPr="00794E28" w:rsidRDefault="00794E28" w:rsidP="00794E28">
      <w:r w:rsidRPr="00794E28">
        <w:rPr>
          <w:rFonts w:ascii="Helvetica" w:hAnsi="Helvetica" w:cs="Helvetica"/>
          <w:b/>
          <w:bCs/>
          <w:color w:val="222222"/>
          <w:sz w:val="21"/>
          <w:szCs w:val="21"/>
        </w:rPr>
        <w:t xml:space="preserve">10. </w:t>
      </w:r>
      <w:r w:rsidRPr="00794E28">
        <w:rPr>
          <w:rFonts w:ascii="Helvetica" w:hAnsi="Helvetica" w:cs="Helvetica" w:hint="eastAsia"/>
          <w:b/>
          <w:bCs/>
          <w:color w:val="222222"/>
          <w:sz w:val="21"/>
          <w:szCs w:val="21"/>
        </w:rPr>
        <w:t>Разрушение</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цитоскелетных</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структур</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при</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тепловом</w:t>
      </w:r>
      <w:r w:rsidRPr="00794E28">
        <w:rPr>
          <w:rFonts w:ascii="Helvetica" w:hAnsi="Helvetica" w:cs="Helvetica"/>
          <w:b/>
          <w:bCs/>
          <w:color w:val="222222"/>
          <w:sz w:val="21"/>
          <w:szCs w:val="21"/>
        </w:rPr>
        <w:t xml:space="preserve"> </w:t>
      </w:r>
      <w:r w:rsidRPr="00794E28">
        <w:rPr>
          <w:rFonts w:ascii="Helvetica" w:hAnsi="Helvetica" w:cs="Helvetica" w:hint="eastAsia"/>
          <w:b/>
          <w:bCs/>
          <w:color w:val="222222"/>
          <w:sz w:val="21"/>
          <w:szCs w:val="21"/>
        </w:rPr>
        <w:t>шоке</w:t>
      </w:r>
      <w:r w:rsidRPr="00794E28">
        <w:rPr>
          <w:rFonts w:ascii="Helvetica" w:hAnsi="Helvetica" w:cs="Helvetica"/>
          <w:b/>
          <w:bCs/>
          <w:color w:val="222222"/>
          <w:sz w:val="21"/>
          <w:szCs w:val="21"/>
        </w:rPr>
        <w:t>.</w:t>
      </w:r>
    </w:p>
    <w:sectPr w:rsidR="00484EB4" w:rsidRPr="00794E2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77BFE4" w14:textId="77777777" w:rsidR="0010616A" w:rsidRDefault="0010616A">
      <w:pPr>
        <w:spacing w:after="0" w:line="240" w:lineRule="auto"/>
      </w:pPr>
      <w:r>
        <w:separator/>
      </w:r>
    </w:p>
  </w:endnote>
  <w:endnote w:type="continuationSeparator" w:id="0">
    <w:p w14:paraId="33F3E214" w14:textId="77777777" w:rsidR="0010616A" w:rsidRDefault="00106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D6F0B" w14:textId="77777777" w:rsidR="0010616A" w:rsidRDefault="0010616A"/>
    <w:p w14:paraId="46D9E9EA" w14:textId="77777777" w:rsidR="0010616A" w:rsidRDefault="0010616A"/>
    <w:p w14:paraId="30EF8595" w14:textId="77777777" w:rsidR="0010616A" w:rsidRDefault="0010616A"/>
    <w:p w14:paraId="6FE47B38" w14:textId="77777777" w:rsidR="0010616A" w:rsidRDefault="0010616A"/>
    <w:p w14:paraId="2B58083C" w14:textId="77777777" w:rsidR="0010616A" w:rsidRDefault="0010616A"/>
    <w:p w14:paraId="6B40A70F" w14:textId="77777777" w:rsidR="0010616A" w:rsidRDefault="0010616A"/>
    <w:p w14:paraId="2A55CC4F" w14:textId="77777777" w:rsidR="0010616A" w:rsidRDefault="0010616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470D40" wp14:editId="14D43F2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9C162" w14:textId="77777777" w:rsidR="0010616A" w:rsidRDefault="001061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470D4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59C162" w14:textId="77777777" w:rsidR="0010616A" w:rsidRDefault="0010616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88BAEDE" w14:textId="77777777" w:rsidR="0010616A" w:rsidRDefault="0010616A"/>
    <w:p w14:paraId="61C04F04" w14:textId="77777777" w:rsidR="0010616A" w:rsidRDefault="0010616A"/>
    <w:p w14:paraId="29A43A86" w14:textId="77777777" w:rsidR="0010616A" w:rsidRDefault="0010616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8741B0" wp14:editId="38EFCF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6C6C24" w14:textId="77777777" w:rsidR="0010616A" w:rsidRDefault="0010616A"/>
                          <w:p w14:paraId="087D632B" w14:textId="77777777" w:rsidR="0010616A" w:rsidRDefault="001061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8741B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66C6C24" w14:textId="77777777" w:rsidR="0010616A" w:rsidRDefault="0010616A"/>
                    <w:p w14:paraId="087D632B" w14:textId="77777777" w:rsidR="0010616A" w:rsidRDefault="0010616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C65FA01" w14:textId="77777777" w:rsidR="0010616A" w:rsidRDefault="0010616A"/>
    <w:p w14:paraId="0F34AB3E" w14:textId="77777777" w:rsidR="0010616A" w:rsidRDefault="0010616A">
      <w:pPr>
        <w:rPr>
          <w:sz w:val="2"/>
          <w:szCs w:val="2"/>
        </w:rPr>
      </w:pPr>
    </w:p>
    <w:p w14:paraId="729A29CF" w14:textId="77777777" w:rsidR="0010616A" w:rsidRDefault="0010616A"/>
    <w:p w14:paraId="1F42E48F" w14:textId="77777777" w:rsidR="0010616A" w:rsidRDefault="0010616A">
      <w:pPr>
        <w:spacing w:after="0" w:line="240" w:lineRule="auto"/>
      </w:pPr>
    </w:p>
  </w:footnote>
  <w:footnote w:type="continuationSeparator" w:id="0">
    <w:p w14:paraId="3B66532A" w14:textId="77777777" w:rsidR="0010616A" w:rsidRDefault="00106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6A"/>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198307</TotalTime>
  <Pages>5</Pages>
  <Words>498</Words>
  <Characters>2842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3334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1214</cp:revision>
  <cp:lastPrinted>2009-02-06T05:36:00Z</cp:lastPrinted>
  <dcterms:created xsi:type="dcterms:W3CDTF">2024-01-07T13:43:00Z</dcterms:created>
  <dcterms:modified xsi:type="dcterms:W3CDTF">2025-11-03T21:57:00Z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