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ED31E0" w:rsidRDefault="00ED31E0" w:rsidP="00ED31E0">
      <w:r w:rsidRPr="00D858E0">
        <w:rPr>
          <w:rFonts w:ascii="Times New Roman" w:hAnsi="Times New Roman" w:cs="Times New Roman"/>
          <w:b/>
          <w:sz w:val="24"/>
          <w:szCs w:val="24"/>
        </w:rPr>
        <w:t>Яценко Ольга Володимирівна</w:t>
      </w:r>
      <w:r w:rsidRPr="00D858E0">
        <w:rPr>
          <w:rFonts w:ascii="Times New Roman" w:hAnsi="Times New Roman" w:cs="Times New Roman"/>
          <w:sz w:val="24"/>
          <w:szCs w:val="24"/>
        </w:rPr>
        <w:t>,</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молодший науковий співробітник Проблемної науково-дослідної лабораторії, Національний університет харчових технологій. Назва дисертації: «</w:t>
      </w:r>
      <w:r w:rsidRPr="00D858E0">
        <w:rPr>
          <w:rFonts w:ascii="Times New Roman" w:hAnsi="Times New Roman" w:cs="Times New Roman"/>
          <w:color w:val="000000"/>
          <w:sz w:val="24"/>
          <w:szCs w:val="24"/>
        </w:rPr>
        <w:t>Удосконалення технології масляних паст, стабілізованих білково-полісахаридними комплексами, з мікронутрієнтами чорниці</w:t>
      </w:r>
      <w:r w:rsidRPr="00D858E0">
        <w:rPr>
          <w:rFonts w:ascii="Times New Roman" w:hAnsi="Times New Roman" w:cs="Times New Roman"/>
          <w:sz w:val="24"/>
          <w:szCs w:val="24"/>
        </w:rPr>
        <w:t xml:space="preserve">». </w:t>
      </w:r>
      <w:r w:rsidRPr="00D858E0">
        <w:rPr>
          <w:rFonts w:ascii="Times New Roman" w:hAnsi="Times New Roman" w:cs="Times New Roman"/>
          <w:bCs/>
          <w:iCs/>
          <w:sz w:val="24"/>
          <w:szCs w:val="24"/>
        </w:rPr>
        <w:t>Шифр та назва спеціальності</w:t>
      </w:r>
      <w:r w:rsidRPr="00D858E0">
        <w:rPr>
          <w:rFonts w:ascii="Times New Roman" w:hAnsi="Times New Roman" w:cs="Times New Roman"/>
          <w:sz w:val="24"/>
          <w:szCs w:val="24"/>
        </w:rPr>
        <w:t xml:space="preserve"> – 05.18.04 – технологія м’ясних, молочних продуктів і продуктів з гідробіонтів. Спецрада Д 26.058.03 Національного університету харчових технологій</w:t>
      </w:r>
    </w:p>
    <w:sectPr w:rsidR="005B1831" w:rsidRPr="00ED31E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ED31E0" w:rsidRPr="00ED31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EF44A-BC6A-4E03-869D-3454E138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2021-07-29T08:41:00Z</dcterms:created>
  <dcterms:modified xsi:type="dcterms:W3CDTF">2021-07-31T12:02:00Z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