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1F1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Пугачева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Елена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Николаевна</w:t>
      </w:r>
      <w:r w:rsidRPr="00CE18C1">
        <w:rPr>
          <w:rFonts w:ascii="Helvetica" w:hAnsi="Helvetica" w:cs="Helvetica"/>
          <w:b/>
          <w:bCs/>
          <w:color w:val="222222"/>
          <w:sz w:val="21"/>
          <w:szCs w:val="21"/>
        </w:rPr>
        <w:t>.</w:t>
      </w:r>
    </w:p>
    <w:p w14:paraId="5D7D6ED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Изучение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биологических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 </w:t>
      </w:r>
      <w:r w:rsidRPr="00CE18C1">
        <w:rPr>
          <w:rFonts w:ascii="Helvetica" w:hAnsi="Helvetica" w:cs="Helvetica" w:hint="eastAsia"/>
          <w:b/>
          <w:bCs/>
          <w:color w:val="222222"/>
          <w:sz w:val="21"/>
          <w:szCs w:val="21"/>
        </w:rPr>
        <w:t>диссертация</w:t>
      </w:r>
      <w:r w:rsidRPr="00CE18C1">
        <w:rPr>
          <w:rFonts w:ascii="Helvetica" w:hAnsi="Helvetica" w:cs="Helvetica"/>
          <w:b/>
          <w:bCs/>
          <w:color w:val="222222"/>
          <w:sz w:val="21"/>
          <w:szCs w:val="21"/>
        </w:rPr>
        <w:t xml:space="preserve"> ... </w:t>
      </w:r>
      <w:r w:rsidRPr="00CE18C1">
        <w:rPr>
          <w:rFonts w:ascii="Helvetica" w:hAnsi="Helvetica" w:cs="Helvetica" w:hint="eastAsia"/>
          <w:b/>
          <w:bCs/>
          <w:color w:val="222222"/>
          <w:sz w:val="21"/>
          <w:szCs w:val="21"/>
        </w:rPr>
        <w:t>кандидата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биологических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наук</w:t>
      </w:r>
      <w:r w:rsidRPr="00CE18C1">
        <w:rPr>
          <w:rFonts w:ascii="Helvetica" w:hAnsi="Helvetica" w:cs="Helvetica"/>
          <w:b/>
          <w:bCs/>
          <w:color w:val="222222"/>
          <w:sz w:val="21"/>
          <w:szCs w:val="21"/>
        </w:rPr>
        <w:t xml:space="preserve"> : 03.00.03. - </w:t>
      </w:r>
      <w:r w:rsidRPr="00CE18C1">
        <w:rPr>
          <w:rFonts w:ascii="Helvetica" w:hAnsi="Helvetica" w:cs="Helvetica" w:hint="eastAsia"/>
          <w:b/>
          <w:bCs/>
          <w:color w:val="222222"/>
          <w:sz w:val="21"/>
          <w:szCs w:val="21"/>
        </w:rPr>
        <w:t>Москва</w:t>
      </w:r>
      <w:r w:rsidRPr="00CE18C1">
        <w:rPr>
          <w:rFonts w:ascii="Helvetica" w:hAnsi="Helvetica" w:cs="Helvetica"/>
          <w:b/>
          <w:bCs/>
          <w:color w:val="222222"/>
          <w:sz w:val="21"/>
          <w:szCs w:val="21"/>
        </w:rPr>
        <w:t xml:space="preserve">, 1999. - 148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w:t>
      </w:r>
    </w:p>
    <w:p w14:paraId="3013347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больше</w:t>
      </w:r>
    </w:p>
    <w:p w14:paraId="6BD139D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Цитаты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текста</w:t>
      </w:r>
      <w:r w:rsidRPr="00CE18C1">
        <w:rPr>
          <w:rFonts w:ascii="Helvetica" w:hAnsi="Helvetica" w:cs="Helvetica"/>
          <w:b/>
          <w:bCs/>
          <w:color w:val="222222"/>
          <w:sz w:val="21"/>
          <w:szCs w:val="21"/>
        </w:rPr>
        <w:t>:</w:t>
      </w:r>
    </w:p>
    <w:p w14:paraId="54A58B55"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стр</w:t>
      </w:r>
      <w:r w:rsidRPr="00CE18C1">
        <w:rPr>
          <w:rFonts w:ascii="Helvetica" w:hAnsi="Helvetica" w:cs="Helvetica"/>
          <w:b/>
          <w:bCs/>
          <w:color w:val="222222"/>
          <w:sz w:val="21"/>
          <w:szCs w:val="21"/>
        </w:rPr>
        <w:t>. 1</w:t>
      </w:r>
    </w:p>
    <w:p w14:paraId="6DDF109F"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НАУК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У</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У</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ИМ</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А</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ЭНГЕЛЬГАРДТА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правах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рукописи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УДК</w:t>
      </w:r>
      <w:r w:rsidRPr="00CE18C1">
        <w:rPr>
          <w:rFonts w:ascii="Helvetica" w:hAnsi="Helvetica" w:cs="Helvetica"/>
          <w:b/>
          <w:bCs/>
          <w:color w:val="222222"/>
          <w:sz w:val="21"/>
          <w:szCs w:val="21"/>
        </w:rPr>
        <w:t xml:space="preserve"> 577.218 </w:t>
      </w:r>
      <w:r w:rsidRPr="00CE18C1">
        <w:rPr>
          <w:rFonts w:ascii="Helvetica" w:hAnsi="Helvetica" w:cs="Helvetica" w:hint="eastAsia"/>
          <w:b/>
          <w:bCs/>
          <w:color w:val="222222"/>
          <w:sz w:val="21"/>
          <w:szCs w:val="21"/>
        </w:rPr>
        <w:t>ПУГАЧЕВА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Елена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Николаевна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ИЗУЧЕНИЕ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БИОЛОГИЧЕСКИХ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03.00.03 - </w:t>
      </w:r>
      <w:r w:rsidRPr="00CE18C1">
        <w:rPr>
          <w:rFonts w:ascii="Helvetica" w:hAnsi="Helvetica" w:cs="Helvetica" w:hint="eastAsia"/>
          <w:b/>
          <w:bCs/>
          <w:color w:val="222222"/>
          <w:sz w:val="21"/>
          <w:szCs w:val="21"/>
        </w:rPr>
        <w:t>молекулярная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биология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Диссертация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соискание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ученой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степени</w:t>
      </w:r>
    </w:p>
    <w:p w14:paraId="218D8E5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стр</w:t>
      </w:r>
      <w:r w:rsidRPr="00CE18C1">
        <w:rPr>
          <w:rFonts w:ascii="Helvetica" w:hAnsi="Helvetica" w:cs="Helvetica"/>
          <w:b/>
          <w:bCs/>
          <w:color w:val="222222"/>
          <w:sz w:val="21"/>
          <w:szCs w:val="21"/>
        </w:rPr>
        <w:t>. 3</w:t>
      </w:r>
    </w:p>
    <w:p w14:paraId="4E9951ED"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Системы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деградации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53. 1.5. </w:t>
      </w:r>
      <w:r w:rsidRPr="00CE18C1">
        <w:rPr>
          <w:rFonts w:ascii="Helvetica" w:hAnsi="Helvetica" w:cs="Helvetica" w:hint="eastAsia"/>
          <w:b/>
          <w:bCs/>
          <w:color w:val="222222"/>
          <w:sz w:val="21"/>
          <w:szCs w:val="21"/>
        </w:rPr>
        <w:t>Биологические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53. 1.5.1. </w:t>
      </w:r>
      <w:r w:rsidRPr="00CE18C1">
        <w:rPr>
          <w:rFonts w:ascii="Helvetica" w:hAnsi="Helvetica" w:cs="Helvetica" w:hint="eastAsia"/>
          <w:b/>
          <w:bCs/>
          <w:color w:val="222222"/>
          <w:sz w:val="21"/>
          <w:szCs w:val="21"/>
        </w:rPr>
        <w:t>Кооперация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онкогенами</w:t>
      </w:r>
      <w:r w:rsidRPr="00CE18C1">
        <w:rPr>
          <w:rFonts w:ascii="Helvetica" w:hAnsi="Helvetica" w:cs="Helvetica"/>
          <w:b/>
          <w:bCs/>
          <w:color w:val="222222"/>
          <w:sz w:val="21"/>
          <w:szCs w:val="21"/>
        </w:rPr>
        <w:t xml:space="preserve">. 1.5.2. </w:t>
      </w:r>
      <w:r w:rsidRPr="00CE18C1">
        <w:rPr>
          <w:rFonts w:ascii="Helvetica" w:hAnsi="Helvetica" w:cs="Helvetica" w:hint="eastAsia"/>
          <w:b/>
          <w:bCs/>
          <w:color w:val="222222"/>
          <w:sz w:val="21"/>
          <w:szCs w:val="21"/>
        </w:rPr>
        <w:t>Участие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иммортализации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1.5.3. </w:t>
      </w:r>
      <w:r w:rsidRPr="00CE18C1">
        <w:rPr>
          <w:rFonts w:ascii="Helvetica" w:hAnsi="Helvetica" w:cs="Helvetica" w:hint="eastAsia"/>
          <w:b/>
          <w:bCs/>
          <w:color w:val="222222"/>
          <w:sz w:val="21"/>
          <w:szCs w:val="21"/>
        </w:rPr>
        <w:t>Позитивная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регуляция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синтеза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53. 1.5.4. </w:t>
      </w:r>
      <w:r w:rsidRPr="00CE18C1">
        <w:rPr>
          <w:rFonts w:ascii="Helvetica" w:hAnsi="Helvetica" w:cs="Helvetica" w:hint="eastAsia"/>
          <w:b/>
          <w:bCs/>
          <w:color w:val="222222"/>
          <w:sz w:val="21"/>
          <w:szCs w:val="21"/>
        </w:rPr>
        <w:t>Взаимодействие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теплового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шока</w:t>
      </w:r>
      <w:r w:rsidRPr="00CE18C1">
        <w:rPr>
          <w:rFonts w:ascii="Helvetica" w:hAnsi="Helvetica" w:cs="Helvetica"/>
          <w:b/>
          <w:bCs/>
          <w:color w:val="222222"/>
          <w:sz w:val="21"/>
          <w:szCs w:val="21"/>
        </w:rPr>
        <w:t xml:space="preserve">. 1.5.5. </w:t>
      </w:r>
      <w:r w:rsidRPr="00CE18C1">
        <w:rPr>
          <w:rFonts w:ascii="Helvetica" w:hAnsi="Helvetica" w:cs="Helvetica" w:hint="eastAsia"/>
          <w:b/>
          <w:bCs/>
          <w:color w:val="222222"/>
          <w:sz w:val="21"/>
          <w:szCs w:val="21"/>
        </w:rPr>
        <w:t>Специфическое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связывание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рядом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клеточньк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белков</w:t>
      </w:r>
      <w:r w:rsidRPr="00CE18C1">
        <w:rPr>
          <w:rFonts w:ascii="Helvetica" w:hAnsi="Helvetica" w:cs="Helvetica"/>
          <w:b/>
          <w:bCs/>
          <w:color w:val="222222"/>
          <w:sz w:val="21"/>
          <w:szCs w:val="21"/>
        </w:rPr>
        <w:t>. 1.5.6....</w:t>
      </w:r>
    </w:p>
    <w:p w14:paraId="6AE8DA25" w14:textId="77777777" w:rsidR="00CE18C1" w:rsidRPr="00CE18C1" w:rsidRDefault="00CE18C1" w:rsidP="00CE18C1">
      <w:pPr>
        <w:rPr>
          <w:rFonts w:ascii="Helvetica" w:hAnsi="Helvetica" w:cs="Helvetica"/>
          <w:b/>
          <w:bCs/>
          <w:color w:val="222222"/>
          <w:sz w:val="21"/>
          <w:szCs w:val="21"/>
        </w:rPr>
      </w:pPr>
    </w:p>
    <w:p w14:paraId="0205B09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Оглавление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диссертации</w:t>
      </w:r>
    </w:p>
    <w:p w14:paraId="2F550B3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кандидат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биологических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наук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Пугачева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Елена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Николаевна</w:t>
      </w:r>
    </w:p>
    <w:p w14:paraId="6C9B2B5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Содержание</w:t>
      </w:r>
      <w:r w:rsidRPr="00CE18C1">
        <w:rPr>
          <w:rFonts w:ascii="Helvetica" w:hAnsi="Helvetica" w:cs="Helvetica"/>
          <w:b/>
          <w:bCs/>
          <w:color w:val="222222"/>
          <w:sz w:val="21"/>
          <w:szCs w:val="21"/>
        </w:rPr>
        <w:t xml:space="preserve"> 1</w:t>
      </w:r>
    </w:p>
    <w:p w14:paraId="17D9D570" w14:textId="77777777" w:rsidR="00CE18C1" w:rsidRPr="00CE18C1" w:rsidRDefault="00CE18C1" w:rsidP="00CE18C1">
      <w:pPr>
        <w:rPr>
          <w:rFonts w:ascii="Helvetica" w:hAnsi="Helvetica" w:cs="Helvetica"/>
          <w:b/>
          <w:bCs/>
          <w:color w:val="222222"/>
          <w:sz w:val="21"/>
          <w:szCs w:val="21"/>
        </w:rPr>
      </w:pPr>
    </w:p>
    <w:p w14:paraId="1ADDEBD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Список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сокращений</w:t>
      </w:r>
    </w:p>
    <w:p w14:paraId="4EADCC95" w14:textId="77777777" w:rsidR="00CE18C1" w:rsidRPr="00CE18C1" w:rsidRDefault="00CE18C1" w:rsidP="00CE18C1">
      <w:pPr>
        <w:rPr>
          <w:rFonts w:ascii="Helvetica" w:hAnsi="Helvetica" w:cs="Helvetica"/>
          <w:b/>
          <w:bCs/>
          <w:color w:val="222222"/>
          <w:sz w:val="21"/>
          <w:szCs w:val="21"/>
        </w:rPr>
      </w:pPr>
    </w:p>
    <w:p w14:paraId="7C8E476B"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 </w:t>
      </w:r>
      <w:r w:rsidRPr="00CE18C1">
        <w:rPr>
          <w:rFonts w:ascii="Helvetica" w:hAnsi="Helvetica" w:cs="Helvetica" w:hint="eastAsia"/>
          <w:b/>
          <w:bCs/>
          <w:color w:val="222222"/>
          <w:sz w:val="21"/>
          <w:szCs w:val="21"/>
        </w:rPr>
        <w:t>Обзор</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литературы</w:t>
      </w:r>
      <w:r w:rsidRPr="00CE18C1">
        <w:rPr>
          <w:rFonts w:ascii="Helvetica" w:hAnsi="Helvetica" w:cs="Helvetica"/>
          <w:b/>
          <w:bCs/>
          <w:color w:val="222222"/>
          <w:sz w:val="21"/>
          <w:szCs w:val="21"/>
        </w:rPr>
        <w:t>.</w:t>
      </w:r>
    </w:p>
    <w:p w14:paraId="7956C529" w14:textId="77777777" w:rsidR="00CE18C1" w:rsidRPr="00CE18C1" w:rsidRDefault="00CE18C1" w:rsidP="00CE18C1">
      <w:pPr>
        <w:rPr>
          <w:rFonts w:ascii="Helvetica" w:hAnsi="Helvetica" w:cs="Helvetica"/>
          <w:b/>
          <w:bCs/>
          <w:color w:val="222222"/>
          <w:sz w:val="21"/>
          <w:szCs w:val="21"/>
        </w:rPr>
      </w:pPr>
    </w:p>
    <w:p w14:paraId="10D6A85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hint="eastAsia"/>
          <w:b/>
          <w:bCs/>
          <w:color w:val="222222"/>
          <w:sz w:val="21"/>
          <w:szCs w:val="21"/>
        </w:rPr>
        <w:t>Введение</w:t>
      </w:r>
      <w:r w:rsidRPr="00CE18C1">
        <w:rPr>
          <w:rFonts w:ascii="Helvetica" w:hAnsi="Helvetica" w:cs="Helvetica"/>
          <w:b/>
          <w:bCs/>
          <w:color w:val="222222"/>
          <w:sz w:val="21"/>
          <w:szCs w:val="21"/>
        </w:rPr>
        <w:t>. 6</w:t>
      </w:r>
    </w:p>
    <w:p w14:paraId="1603C6A1" w14:textId="77777777" w:rsidR="00CE18C1" w:rsidRPr="00CE18C1" w:rsidRDefault="00CE18C1" w:rsidP="00CE18C1">
      <w:pPr>
        <w:rPr>
          <w:rFonts w:ascii="Helvetica" w:hAnsi="Helvetica" w:cs="Helvetica"/>
          <w:b/>
          <w:bCs/>
          <w:color w:val="222222"/>
          <w:sz w:val="21"/>
          <w:szCs w:val="21"/>
        </w:rPr>
      </w:pPr>
    </w:p>
    <w:p w14:paraId="29E7BF7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1.1 </w:t>
      </w:r>
      <w:r w:rsidRPr="00CE18C1">
        <w:rPr>
          <w:rFonts w:ascii="Helvetica" w:hAnsi="Helvetica" w:cs="Helvetica" w:hint="eastAsia"/>
          <w:b/>
          <w:bCs/>
          <w:color w:val="222222"/>
          <w:sz w:val="21"/>
          <w:szCs w:val="21"/>
        </w:rPr>
        <w:t>Общая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характеристика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антионкогена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p>
    <w:p w14:paraId="3AAA16AC" w14:textId="77777777" w:rsidR="00CE18C1" w:rsidRPr="00CE18C1" w:rsidRDefault="00CE18C1" w:rsidP="00CE18C1">
      <w:pPr>
        <w:rPr>
          <w:rFonts w:ascii="Helvetica" w:hAnsi="Helvetica" w:cs="Helvetica"/>
          <w:b/>
          <w:bCs/>
          <w:color w:val="222222"/>
          <w:sz w:val="21"/>
          <w:szCs w:val="21"/>
        </w:rPr>
      </w:pPr>
    </w:p>
    <w:p w14:paraId="2A348C6B"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1.1.1. </w:t>
      </w:r>
      <w:r w:rsidRPr="00CE18C1">
        <w:rPr>
          <w:rFonts w:ascii="Helvetica" w:hAnsi="Helvetica" w:cs="Helvetica" w:hint="eastAsia"/>
          <w:b/>
          <w:bCs/>
          <w:color w:val="222222"/>
          <w:sz w:val="21"/>
          <w:szCs w:val="21"/>
        </w:rPr>
        <w:t>Молекулярная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организация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p>
    <w:p w14:paraId="3CFBA6BC" w14:textId="77777777" w:rsidR="00CE18C1" w:rsidRPr="00CE18C1" w:rsidRDefault="00CE18C1" w:rsidP="00CE18C1">
      <w:pPr>
        <w:rPr>
          <w:rFonts w:ascii="Helvetica" w:hAnsi="Helvetica" w:cs="Helvetica"/>
          <w:b/>
          <w:bCs/>
          <w:color w:val="222222"/>
          <w:sz w:val="21"/>
          <w:szCs w:val="21"/>
        </w:rPr>
      </w:pPr>
    </w:p>
    <w:p w14:paraId="1D38472D"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1.1.2. </w:t>
      </w:r>
      <w:r w:rsidRPr="00CE18C1">
        <w:rPr>
          <w:rFonts w:ascii="Helvetica" w:hAnsi="Helvetica" w:cs="Helvetica" w:hint="eastAsia"/>
          <w:b/>
          <w:bCs/>
          <w:color w:val="222222"/>
          <w:sz w:val="21"/>
          <w:szCs w:val="21"/>
        </w:rPr>
        <w:t>Мутации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опухолях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человека</w:t>
      </w:r>
      <w:r w:rsidRPr="00CE18C1">
        <w:rPr>
          <w:rFonts w:ascii="Helvetica" w:hAnsi="Helvetica" w:cs="Helvetica"/>
          <w:b/>
          <w:bCs/>
          <w:color w:val="222222"/>
          <w:sz w:val="21"/>
          <w:szCs w:val="21"/>
        </w:rPr>
        <w:t>. 8</w:t>
      </w:r>
    </w:p>
    <w:p w14:paraId="130F4AC3" w14:textId="77777777" w:rsidR="00CE18C1" w:rsidRPr="00CE18C1" w:rsidRDefault="00CE18C1" w:rsidP="00CE18C1">
      <w:pPr>
        <w:rPr>
          <w:rFonts w:ascii="Helvetica" w:hAnsi="Helvetica" w:cs="Helvetica"/>
          <w:b/>
          <w:bCs/>
          <w:color w:val="222222"/>
          <w:sz w:val="21"/>
          <w:szCs w:val="21"/>
        </w:rPr>
      </w:pPr>
    </w:p>
    <w:p w14:paraId="4CB3E445"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1.1.3. </w:t>
      </w:r>
      <w:r w:rsidRPr="00CE18C1">
        <w:rPr>
          <w:rFonts w:ascii="Helvetica" w:hAnsi="Helvetica" w:cs="Helvetica" w:hint="eastAsia"/>
          <w:b/>
          <w:bCs/>
          <w:color w:val="222222"/>
          <w:sz w:val="21"/>
          <w:szCs w:val="21"/>
        </w:rPr>
        <w:t>Доменная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организация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53. 10</w:t>
      </w:r>
    </w:p>
    <w:p w14:paraId="2C490535" w14:textId="77777777" w:rsidR="00CE18C1" w:rsidRPr="00CE18C1" w:rsidRDefault="00CE18C1" w:rsidP="00CE18C1">
      <w:pPr>
        <w:rPr>
          <w:rFonts w:ascii="Helvetica" w:hAnsi="Helvetica" w:cs="Helvetica"/>
          <w:b/>
          <w:bCs/>
          <w:color w:val="222222"/>
          <w:sz w:val="21"/>
          <w:szCs w:val="21"/>
        </w:rPr>
      </w:pPr>
    </w:p>
    <w:p w14:paraId="0859897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1.1.4. </w:t>
      </w:r>
      <w:r w:rsidRPr="00CE18C1">
        <w:rPr>
          <w:rFonts w:ascii="Helvetica" w:hAnsi="Helvetica" w:cs="Helvetica" w:hint="eastAsia"/>
          <w:b/>
          <w:bCs/>
          <w:color w:val="222222"/>
          <w:sz w:val="21"/>
          <w:szCs w:val="21"/>
        </w:rPr>
        <w:t>Рентгеноструктурный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53. 11</w:t>
      </w:r>
    </w:p>
    <w:p w14:paraId="6DFA5697" w14:textId="77777777" w:rsidR="00CE18C1" w:rsidRPr="00CE18C1" w:rsidRDefault="00CE18C1" w:rsidP="00CE18C1">
      <w:pPr>
        <w:rPr>
          <w:rFonts w:ascii="Helvetica" w:hAnsi="Helvetica" w:cs="Helvetica"/>
          <w:b/>
          <w:bCs/>
          <w:color w:val="222222"/>
          <w:sz w:val="21"/>
          <w:szCs w:val="21"/>
        </w:rPr>
      </w:pPr>
    </w:p>
    <w:p w14:paraId="37D8D4F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 </w:t>
      </w:r>
      <w:r w:rsidRPr="00CE18C1">
        <w:rPr>
          <w:rFonts w:ascii="Helvetica" w:hAnsi="Helvetica" w:cs="Helvetica" w:hint="eastAsia"/>
          <w:b/>
          <w:bCs/>
          <w:color w:val="222222"/>
          <w:sz w:val="21"/>
          <w:szCs w:val="21"/>
        </w:rPr>
        <w:t>Биологические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53. 12</w:t>
      </w:r>
    </w:p>
    <w:p w14:paraId="146E0595" w14:textId="77777777" w:rsidR="00CE18C1" w:rsidRPr="00CE18C1" w:rsidRDefault="00CE18C1" w:rsidP="00CE18C1">
      <w:pPr>
        <w:rPr>
          <w:rFonts w:ascii="Helvetica" w:hAnsi="Helvetica" w:cs="Helvetica"/>
          <w:b/>
          <w:bCs/>
          <w:color w:val="222222"/>
          <w:sz w:val="21"/>
          <w:szCs w:val="21"/>
        </w:rPr>
      </w:pPr>
    </w:p>
    <w:p w14:paraId="5BD8EB69"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1.2.1. </w:t>
      </w:r>
      <w:r w:rsidRPr="00CE18C1">
        <w:rPr>
          <w:rFonts w:ascii="Helvetica" w:hAnsi="Helvetica" w:cs="Helvetica" w:hint="eastAsia"/>
          <w:b/>
          <w:bCs/>
          <w:color w:val="222222"/>
          <w:sz w:val="21"/>
          <w:szCs w:val="21"/>
        </w:rPr>
        <w:t>Белок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транскрипционный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активатор</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репрессор</w:t>
      </w:r>
      <w:r w:rsidRPr="00CE18C1">
        <w:rPr>
          <w:rFonts w:ascii="Helvetica" w:hAnsi="Helvetica" w:cs="Helvetica"/>
          <w:b/>
          <w:bCs/>
          <w:color w:val="222222"/>
          <w:sz w:val="21"/>
          <w:szCs w:val="21"/>
        </w:rPr>
        <w:t>. 14</w:t>
      </w:r>
    </w:p>
    <w:p w14:paraId="2BCC0385" w14:textId="77777777" w:rsidR="00CE18C1" w:rsidRPr="00CE18C1" w:rsidRDefault="00CE18C1" w:rsidP="00CE18C1">
      <w:pPr>
        <w:rPr>
          <w:rFonts w:ascii="Helvetica" w:hAnsi="Helvetica" w:cs="Helvetica"/>
          <w:b/>
          <w:bCs/>
          <w:color w:val="222222"/>
          <w:sz w:val="21"/>
          <w:szCs w:val="21"/>
        </w:rPr>
      </w:pPr>
    </w:p>
    <w:p w14:paraId="4CAFE02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1.2.2.</w:t>
      </w:r>
      <w:r w:rsidRPr="00CE18C1">
        <w:rPr>
          <w:rFonts w:ascii="Helvetica" w:hAnsi="Helvetica" w:cs="Helvetica" w:hint="eastAsia"/>
          <w:b/>
          <w:bCs/>
          <w:color w:val="222222"/>
          <w:sz w:val="21"/>
          <w:szCs w:val="21"/>
        </w:rPr>
        <w:t>Участие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регуляции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сверочных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точек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цикла</w:t>
      </w:r>
      <w:r w:rsidRPr="00CE18C1">
        <w:rPr>
          <w:rFonts w:ascii="Helvetica" w:hAnsi="Helvetica" w:cs="Helvetica"/>
          <w:b/>
          <w:bCs/>
          <w:color w:val="222222"/>
          <w:sz w:val="21"/>
          <w:szCs w:val="21"/>
        </w:rPr>
        <w:t>.</w:t>
      </w:r>
    </w:p>
    <w:p w14:paraId="12363186" w14:textId="77777777" w:rsidR="00CE18C1" w:rsidRPr="00CE18C1" w:rsidRDefault="00CE18C1" w:rsidP="00CE18C1">
      <w:pPr>
        <w:rPr>
          <w:rFonts w:ascii="Helvetica" w:hAnsi="Helvetica" w:cs="Helvetica"/>
          <w:b/>
          <w:bCs/>
          <w:color w:val="222222"/>
          <w:sz w:val="21"/>
          <w:szCs w:val="21"/>
        </w:rPr>
      </w:pPr>
    </w:p>
    <w:p w14:paraId="4416ABD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1.2.2.1. </w:t>
      </w:r>
      <w:r w:rsidRPr="00CE18C1">
        <w:rPr>
          <w:rFonts w:ascii="Helvetica" w:hAnsi="Helvetica" w:cs="Helvetica" w:hint="eastAsia"/>
          <w:b/>
          <w:bCs/>
          <w:color w:val="222222"/>
          <w:sz w:val="21"/>
          <w:szCs w:val="21"/>
        </w:rPr>
        <w:t>Регуляция</w:t>
      </w:r>
      <w:r w:rsidRPr="00CE18C1">
        <w:rPr>
          <w:rFonts w:ascii="Helvetica" w:hAnsi="Helvetica" w:cs="Helvetica"/>
          <w:b/>
          <w:bCs/>
          <w:color w:val="222222"/>
          <w:sz w:val="21"/>
          <w:szCs w:val="21"/>
        </w:rPr>
        <w:t xml:space="preserve"> G1/S </w:t>
      </w:r>
      <w:r w:rsidRPr="00CE18C1">
        <w:rPr>
          <w:rFonts w:ascii="Helvetica" w:hAnsi="Helvetica" w:cs="Helvetica" w:hint="eastAsia"/>
          <w:b/>
          <w:bCs/>
          <w:color w:val="222222"/>
          <w:sz w:val="21"/>
          <w:szCs w:val="21"/>
        </w:rPr>
        <w:t>перехода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цикла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зависимый</w:t>
      </w:r>
      <w:r w:rsidRPr="00CE18C1">
        <w:rPr>
          <w:rFonts w:ascii="Helvetica" w:hAnsi="Helvetica" w:cs="Helvetica"/>
          <w:b/>
          <w:bCs/>
          <w:color w:val="222222"/>
          <w:sz w:val="21"/>
          <w:szCs w:val="21"/>
        </w:rPr>
        <w:t xml:space="preserve"> Gl </w:t>
      </w:r>
      <w:r w:rsidRPr="00CE18C1">
        <w:rPr>
          <w:rFonts w:ascii="Helvetica" w:hAnsi="Helvetica" w:cs="Helvetica" w:hint="eastAsia"/>
          <w:b/>
          <w:bCs/>
          <w:color w:val="222222"/>
          <w:sz w:val="21"/>
          <w:szCs w:val="21"/>
        </w:rPr>
        <w:t>арест</w:t>
      </w:r>
      <w:r w:rsidRPr="00CE18C1">
        <w:rPr>
          <w:rFonts w:ascii="Helvetica" w:hAnsi="Helvetica" w:cs="Helvetica"/>
          <w:b/>
          <w:bCs/>
          <w:color w:val="222222"/>
          <w:sz w:val="21"/>
          <w:szCs w:val="21"/>
        </w:rPr>
        <w:t>. 18</w:t>
      </w:r>
    </w:p>
    <w:p w14:paraId="34CBEA05" w14:textId="77777777" w:rsidR="00CE18C1" w:rsidRPr="00CE18C1" w:rsidRDefault="00CE18C1" w:rsidP="00CE18C1">
      <w:pPr>
        <w:rPr>
          <w:rFonts w:ascii="Helvetica" w:hAnsi="Helvetica" w:cs="Helvetica"/>
          <w:b/>
          <w:bCs/>
          <w:color w:val="222222"/>
          <w:sz w:val="21"/>
          <w:szCs w:val="21"/>
        </w:rPr>
      </w:pPr>
    </w:p>
    <w:p w14:paraId="0DDD8628"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1.2.2.2.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зависимый</w:t>
      </w:r>
      <w:r w:rsidRPr="00CE18C1">
        <w:rPr>
          <w:rFonts w:ascii="Helvetica" w:hAnsi="Helvetica" w:cs="Helvetica"/>
          <w:b/>
          <w:bCs/>
          <w:color w:val="222222"/>
          <w:sz w:val="21"/>
          <w:szCs w:val="21"/>
        </w:rPr>
        <w:t xml:space="preserve"> G2 </w:t>
      </w:r>
      <w:r w:rsidRPr="00CE18C1">
        <w:rPr>
          <w:rFonts w:ascii="Helvetica" w:hAnsi="Helvetica" w:cs="Helvetica" w:hint="eastAsia"/>
          <w:b/>
          <w:bCs/>
          <w:color w:val="222222"/>
          <w:sz w:val="21"/>
          <w:szCs w:val="21"/>
        </w:rPr>
        <w:t>арест</w:t>
      </w:r>
      <w:r w:rsidRPr="00CE18C1">
        <w:rPr>
          <w:rFonts w:ascii="Helvetica" w:hAnsi="Helvetica" w:cs="Helvetica"/>
          <w:b/>
          <w:bCs/>
          <w:color w:val="222222"/>
          <w:sz w:val="21"/>
          <w:szCs w:val="21"/>
        </w:rPr>
        <w:t>. 25</w:t>
      </w:r>
    </w:p>
    <w:p w14:paraId="067052D3" w14:textId="77777777" w:rsidR="00CE18C1" w:rsidRPr="00CE18C1" w:rsidRDefault="00CE18C1" w:rsidP="00CE18C1">
      <w:pPr>
        <w:rPr>
          <w:rFonts w:ascii="Helvetica" w:hAnsi="Helvetica" w:cs="Helvetica"/>
          <w:b/>
          <w:bCs/>
          <w:color w:val="222222"/>
          <w:sz w:val="21"/>
          <w:szCs w:val="21"/>
        </w:rPr>
      </w:pPr>
    </w:p>
    <w:p w14:paraId="1E26152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1.2.3. </w:t>
      </w:r>
      <w:r w:rsidRPr="00CE18C1">
        <w:rPr>
          <w:rFonts w:ascii="Helvetica" w:hAnsi="Helvetica" w:cs="Helvetica" w:hint="eastAsia"/>
          <w:b/>
          <w:bCs/>
          <w:color w:val="222222"/>
          <w:sz w:val="21"/>
          <w:szCs w:val="21"/>
        </w:rPr>
        <w:t>Гены</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мишени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зависимого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апоптоза</w:t>
      </w:r>
      <w:r w:rsidRPr="00CE18C1">
        <w:rPr>
          <w:rFonts w:ascii="Helvetica" w:hAnsi="Helvetica" w:cs="Helvetica"/>
          <w:b/>
          <w:bCs/>
          <w:color w:val="222222"/>
          <w:sz w:val="21"/>
          <w:szCs w:val="21"/>
        </w:rPr>
        <w:t>. 26</w:t>
      </w:r>
    </w:p>
    <w:p w14:paraId="36069BB0" w14:textId="77777777" w:rsidR="00CE18C1" w:rsidRPr="00CE18C1" w:rsidRDefault="00CE18C1" w:rsidP="00CE18C1">
      <w:pPr>
        <w:rPr>
          <w:rFonts w:ascii="Helvetica" w:hAnsi="Helvetica" w:cs="Helvetica"/>
          <w:b/>
          <w:bCs/>
          <w:color w:val="222222"/>
          <w:sz w:val="21"/>
          <w:szCs w:val="21"/>
        </w:rPr>
      </w:pPr>
    </w:p>
    <w:p w14:paraId="368F87F4"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1.2.4. </w:t>
      </w:r>
      <w:r w:rsidRPr="00CE18C1">
        <w:rPr>
          <w:rFonts w:ascii="Helvetica" w:hAnsi="Helvetica" w:cs="Helvetica" w:hint="eastAsia"/>
          <w:b/>
          <w:bCs/>
          <w:color w:val="222222"/>
          <w:sz w:val="21"/>
          <w:szCs w:val="21"/>
        </w:rPr>
        <w:t>Гены</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мишени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функция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которых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выяснена</w:t>
      </w:r>
      <w:r w:rsidRPr="00CE18C1">
        <w:rPr>
          <w:rFonts w:ascii="Helvetica" w:hAnsi="Helvetica" w:cs="Helvetica"/>
          <w:b/>
          <w:bCs/>
          <w:color w:val="222222"/>
          <w:sz w:val="21"/>
          <w:szCs w:val="21"/>
        </w:rPr>
        <w:t>. 42</w:t>
      </w:r>
    </w:p>
    <w:p w14:paraId="3B5F6D63" w14:textId="77777777" w:rsidR="00CE18C1" w:rsidRPr="00CE18C1" w:rsidRDefault="00CE18C1" w:rsidP="00CE18C1">
      <w:pPr>
        <w:rPr>
          <w:rFonts w:ascii="Helvetica" w:hAnsi="Helvetica" w:cs="Helvetica"/>
          <w:b/>
          <w:bCs/>
          <w:color w:val="222222"/>
          <w:sz w:val="21"/>
          <w:szCs w:val="21"/>
        </w:rPr>
      </w:pPr>
    </w:p>
    <w:p w14:paraId="56F44F5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 </w:t>
      </w:r>
      <w:r w:rsidRPr="00CE18C1">
        <w:rPr>
          <w:rFonts w:ascii="Helvetica" w:hAnsi="Helvetica" w:cs="Helvetica" w:hint="eastAsia"/>
          <w:b/>
          <w:bCs/>
          <w:color w:val="222222"/>
          <w:sz w:val="21"/>
          <w:szCs w:val="21"/>
        </w:rPr>
        <w:t>Активация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ингибирование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транскрипционног</w:t>
      </w:r>
      <w:r w:rsidRPr="00CE18C1">
        <w:rPr>
          <w:rFonts w:ascii="Helvetica" w:hAnsi="Helvetica" w:cs="Helvetica" w:hint="eastAsia"/>
          <w:b/>
          <w:bCs/>
          <w:color w:val="222222"/>
          <w:sz w:val="21"/>
          <w:szCs w:val="21"/>
        </w:rPr>
        <w:lastRenderedPageBreak/>
        <w:t>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фактора</w:t>
      </w:r>
      <w:r w:rsidRPr="00CE18C1">
        <w:rPr>
          <w:rFonts w:ascii="Helvetica" w:hAnsi="Helvetica" w:cs="Helvetica"/>
          <w:b/>
          <w:bCs/>
          <w:color w:val="222222"/>
          <w:sz w:val="21"/>
          <w:szCs w:val="21"/>
        </w:rPr>
        <w:t xml:space="preserve"> -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p>
    <w:p w14:paraId="7593ED41" w14:textId="77777777" w:rsidR="00CE18C1" w:rsidRPr="00CE18C1" w:rsidRDefault="00CE18C1" w:rsidP="00CE18C1">
      <w:pPr>
        <w:rPr>
          <w:rFonts w:ascii="Helvetica" w:hAnsi="Helvetica" w:cs="Helvetica"/>
          <w:b/>
          <w:bCs/>
          <w:color w:val="222222"/>
          <w:sz w:val="21"/>
          <w:szCs w:val="21"/>
        </w:rPr>
      </w:pPr>
    </w:p>
    <w:p w14:paraId="4701C91B"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1.3.1. </w:t>
      </w:r>
      <w:r w:rsidRPr="00CE18C1">
        <w:rPr>
          <w:rFonts w:ascii="Helvetica" w:hAnsi="Helvetica" w:cs="Helvetica" w:hint="eastAsia"/>
          <w:b/>
          <w:bCs/>
          <w:color w:val="222222"/>
          <w:sz w:val="21"/>
          <w:szCs w:val="21"/>
        </w:rPr>
        <w:t>Взаимодействие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клеточными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белками</w:t>
      </w:r>
      <w:r w:rsidRPr="00CE18C1">
        <w:rPr>
          <w:rFonts w:ascii="Helvetica" w:hAnsi="Helvetica" w:cs="Helvetica"/>
          <w:b/>
          <w:bCs/>
          <w:color w:val="222222"/>
          <w:sz w:val="21"/>
          <w:szCs w:val="21"/>
        </w:rPr>
        <w:t xml:space="preserve"> Mdm2, JNK, WT1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ATM. 43</w:t>
      </w:r>
    </w:p>
    <w:p w14:paraId="2A8CD944" w14:textId="77777777" w:rsidR="00CE18C1" w:rsidRPr="00CE18C1" w:rsidRDefault="00CE18C1" w:rsidP="00CE18C1">
      <w:pPr>
        <w:rPr>
          <w:rFonts w:ascii="Helvetica" w:hAnsi="Helvetica" w:cs="Helvetica"/>
          <w:b/>
          <w:bCs/>
          <w:color w:val="222222"/>
          <w:sz w:val="21"/>
          <w:szCs w:val="21"/>
        </w:rPr>
      </w:pPr>
    </w:p>
    <w:p w14:paraId="7877D1F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1.3.2. </w:t>
      </w:r>
      <w:r w:rsidRPr="00CE18C1">
        <w:rPr>
          <w:rFonts w:ascii="Helvetica" w:hAnsi="Helvetica" w:cs="Helvetica" w:hint="eastAsia"/>
          <w:b/>
          <w:bCs/>
          <w:color w:val="222222"/>
          <w:sz w:val="21"/>
          <w:szCs w:val="21"/>
        </w:rPr>
        <w:t>Коактиваторы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53. 50</w:t>
      </w:r>
    </w:p>
    <w:p w14:paraId="27BF6094" w14:textId="77777777" w:rsidR="00CE18C1" w:rsidRPr="00CE18C1" w:rsidRDefault="00CE18C1" w:rsidP="00CE18C1">
      <w:pPr>
        <w:rPr>
          <w:rFonts w:ascii="Helvetica" w:hAnsi="Helvetica" w:cs="Helvetica"/>
          <w:b/>
          <w:bCs/>
          <w:color w:val="222222"/>
          <w:sz w:val="21"/>
          <w:szCs w:val="21"/>
        </w:rPr>
      </w:pPr>
    </w:p>
    <w:p w14:paraId="73E8D1DF"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1.3.3. </w:t>
      </w:r>
      <w:r w:rsidRPr="00CE18C1">
        <w:rPr>
          <w:rFonts w:ascii="Helvetica" w:hAnsi="Helvetica" w:cs="Helvetica" w:hint="eastAsia"/>
          <w:b/>
          <w:bCs/>
          <w:color w:val="222222"/>
          <w:sz w:val="21"/>
          <w:szCs w:val="21"/>
        </w:rPr>
        <w:t>Взаимодействие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вирусными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онкобелками</w:t>
      </w:r>
      <w:r w:rsidRPr="00CE18C1">
        <w:rPr>
          <w:rFonts w:ascii="Helvetica" w:hAnsi="Helvetica" w:cs="Helvetica"/>
          <w:b/>
          <w:bCs/>
          <w:color w:val="222222"/>
          <w:sz w:val="21"/>
          <w:szCs w:val="21"/>
        </w:rPr>
        <w:t>. 52</w:t>
      </w:r>
    </w:p>
    <w:p w14:paraId="45C85C7C" w14:textId="77777777" w:rsidR="00CE18C1" w:rsidRPr="00CE18C1" w:rsidRDefault="00CE18C1" w:rsidP="00CE18C1">
      <w:pPr>
        <w:rPr>
          <w:rFonts w:ascii="Helvetica" w:hAnsi="Helvetica" w:cs="Helvetica"/>
          <w:b/>
          <w:bCs/>
          <w:color w:val="222222"/>
          <w:sz w:val="21"/>
          <w:szCs w:val="21"/>
        </w:rPr>
      </w:pPr>
    </w:p>
    <w:p w14:paraId="3290E048"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1.3.4. </w:t>
      </w:r>
      <w:r w:rsidRPr="00CE18C1">
        <w:rPr>
          <w:rFonts w:ascii="Helvetica" w:hAnsi="Helvetica" w:cs="Helvetica" w:hint="eastAsia"/>
          <w:b/>
          <w:bCs/>
          <w:color w:val="222222"/>
          <w:sz w:val="21"/>
          <w:szCs w:val="21"/>
        </w:rPr>
        <w:t>Пострансляционные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модификации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53. 54 1.3.4.1. </w:t>
      </w:r>
      <w:r w:rsidRPr="00CE18C1">
        <w:rPr>
          <w:rFonts w:ascii="Helvetica" w:hAnsi="Helvetica" w:cs="Helvetica" w:hint="eastAsia"/>
          <w:b/>
          <w:bCs/>
          <w:color w:val="222222"/>
          <w:sz w:val="21"/>
          <w:szCs w:val="21"/>
        </w:rPr>
        <w:t>Фосфорилирование</w:t>
      </w:r>
      <w:r w:rsidRPr="00CE18C1">
        <w:rPr>
          <w:rFonts w:ascii="Helvetica" w:hAnsi="Helvetica" w:cs="Helvetica"/>
          <w:b/>
          <w:bCs/>
          <w:color w:val="222222"/>
          <w:sz w:val="21"/>
          <w:szCs w:val="21"/>
        </w:rPr>
        <w:t>. 54</w:t>
      </w:r>
    </w:p>
    <w:p w14:paraId="7AF8FED2" w14:textId="77777777" w:rsidR="00CE18C1" w:rsidRPr="00CE18C1" w:rsidRDefault="00CE18C1" w:rsidP="00CE18C1">
      <w:pPr>
        <w:rPr>
          <w:rFonts w:ascii="Helvetica" w:hAnsi="Helvetica" w:cs="Helvetica"/>
          <w:b/>
          <w:bCs/>
          <w:color w:val="222222"/>
          <w:sz w:val="21"/>
          <w:szCs w:val="21"/>
        </w:rPr>
      </w:pPr>
    </w:p>
    <w:p w14:paraId="3D54C83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1.3.4.2. </w:t>
      </w:r>
      <w:r w:rsidRPr="00CE18C1">
        <w:rPr>
          <w:rFonts w:ascii="Helvetica" w:hAnsi="Helvetica" w:cs="Helvetica" w:hint="eastAsia"/>
          <w:b/>
          <w:bCs/>
          <w:color w:val="222222"/>
          <w:sz w:val="21"/>
          <w:szCs w:val="21"/>
        </w:rPr>
        <w:t>Ацетилирование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53. 56</w:t>
      </w:r>
    </w:p>
    <w:p w14:paraId="789268B4" w14:textId="77777777" w:rsidR="00CE18C1" w:rsidRPr="00CE18C1" w:rsidRDefault="00CE18C1" w:rsidP="00CE18C1">
      <w:pPr>
        <w:rPr>
          <w:rFonts w:ascii="Helvetica" w:hAnsi="Helvetica" w:cs="Helvetica"/>
          <w:b/>
          <w:bCs/>
          <w:color w:val="222222"/>
          <w:sz w:val="21"/>
          <w:szCs w:val="21"/>
        </w:rPr>
      </w:pPr>
    </w:p>
    <w:p w14:paraId="23C7C976"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1.4. </w:t>
      </w:r>
      <w:r w:rsidRPr="00CE18C1">
        <w:rPr>
          <w:rFonts w:ascii="Helvetica" w:hAnsi="Helvetica" w:cs="Helvetica" w:hint="eastAsia"/>
          <w:b/>
          <w:bCs/>
          <w:color w:val="222222"/>
          <w:sz w:val="21"/>
          <w:szCs w:val="21"/>
        </w:rPr>
        <w:t>Системы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деградации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53. 57</w:t>
      </w:r>
    </w:p>
    <w:p w14:paraId="42888850" w14:textId="77777777" w:rsidR="00CE18C1" w:rsidRPr="00CE18C1" w:rsidRDefault="00CE18C1" w:rsidP="00CE18C1">
      <w:pPr>
        <w:rPr>
          <w:rFonts w:ascii="Helvetica" w:hAnsi="Helvetica" w:cs="Helvetica"/>
          <w:b/>
          <w:bCs/>
          <w:color w:val="222222"/>
          <w:sz w:val="21"/>
          <w:szCs w:val="21"/>
        </w:rPr>
      </w:pPr>
    </w:p>
    <w:p w14:paraId="0AE233B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 </w:t>
      </w:r>
      <w:r w:rsidRPr="00CE18C1">
        <w:rPr>
          <w:rFonts w:ascii="Helvetica" w:hAnsi="Helvetica" w:cs="Helvetica" w:hint="eastAsia"/>
          <w:b/>
          <w:bCs/>
          <w:color w:val="222222"/>
          <w:sz w:val="21"/>
          <w:szCs w:val="21"/>
        </w:rPr>
        <w:t>Биологические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p>
    <w:p w14:paraId="22E7A8DD" w14:textId="77777777" w:rsidR="00CE18C1" w:rsidRPr="00CE18C1" w:rsidRDefault="00CE18C1" w:rsidP="00CE18C1">
      <w:pPr>
        <w:rPr>
          <w:rFonts w:ascii="Helvetica" w:hAnsi="Helvetica" w:cs="Helvetica"/>
          <w:b/>
          <w:bCs/>
          <w:color w:val="222222"/>
          <w:sz w:val="21"/>
          <w:szCs w:val="21"/>
        </w:rPr>
      </w:pPr>
    </w:p>
    <w:p w14:paraId="2C45D98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1.5.1. </w:t>
      </w:r>
      <w:r w:rsidRPr="00CE18C1">
        <w:rPr>
          <w:rFonts w:ascii="Helvetica" w:hAnsi="Helvetica" w:cs="Helvetica" w:hint="eastAsia"/>
          <w:b/>
          <w:bCs/>
          <w:color w:val="222222"/>
          <w:sz w:val="21"/>
          <w:szCs w:val="21"/>
        </w:rPr>
        <w:t>Кооперация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онкогенами</w:t>
      </w:r>
      <w:r w:rsidRPr="00CE18C1">
        <w:rPr>
          <w:rFonts w:ascii="Helvetica" w:hAnsi="Helvetica" w:cs="Helvetica"/>
          <w:b/>
          <w:bCs/>
          <w:color w:val="222222"/>
          <w:sz w:val="21"/>
          <w:szCs w:val="21"/>
        </w:rPr>
        <w:t>. 58</w:t>
      </w:r>
    </w:p>
    <w:p w14:paraId="0EB73FE7" w14:textId="77777777" w:rsidR="00CE18C1" w:rsidRPr="00CE18C1" w:rsidRDefault="00CE18C1" w:rsidP="00CE18C1">
      <w:pPr>
        <w:rPr>
          <w:rFonts w:ascii="Helvetica" w:hAnsi="Helvetica" w:cs="Helvetica"/>
          <w:b/>
          <w:bCs/>
          <w:color w:val="222222"/>
          <w:sz w:val="21"/>
          <w:szCs w:val="21"/>
        </w:rPr>
      </w:pPr>
    </w:p>
    <w:p w14:paraId="271B404F"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1.5.2. </w:t>
      </w:r>
      <w:r w:rsidRPr="00CE18C1">
        <w:rPr>
          <w:rFonts w:ascii="Helvetica" w:hAnsi="Helvetica" w:cs="Helvetica" w:hint="eastAsia"/>
          <w:b/>
          <w:bCs/>
          <w:color w:val="222222"/>
          <w:sz w:val="21"/>
          <w:szCs w:val="21"/>
        </w:rPr>
        <w:t>Участие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иммортализации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w:t>
      </w:r>
    </w:p>
    <w:p w14:paraId="5B7EE3CD" w14:textId="77777777" w:rsidR="00CE18C1" w:rsidRPr="00CE18C1" w:rsidRDefault="00CE18C1" w:rsidP="00CE18C1">
      <w:pPr>
        <w:rPr>
          <w:rFonts w:ascii="Helvetica" w:hAnsi="Helvetica" w:cs="Helvetica"/>
          <w:b/>
          <w:bCs/>
          <w:color w:val="222222"/>
          <w:sz w:val="21"/>
          <w:szCs w:val="21"/>
        </w:rPr>
      </w:pPr>
    </w:p>
    <w:p w14:paraId="2DF605CB"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1.5.3. </w:t>
      </w:r>
      <w:r w:rsidRPr="00CE18C1">
        <w:rPr>
          <w:rFonts w:ascii="Helvetica" w:hAnsi="Helvetica" w:cs="Helvetica" w:hint="eastAsia"/>
          <w:b/>
          <w:bCs/>
          <w:color w:val="222222"/>
          <w:sz w:val="21"/>
          <w:szCs w:val="21"/>
        </w:rPr>
        <w:t>Позитивная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регуляция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синтеза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53. 60</w:t>
      </w:r>
    </w:p>
    <w:p w14:paraId="5248F9D0" w14:textId="77777777" w:rsidR="00CE18C1" w:rsidRPr="00CE18C1" w:rsidRDefault="00CE18C1" w:rsidP="00CE18C1">
      <w:pPr>
        <w:rPr>
          <w:rFonts w:ascii="Helvetica" w:hAnsi="Helvetica" w:cs="Helvetica"/>
          <w:b/>
          <w:bCs/>
          <w:color w:val="222222"/>
          <w:sz w:val="21"/>
          <w:szCs w:val="21"/>
        </w:rPr>
      </w:pPr>
    </w:p>
    <w:p w14:paraId="54A47BD3"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1.5.4. </w:t>
      </w:r>
      <w:r w:rsidRPr="00CE18C1">
        <w:rPr>
          <w:rFonts w:ascii="Helvetica" w:hAnsi="Helvetica" w:cs="Helvetica" w:hint="eastAsia"/>
          <w:b/>
          <w:bCs/>
          <w:color w:val="222222"/>
          <w:sz w:val="21"/>
          <w:szCs w:val="21"/>
        </w:rPr>
        <w:t>Взаимодействие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теплового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шока</w:t>
      </w:r>
      <w:r w:rsidRPr="00CE18C1">
        <w:rPr>
          <w:rFonts w:ascii="Helvetica" w:hAnsi="Helvetica" w:cs="Helvetica"/>
          <w:b/>
          <w:bCs/>
          <w:color w:val="222222"/>
          <w:sz w:val="21"/>
          <w:szCs w:val="21"/>
        </w:rPr>
        <w:t>. 61</w:t>
      </w:r>
    </w:p>
    <w:p w14:paraId="452F30A2" w14:textId="77777777" w:rsidR="00CE18C1" w:rsidRPr="00CE18C1" w:rsidRDefault="00CE18C1" w:rsidP="00CE18C1">
      <w:pPr>
        <w:rPr>
          <w:rFonts w:ascii="Helvetica" w:hAnsi="Helvetica" w:cs="Helvetica"/>
          <w:b/>
          <w:bCs/>
          <w:color w:val="222222"/>
          <w:sz w:val="21"/>
          <w:szCs w:val="21"/>
        </w:rPr>
      </w:pPr>
    </w:p>
    <w:p w14:paraId="3E698EAB"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1.5.5. </w:t>
      </w:r>
      <w:r w:rsidRPr="00CE18C1">
        <w:rPr>
          <w:rFonts w:ascii="Helvetica" w:hAnsi="Helvetica" w:cs="Helvetica" w:hint="eastAsia"/>
          <w:b/>
          <w:bCs/>
          <w:color w:val="222222"/>
          <w:sz w:val="21"/>
          <w:szCs w:val="21"/>
        </w:rPr>
        <w:t>Специфическое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связывание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рядом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белков</w:t>
      </w:r>
      <w:r w:rsidRPr="00CE18C1">
        <w:rPr>
          <w:rFonts w:ascii="Helvetica" w:hAnsi="Helvetica" w:cs="Helvetica"/>
          <w:b/>
          <w:bCs/>
          <w:color w:val="222222"/>
          <w:sz w:val="21"/>
          <w:szCs w:val="21"/>
        </w:rPr>
        <w:t>. 62</w:t>
      </w:r>
    </w:p>
    <w:p w14:paraId="72930B76" w14:textId="77777777" w:rsidR="00CE18C1" w:rsidRPr="00CE18C1" w:rsidRDefault="00CE18C1" w:rsidP="00CE18C1">
      <w:pPr>
        <w:rPr>
          <w:rFonts w:ascii="Helvetica" w:hAnsi="Helvetica" w:cs="Helvetica"/>
          <w:b/>
          <w:bCs/>
          <w:color w:val="222222"/>
          <w:sz w:val="21"/>
          <w:szCs w:val="21"/>
        </w:rPr>
      </w:pPr>
    </w:p>
    <w:p w14:paraId="0E2BA9CD"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1.5.6. </w:t>
      </w:r>
      <w:r w:rsidRPr="00CE18C1">
        <w:rPr>
          <w:rFonts w:ascii="Helvetica" w:hAnsi="Helvetica" w:cs="Helvetica" w:hint="eastAsia"/>
          <w:b/>
          <w:bCs/>
          <w:color w:val="222222"/>
          <w:sz w:val="21"/>
          <w:szCs w:val="21"/>
        </w:rPr>
        <w:t>Взаимодействие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63</w:t>
      </w:r>
    </w:p>
    <w:p w14:paraId="3C1DE1BC" w14:textId="77777777" w:rsidR="00CE18C1" w:rsidRPr="00CE18C1" w:rsidRDefault="00CE18C1" w:rsidP="00CE18C1">
      <w:pPr>
        <w:rPr>
          <w:rFonts w:ascii="Helvetica" w:hAnsi="Helvetica" w:cs="Helvetica"/>
          <w:b/>
          <w:bCs/>
          <w:color w:val="222222"/>
          <w:sz w:val="21"/>
          <w:szCs w:val="21"/>
        </w:rPr>
      </w:pPr>
    </w:p>
    <w:p w14:paraId="6169AEF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1.5.7. </w:t>
      </w:r>
      <w:r w:rsidRPr="00CE18C1">
        <w:rPr>
          <w:rFonts w:ascii="Helvetica" w:hAnsi="Helvetica" w:cs="Helvetica" w:hint="eastAsia"/>
          <w:b/>
          <w:bCs/>
          <w:color w:val="222222"/>
          <w:sz w:val="21"/>
          <w:szCs w:val="21"/>
        </w:rPr>
        <w:t>Характеристика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трансактивирующих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53. 64</w:t>
      </w:r>
    </w:p>
    <w:p w14:paraId="2E6AAA2D" w14:textId="77777777" w:rsidR="00CE18C1" w:rsidRPr="00CE18C1" w:rsidRDefault="00CE18C1" w:rsidP="00CE18C1">
      <w:pPr>
        <w:rPr>
          <w:rFonts w:ascii="Helvetica" w:hAnsi="Helvetica" w:cs="Helvetica"/>
          <w:b/>
          <w:bCs/>
          <w:color w:val="222222"/>
          <w:sz w:val="21"/>
          <w:szCs w:val="21"/>
        </w:rPr>
      </w:pPr>
    </w:p>
    <w:p w14:paraId="4D0F55C4"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1.6. </w:t>
      </w:r>
      <w:r w:rsidRPr="00CE18C1">
        <w:rPr>
          <w:rFonts w:ascii="Helvetica" w:hAnsi="Helvetica" w:cs="Helvetica" w:hint="eastAsia"/>
          <w:b/>
          <w:bCs/>
          <w:color w:val="222222"/>
          <w:sz w:val="21"/>
          <w:szCs w:val="21"/>
        </w:rPr>
        <w:t>Конформации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53. 68</w:t>
      </w:r>
    </w:p>
    <w:p w14:paraId="605A1CBD" w14:textId="77777777" w:rsidR="00CE18C1" w:rsidRPr="00CE18C1" w:rsidRDefault="00CE18C1" w:rsidP="00CE18C1">
      <w:pPr>
        <w:rPr>
          <w:rFonts w:ascii="Helvetica" w:hAnsi="Helvetica" w:cs="Helvetica"/>
          <w:b/>
          <w:bCs/>
          <w:color w:val="222222"/>
          <w:sz w:val="21"/>
          <w:szCs w:val="21"/>
        </w:rPr>
      </w:pPr>
    </w:p>
    <w:p w14:paraId="7C0D650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1.7. </w:t>
      </w:r>
      <w:r w:rsidRPr="00CE18C1">
        <w:rPr>
          <w:rFonts w:ascii="Helvetica" w:hAnsi="Helvetica" w:cs="Helvetica" w:hint="eastAsia"/>
          <w:b/>
          <w:bCs/>
          <w:color w:val="222222"/>
          <w:sz w:val="21"/>
          <w:szCs w:val="21"/>
        </w:rPr>
        <w:t>Мутантный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доминантный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или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рецессивный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онкоген</w:t>
      </w:r>
      <w:r w:rsidRPr="00CE18C1">
        <w:rPr>
          <w:rFonts w:ascii="Helvetica" w:hAnsi="Helvetica" w:cs="Helvetica"/>
          <w:b/>
          <w:bCs/>
          <w:color w:val="222222"/>
          <w:sz w:val="21"/>
          <w:szCs w:val="21"/>
        </w:rPr>
        <w:t>. 70</w:t>
      </w:r>
    </w:p>
    <w:p w14:paraId="28E90293" w14:textId="77777777" w:rsidR="00CE18C1" w:rsidRPr="00CE18C1" w:rsidRDefault="00CE18C1" w:rsidP="00CE18C1">
      <w:pPr>
        <w:rPr>
          <w:rFonts w:ascii="Helvetica" w:hAnsi="Helvetica" w:cs="Helvetica"/>
          <w:b/>
          <w:bCs/>
          <w:color w:val="222222"/>
          <w:sz w:val="21"/>
          <w:szCs w:val="21"/>
        </w:rPr>
      </w:pPr>
    </w:p>
    <w:p w14:paraId="0E149D3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1.8. </w:t>
      </w:r>
      <w:r w:rsidRPr="00CE18C1">
        <w:rPr>
          <w:rFonts w:ascii="Helvetica" w:hAnsi="Helvetica" w:cs="Helvetica" w:hint="eastAsia"/>
          <w:b/>
          <w:bCs/>
          <w:color w:val="222222"/>
          <w:sz w:val="21"/>
          <w:szCs w:val="21"/>
        </w:rPr>
        <w:t>Стабилизация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53. 72</w:t>
      </w:r>
    </w:p>
    <w:p w14:paraId="47DF27D5" w14:textId="77777777" w:rsidR="00CE18C1" w:rsidRPr="00CE18C1" w:rsidRDefault="00CE18C1" w:rsidP="00CE18C1">
      <w:pPr>
        <w:rPr>
          <w:rFonts w:ascii="Helvetica" w:hAnsi="Helvetica" w:cs="Helvetica"/>
          <w:b/>
          <w:bCs/>
          <w:color w:val="222222"/>
          <w:sz w:val="21"/>
          <w:szCs w:val="21"/>
        </w:rPr>
      </w:pPr>
    </w:p>
    <w:p w14:paraId="5707F7B6"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1.9. </w:t>
      </w:r>
      <w:r w:rsidRPr="00CE18C1">
        <w:rPr>
          <w:rFonts w:ascii="Helvetica" w:hAnsi="Helvetica" w:cs="Helvetica" w:hint="eastAsia"/>
          <w:b/>
          <w:bCs/>
          <w:color w:val="222222"/>
          <w:sz w:val="21"/>
          <w:szCs w:val="21"/>
        </w:rPr>
        <w:t>Субклеточная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локализация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73-74 2. </w:t>
      </w:r>
      <w:r w:rsidRPr="00CE18C1">
        <w:rPr>
          <w:rFonts w:ascii="Helvetica" w:hAnsi="Helvetica" w:cs="Helvetica" w:hint="eastAsia"/>
          <w:b/>
          <w:bCs/>
          <w:color w:val="222222"/>
          <w:sz w:val="21"/>
          <w:szCs w:val="21"/>
        </w:rPr>
        <w:t>Материалы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методы</w:t>
      </w:r>
    </w:p>
    <w:p w14:paraId="67B6D915" w14:textId="77777777" w:rsidR="00CE18C1" w:rsidRPr="00CE18C1" w:rsidRDefault="00CE18C1" w:rsidP="00CE18C1">
      <w:pPr>
        <w:rPr>
          <w:rFonts w:ascii="Helvetica" w:hAnsi="Helvetica" w:cs="Helvetica"/>
          <w:b/>
          <w:bCs/>
          <w:color w:val="222222"/>
          <w:sz w:val="21"/>
          <w:szCs w:val="21"/>
        </w:rPr>
      </w:pPr>
    </w:p>
    <w:p w14:paraId="6CB2DDE8"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 </w:t>
      </w:r>
      <w:r w:rsidRPr="00CE18C1">
        <w:rPr>
          <w:rFonts w:ascii="Helvetica" w:hAnsi="Helvetica" w:cs="Helvetica" w:hint="eastAsia"/>
          <w:b/>
          <w:bCs/>
          <w:color w:val="222222"/>
          <w:sz w:val="21"/>
          <w:szCs w:val="21"/>
        </w:rPr>
        <w:t>Культивирование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клеточных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линий</w:t>
      </w:r>
      <w:r w:rsidRPr="00CE18C1">
        <w:rPr>
          <w:rFonts w:ascii="Helvetica" w:hAnsi="Helvetica" w:cs="Helvetica"/>
          <w:b/>
          <w:bCs/>
          <w:color w:val="222222"/>
          <w:sz w:val="21"/>
          <w:szCs w:val="21"/>
        </w:rPr>
        <w:t>.</w:t>
      </w:r>
    </w:p>
    <w:p w14:paraId="24F800F9" w14:textId="77777777" w:rsidR="00CE18C1" w:rsidRPr="00CE18C1" w:rsidRDefault="00CE18C1" w:rsidP="00CE18C1">
      <w:pPr>
        <w:rPr>
          <w:rFonts w:ascii="Helvetica" w:hAnsi="Helvetica" w:cs="Helvetica"/>
          <w:b/>
          <w:bCs/>
          <w:color w:val="222222"/>
          <w:sz w:val="21"/>
          <w:szCs w:val="21"/>
        </w:rPr>
      </w:pPr>
    </w:p>
    <w:p w14:paraId="594A155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 </w:t>
      </w:r>
      <w:r w:rsidRPr="00CE18C1">
        <w:rPr>
          <w:rFonts w:ascii="Helvetica" w:hAnsi="Helvetica" w:cs="Helvetica" w:hint="eastAsia"/>
          <w:b/>
          <w:bCs/>
          <w:color w:val="222222"/>
          <w:sz w:val="21"/>
          <w:szCs w:val="21"/>
        </w:rPr>
        <w:t>Получение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панелей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линий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человека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мыши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экспрессирующих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дикой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под</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контролем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гормон</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зависимого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или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тетрациклин</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регулируемого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промотора</w:t>
      </w:r>
      <w:r w:rsidRPr="00CE18C1">
        <w:rPr>
          <w:rFonts w:ascii="Helvetica" w:hAnsi="Helvetica" w:cs="Helvetica"/>
          <w:b/>
          <w:bCs/>
          <w:color w:val="222222"/>
          <w:sz w:val="21"/>
          <w:szCs w:val="21"/>
        </w:rPr>
        <w:t>. 75</w:t>
      </w:r>
    </w:p>
    <w:p w14:paraId="0A209B7F" w14:textId="77777777" w:rsidR="00CE18C1" w:rsidRPr="00CE18C1" w:rsidRDefault="00CE18C1" w:rsidP="00CE18C1">
      <w:pPr>
        <w:rPr>
          <w:rFonts w:ascii="Helvetica" w:hAnsi="Helvetica" w:cs="Helvetica"/>
          <w:b/>
          <w:bCs/>
          <w:color w:val="222222"/>
          <w:sz w:val="21"/>
          <w:szCs w:val="21"/>
        </w:rPr>
      </w:pPr>
    </w:p>
    <w:p w14:paraId="1FFA0D2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2.3. </w:t>
      </w:r>
      <w:r w:rsidRPr="00CE18C1">
        <w:rPr>
          <w:rFonts w:ascii="Helvetica" w:hAnsi="Helvetica" w:cs="Helvetica" w:hint="eastAsia"/>
          <w:b/>
          <w:bCs/>
          <w:color w:val="222222"/>
          <w:sz w:val="21"/>
          <w:szCs w:val="21"/>
        </w:rPr>
        <w:t>Иммунопреципитация</w:t>
      </w:r>
      <w:r w:rsidRPr="00CE18C1">
        <w:rPr>
          <w:rFonts w:ascii="Helvetica" w:hAnsi="Helvetica" w:cs="Helvetica"/>
          <w:b/>
          <w:bCs/>
          <w:color w:val="222222"/>
          <w:sz w:val="21"/>
          <w:szCs w:val="21"/>
        </w:rPr>
        <w:t>. 76</w:t>
      </w:r>
    </w:p>
    <w:p w14:paraId="56D7B64F" w14:textId="77777777" w:rsidR="00CE18C1" w:rsidRPr="00CE18C1" w:rsidRDefault="00CE18C1" w:rsidP="00CE18C1">
      <w:pPr>
        <w:rPr>
          <w:rFonts w:ascii="Helvetica" w:hAnsi="Helvetica" w:cs="Helvetica"/>
          <w:b/>
          <w:bCs/>
          <w:color w:val="222222"/>
          <w:sz w:val="21"/>
          <w:szCs w:val="21"/>
        </w:rPr>
      </w:pPr>
    </w:p>
    <w:p w14:paraId="2C79DB6D"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2.4. </w:t>
      </w:r>
      <w:r w:rsidRPr="00CE18C1">
        <w:rPr>
          <w:rFonts w:ascii="Helvetica" w:hAnsi="Helvetica" w:cs="Helvetica" w:hint="eastAsia"/>
          <w:b/>
          <w:bCs/>
          <w:color w:val="222222"/>
          <w:sz w:val="21"/>
          <w:szCs w:val="21"/>
        </w:rPr>
        <w:t>Фракционирование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полиакриламидном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геле</w:t>
      </w:r>
      <w:r w:rsidRPr="00CE18C1">
        <w:rPr>
          <w:rFonts w:ascii="Helvetica" w:hAnsi="Helvetica" w:cs="Helvetica"/>
          <w:b/>
          <w:bCs/>
          <w:color w:val="222222"/>
          <w:sz w:val="21"/>
          <w:szCs w:val="21"/>
        </w:rPr>
        <w:t>. 77</w:t>
      </w:r>
    </w:p>
    <w:p w14:paraId="59E3BF8F" w14:textId="77777777" w:rsidR="00CE18C1" w:rsidRPr="00CE18C1" w:rsidRDefault="00CE18C1" w:rsidP="00CE18C1">
      <w:pPr>
        <w:rPr>
          <w:rFonts w:ascii="Helvetica" w:hAnsi="Helvetica" w:cs="Helvetica"/>
          <w:b/>
          <w:bCs/>
          <w:color w:val="222222"/>
          <w:sz w:val="21"/>
          <w:szCs w:val="21"/>
        </w:rPr>
      </w:pPr>
    </w:p>
    <w:p w14:paraId="1138BE6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2.5. </w:t>
      </w:r>
      <w:r w:rsidRPr="00CE18C1">
        <w:rPr>
          <w:rFonts w:ascii="Helvetica" w:hAnsi="Helvetica" w:cs="Helvetica" w:hint="eastAsia"/>
          <w:b/>
          <w:bCs/>
          <w:color w:val="222222"/>
          <w:sz w:val="21"/>
          <w:szCs w:val="21"/>
        </w:rPr>
        <w:t>Перенос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гелей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нитроцеллюлозные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фильтры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иммунодетекция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p>
    <w:p w14:paraId="48EDF72C" w14:textId="77777777" w:rsidR="00CE18C1" w:rsidRPr="00CE18C1" w:rsidRDefault="00CE18C1" w:rsidP="00CE18C1">
      <w:pPr>
        <w:rPr>
          <w:rFonts w:ascii="Helvetica" w:hAnsi="Helvetica" w:cs="Helvetica"/>
          <w:b/>
          <w:bCs/>
          <w:color w:val="222222"/>
          <w:sz w:val="21"/>
          <w:szCs w:val="21"/>
        </w:rPr>
      </w:pPr>
    </w:p>
    <w:p w14:paraId="6C3026D4"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2.6. </w:t>
      </w:r>
      <w:r w:rsidRPr="00CE18C1">
        <w:rPr>
          <w:rFonts w:ascii="Helvetica" w:hAnsi="Helvetica" w:cs="Helvetica" w:hint="eastAsia"/>
          <w:b/>
          <w:bCs/>
          <w:color w:val="222222"/>
          <w:sz w:val="21"/>
          <w:szCs w:val="21"/>
        </w:rPr>
        <w:t>Бактериальные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штаммы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плазмиды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ретровирусные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вектора</w:t>
      </w:r>
      <w:r w:rsidRPr="00CE18C1">
        <w:rPr>
          <w:rFonts w:ascii="Helvetica" w:hAnsi="Helvetica" w:cs="Helvetica"/>
          <w:b/>
          <w:bCs/>
          <w:color w:val="222222"/>
          <w:sz w:val="21"/>
          <w:szCs w:val="21"/>
        </w:rPr>
        <w:t>. 78</w:t>
      </w:r>
    </w:p>
    <w:p w14:paraId="0E4E76AC" w14:textId="77777777" w:rsidR="00CE18C1" w:rsidRPr="00CE18C1" w:rsidRDefault="00CE18C1" w:rsidP="00CE18C1">
      <w:pPr>
        <w:rPr>
          <w:rFonts w:ascii="Helvetica" w:hAnsi="Helvetica" w:cs="Helvetica"/>
          <w:b/>
          <w:bCs/>
          <w:color w:val="222222"/>
          <w:sz w:val="21"/>
          <w:szCs w:val="21"/>
        </w:rPr>
      </w:pPr>
    </w:p>
    <w:p w14:paraId="732B6E7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2.7. </w:t>
      </w:r>
      <w:r w:rsidRPr="00CE18C1">
        <w:rPr>
          <w:rFonts w:ascii="Helvetica" w:hAnsi="Helvetica" w:cs="Helvetica" w:hint="eastAsia"/>
          <w:b/>
          <w:bCs/>
          <w:color w:val="222222"/>
          <w:sz w:val="21"/>
          <w:szCs w:val="21"/>
        </w:rPr>
        <w:t>Получение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компетентных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DH5.</w:t>
      </w:r>
    </w:p>
    <w:p w14:paraId="6438A33D" w14:textId="77777777" w:rsidR="00CE18C1" w:rsidRPr="00CE18C1" w:rsidRDefault="00CE18C1" w:rsidP="00CE18C1">
      <w:pPr>
        <w:rPr>
          <w:rFonts w:ascii="Helvetica" w:hAnsi="Helvetica" w:cs="Helvetica"/>
          <w:b/>
          <w:bCs/>
          <w:color w:val="222222"/>
          <w:sz w:val="21"/>
          <w:szCs w:val="21"/>
        </w:rPr>
      </w:pPr>
    </w:p>
    <w:p w14:paraId="6BDB525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2.8. </w:t>
      </w:r>
      <w:r w:rsidRPr="00CE18C1">
        <w:rPr>
          <w:rFonts w:ascii="Helvetica" w:hAnsi="Helvetica" w:cs="Helvetica" w:hint="eastAsia"/>
          <w:b/>
          <w:bCs/>
          <w:color w:val="222222"/>
          <w:sz w:val="21"/>
          <w:szCs w:val="21"/>
        </w:rPr>
        <w:t>Выделение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плазмидной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w:t>
      </w:r>
    </w:p>
    <w:p w14:paraId="57F3DFFA" w14:textId="77777777" w:rsidR="00CE18C1" w:rsidRPr="00CE18C1" w:rsidRDefault="00CE18C1" w:rsidP="00CE18C1">
      <w:pPr>
        <w:rPr>
          <w:rFonts w:ascii="Helvetica" w:hAnsi="Helvetica" w:cs="Helvetica"/>
          <w:b/>
          <w:bCs/>
          <w:color w:val="222222"/>
          <w:sz w:val="21"/>
          <w:szCs w:val="21"/>
        </w:rPr>
      </w:pPr>
    </w:p>
    <w:p w14:paraId="41E44F2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2.8.1. </w:t>
      </w:r>
      <w:r w:rsidRPr="00CE18C1">
        <w:rPr>
          <w:rFonts w:ascii="Helvetica" w:hAnsi="Helvetica" w:cs="Helvetica" w:hint="eastAsia"/>
          <w:b/>
          <w:bCs/>
          <w:color w:val="222222"/>
          <w:sz w:val="21"/>
          <w:szCs w:val="21"/>
        </w:rPr>
        <w:t>Препаративное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выделение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плазмидной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79</w:t>
      </w:r>
    </w:p>
    <w:p w14:paraId="6EBDD3D3" w14:textId="77777777" w:rsidR="00CE18C1" w:rsidRPr="00CE18C1" w:rsidRDefault="00CE18C1" w:rsidP="00CE18C1">
      <w:pPr>
        <w:rPr>
          <w:rFonts w:ascii="Helvetica" w:hAnsi="Helvetica" w:cs="Helvetica"/>
          <w:b/>
          <w:bCs/>
          <w:color w:val="222222"/>
          <w:sz w:val="21"/>
          <w:szCs w:val="21"/>
        </w:rPr>
      </w:pPr>
    </w:p>
    <w:p w14:paraId="0374302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2.8.2. </w:t>
      </w:r>
      <w:r w:rsidRPr="00CE18C1">
        <w:rPr>
          <w:rFonts w:ascii="Helvetica" w:hAnsi="Helvetica" w:cs="Helvetica" w:hint="eastAsia"/>
          <w:b/>
          <w:bCs/>
          <w:color w:val="222222"/>
          <w:sz w:val="21"/>
          <w:szCs w:val="21"/>
        </w:rPr>
        <w:t>Аналитическое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выделениеплазмидной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80</w:t>
      </w:r>
    </w:p>
    <w:p w14:paraId="1B6719D0" w14:textId="77777777" w:rsidR="00CE18C1" w:rsidRPr="00CE18C1" w:rsidRDefault="00CE18C1" w:rsidP="00CE18C1">
      <w:pPr>
        <w:rPr>
          <w:rFonts w:ascii="Helvetica" w:hAnsi="Helvetica" w:cs="Helvetica"/>
          <w:b/>
          <w:bCs/>
          <w:color w:val="222222"/>
          <w:sz w:val="21"/>
          <w:szCs w:val="21"/>
        </w:rPr>
      </w:pPr>
    </w:p>
    <w:p w14:paraId="5D560066"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2.9. </w:t>
      </w:r>
      <w:r w:rsidRPr="00CE18C1">
        <w:rPr>
          <w:rFonts w:ascii="Helvetica" w:hAnsi="Helvetica" w:cs="Helvetica" w:hint="eastAsia"/>
          <w:b/>
          <w:bCs/>
          <w:color w:val="222222"/>
          <w:sz w:val="21"/>
          <w:szCs w:val="21"/>
        </w:rPr>
        <w:t>Обработка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рестрикционными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эндонуклеазами</w:t>
      </w:r>
      <w:r w:rsidRPr="00CE18C1">
        <w:rPr>
          <w:rFonts w:ascii="Helvetica" w:hAnsi="Helvetica" w:cs="Helvetica"/>
          <w:b/>
          <w:bCs/>
          <w:color w:val="222222"/>
          <w:sz w:val="21"/>
          <w:szCs w:val="21"/>
        </w:rPr>
        <w:t>.</w:t>
      </w:r>
    </w:p>
    <w:p w14:paraId="475A3FF7" w14:textId="77777777" w:rsidR="00CE18C1" w:rsidRPr="00CE18C1" w:rsidRDefault="00CE18C1" w:rsidP="00CE18C1">
      <w:pPr>
        <w:rPr>
          <w:rFonts w:ascii="Helvetica" w:hAnsi="Helvetica" w:cs="Helvetica"/>
          <w:b/>
          <w:bCs/>
          <w:color w:val="222222"/>
          <w:sz w:val="21"/>
          <w:szCs w:val="21"/>
        </w:rPr>
      </w:pPr>
    </w:p>
    <w:p w14:paraId="6C54CAAF"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2.10. </w:t>
      </w:r>
      <w:r w:rsidRPr="00CE18C1">
        <w:rPr>
          <w:rFonts w:ascii="Helvetica" w:hAnsi="Helvetica" w:cs="Helvetica" w:hint="eastAsia"/>
          <w:b/>
          <w:bCs/>
          <w:color w:val="222222"/>
          <w:sz w:val="21"/>
          <w:szCs w:val="21"/>
        </w:rPr>
        <w:t>Фракционирование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агарозных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гелях</w:t>
      </w:r>
      <w:r w:rsidRPr="00CE18C1">
        <w:rPr>
          <w:rFonts w:ascii="Helvetica" w:hAnsi="Helvetica" w:cs="Helvetica"/>
          <w:b/>
          <w:bCs/>
          <w:color w:val="222222"/>
          <w:sz w:val="21"/>
          <w:szCs w:val="21"/>
        </w:rPr>
        <w:t>. 81</w:t>
      </w:r>
    </w:p>
    <w:p w14:paraId="0BF08141" w14:textId="77777777" w:rsidR="00CE18C1" w:rsidRPr="00CE18C1" w:rsidRDefault="00CE18C1" w:rsidP="00CE18C1">
      <w:pPr>
        <w:rPr>
          <w:rFonts w:ascii="Helvetica" w:hAnsi="Helvetica" w:cs="Helvetica"/>
          <w:b/>
          <w:bCs/>
          <w:color w:val="222222"/>
          <w:sz w:val="21"/>
          <w:szCs w:val="21"/>
        </w:rPr>
      </w:pPr>
    </w:p>
    <w:p w14:paraId="249B60D3"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2.11. </w:t>
      </w:r>
      <w:r w:rsidRPr="00CE18C1">
        <w:rPr>
          <w:rFonts w:ascii="Helvetica" w:hAnsi="Helvetica" w:cs="Helvetica" w:hint="eastAsia"/>
          <w:b/>
          <w:bCs/>
          <w:color w:val="222222"/>
          <w:sz w:val="21"/>
          <w:szCs w:val="21"/>
        </w:rPr>
        <w:t>Извлечение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агарозных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гелей</w:t>
      </w:r>
      <w:r w:rsidRPr="00CE18C1">
        <w:rPr>
          <w:rFonts w:ascii="Helvetica" w:hAnsi="Helvetica" w:cs="Helvetica"/>
          <w:b/>
          <w:bCs/>
          <w:color w:val="222222"/>
          <w:sz w:val="21"/>
          <w:szCs w:val="21"/>
        </w:rPr>
        <w:t>.</w:t>
      </w:r>
    </w:p>
    <w:p w14:paraId="77DE39B1" w14:textId="77777777" w:rsidR="00CE18C1" w:rsidRPr="00CE18C1" w:rsidRDefault="00CE18C1" w:rsidP="00CE18C1">
      <w:pPr>
        <w:rPr>
          <w:rFonts w:ascii="Helvetica" w:hAnsi="Helvetica" w:cs="Helvetica"/>
          <w:b/>
          <w:bCs/>
          <w:color w:val="222222"/>
          <w:sz w:val="21"/>
          <w:szCs w:val="21"/>
        </w:rPr>
      </w:pPr>
    </w:p>
    <w:p w14:paraId="2358409A"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2.12.</w:t>
      </w:r>
      <w:r w:rsidRPr="00CE18C1">
        <w:rPr>
          <w:rFonts w:ascii="Helvetica" w:hAnsi="Helvetica" w:cs="Helvetica" w:hint="eastAsia"/>
          <w:b/>
          <w:bCs/>
          <w:color w:val="222222"/>
          <w:sz w:val="21"/>
          <w:szCs w:val="21"/>
        </w:rPr>
        <w:t>Субклонирование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фрагментов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вектора</w:t>
      </w:r>
      <w:r w:rsidRPr="00CE18C1">
        <w:rPr>
          <w:rFonts w:ascii="Helvetica" w:hAnsi="Helvetica" w:cs="Helvetica"/>
          <w:b/>
          <w:bCs/>
          <w:color w:val="222222"/>
          <w:sz w:val="21"/>
          <w:szCs w:val="21"/>
        </w:rPr>
        <w:t xml:space="preserve"> pPS-neo, pSIT-neo, pMMTV.</w:t>
      </w:r>
    </w:p>
    <w:p w14:paraId="0BB30CD2" w14:textId="77777777" w:rsidR="00CE18C1" w:rsidRPr="00CE18C1" w:rsidRDefault="00CE18C1" w:rsidP="00CE18C1">
      <w:pPr>
        <w:rPr>
          <w:rFonts w:ascii="Helvetica" w:hAnsi="Helvetica" w:cs="Helvetica"/>
          <w:b/>
          <w:bCs/>
          <w:color w:val="222222"/>
          <w:sz w:val="21"/>
          <w:szCs w:val="21"/>
        </w:rPr>
      </w:pPr>
    </w:p>
    <w:p w14:paraId="6EFF8298"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2.12.1. </w:t>
      </w:r>
      <w:r w:rsidRPr="00CE18C1">
        <w:rPr>
          <w:rFonts w:ascii="Helvetica" w:hAnsi="Helvetica" w:cs="Helvetica" w:hint="eastAsia"/>
          <w:b/>
          <w:bCs/>
          <w:color w:val="222222"/>
          <w:sz w:val="21"/>
          <w:szCs w:val="21"/>
        </w:rPr>
        <w:t>Получение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векторной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w:t>
      </w:r>
    </w:p>
    <w:p w14:paraId="5B41E4CC" w14:textId="77777777" w:rsidR="00CE18C1" w:rsidRPr="00CE18C1" w:rsidRDefault="00CE18C1" w:rsidP="00CE18C1">
      <w:pPr>
        <w:rPr>
          <w:rFonts w:ascii="Helvetica" w:hAnsi="Helvetica" w:cs="Helvetica"/>
          <w:b/>
          <w:bCs/>
          <w:color w:val="222222"/>
          <w:sz w:val="21"/>
          <w:szCs w:val="21"/>
        </w:rPr>
      </w:pPr>
    </w:p>
    <w:p w14:paraId="09F34F63"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2.12.2.</w:t>
      </w:r>
      <w:r w:rsidRPr="00CE18C1">
        <w:rPr>
          <w:rFonts w:ascii="Helvetica" w:hAnsi="Helvetica" w:cs="Helvetica" w:hint="eastAsia"/>
          <w:b/>
          <w:bCs/>
          <w:color w:val="222222"/>
          <w:sz w:val="21"/>
          <w:szCs w:val="21"/>
        </w:rPr>
        <w:t>Реакция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лигирования</w:t>
      </w:r>
      <w:r w:rsidRPr="00CE18C1">
        <w:rPr>
          <w:rFonts w:ascii="Helvetica" w:hAnsi="Helvetica" w:cs="Helvetica"/>
          <w:b/>
          <w:bCs/>
          <w:color w:val="222222"/>
          <w:sz w:val="21"/>
          <w:szCs w:val="21"/>
        </w:rPr>
        <w:t>. 82</w:t>
      </w:r>
    </w:p>
    <w:p w14:paraId="5639444F" w14:textId="77777777" w:rsidR="00CE18C1" w:rsidRPr="00CE18C1" w:rsidRDefault="00CE18C1" w:rsidP="00CE18C1">
      <w:pPr>
        <w:rPr>
          <w:rFonts w:ascii="Helvetica" w:hAnsi="Helvetica" w:cs="Helvetica"/>
          <w:b/>
          <w:bCs/>
          <w:color w:val="222222"/>
          <w:sz w:val="21"/>
          <w:szCs w:val="21"/>
        </w:rPr>
      </w:pPr>
    </w:p>
    <w:p w14:paraId="6DFE5F24"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2.13. </w:t>
      </w:r>
      <w:r w:rsidRPr="00CE18C1">
        <w:rPr>
          <w:rFonts w:ascii="Helvetica" w:hAnsi="Helvetica" w:cs="Helvetica" w:hint="eastAsia"/>
          <w:b/>
          <w:bCs/>
          <w:color w:val="222222"/>
          <w:sz w:val="21"/>
          <w:szCs w:val="21"/>
        </w:rPr>
        <w:t>Трансформация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компетентных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E.Coli </w:t>
      </w:r>
      <w:r w:rsidRPr="00CE18C1">
        <w:rPr>
          <w:rFonts w:ascii="Helvetica" w:hAnsi="Helvetica" w:cs="Helvetica" w:hint="eastAsia"/>
          <w:b/>
          <w:bCs/>
          <w:color w:val="222222"/>
          <w:sz w:val="21"/>
          <w:szCs w:val="21"/>
        </w:rPr>
        <w:t>плаз</w:t>
      </w:r>
      <w:r w:rsidRPr="00CE18C1">
        <w:rPr>
          <w:rFonts w:ascii="Helvetica" w:hAnsi="Helvetica" w:cs="Helvetica" w:hint="eastAsia"/>
          <w:b/>
          <w:bCs/>
          <w:color w:val="222222"/>
          <w:sz w:val="21"/>
          <w:szCs w:val="21"/>
        </w:rPr>
        <w:lastRenderedPageBreak/>
        <w:t>мидной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w:t>
      </w:r>
    </w:p>
    <w:p w14:paraId="5294DD1E" w14:textId="77777777" w:rsidR="00CE18C1" w:rsidRPr="00CE18C1" w:rsidRDefault="00CE18C1" w:rsidP="00CE18C1">
      <w:pPr>
        <w:rPr>
          <w:rFonts w:ascii="Helvetica" w:hAnsi="Helvetica" w:cs="Helvetica"/>
          <w:b/>
          <w:bCs/>
          <w:color w:val="222222"/>
          <w:sz w:val="21"/>
          <w:szCs w:val="21"/>
        </w:rPr>
      </w:pPr>
    </w:p>
    <w:p w14:paraId="33F3974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2.14. </w:t>
      </w:r>
      <w:r w:rsidRPr="00CE18C1">
        <w:rPr>
          <w:rFonts w:ascii="Helvetica" w:hAnsi="Helvetica" w:cs="Helvetica" w:hint="eastAsia"/>
          <w:b/>
          <w:bCs/>
          <w:color w:val="222222"/>
          <w:sz w:val="21"/>
          <w:szCs w:val="21"/>
        </w:rPr>
        <w:t>Трансфекция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ретровирусных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плазмидных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конструктов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методом</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кальций</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фосфатной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преципитации</w:t>
      </w:r>
      <w:r w:rsidRPr="00CE18C1">
        <w:rPr>
          <w:rFonts w:ascii="Helvetica" w:hAnsi="Helvetica" w:cs="Helvetica"/>
          <w:b/>
          <w:bCs/>
          <w:color w:val="222222"/>
          <w:sz w:val="21"/>
          <w:szCs w:val="21"/>
        </w:rPr>
        <w:t>. 83</w:t>
      </w:r>
    </w:p>
    <w:p w14:paraId="22FE3371" w14:textId="77777777" w:rsidR="00CE18C1" w:rsidRPr="00CE18C1" w:rsidRDefault="00CE18C1" w:rsidP="00CE18C1">
      <w:pPr>
        <w:rPr>
          <w:rFonts w:ascii="Helvetica" w:hAnsi="Helvetica" w:cs="Helvetica"/>
          <w:b/>
          <w:bCs/>
          <w:color w:val="222222"/>
          <w:sz w:val="21"/>
          <w:szCs w:val="21"/>
        </w:rPr>
      </w:pPr>
    </w:p>
    <w:p w14:paraId="0D082A94"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2.15. </w:t>
      </w:r>
      <w:r w:rsidRPr="00CE18C1">
        <w:rPr>
          <w:rFonts w:ascii="Helvetica" w:hAnsi="Helvetica" w:cs="Helvetica" w:hint="eastAsia"/>
          <w:b/>
          <w:bCs/>
          <w:color w:val="222222"/>
          <w:sz w:val="21"/>
          <w:szCs w:val="21"/>
        </w:rPr>
        <w:t>Определение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эффективности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трансфекции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инфекции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флюорисценции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зеленого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w:t>
      </w:r>
    </w:p>
    <w:p w14:paraId="0D562FE8" w14:textId="77777777" w:rsidR="00CE18C1" w:rsidRPr="00CE18C1" w:rsidRDefault="00CE18C1" w:rsidP="00CE18C1">
      <w:pPr>
        <w:rPr>
          <w:rFonts w:ascii="Helvetica" w:hAnsi="Helvetica" w:cs="Helvetica"/>
          <w:b/>
          <w:bCs/>
          <w:color w:val="222222"/>
          <w:sz w:val="21"/>
          <w:szCs w:val="21"/>
        </w:rPr>
      </w:pPr>
    </w:p>
    <w:p w14:paraId="3E789D57"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2.16. </w:t>
      </w:r>
      <w:r w:rsidRPr="00CE18C1">
        <w:rPr>
          <w:rFonts w:ascii="Helvetica" w:hAnsi="Helvetica" w:cs="Helvetica" w:hint="eastAsia"/>
          <w:b/>
          <w:bCs/>
          <w:color w:val="222222"/>
          <w:sz w:val="21"/>
          <w:szCs w:val="21"/>
        </w:rPr>
        <w:t>Инфекция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рекомбинантными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ретровирусами</w:t>
      </w:r>
      <w:r w:rsidRPr="00CE18C1">
        <w:rPr>
          <w:rFonts w:ascii="Helvetica" w:hAnsi="Helvetica" w:cs="Helvetica"/>
          <w:b/>
          <w:bCs/>
          <w:color w:val="222222"/>
          <w:sz w:val="21"/>
          <w:szCs w:val="21"/>
        </w:rPr>
        <w:t>. 84</w:t>
      </w:r>
    </w:p>
    <w:p w14:paraId="3438E614" w14:textId="77777777" w:rsidR="00CE18C1" w:rsidRPr="00CE18C1" w:rsidRDefault="00CE18C1" w:rsidP="00CE18C1">
      <w:pPr>
        <w:rPr>
          <w:rFonts w:ascii="Helvetica" w:hAnsi="Helvetica" w:cs="Helvetica"/>
          <w:b/>
          <w:bCs/>
          <w:color w:val="222222"/>
          <w:sz w:val="21"/>
          <w:szCs w:val="21"/>
        </w:rPr>
      </w:pPr>
    </w:p>
    <w:p w14:paraId="05DF4E15"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2.17. </w:t>
      </w:r>
      <w:r w:rsidRPr="00CE18C1">
        <w:rPr>
          <w:rFonts w:ascii="Helvetica" w:hAnsi="Helvetica" w:cs="Helvetica" w:hint="eastAsia"/>
          <w:b/>
          <w:bCs/>
          <w:color w:val="222222"/>
          <w:sz w:val="21"/>
          <w:szCs w:val="21"/>
        </w:rPr>
        <w:t>Полимеразная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цепная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реакция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ПЦР</w:t>
      </w:r>
      <w:r w:rsidRPr="00CE18C1">
        <w:rPr>
          <w:rFonts w:ascii="Helvetica" w:hAnsi="Helvetica" w:cs="Helvetica"/>
          <w:b/>
          <w:bCs/>
          <w:color w:val="222222"/>
          <w:sz w:val="21"/>
          <w:szCs w:val="21"/>
        </w:rPr>
        <w:t>).</w:t>
      </w:r>
    </w:p>
    <w:p w14:paraId="62C333AC" w14:textId="77777777" w:rsidR="00CE18C1" w:rsidRPr="00CE18C1" w:rsidRDefault="00CE18C1" w:rsidP="00CE18C1">
      <w:pPr>
        <w:rPr>
          <w:rFonts w:ascii="Helvetica" w:hAnsi="Helvetica" w:cs="Helvetica"/>
          <w:b/>
          <w:bCs/>
          <w:color w:val="222222"/>
          <w:sz w:val="21"/>
          <w:szCs w:val="21"/>
        </w:rPr>
      </w:pPr>
    </w:p>
    <w:p w14:paraId="75A24897"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2.18. </w:t>
      </w:r>
      <w:r w:rsidRPr="00CE18C1">
        <w:rPr>
          <w:rFonts w:ascii="Helvetica" w:hAnsi="Helvetica" w:cs="Helvetica" w:hint="eastAsia"/>
          <w:b/>
          <w:bCs/>
          <w:color w:val="222222"/>
          <w:sz w:val="21"/>
          <w:szCs w:val="21"/>
        </w:rPr>
        <w:t>Определение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нуклеотидной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последовательности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методу</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Сэнгера</w:t>
      </w:r>
      <w:r w:rsidRPr="00CE18C1">
        <w:rPr>
          <w:rFonts w:ascii="Helvetica" w:hAnsi="Helvetica" w:cs="Helvetica"/>
          <w:b/>
          <w:bCs/>
          <w:color w:val="222222"/>
          <w:sz w:val="21"/>
          <w:szCs w:val="21"/>
        </w:rPr>
        <w:t xml:space="preserve">. 86 2.19 </w:t>
      </w:r>
      <w:r w:rsidRPr="00CE18C1">
        <w:rPr>
          <w:rFonts w:ascii="Helvetica" w:hAnsi="Helvetica" w:cs="Helvetica" w:hint="eastAsia"/>
          <w:b/>
          <w:bCs/>
          <w:color w:val="222222"/>
          <w:sz w:val="21"/>
          <w:szCs w:val="21"/>
        </w:rPr>
        <w:t>Экстракция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Nothern-</w:t>
      </w:r>
      <w:r w:rsidRPr="00CE18C1">
        <w:rPr>
          <w:rFonts w:ascii="Helvetica" w:hAnsi="Helvetica" w:cs="Helvetica" w:hint="eastAsia"/>
          <w:b/>
          <w:bCs/>
          <w:color w:val="222222"/>
          <w:sz w:val="21"/>
          <w:szCs w:val="21"/>
        </w:rPr>
        <w:t>блоттинг</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w:t>
      </w:r>
      <w:r w:rsidRPr="00CE18C1">
        <w:rPr>
          <w:rFonts w:ascii="Helvetica" w:hAnsi="Helvetica" w:cs="Helvetica"/>
          <w:b/>
          <w:bCs/>
          <w:color w:val="222222"/>
          <w:sz w:val="21"/>
          <w:szCs w:val="21"/>
        </w:rPr>
        <w:t xml:space="preserve">6-87 2.20. </w:t>
      </w:r>
      <w:r w:rsidRPr="00CE18C1">
        <w:rPr>
          <w:rFonts w:ascii="Helvetica" w:hAnsi="Helvetica" w:cs="Helvetica" w:hint="eastAsia"/>
          <w:b/>
          <w:bCs/>
          <w:color w:val="222222"/>
          <w:sz w:val="21"/>
          <w:szCs w:val="21"/>
        </w:rPr>
        <w:t>Метод</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субтрактивной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гибридизации</w:t>
      </w:r>
      <w:r w:rsidRPr="00CE18C1">
        <w:rPr>
          <w:rFonts w:ascii="Helvetica" w:hAnsi="Helvetica" w:cs="Helvetica"/>
          <w:b/>
          <w:bCs/>
          <w:color w:val="222222"/>
          <w:sz w:val="21"/>
          <w:szCs w:val="21"/>
        </w:rPr>
        <w:t>. 87</w:t>
      </w:r>
    </w:p>
    <w:p w14:paraId="6DC7B367" w14:textId="77777777" w:rsidR="00CE18C1" w:rsidRPr="00CE18C1" w:rsidRDefault="00CE18C1" w:rsidP="00CE18C1">
      <w:pPr>
        <w:rPr>
          <w:rFonts w:ascii="Helvetica" w:hAnsi="Helvetica" w:cs="Helvetica"/>
          <w:b/>
          <w:bCs/>
          <w:color w:val="222222"/>
          <w:sz w:val="21"/>
          <w:szCs w:val="21"/>
        </w:rPr>
      </w:pPr>
    </w:p>
    <w:p w14:paraId="213A5BA6"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2.21 </w:t>
      </w:r>
      <w:r w:rsidRPr="00CE18C1">
        <w:rPr>
          <w:rFonts w:ascii="Helvetica" w:hAnsi="Helvetica" w:cs="Helvetica" w:hint="eastAsia"/>
          <w:b/>
          <w:bCs/>
          <w:color w:val="222222"/>
          <w:sz w:val="21"/>
          <w:szCs w:val="21"/>
        </w:rPr>
        <w:t>Выделение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высокомолекулярной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ДНК</w:t>
      </w:r>
      <w:r w:rsidRPr="00CE18C1">
        <w:rPr>
          <w:rFonts w:ascii="Helvetica" w:hAnsi="Helvetica" w:cs="Helvetica"/>
          <w:b/>
          <w:bCs/>
          <w:color w:val="222222"/>
          <w:sz w:val="21"/>
          <w:szCs w:val="21"/>
        </w:rPr>
        <w:t>.</w:t>
      </w:r>
    </w:p>
    <w:p w14:paraId="56DAB211" w14:textId="77777777" w:rsidR="00CE18C1" w:rsidRPr="00CE18C1" w:rsidRDefault="00CE18C1" w:rsidP="00CE18C1">
      <w:pPr>
        <w:rPr>
          <w:rFonts w:ascii="Helvetica" w:hAnsi="Helvetica" w:cs="Helvetica"/>
          <w:b/>
          <w:bCs/>
          <w:color w:val="222222"/>
          <w:sz w:val="21"/>
          <w:szCs w:val="21"/>
        </w:rPr>
      </w:pPr>
    </w:p>
    <w:p w14:paraId="1EEE09F3"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2.22 </w:t>
      </w:r>
      <w:r w:rsidRPr="00CE18C1">
        <w:rPr>
          <w:rFonts w:ascii="Helvetica" w:hAnsi="Helvetica" w:cs="Helvetica" w:hint="eastAsia"/>
          <w:b/>
          <w:bCs/>
          <w:color w:val="222222"/>
          <w:sz w:val="21"/>
          <w:szCs w:val="21"/>
        </w:rPr>
        <w:t>Гибридизация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Саузерну</w:t>
      </w:r>
    </w:p>
    <w:p w14:paraId="2D00659A" w14:textId="77777777" w:rsidR="00CE18C1" w:rsidRPr="00CE18C1" w:rsidRDefault="00CE18C1" w:rsidP="00CE18C1">
      <w:pPr>
        <w:rPr>
          <w:rFonts w:ascii="Helvetica" w:hAnsi="Helvetica" w:cs="Helvetica"/>
          <w:b/>
          <w:bCs/>
          <w:color w:val="222222"/>
          <w:sz w:val="21"/>
          <w:szCs w:val="21"/>
        </w:rPr>
      </w:pPr>
    </w:p>
    <w:p w14:paraId="034692E0"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2.23.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хлорамфеникол</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ацетилтрансферазы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САТ</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реакция</w:t>
      </w:r>
      <w:r w:rsidRPr="00CE18C1">
        <w:rPr>
          <w:rFonts w:ascii="Helvetica" w:hAnsi="Helvetica" w:cs="Helvetica"/>
          <w:b/>
          <w:bCs/>
          <w:color w:val="222222"/>
          <w:sz w:val="21"/>
          <w:szCs w:val="21"/>
        </w:rPr>
        <w:t>). 89</w:t>
      </w:r>
    </w:p>
    <w:p w14:paraId="457D4B41" w14:textId="77777777" w:rsidR="00CE18C1" w:rsidRPr="00CE18C1" w:rsidRDefault="00CE18C1" w:rsidP="00CE18C1">
      <w:pPr>
        <w:rPr>
          <w:rFonts w:ascii="Helvetica" w:hAnsi="Helvetica" w:cs="Helvetica"/>
          <w:b/>
          <w:bCs/>
          <w:color w:val="222222"/>
          <w:sz w:val="21"/>
          <w:szCs w:val="21"/>
        </w:rPr>
      </w:pPr>
    </w:p>
    <w:p w14:paraId="72BCD913"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2.24. </w:t>
      </w:r>
      <w:r w:rsidRPr="00CE18C1">
        <w:rPr>
          <w:rFonts w:ascii="Helvetica" w:hAnsi="Helvetica" w:cs="Helvetica" w:hint="eastAsia"/>
          <w:b/>
          <w:bCs/>
          <w:color w:val="222222"/>
          <w:sz w:val="21"/>
          <w:szCs w:val="21"/>
        </w:rPr>
        <w:t>Просчет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радиоактивности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пробах</w:t>
      </w:r>
      <w:r w:rsidRPr="00CE18C1">
        <w:rPr>
          <w:rFonts w:ascii="Helvetica" w:hAnsi="Helvetica" w:cs="Helvetica"/>
          <w:b/>
          <w:bCs/>
          <w:color w:val="222222"/>
          <w:sz w:val="21"/>
          <w:szCs w:val="21"/>
        </w:rPr>
        <w:t>.</w:t>
      </w:r>
    </w:p>
    <w:p w14:paraId="51E0A44A" w14:textId="77777777" w:rsidR="00CE18C1" w:rsidRPr="00CE18C1" w:rsidRDefault="00CE18C1" w:rsidP="00CE18C1">
      <w:pPr>
        <w:rPr>
          <w:rFonts w:ascii="Helvetica" w:hAnsi="Helvetica" w:cs="Helvetica"/>
          <w:b/>
          <w:bCs/>
          <w:color w:val="222222"/>
          <w:sz w:val="21"/>
          <w:szCs w:val="21"/>
        </w:rPr>
      </w:pPr>
    </w:p>
    <w:p w14:paraId="320B846C"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2.25 </w:t>
      </w:r>
      <w:r w:rsidRPr="00CE18C1">
        <w:rPr>
          <w:rFonts w:ascii="Helvetica" w:hAnsi="Helvetica" w:cs="Helvetica" w:hint="eastAsia"/>
          <w:b/>
          <w:bCs/>
          <w:color w:val="222222"/>
          <w:sz w:val="21"/>
          <w:szCs w:val="21"/>
        </w:rPr>
        <w:t>Авторадиография</w:t>
      </w:r>
      <w:r w:rsidRPr="00CE18C1">
        <w:rPr>
          <w:rFonts w:ascii="Helvetica" w:hAnsi="Helvetica" w:cs="Helvetica"/>
          <w:b/>
          <w:bCs/>
          <w:color w:val="222222"/>
          <w:sz w:val="21"/>
          <w:szCs w:val="21"/>
        </w:rPr>
        <w:t>.</w:t>
      </w:r>
    </w:p>
    <w:p w14:paraId="7EE3FF65" w14:textId="77777777" w:rsidR="00CE18C1" w:rsidRPr="00CE18C1" w:rsidRDefault="00CE18C1" w:rsidP="00CE18C1">
      <w:pPr>
        <w:rPr>
          <w:rFonts w:ascii="Helvetica" w:hAnsi="Helvetica" w:cs="Helvetica"/>
          <w:b/>
          <w:bCs/>
          <w:color w:val="222222"/>
          <w:sz w:val="21"/>
          <w:szCs w:val="21"/>
        </w:rPr>
      </w:pPr>
    </w:p>
    <w:p w14:paraId="0BC9AF9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2.26. </w:t>
      </w:r>
      <w:r w:rsidRPr="00CE18C1">
        <w:rPr>
          <w:rFonts w:ascii="Helvetica" w:hAnsi="Helvetica" w:cs="Helvetica" w:hint="eastAsia"/>
          <w:b/>
          <w:bCs/>
          <w:color w:val="222222"/>
          <w:sz w:val="21"/>
          <w:szCs w:val="21"/>
        </w:rPr>
        <w:t>Компьютерный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w:t>
      </w:r>
    </w:p>
    <w:p w14:paraId="53611A7A" w14:textId="77777777" w:rsidR="00CE18C1" w:rsidRPr="00CE18C1" w:rsidRDefault="00CE18C1" w:rsidP="00CE18C1">
      <w:pPr>
        <w:rPr>
          <w:rFonts w:ascii="Helvetica" w:hAnsi="Helvetica" w:cs="Helvetica"/>
          <w:b/>
          <w:bCs/>
          <w:color w:val="222222"/>
          <w:sz w:val="21"/>
          <w:szCs w:val="21"/>
        </w:rPr>
      </w:pPr>
    </w:p>
    <w:p w14:paraId="4F419B21"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lastRenderedPageBreak/>
        <w:t xml:space="preserve">3. </w:t>
      </w:r>
      <w:r w:rsidRPr="00CE18C1">
        <w:rPr>
          <w:rFonts w:ascii="Helvetica" w:hAnsi="Helvetica" w:cs="Helvetica" w:hint="eastAsia"/>
          <w:b/>
          <w:bCs/>
          <w:color w:val="222222"/>
          <w:sz w:val="21"/>
          <w:szCs w:val="21"/>
        </w:rPr>
        <w:t>Результаты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обсуждение</w:t>
      </w:r>
    </w:p>
    <w:p w14:paraId="22E90E8B" w14:textId="77777777" w:rsidR="00CE18C1" w:rsidRPr="00CE18C1" w:rsidRDefault="00CE18C1" w:rsidP="00CE18C1">
      <w:pPr>
        <w:rPr>
          <w:rFonts w:ascii="Helvetica" w:hAnsi="Helvetica" w:cs="Helvetica"/>
          <w:b/>
          <w:bCs/>
          <w:color w:val="222222"/>
          <w:sz w:val="21"/>
          <w:szCs w:val="21"/>
        </w:rPr>
      </w:pPr>
    </w:p>
    <w:p w14:paraId="61DF9DE5"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 xml:space="preserve">53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мутацией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кодоне</w:t>
      </w:r>
      <w:r w:rsidRPr="00CE18C1">
        <w:rPr>
          <w:rFonts w:ascii="Helvetica" w:hAnsi="Helvetica" w:cs="Helvetica"/>
          <w:b/>
          <w:bCs/>
          <w:color w:val="222222"/>
          <w:sz w:val="21"/>
          <w:szCs w:val="21"/>
        </w:rPr>
        <w:t xml:space="preserve"> 273 </w:t>
      </w:r>
      <w:r w:rsidRPr="00CE18C1">
        <w:rPr>
          <w:rFonts w:ascii="Helvetica" w:hAnsi="Helvetica" w:cs="Helvetica" w:hint="eastAsia"/>
          <w:b/>
          <w:bCs/>
          <w:color w:val="222222"/>
          <w:sz w:val="21"/>
          <w:szCs w:val="21"/>
        </w:rPr>
        <w:t>увеличивает</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вероятность</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амплификации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w:t>
      </w:r>
      <w:r w:rsidRPr="00CE18C1">
        <w:rPr>
          <w:rFonts w:ascii="Helvetica" w:hAnsi="Helvetica" w:cs="Helvetica"/>
          <w:b/>
          <w:bCs/>
          <w:color w:val="222222"/>
          <w:sz w:val="21"/>
          <w:szCs w:val="21"/>
        </w:rPr>
        <w:t>1</w:t>
      </w:r>
      <w:r w:rsidRPr="00CE18C1">
        <w:rPr>
          <w:rFonts w:ascii="Helvetica" w:hAnsi="Helvetica" w:cs="Helvetica" w:hint="eastAsia"/>
          <w:b/>
          <w:bCs/>
          <w:color w:val="222222"/>
          <w:sz w:val="21"/>
          <w:szCs w:val="21"/>
        </w:rPr>
        <w:t>Мг</w:t>
      </w:r>
      <w:r w:rsidRPr="00CE18C1">
        <w:rPr>
          <w:rFonts w:ascii="Helvetica" w:hAnsi="Helvetica" w:cs="Helvetica"/>
          <w:b/>
          <w:bCs/>
          <w:color w:val="222222"/>
          <w:sz w:val="21"/>
          <w:szCs w:val="21"/>
        </w:rPr>
        <w:t>. 92</w:t>
      </w:r>
    </w:p>
    <w:p w14:paraId="5AB94B42" w14:textId="77777777" w:rsidR="00CE18C1" w:rsidRPr="00CE18C1" w:rsidRDefault="00CE18C1" w:rsidP="00CE18C1">
      <w:pPr>
        <w:rPr>
          <w:rFonts w:ascii="Helvetica" w:hAnsi="Helvetica" w:cs="Helvetica"/>
          <w:b/>
          <w:bCs/>
          <w:color w:val="222222"/>
          <w:sz w:val="21"/>
          <w:szCs w:val="21"/>
        </w:rPr>
      </w:pPr>
    </w:p>
    <w:p w14:paraId="1189007D"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2. </w:t>
      </w:r>
      <w:r w:rsidRPr="00CE18C1">
        <w:rPr>
          <w:rFonts w:ascii="Helvetica" w:hAnsi="Helvetica" w:cs="Helvetica" w:hint="eastAsia"/>
          <w:b/>
          <w:bCs/>
          <w:color w:val="222222"/>
          <w:sz w:val="21"/>
          <w:szCs w:val="21"/>
        </w:rPr>
        <w:t>Исследование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трансактивационных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свойств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53. 94</w:t>
      </w:r>
    </w:p>
    <w:p w14:paraId="4FE48943" w14:textId="77777777" w:rsidR="00CE18C1" w:rsidRPr="00CE18C1" w:rsidRDefault="00CE18C1" w:rsidP="00CE18C1">
      <w:pPr>
        <w:rPr>
          <w:rFonts w:ascii="Helvetica" w:hAnsi="Helvetica" w:cs="Helvetica"/>
          <w:b/>
          <w:bCs/>
          <w:color w:val="222222"/>
          <w:sz w:val="21"/>
          <w:szCs w:val="21"/>
        </w:rPr>
      </w:pPr>
    </w:p>
    <w:p w14:paraId="0D729E9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3. </w:t>
      </w:r>
      <w:r w:rsidRPr="00CE18C1">
        <w:rPr>
          <w:rFonts w:ascii="Helvetica" w:hAnsi="Helvetica" w:cs="Helvetica" w:hint="eastAsia"/>
          <w:b/>
          <w:bCs/>
          <w:color w:val="222222"/>
          <w:sz w:val="21"/>
          <w:szCs w:val="21"/>
        </w:rPr>
        <w:t>Идентификация</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активируемых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мутантными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формами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98</w:t>
      </w:r>
    </w:p>
    <w:p w14:paraId="013BCD9F" w14:textId="77777777" w:rsidR="00CE18C1" w:rsidRPr="00CE18C1" w:rsidRDefault="00CE18C1" w:rsidP="00CE18C1">
      <w:pPr>
        <w:rPr>
          <w:rFonts w:ascii="Helvetica" w:hAnsi="Helvetica" w:cs="Helvetica"/>
          <w:b/>
          <w:bCs/>
          <w:color w:val="222222"/>
          <w:sz w:val="21"/>
          <w:szCs w:val="21"/>
        </w:rPr>
      </w:pPr>
    </w:p>
    <w:p w14:paraId="6E4C0568"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4. </w:t>
      </w:r>
      <w:r w:rsidRPr="00CE18C1">
        <w:rPr>
          <w:rFonts w:ascii="Helvetica" w:hAnsi="Helvetica" w:cs="Helvetica" w:hint="eastAsia"/>
          <w:b/>
          <w:bCs/>
          <w:color w:val="222222"/>
          <w:sz w:val="21"/>
          <w:szCs w:val="21"/>
        </w:rPr>
        <w:t>Получение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полноразмерных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кДНК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дУТФазы</w:t>
      </w:r>
      <w:r w:rsidRPr="00CE18C1">
        <w:rPr>
          <w:rFonts w:ascii="Helvetica" w:hAnsi="Helvetica" w:cs="Helvetica"/>
          <w:b/>
          <w:bCs/>
          <w:color w:val="222222"/>
          <w:sz w:val="21"/>
          <w:szCs w:val="21"/>
        </w:rPr>
        <w:t xml:space="preserve">, N038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21</w:t>
      </w:r>
      <w:r w:rsidRPr="00CE18C1">
        <w:rPr>
          <w:rFonts w:ascii="Helvetica" w:hAnsi="Helvetica" w:cs="Helvetica" w:hint="eastAsia"/>
          <w:b/>
          <w:bCs/>
          <w:color w:val="222222"/>
          <w:sz w:val="21"/>
          <w:szCs w:val="21"/>
        </w:rPr>
        <w:t>Ша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мыши</w:t>
      </w:r>
      <w:r w:rsidRPr="00CE18C1">
        <w:rPr>
          <w:rFonts w:ascii="Helvetica" w:hAnsi="Helvetica" w:cs="Helvetica"/>
          <w:b/>
          <w:bCs/>
          <w:color w:val="222222"/>
          <w:sz w:val="21"/>
          <w:szCs w:val="21"/>
        </w:rPr>
        <w:t>. 101</w:t>
      </w:r>
    </w:p>
    <w:p w14:paraId="75784CE8" w14:textId="77777777" w:rsidR="00CE18C1" w:rsidRPr="00CE18C1" w:rsidRDefault="00CE18C1" w:rsidP="00CE18C1">
      <w:pPr>
        <w:rPr>
          <w:rFonts w:ascii="Helvetica" w:hAnsi="Helvetica" w:cs="Helvetica"/>
          <w:b/>
          <w:bCs/>
          <w:color w:val="222222"/>
          <w:sz w:val="21"/>
          <w:szCs w:val="21"/>
        </w:rPr>
      </w:pPr>
    </w:p>
    <w:p w14:paraId="232B5BD7"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5.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экспрессии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дУТФазы</w:t>
      </w:r>
      <w:r w:rsidRPr="00CE18C1">
        <w:rPr>
          <w:rFonts w:ascii="Helvetica" w:hAnsi="Helvetica" w:cs="Helvetica"/>
          <w:b/>
          <w:bCs/>
          <w:color w:val="222222"/>
          <w:sz w:val="21"/>
          <w:szCs w:val="21"/>
        </w:rPr>
        <w:t>, N038, 21</w:t>
      </w:r>
      <w:r w:rsidRPr="00CE18C1">
        <w:rPr>
          <w:rFonts w:ascii="Helvetica" w:hAnsi="Helvetica" w:cs="Helvetica" w:hint="eastAsia"/>
          <w:b/>
          <w:bCs/>
          <w:color w:val="222222"/>
          <w:sz w:val="21"/>
          <w:szCs w:val="21"/>
        </w:rPr>
        <w:t>Ша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NAP1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перевиваемых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линиях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мыши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человека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содержащих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различные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формы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белка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53. 103</w:t>
      </w:r>
    </w:p>
    <w:p w14:paraId="516F0ED0" w14:textId="77777777" w:rsidR="00CE18C1" w:rsidRPr="00CE18C1" w:rsidRDefault="00CE18C1" w:rsidP="00CE18C1">
      <w:pPr>
        <w:rPr>
          <w:rFonts w:ascii="Helvetica" w:hAnsi="Helvetica" w:cs="Helvetica"/>
          <w:b/>
          <w:bCs/>
          <w:color w:val="222222"/>
          <w:sz w:val="21"/>
          <w:szCs w:val="21"/>
        </w:rPr>
      </w:pPr>
    </w:p>
    <w:p w14:paraId="2C9814E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6. </w:t>
      </w:r>
      <w:r w:rsidRPr="00CE18C1">
        <w:rPr>
          <w:rFonts w:ascii="Helvetica" w:hAnsi="Helvetica" w:cs="Helvetica" w:hint="eastAsia"/>
          <w:b/>
          <w:bCs/>
          <w:color w:val="222222"/>
          <w:sz w:val="21"/>
          <w:szCs w:val="21"/>
        </w:rPr>
        <w:t>Получение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r w:rsidRPr="00CE18C1">
        <w:rPr>
          <w:rFonts w:ascii="Helvetica" w:hAnsi="Helvetica" w:cs="Helvetica"/>
          <w:b/>
          <w:bCs/>
          <w:color w:val="222222"/>
          <w:sz w:val="21"/>
          <w:szCs w:val="21"/>
        </w:rPr>
        <w:t xml:space="preserve"> 10(3), </w:t>
      </w:r>
      <w:r w:rsidRPr="00CE18C1">
        <w:rPr>
          <w:rFonts w:ascii="Helvetica" w:hAnsi="Helvetica" w:cs="Helvetica" w:hint="eastAsia"/>
          <w:b/>
          <w:bCs/>
          <w:color w:val="222222"/>
          <w:sz w:val="21"/>
          <w:szCs w:val="21"/>
        </w:rPr>
        <w:t>содержащих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дексаметозон</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индуцибельный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Й</w:t>
      </w:r>
      <w:r w:rsidRPr="00CE18C1">
        <w:rPr>
          <w:rFonts w:ascii="Helvetica" w:hAnsi="Helvetica" w:cs="Helvetica"/>
          <w:b/>
          <w:bCs/>
          <w:color w:val="222222"/>
          <w:sz w:val="21"/>
          <w:szCs w:val="21"/>
        </w:rPr>
        <w:t xml:space="preserve">8175,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экспрессии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дУТФазы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NAP1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данной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системе</w:t>
      </w:r>
      <w:r w:rsidRPr="00CE18C1">
        <w:rPr>
          <w:rFonts w:ascii="Helvetica" w:hAnsi="Helvetica" w:cs="Helvetica"/>
          <w:b/>
          <w:bCs/>
          <w:color w:val="222222"/>
          <w:sz w:val="21"/>
          <w:szCs w:val="21"/>
        </w:rPr>
        <w:t>. 106</w:t>
      </w:r>
    </w:p>
    <w:p w14:paraId="6165FB57" w14:textId="77777777" w:rsidR="00CE18C1" w:rsidRPr="00CE18C1" w:rsidRDefault="00CE18C1" w:rsidP="00CE18C1">
      <w:pPr>
        <w:rPr>
          <w:rFonts w:ascii="Helvetica" w:hAnsi="Helvetica" w:cs="Helvetica"/>
          <w:b/>
          <w:bCs/>
          <w:color w:val="222222"/>
          <w:sz w:val="21"/>
          <w:szCs w:val="21"/>
        </w:rPr>
      </w:pPr>
    </w:p>
    <w:p w14:paraId="20681F42"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7. </w:t>
      </w:r>
      <w:r w:rsidRPr="00CE18C1">
        <w:rPr>
          <w:rFonts w:ascii="Helvetica" w:hAnsi="Helvetica" w:cs="Helvetica" w:hint="eastAsia"/>
          <w:b/>
          <w:bCs/>
          <w:color w:val="222222"/>
          <w:sz w:val="21"/>
          <w:szCs w:val="21"/>
        </w:rPr>
        <w:t>Конструирование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линий</w:t>
      </w:r>
      <w:r w:rsidRPr="00CE18C1">
        <w:rPr>
          <w:rFonts w:ascii="Helvetica" w:hAnsi="Helvetica" w:cs="Helvetica"/>
          <w:b/>
          <w:bCs/>
          <w:color w:val="222222"/>
          <w:sz w:val="21"/>
          <w:szCs w:val="21"/>
        </w:rPr>
        <w:t xml:space="preserve"> 10(1), </w:t>
      </w:r>
      <w:r w:rsidRPr="00CE18C1">
        <w:rPr>
          <w:rFonts w:ascii="Helvetica" w:hAnsi="Helvetica" w:cs="Helvetica" w:hint="eastAsia"/>
          <w:b/>
          <w:bCs/>
          <w:color w:val="222222"/>
          <w:sz w:val="21"/>
          <w:szCs w:val="21"/>
        </w:rPr>
        <w:t>МОА</w:t>
      </w:r>
      <w:r w:rsidRPr="00CE18C1">
        <w:rPr>
          <w:rFonts w:ascii="Helvetica" w:hAnsi="Helvetica" w:cs="Helvetica"/>
          <w:b/>
          <w:bCs/>
          <w:color w:val="222222"/>
          <w:sz w:val="21"/>
          <w:szCs w:val="21"/>
        </w:rPr>
        <w:t xml:space="preserve">-041, </w:t>
      </w:r>
      <w:r w:rsidRPr="00CE18C1">
        <w:rPr>
          <w:rFonts w:ascii="Helvetica" w:hAnsi="Helvetica" w:cs="Helvetica" w:hint="eastAsia"/>
          <w:b/>
          <w:bCs/>
          <w:color w:val="222222"/>
          <w:sz w:val="21"/>
          <w:szCs w:val="21"/>
        </w:rPr>
        <w:t>Н</w:t>
      </w:r>
      <w:r w:rsidRPr="00CE18C1">
        <w:rPr>
          <w:rFonts w:ascii="Helvetica" w:hAnsi="Helvetica" w:cs="Helvetica"/>
          <w:b/>
          <w:bCs/>
          <w:color w:val="222222"/>
          <w:sz w:val="21"/>
          <w:szCs w:val="21"/>
        </w:rPr>
        <w:t xml:space="preserve">1299, </w:t>
      </w:r>
      <w:r w:rsidRPr="00CE18C1">
        <w:rPr>
          <w:rFonts w:ascii="Helvetica" w:hAnsi="Helvetica" w:cs="Helvetica" w:hint="eastAsia"/>
          <w:b/>
          <w:bCs/>
          <w:color w:val="222222"/>
          <w:sz w:val="21"/>
          <w:szCs w:val="21"/>
        </w:rPr>
        <w:t>БС</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ОУ</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экспрессирующих</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тетрациклин</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регулируемый</w:t>
      </w:r>
      <w:r w:rsidRPr="00CE18C1">
        <w:rPr>
          <w:rFonts w:ascii="Helvetica" w:hAnsi="Helvetica" w:cs="Helvetica"/>
          <w:b/>
          <w:bCs/>
          <w:color w:val="222222"/>
          <w:sz w:val="21"/>
          <w:szCs w:val="21"/>
        </w:rPr>
        <w:t xml:space="preserve"> 53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анализ</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экспрессии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генов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дУТФазы</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 21</w:t>
      </w:r>
      <w:r w:rsidRPr="00CE18C1">
        <w:rPr>
          <w:rFonts w:ascii="Helvetica" w:hAnsi="Helvetica" w:cs="Helvetica" w:hint="eastAsia"/>
          <w:b/>
          <w:bCs/>
          <w:color w:val="222222"/>
          <w:sz w:val="21"/>
          <w:szCs w:val="21"/>
        </w:rPr>
        <w:t>Ша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в</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данной</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системе</w:t>
      </w:r>
      <w:r w:rsidRPr="00CE18C1">
        <w:rPr>
          <w:rFonts w:ascii="Helvetica" w:hAnsi="Helvetica" w:cs="Helvetica"/>
          <w:b/>
          <w:bCs/>
          <w:color w:val="222222"/>
          <w:sz w:val="21"/>
          <w:szCs w:val="21"/>
        </w:rPr>
        <w:t>. 108</w:t>
      </w:r>
    </w:p>
    <w:p w14:paraId="5583FAF8" w14:textId="77777777" w:rsidR="00CE18C1" w:rsidRPr="00CE18C1" w:rsidRDefault="00CE18C1" w:rsidP="00CE18C1">
      <w:pPr>
        <w:rPr>
          <w:rFonts w:ascii="Helvetica" w:hAnsi="Helvetica" w:cs="Helvetica"/>
          <w:b/>
          <w:bCs/>
          <w:color w:val="222222"/>
          <w:sz w:val="21"/>
          <w:szCs w:val="21"/>
        </w:rPr>
      </w:pPr>
    </w:p>
    <w:p w14:paraId="433FEDAF"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8. </w:t>
      </w:r>
      <w:r w:rsidRPr="00CE18C1">
        <w:rPr>
          <w:rFonts w:ascii="Helvetica" w:hAnsi="Helvetica" w:cs="Helvetica" w:hint="eastAsia"/>
          <w:b/>
          <w:bCs/>
          <w:color w:val="222222"/>
          <w:sz w:val="21"/>
          <w:szCs w:val="21"/>
        </w:rPr>
        <w:t>Влияние</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экспресии</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мутантного</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р</w:t>
      </w:r>
      <w:r w:rsidRPr="00CE18C1">
        <w:rPr>
          <w:rFonts w:ascii="Helvetica" w:hAnsi="Helvetica" w:cs="Helvetica"/>
          <w:b/>
          <w:bCs/>
          <w:color w:val="222222"/>
          <w:sz w:val="21"/>
          <w:szCs w:val="21"/>
        </w:rPr>
        <w:t>53</w:t>
      </w:r>
      <w:r w:rsidRPr="00CE18C1">
        <w:rPr>
          <w:rFonts w:ascii="Helvetica" w:hAnsi="Helvetica" w:cs="Helvetica" w:hint="eastAsia"/>
          <w:b/>
          <w:bCs/>
          <w:color w:val="222222"/>
          <w:sz w:val="21"/>
          <w:szCs w:val="21"/>
        </w:rPr>
        <w:t>И</w:t>
      </w:r>
      <w:r w:rsidRPr="00CE18C1">
        <w:rPr>
          <w:rFonts w:ascii="Helvetica" w:hAnsi="Helvetica" w:cs="Helvetica"/>
          <w:b/>
          <w:bCs/>
          <w:color w:val="222222"/>
          <w:sz w:val="21"/>
          <w:szCs w:val="21"/>
        </w:rPr>
        <w:t xml:space="preserve">$175 </w:t>
      </w:r>
      <w:r w:rsidRPr="00CE18C1">
        <w:rPr>
          <w:rFonts w:ascii="Helvetica" w:hAnsi="Helvetica" w:cs="Helvetica" w:hint="eastAsia"/>
          <w:b/>
          <w:bCs/>
          <w:color w:val="222222"/>
          <w:sz w:val="21"/>
          <w:szCs w:val="21"/>
        </w:rPr>
        <w:t>на</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устойчивость</w:t>
      </w:r>
      <w:r w:rsidRPr="00CE18C1">
        <w:rPr>
          <w:rFonts w:ascii="Helvetica" w:hAnsi="Helvetica" w:cs="Helvetica"/>
          <w:b/>
          <w:bCs/>
          <w:color w:val="222222"/>
          <w:sz w:val="21"/>
          <w:szCs w:val="21"/>
        </w:rPr>
        <w:t xml:space="preserve"> </w:t>
      </w:r>
      <w:r w:rsidRPr="00CE18C1">
        <w:rPr>
          <w:rFonts w:ascii="Helvetica" w:hAnsi="Helvetica" w:cs="Helvetica" w:hint="eastAsia"/>
          <w:b/>
          <w:bCs/>
          <w:color w:val="222222"/>
          <w:sz w:val="21"/>
          <w:szCs w:val="21"/>
        </w:rPr>
        <w:t>клеток</w:t>
      </w:r>
    </w:p>
    <w:p w14:paraId="068E3A81" w14:textId="77777777" w:rsidR="00CE18C1" w:rsidRPr="00CE18C1" w:rsidRDefault="00CE18C1" w:rsidP="00CE18C1">
      <w:pPr>
        <w:rPr>
          <w:rFonts w:ascii="Helvetica" w:hAnsi="Helvetica" w:cs="Helvetica"/>
          <w:b/>
          <w:bCs/>
          <w:color w:val="222222"/>
          <w:sz w:val="21"/>
          <w:szCs w:val="21"/>
        </w:rPr>
      </w:pPr>
    </w:p>
    <w:p w14:paraId="196717DE" w14:textId="77777777" w:rsidR="00CE18C1" w:rsidRPr="00CE18C1" w:rsidRDefault="00CE18C1" w:rsidP="00CE18C1">
      <w:pPr>
        <w:rPr>
          <w:rFonts w:ascii="Helvetica" w:hAnsi="Helvetica" w:cs="Helvetica"/>
          <w:b/>
          <w:bCs/>
          <w:color w:val="222222"/>
          <w:sz w:val="21"/>
          <w:szCs w:val="21"/>
        </w:rPr>
      </w:pPr>
      <w:r w:rsidRPr="00CE18C1">
        <w:rPr>
          <w:rFonts w:ascii="Helvetica" w:hAnsi="Helvetica" w:cs="Helvetica"/>
          <w:b/>
          <w:bCs/>
          <w:color w:val="222222"/>
          <w:sz w:val="21"/>
          <w:szCs w:val="21"/>
        </w:rPr>
        <w:t xml:space="preserve">10(1) </w:t>
      </w:r>
      <w:r w:rsidRPr="00CE18C1">
        <w:rPr>
          <w:rFonts w:ascii="Helvetica" w:hAnsi="Helvetica" w:cs="Helvetica" w:hint="eastAsia"/>
          <w:b/>
          <w:bCs/>
          <w:color w:val="222222"/>
          <w:sz w:val="21"/>
          <w:szCs w:val="21"/>
        </w:rPr>
        <w:t>к</w:t>
      </w:r>
      <w:r w:rsidRPr="00CE18C1">
        <w:rPr>
          <w:rFonts w:ascii="Helvetica" w:hAnsi="Helvetica" w:cs="Helvetica"/>
          <w:b/>
          <w:bCs/>
          <w:color w:val="222222"/>
          <w:sz w:val="21"/>
          <w:szCs w:val="21"/>
        </w:rPr>
        <w:t xml:space="preserve"> 5-</w:t>
      </w:r>
      <w:r w:rsidRPr="00CE18C1">
        <w:rPr>
          <w:rFonts w:ascii="Helvetica" w:hAnsi="Helvetica" w:cs="Helvetica" w:hint="eastAsia"/>
          <w:b/>
          <w:bCs/>
          <w:color w:val="222222"/>
          <w:sz w:val="21"/>
          <w:szCs w:val="21"/>
        </w:rPr>
        <w:t>фтор</w:t>
      </w:r>
      <w:r w:rsidRPr="00CE18C1">
        <w:rPr>
          <w:rFonts w:ascii="Helvetica" w:hAnsi="Helvetica" w:cs="Helvetica"/>
          <w:b/>
          <w:bCs/>
          <w:color w:val="222222"/>
          <w:sz w:val="21"/>
          <w:szCs w:val="21"/>
        </w:rPr>
        <w:t>-</w:t>
      </w:r>
      <w:r w:rsidRPr="00CE18C1">
        <w:rPr>
          <w:rFonts w:ascii="Helvetica" w:hAnsi="Helvetica" w:cs="Helvetica" w:hint="eastAsia"/>
          <w:b/>
          <w:bCs/>
          <w:color w:val="222222"/>
          <w:sz w:val="21"/>
          <w:szCs w:val="21"/>
        </w:rPr>
        <w:t>уридину</w:t>
      </w:r>
      <w:r w:rsidRPr="00CE18C1">
        <w:rPr>
          <w:rFonts w:ascii="Helvetica" w:hAnsi="Helvetica" w:cs="Helvetica"/>
          <w:b/>
          <w:bCs/>
          <w:color w:val="222222"/>
          <w:sz w:val="21"/>
          <w:szCs w:val="21"/>
        </w:rPr>
        <w:t>. 113</w:t>
      </w:r>
    </w:p>
    <w:p w14:paraId="230B718C" w14:textId="77777777" w:rsidR="00CE18C1" w:rsidRPr="00CE18C1" w:rsidRDefault="00CE18C1" w:rsidP="00CE18C1">
      <w:pPr>
        <w:rPr>
          <w:rFonts w:ascii="Helvetica" w:hAnsi="Helvetica" w:cs="Helvetica"/>
          <w:b/>
          <w:bCs/>
          <w:color w:val="222222"/>
          <w:sz w:val="21"/>
          <w:szCs w:val="21"/>
        </w:rPr>
      </w:pPr>
    </w:p>
    <w:p w14:paraId="109CC004" w14:textId="090FCFCB" w:rsidR="00484EB4" w:rsidRPr="00CE18C1" w:rsidRDefault="00CE18C1" w:rsidP="00CE18C1">
      <w:r w:rsidRPr="00CE18C1">
        <w:rPr>
          <w:rFonts w:ascii="Helvetica" w:hAnsi="Helvetica" w:cs="Helvetica"/>
          <w:b/>
          <w:bCs/>
          <w:color w:val="222222"/>
          <w:sz w:val="21"/>
          <w:szCs w:val="21"/>
        </w:rPr>
        <w:lastRenderedPageBreak/>
        <w:t xml:space="preserve">4. </w:t>
      </w:r>
      <w:r w:rsidRPr="00CE18C1">
        <w:rPr>
          <w:rFonts w:ascii="Helvetica" w:hAnsi="Helvetica" w:cs="Helvetica" w:hint="eastAsia"/>
          <w:b/>
          <w:bCs/>
          <w:color w:val="222222"/>
          <w:sz w:val="21"/>
          <w:szCs w:val="21"/>
        </w:rPr>
        <w:t>Выводы</w:t>
      </w:r>
    </w:p>
    <w:sectPr w:rsidR="00484EB4" w:rsidRPr="00CE18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E0FC" w14:textId="77777777" w:rsidR="00CE777A" w:rsidRDefault="00CE777A">
      <w:pPr>
        <w:spacing w:after="0" w:line="240" w:lineRule="auto"/>
      </w:pPr>
      <w:r>
        <w:separator/>
      </w:r>
    </w:p>
  </w:endnote>
  <w:endnote w:type="continuationSeparator" w:id="0">
    <w:p w14:paraId="680C3CAA" w14:textId="77777777" w:rsidR="00CE777A" w:rsidRDefault="00CE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E76E" w14:textId="77777777" w:rsidR="00CE777A" w:rsidRDefault="00CE777A"/>
    <w:p w14:paraId="42321C76" w14:textId="77777777" w:rsidR="00CE777A" w:rsidRDefault="00CE777A"/>
    <w:p w14:paraId="177AA8DF" w14:textId="77777777" w:rsidR="00CE777A" w:rsidRDefault="00CE777A"/>
    <w:p w14:paraId="57AD3552" w14:textId="77777777" w:rsidR="00CE777A" w:rsidRDefault="00CE777A"/>
    <w:p w14:paraId="2AE3817A" w14:textId="77777777" w:rsidR="00CE777A" w:rsidRDefault="00CE777A"/>
    <w:p w14:paraId="74EAF45E" w14:textId="77777777" w:rsidR="00CE777A" w:rsidRDefault="00CE777A"/>
    <w:p w14:paraId="74ADAC30" w14:textId="77777777" w:rsidR="00CE777A" w:rsidRDefault="00CE77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715963" wp14:editId="1F7F05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BAFE" w14:textId="77777777" w:rsidR="00CE777A" w:rsidRDefault="00CE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7159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4EBAFE" w14:textId="77777777" w:rsidR="00CE777A" w:rsidRDefault="00CE77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B398F6" w14:textId="77777777" w:rsidR="00CE777A" w:rsidRDefault="00CE777A"/>
    <w:p w14:paraId="15FFE206" w14:textId="77777777" w:rsidR="00CE777A" w:rsidRDefault="00CE777A"/>
    <w:p w14:paraId="148EACB1" w14:textId="77777777" w:rsidR="00CE777A" w:rsidRDefault="00CE77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F3A3FD" wp14:editId="2BE710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C21B" w14:textId="77777777" w:rsidR="00CE777A" w:rsidRDefault="00CE777A"/>
                          <w:p w14:paraId="25D45AB4" w14:textId="77777777" w:rsidR="00CE777A" w:rsidRDefault="00CE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F3A3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65C21B" w14:textId="77777777" w:rsidR="00CE777A" w:rsidRDefault="00CE777A"/>
                    <w:p w14:paraId="25D45AB4" w14:textId="77777777" w:rsidR="00CE777A" w:rsidRDefault="00CE77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3B1BB" w14:textId="77777777" w:rsidR="00CE777A" w:rsidRDefault="00CE777A"/>
    <w:p w14:paraId="17462BF4" w14:textId="77777777" w:rsidR="00CE777A" w:rsidRDefault="00CE777A">
      <w:pPr>
        <w:rPr>
          <w:sz w:val="2"/>
          <w:szCs w:val="2"/>
        </w:rPr>
      </w:pPr>
    </w:p>
    <w:p w14:paraId="7A10DB05" w14:textId="77777777" w:rsidR="00CE777A" w:rsidRDefault="00CE777A"/>
    <w:p w14:paraId="73AF5589" w14:textId="77777777" w:rsidR="00CE777A" w:rsidRDefault="00CE777A">
      <w:pPr>
        <w:spacing w:after="0" w:line="240" w:lineRule="auto"/>
      </w:pPr>
    </w:p>
  </w:footnote>
  <w:footnote w:type="continuationSeparator" w:id="0">
    <w:p w14:paraId="5D397A5A" w14:textId="77777777" w:rsidR="00CE777A" w:rsidRDefault="00CE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7A"/>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212752</TotalTime>
  <Pages>8</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2198</cp:revision>
  <cp:lastPrinted>2009-02-06T05:36:00Z</cp:lastPrinted>
  <dcterms:created xsi:type="dcterms:W3CDTF">2024-01-07T13:43:00Z</dcterms:created>
  <dcterms:modified xsi:type="dcterms:W3CDTF">2025-11-21T19:37:00Z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