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E31" w:rsidRDefault="006E28C8" w:rsidP="006E28C8">
      <w:pPr>
        <w:rPr>
          <w:rFonts w:ascii="Arial" w:hAnsi="Arial" w:cs="Arial"/>
          <w:b/>
          <w:bCs/>
          <w:color w:val="000000"/>
          <w:kern w:val="0"/>
          <w:sz w:val="28"/>
          <w:szCs w:val="28"/>
          <w:lang w:eastAsia="ru-RU"/>
        </w:rPr>
      </w:pPr>
      <w:r w:rsidRPr="006E28C8">
        <w:rPr>
          <w:rFonts w:ascii="Arial" w:hAnsi="Arial" w:cs="Arial" w:hint="eastAsia"/>
          <w:b/>
          <w:bCs/>
          <w:color w:val="000000"/>
          <w:kern w:val="0"/>
          <w:sz w:val="28"/>
          <w:szCs w:val="28"/>
          <w:lang w:eastAsia="ru-RU"/>
        </w:rPr>
        <w:t>Поварова</w:t>
      </w:r>
      <w:r w:rsidRPr="006E28C8">
        <w:rPr>
          <w:rFonts w:ascii="Arial" w:hAnsi="Arial" w:cs="Arial"/>
          <w:b/>
          <w:bCs/>
          <w:color w:val="000000"/>
          <w:kern w:val="0"/>
          <w:sz w:val="28"/>
          <w:szCs w:val="28"/>
          <w:lang w:eastAsia="ru-RU"/>
        </w:rPr>
        <w:t xml:space="preserve"> </w:t>
      </w:r>
      <w:r w:rsidRPr="006E28C8">
        <w:rPr>
          <w:rFonts w:ascii="Arial" w:hAnsi="Arial" w:cs="Arial" w:hint="eastAsia"/>
          <w:b/>
          <w:bCs/>
          <w:color w:val="000000"/>
          <w:kern w:val="0"/>
          <w:sz w:val="28"/>
          <w:szCs w:val="28"/>
          <w:lang w:eastAsia="ru-RU"/>
        </w:rPr>
        <w:t>Галина</w:t>
      </w:r>
      <w:r w:rsidRPr="006E28C8">
        <w:rPr>
          <w:rFonts w:ascii="Arial" w:hAnsi="Arial" w:cs="Arial"/>
          <w:b/>
          <w:bCs/>
          <w:color w:val="000000"/>
          <w:kern w:val="0"/>
          <w:sz w:val="28"/>
          <w:szCs w:val="28"/>
          <w:lang w:eastAsia="ru-RU"/>
        </w:rPr>
        <w:t xml:space="preserve"> </w:t>
      </w:r>
      <w:r w:rsidRPr="006E28C8">
        <w:rPr>
          <w:rFonts w:ascii="Arial" w:hAnsi="Arial" w:cs="Arial" w:hint="eastAsia"/>
          <w:b/>
          <w:bCs/>
          <w:color w:val="000000"/>
          <w:kern w:val="0"/>
          <w:sz w:val="28"/>
          <w:szCs w:val="28"/>
          <w:lang w:eastAsia="ru-RU"/>
        </w:rPr>
        <w:t>Владимировна</w:t>
      </w:r>
      <w:r w:rsidRPr="006E28C8">
        <w:rPr>
          <w:rFonts w:ascii="Arial" w:hAnsi="Arial" w:cs="Arial"/>
          <w:b/>
          <w:bCs/>
          <w:color w:val="000000"/>
          <w:kern w:val="0"/>
          <w:sz w:val="28"/>
          <w:szCs w:val="28"/>
          <w:lang w:eastAsia="ru-RU"/>
        </w:rPr>
        <w:t xml:space="preserve">. </w:t>
      </w:r>
      <w:r w:rsidRPr="006E28C8">
        <w:rPr>
          <w:rFonts w:ascii="Arial" w:hAnsi="Arial" w:cs="Arial" w:hint="eastAsia"/>
          <w:b/>
          <w:bCs/>
          <w:color w:val="000000"/>
          <w:kern w:val="0"/>
          <w:sz w:val="28"/>
          <w:szCs w:val="28"/>
          <w:lang w:eastAsia="ru-RU"/>
        </w:rPr>
        <w:t>Современные</w:t>
      </w:r>
      <w:r w:rsidRPr="006E28C8">
        <w:rPr>
          <w:rFonts w:ascii="Arial" w:hAnsi="Arial" w:cs="Arial"/>
          <w:b/>
          <w:bCs/>
          <w:color w:val="000000"/>
          <w:kern w:val="0"/>
          <w:sz w:val="28"/>
          <w:szCs w:val="28"/>
          <w:lang w:eastAsia="ru-RU"/>
        </w:rPr>
        <w:t xml:space="preserve"> </w:t>
      </w:r>
      <w:r w:rsidRPr="006E28C8">
        <w:rPr>
          <w:rFonts w:ascii="Arial" w:hAnsi="Arial" w:cs="Arial" w:hint="eastAsia"/>
          <w:b/>
          <w:bCs/>
          <w:color w:val="000000"/>
          <w:kern w:val="0"/>
          <w:sz w:val="28"/>
          <w:szCs w:val="28"/>
          <w:lang w:eastAsia="ru-RU"/>
        </w:rPr>
        <w:t>подходы</w:t>
      </w:r>
      <w:r w:rsidRPr="006E28C8">
        <w:rPr>
          <w:rFonts w:ascii="Arial" w:hAnsi="Arial" w:cs="Arial"/>
          <w:b/>
          <w:bCs/>
          <w:color w:val="000000"/>
          <w:kern w:val="0"/>
          <w:sz w:val="28"/>
          <w:szCs w:val="28"/>
          <w:lang w:eastAsia="ru-RU"/>
        </w:rPr>
        <w:t xml:space="preserve"> </w:t>
      </w:r>
      <w:r w:rsidRPr="006E28C8">
        <w:rPr>
          <w:rFonts w:ascii="Arial" w:hAnsi="Arial" w:cs="Arial" w:hint="eastAsia"/>
          <w:b/>
          <w:bCs/>
          <w:color w:val="000000"/>
          <w:kern w:val="0"/>
          <w:sz w:val="28"/>
          <w:szCs w:val="28"/>
          <w:lang w:eastAsia="ru-RU"/>
        </w:rPr>
        <w:t>к</w:t>
      </w:r>
      <w:r w:rsidRPr="006E28C8">
        <w:rPr>
          <w:rFonts w:ascii="Arial" w:hAnsi="Arial" w:cs="Arial"/>
          <w:b/>
          <w:bCs/>
          <w:color w:val="000000"/>
          <w:kern w:val="0"/>
          <w:sz w:val="28"/>
          <w:szCs w:val="28"/>
          <w:lang w:eastAsia="ru-RU"/>
        </w:rPr>
        <w:t xml:space="preserve"> </w:t>
      </w:r>
      <w:r w:rsidRPr="006E28C8">
        <w:rPr>
          <w:rFonts w:ascii="Arial" w:hAnsi="Arial" w:cs="Arial" w:hint="eastAsia"/>
          <w:b/>
          <w:bCs/>
          <w:color w:val="000000"/>
          <w:kern w:val="0"/>
          <w:sz w:val="28"/>
          <w:szCs w:val="28"/>
          <w:lang w:eastAsia="ru-RU"/>
        </w:rPr>
        <w:t>управлению</w:t>
      </w:r>
      <w:r w:rsidRPr="006E28C8">
        <w:rPr>
          <w:rFonts w:ascii="Arial" w:hAnsi="Arial" w:cs="Arial"/>
          <w:b/>
          <w:bCs/>
          <w:color w:val="000000"/>
          <w:kern w:val="0"/>
          <w:sz w:val="28"/>
          <w:szCs w:val="28"/>
          <w:lang w:eastAsia="ru-RU"/>
        </w:rPr>
        <w:t xml:space="preserve"> </w:t>
      </w:r>
      <w:r w:rsidRPr="006E28C8">
        <w:rPr>
          <w:rFonts w:ascii="Arial" w:hAnsi="Arial" w:cs="Arial" w:hint="eastAsia"/>
          <w:b/>
          <w:bCs/>
          <w:color w:val="000000"/>
          <w:kern w:val="0"/>
          <w:sz w:val="28"/>
          <w:szCs w:val="28"/>
          <w:lang w:eastAsia="ru-RU"/>
        </w:rPr>
        <w:t>персоналом</w:t>
      </w:r>
      <w:r w:rsidRPr="006E28C8">
        <w:rPr>
          <w:rFonts w:ascii="Arial" w:hAnsi="Arial" w:cs="Arial"/>
          <w:b/>
          <w:bCs/>
          <w:color w:val="000000"/>
          <w:kern w:val="0"/>
          <w:sz w:val="28"/>
          <w:szCs w:val="28"/>
          <w:lang w:eastAsia="ru-RU"/>
        </w:rPr>
        <w:t xml:space="preserve"> </w:t>
      </w:r>
      <w:r w:rsidRPr="006E28C8">
        <w:rPr>
          <w:rFonts w:ascii="Arial" w:hAnsi="Arial" w:cs="Arial" w:hint="eastAsia"/>
          <w:b/>
          <w:bCs/>
          <w:color w:val="000000"/>
          <w:kern w:val="0"/>
          <w:sz w:val="28"/>
          <w:szCs w:val="28"/>
          <w:lang w:eastAsia="ru-RU"/>
        </w:rPr>
        <w:t>на</w:t>
      </w:r>
      <w:r w:rsidRPr="006E28C8">
        <w:rPr>
          <w:rFonts w:ascii="Arial" w:hAnsi="Arial" w:cs="Arial"/>
          <w:b/>
          <w:bCs/>
          <w:color w:val="000000"/>
          <w:kern w:val="0"/>
          <w:sz w:val="28"/>
          <w:szCs w:val="28"/>
          <w:lang w:eastAsia="ru-RU"/>
        </w:rPr>
        <w:t xml:space="preserve"> </w:t>
      </w:r>
      <w:r w:rsidRPr="006E28C8">
        <w:rPr>
          <w:rFonts w:ascii="Arial" w:hAnsi="Arial" w:cs="Arial" w:hint="eastAsia"/>
          <w:b/>
          <w:bCs/>
          <w:color w:val="000000"/>
          <w:kern w:val="0"/>
          <w:sz w:val="28"/>
          <w:szCs w:val="28"/>
          <w:lang w:eastAsia="ru-RU"/>
        </w:rPr>
        <w:t>российских</w:t>
      </w:r>
      <w:r w:rsidRPr="006E28C8">
        <w:rPr>
          <w:rFonts w:ascii="Arial" w:hAnsi="Arial" w:cs="Arial"/>
          <w:b/>
          <w:bCs/>
          <w:color w:val="000000"/>
          <w:kern w:val="0"/>
          <w:sz w:val="28"/>
          <w:szCs w:val="28"/>
          <w:lang w:eastAsia="ru-RU"/>
        </w:rPr>
        <w:t xml:space="preserve"> </w:t>
      </w:r>
      <w:r w:rsidRPr="006E28C8">
        <w:rPr>
          <w:rFonts w:ascii="Arial" w:hAnsi="Arial" w:cs="Arial" w:hint="eastAsia"/>
          <w:b/>
          <w:bCs/>
          <w:color w:val="000000"/>
          <w:kern w:val="0"/>
          <w:sz w:val="28"/>
          <w:szCs w:val="28"/>
          <w:lang w:eastAsia="ru-RU"/>
        </w:rPr>
        <w:t>предприятиях</w:t>
      </w:r>
      <w:r w:rsidRPr="006E28C8">
        <w:rPr>
          <w:rFonts w:ascii="Arial" w:hAnsi="Arial" w:cs="Arial"/>
          <w:b/>
          <w:bCs/>
          <w:color w:val="000000"/>
          <w:kern w:val="0"/>
          <w:sz w:val="28"/>
          <w:szCs w:val="28"/>
          <w:lang w:eastAsia="ru-RU"/>
        </w:rPr>
        <w:t xml:space="preserve"> : </w:t>
      </w:r>
      <w:r w:rsidRPr="006E28C8">
        <w:rPr>
          <w:rFonts w:ascii="Arial" w:hAnsi="Arial" w:cs="Arial" w:hint="eastAsia"/>
          <w:b/>
          <w:bCs/>
          <w:color w:val="000000"/>
          <w:kern w:val="0"/>
          <w:sz w:val="28"/>
          <w:szCs w:val="28"/>
          <w:lang w:eastAsia="ru-RU"/>
        </w:rPr>
        <w:t>диссертация</w:t>
      </w:r>
      <w:r w:rsidRPr="006E28C8">
        <w:rPr>
          <w:rFonts w:ascii="Arial" w:hAnsi="Arial" w:cs="Arial"/>
          <w:b/>
          <w:bCs/>
          <w:color w:val="000000"/>
          <w:kern w:val="0"/>
          <w:sz w:val="28"/>
          <w:szCs w:val="28"/>
          <w:lang w:eastAsia="ru-RU"/>
        </w:rPr>
        <w:t xml:space="preserve"> ... </w:t>
      </w:r>
      <w:r w:rsidRPr="006E28C8">
        <w:rPr>
          <w:rFonts w:ascii="Arial" w:hAnsi="Arial" w:cs="Arial" w:hint="eastAsia"/>
          <w:b/>
          <w:bCs/>
          <w:color w:val="000000"/>
          <w:kern w:val="0"/>
          <w:sz w:val="28"/>
          <w:szCs w:val="28"/>
          <w:lang w:eastAsia="ru-RU"/>
        </w:rPr>
        <w:t>кандидата</w:t>
      </w:r>
      <w:r w:rsidRPr="006E28C8">
        <w:rPr>
          <w:rFonts w:ascii="Arial" w:hAnsi="Arial" w:cs="Arial"/>
          <w:b/>
          <w:bCs/>
          <w:color w:val="000000"/>
          <w:kern w:val="0"/>
          <w:sz w:val="28"/>
          <w:szCs w:val="28"/>
          <w:lang w:eastAsia="ru-RU"/>
        </w:rPr>
        <w:t xml:space="preserve"> </w:t>
      </w:r>
      <w:r w:rsidRPr="006E28C8">
        <w:rPr>
          <w:rFonts w:ascii="Arial" w:hAnsi="Arial" w:cs="Arial" w:hint="eastAsia"/>
          <w:b/>
          <w:bCs/>
          <w:color w:val="000000"/>
          <w:kern w:val="0"/>
          <w:sz w:val="28"/>
          <w:szCs w:val="28"/>
          <w:lang w:eastAsia="ru-RU"/>
        </w:rPr>
        <w:t>экономических</w:t>
      </w:r>
      <w:r w:rsidRPr="006E28C8">
        <w:rPr>
          <w:rFonts w:ascii="Arial" w:hAnsi="Arial" w:cs="Arial"/>
          <w:b/>
          <w:bCs/>
          <w:color w:val="000000"/>
          <w:kern w:val="0"/>
          <w:sz w:val="28"/>
          <w:szCs w:val="28"/>
          <w:lang w:eastAsia="ru-RU"/>
        </w:rPr>
        <w:t xml:space="preserve"> </w:t>
      </w:r>
      <w:r w:rsidRPr="006E28C8">
        <w:rPr>
          <w:rFonts w:ascii="Arial" w:hAnsi="Arial" w:cs="Arial" w:hint="eastAsia"/>
          <w:b/>
          <w:bCs/>
          <w:color w:val="000000"/>
          <w:kern w:val="0"/>
          <w:sz w:val="28"/>
          <w:szCs w:val="28"/>
          <w:lang w:eastAsia="ru-RU"/>
        </w:rPr>
        <w:t>наук</w:t>
      </w:r>
      <w:r w:rsidRPr="006E28C8">
        <w:rPr>
          <w:rFonts w:ascii="Arial" w:hAnsi="Arial" w:cs="Arial"/>
          <w:b/>
          <w:bCs/>
          <w:color w:val="000000"/>
          <w:kern w:val="0"/>
          <w:sz w:val="28"/>
          <w:szCs w:val="28"/>
          <w:lang w:eastAsia="ru-RU"/>
        </w:rPr>
        <w:t xml:space="preserve"> : 08.00.05. - </w:t>
      </w:r>
      <w:r w:rsidRPr="006E28C8">
        <w:rPr>
          <w:rFonts w:ascii="Arial" w:hAnsi="Arial" w:cs="Arial" w:hint="eastAsia"/>
          <w:b/>
          <w:bCs/>
          <w:color w:val="000000"/>
          <w:kern w:val="0"/>
          <w:sz w:val="28"/>
          <w:szCs w:val="28"/>
          <w:lang w:eastAsia="ru-RU"/>
        </w:rPr>
        <w:t>Москва</w:t>
      </w:r>
      <w:r w:rsidRPr="006E28C8">
        <w:rPr>
          <w:rFonts w:ascii="Arial" w:hAnsi="Arial" w:cs="Arial"/>
          <w:b/>
          <w:bCs/>
          <w:color w:val="000000"/>
          <w:kern w:val="0"/>
          <w:sz w:val="28"/>
          <w:szCs w:val="28"/>
          <w:lang w:eastAsia="ru-RU"/>
        </w:rPr>
        <w:t xml:space="preserve">, 2005. - 138 </w:t>
      </w:r>
      <w:r w:rsidRPr="006E28C8">
        <w:rPr>
          <w:rFonts w:ascii="Arial" w:hAnsi="Arial" w:cs="Arial" w:hint="eastAsia"/>
          <w:b/>
          <w:bCs/>
          <w:color w:val="000000"/>
          <w:kern w:val="0"/>
          <w:sz w:val="28"/>
          <w:szCs w:val="28"/>
          <w:lang w:eastAsia="ru-RU"/>
        </w:rPr>
        <w:t>с</w:t>
      </w:r>
      <w:r w:rsidRPr="006E28C8">
        <w:rPr>
          <w:rFonts w:ascii="Arial" w:hAnsi="Arial" w:cs="Arial"/>
          <w:b/>
          <w:bCs/>
          <w:color w:val="000000"/>
          <w:kern w:val="0"/>
          <w:sz w:val="28"/>
          <w:szCs w:val="28"/>
          <w:lang w:eastAsia="ru-RU"/>
        </w:rPr>
        <w:t xml:space="preserve">. : </w:t>
      </w:r>
      <w:r w:rsidRPr="006E28C8">
        <w:rPr>
          <w:rFonts w:ascii="Arial" w:hAnsi="Arial" w:cs="Arial" w:hint="eastAsia"/>
          <w:b/>
          <w:bCs/>
          <w:color w:val="000000"/>
          <w:kern w:val="0"/>
          <w:sz w:val="28"/>
          <w:szCs w:val="28"/>
          <w:lang w:eastAsia="ru-RU"/>
        </w:rPr>
        <w:t>ил</w:t>
      </w:r>
      <w:r w:rsidRPr="006E28C8">
        <w:rPr>
          <w:rFonts w:ascii="Arial" w:hAnsi="Arial" w:cs="Arial"/>
          <w:b/>
          <w:bCs/>
          <w:color w:val="000000"/>
          <w:kern w:val="0"/>
          <w:sz w:val="28"/>
          <w:szCs w:val="28"/>
          <w:lang w:eastAsia="ru-RU"/>
        </w:rPr>
        <w:t xml:space="preserve">. </w:t>
      </w:r>
      <w:r w:rsidRPr="006E28C8">
        <w:rPr>
          <w:rFonts w:ascii="Arial" w:hAnsi="Arial" w:cs="Arial" w:hint="eastAsia"/>
          <w:b/>
          <w:bCs/>
          <w:color w:val="000000"/>
          <w:kern w:val="0"/>
          <w:sz w:val="28"/>
          <w:szCs w:val="28"/>
          <w:lang w:eastAsia="ru-RU"/>
        </w:rPr>
        <w:t>РГБ</w:t>
      </w:r>
      <w:r w:rsidRPr="006E28C8">
        <w:rPr>
          <w:rFonts w:ascii="Arial" w:hAnsi="Arial" w:cs="Arial"/>
          <w:b/>
          <w:bCs/>
          <w:color w:val="000000"/>
          <w:kern w:val="0"/>
          <w:sz w:val="28"/>
          <w:szCs w:val="28"/>
          <w:lang w:eastAsia="ru-RU"/>
        </w:rPr>
        <w:t xml:space="preserve"> </w:t>
      </w:r>
      <w:r w:rsidRPr="006E28C8">
        <w:rPr>
          <w:rFonts w:ascii="Arial" w:hAnsi="Arial" w:cs="Arial" w:hint="eastAsia"/>
          <w:b/>
          <w:bCs/>
          <w:color w:val="000000"/>
          <w:kern w:val="0"/>
          <w:sz w:val="28"/>
          <w:szCs w:val="28"/>
          <w:lang w:eastAsia="ru-RU"/>
        </w:rPr>
        <w:t>ОД</w:t>
      </w:r>
      <w:r w:rsidRPr="006E28C8">
        <w:rPr>
          <w:rFonts w:ascii="Arial" w:hAnsi="Arial" w:cs="Arial"/>
          <w:b/>
          <w:bCs/>
          <w:color w:val="000000"/>
          <w:kern w:val="0"/>
          <w:sz w:val="28"/>
          <w:szCs w:val="28"/>
          <w:lang w:eastAsia="ru-RU"/>
        </w:rPr>
        <w:t>,</w:t>
      </w:r>
    </w:p>
    <w:p w:rsidR="006E28C8" w:rsidRDefault="006E28C8" w:rsidP="006E28C8">
      <w:pPr>
        <w:rPr>
          <w:rFonts w:ascii="Arial" w:hAnsi="Arial" w:cs="Arial"/>
          <w:b/>
          <w:bCs/>
          <w:color w:val="000000"/>
          <w:kern w:val="0"/>
          <w:sz w:val="28"/>
          <w:szCs w:val="28"/>
          <w:lang w:eastAsia="ru-RU"/>
        </w:rPr>
      </w:pPr>
    </w:p>
    <w:p w:rsidR="006E28C8" w:rsidRDefault="006E28C8" w:rsidP="006E28C8">
      <w:pPr>
        <w:rPr>
          <w:rFonts w:ascii="Arial" w:hAnsi="Arial" w:cs="Arial"/>
          <w:b/>
          <w:bCs/>
          <w:color w:val="000000"/>
          <w:kern w:val="0"/>
          <w:sz w:val="28"/>
          <w:szCs w:val="28"/>
          <w:lang w:eastAsia="ru-RU"/>
        </w:rPr>
      </w:pPr>
    </w:p>
    <w:p w:rsidR="006E28C8" w:rsidRPr="006E28C8" w:rsidRDefault="006E28C8" w:rsidP="006E28C8">
      <w:pPr>
        <w:keepNext/>
        <w:keepLines/>
        <w:tabs>
          <w:tab w:val="clear" w:pos="709"/>
        </w:tabs>
        <w:suppressAutoHyphens w:val="0"/>
        <w:spacing w:after="710" w:line="342" w:lineRule="exact"/>
        <w:ind w:left="80" w:firstLine="0"/>
        <w:jc w:val="center"/>
        <w:outlineLvl w:val="1"/>
        <w:rPr>
          <w:rFonts w:ascii="Times New Roman" w:eastAsia="Times New Roman" w:hAnsi="Times New Roman" w:cs="Times New Roman"/>
          <w:b/>
          <w:bCs/>
          <w:color w:val="000000"/>
          <w:kern w:val="0"/>
          <w:sz w:val="30"/>
          <w:szCs w:val="30"/>
          <w:lang w:eastAsia="ru-RU" w:bidi="ru-RU"/>
        </w:rPr>
      </w:pPr>
      <w:bookmarkStart w:id="0" w:name="bookmark0"/>
      <w:r w:rsidRPr="006E28C8">
        <w:rPr>
          <w:rFonts w:ascii="Times New Roman" w:eastAsia="Times New Roman" w:hAnsi="Times New Roman" w:cs="Times New Roman"/>
          <w:b/>
          <w:bCs/>
          <w:color w:val="000000"/>
          <w:kern w:val="0"/>
          <w:sz w:val="30"/>
          <w:szCs w:val="30"/>
          <w:lang w:eastAsia="ru-RU" w:bidi="ru-RU"/>
        </w:rPr>
        <w:t>РОССИЙСКИЙ ЗАОЧНЫЙ ИНСТИТУТ</w:t>
      </w:r>
      <w:r w:rsidRPr="006E28C8">
        <w:rPr>
          <w:rFonts w:ascii="Times New Roman" w:eastAsia="Times New Roman" w:hAnsi="Times New Roman" w:cs="Times New Roman"/>
          <w:b/>
          <w:bCs/>
          <w:color w:val="000000"/>
          <w:kern w:val="0"/>
          <w:sz w:val="30"/>
          <w:szCs w:val="30"/>
          <w:lang w:eastAsia="ru-RU" w:bidi="ru-RU"/>
        </w:rPr>
        <w:br/>
        <w:t>ТЕКСТИЛЬНОЙ И ЛЕГКОЙ ПРОМЫШЛЕННОСТИ</w:t>
      </w:r>
      <w:bookmarkEnd w:id="0"/>
    </w:p>
    <w:p w:rsidR="006E28C8" w:rsidRPr="006E28C8" w:rsidRDefault="006E28C8" w:rsidP="006E28C8">
      <w:pPr>
        <w:tabs>
          <w:tab w:val="clear" w:pos="709"/>
        </w:tabs>
        <w:suppressAutoHyphens w:val="0"/>
        <w:spacing w:after="1243" w:line="280" w:lineRule="exact"/>
        <w:ind w:right="160" w:firstLine="0"/>
        <w:jc w:val="right"/>
        <w:rPr>
          <w:rFonts w:ascii="Times New Roman" w:eastAsia="Times New Roman" w:hAnsi="Times New Roman" w:cs="Times New Roman"/>
          <w:i/>
          <w:iCs/>
          <w:color w:val="000000"/>
          <w:kern w:val="0"/>
          <w:sz w:val="28"/>
          <w:szCs w:val="28"/>
          <w:lang w:eastAsia="ru-RU" w:bidi="ru-RU"/>
        </w:rPr>
      </w:pPr>
      <w:r w:rsidRPr="006E28C8">
        <w:rPr>
          <w:rFonts w:ascii="Times New Roman" w:eastAsia="Times New Roman" w:hAnsi="Times New Roman" w:cs="Times New Roman"/>
          <w:i/>
          <w:iCs/>
          <w:color w:val="000000"/>
          <w:kern w:val="0"/>
          <w:sz w:val="28"/>
          <w:szCs w:val="28"/>
          <w:lang w:eastAsia="ru-RU" w:bidi="ru-RU"/>
        </w:rPr>
        <w:t>На правах рукописи</w:t>
      </w:r>
    </w:p>
    <w:p w:rsidR="006E28C8" w:rsidRPr="006E28C8" w:rsidRDefault="006E28C8" w:rsidP="006E28C8">
      <w:pPr>
        <w:keepNext/>
        <w:keepLines/>
        <w:tabs>
          <w:tab w:val="clear" w:pos="709"/>
        </w:tabs>
        <w:suppressAutoHyphens w:val="0"/>
        <w:spacing w:after="1297" w:line="300" w:lineRule="exact"/>
        <w:ind w:left="80" w:firstLine="0"/>
        <w:jc w:val="center"/>
        <w:outlineLvl w:val="1"/>
        <w:rPr>
          <w:rFonts w:ascii="Times New Roman" w:eastAsia="Times New Roman" w:hAnsi="Times New Roman" w:cs="Times New Roman"/>
          <w:b/>
          <w:bCs/>
          <w:color w:val="000000"/>
          <w:kern w:val="0"/>
          <w:sz w:val="30"/>
          <w:szCs w:val="30"/>
          <w:lang w:eastAsia="ru-RU" w:bidi="ru-RU"/>
        </w:rPr>
      </w:pPr>
      <w:bookmarkStart w:id="1" w:name="bookmark1"/>
      <w:r w:rsidRPr="006E28C8">
        <w:rPr>
          <w:rFonts w:ascii="Times New Roman" w:eastAsia="Times New Roman" w:hAnsi="Times New Roman" w:cs="Times New Roman"/>
          <w:b/>
          <w:bCs/>
          <w:color w:val="000000"/>
          <w:kern w:val="0"/>
          <w:sz w:val="30"/>
          <w:szCs w:val="30"/>
          <w:lang w:eastAsia="ru-RU" w:bidi="ru-RU"/>
        </w:rPr>
        <w:t>ПОВАРОВА Галина Владимировна</w:t>
      </w:r>
      <w:bookmarkEnd w:id="1"/>
    </w:p>
    <w:p w:rsidR="006E28C8" w:rsidRPr="006E28C8" w:rsidRDefault="006E28C8" w:rsidP="006E28C8">
      <w:pPr>
        <w:tabs>
          <w:tab w:val="clear" w:pos="709"/>
        </w:tabs>
        <w:suppressAutoHyphens w:val="0"/>
        <w:spacing w:after="799" w:line="469" w:lineRule="exact"/>
        <w:ind w:left="80" w:firstLine="0"/>
        <w:jc w:val="center"/>
        <w:rPr>
          <w:rFonts w:ascii="Times New Roman" w:eastAsia="Times New Roman" w:hAnsi="Times New Roman" w:cs="Times New Roman"/>
          <w:b/>
          <w:bCs/>
          <w:color w:val="000000"/>
          <w:kern w:val="0"/>
          <w:sz w:val="42"/>
          <w:szCs w:val="42"/>
          <w:lang w:eastAsia="ru-RU" w:bidi="ru-RU"/>
        </w:rPr>
      </w:pPr>
      <w:r w:rsidRPr="006E28C8">
        <w:rPr>
          <w:rFonts w:ascii="Times New Roman" w:eastAsia="Times New Roman" w:hAnsi="Times New Roman" w:cs="Times New Roman"/>
          <w:b/>
          <w:bCs/>
          <w:color w:val="000000"/>
          <w:kern w:val="0"/>
          <w:sz w:val="42"/>
          <w:szCs w:val="42"/>
          <w:lang w:eastAsia="ru-RU" w:bidi="ru-RU"/>
        </w:rPr>
        <w:t>Современные подходы</w:t>
      </w:r>
      <w:r w:rsidRPr="006E28C8">
        <w:rPr>
          <w:rFonts w:ascii="Times New Roman" w:eastAsia="Times New Roman" w:hAnsi="Times New Roman" w:cs="Times New Roman"/>
          <w:b/>
          <w:bCs/>
          <w:color w:val="000000"/>
          <w:kern w:val="0"/>
          <w:sz w:val="42"/>
          <w:szCs w:val="42"/>
          <w:lang w:eastAsia="ru-RU" w:bidi="ru-RU"/>
        </w:rPr>
        <w:br/>
        <w:t>к управлению персоналом</w:t>
      </w:r>
      <w:r w:rsidRPr="006E28C8">
        <w:rPr>
          <w:rFonts w:ascii="Times New Roman" w:eastAsia="Times New Roman" w:hAnsi="Times New Roman" w:cs="Times New Roman"/>
          <w:b/>
          <w:bCs/>
          <w:color w:val="000000"/>
          <w:kern w:val="0"/>
          <w:sz w:val="42"/>
          <w:szCs w:val="42"/>
          <w:lang w:eastAsia="ru-RU" w:bidi="ru-RU"/>
        </w:rPr>
        <w:br/>
        <w:t>на российских предприятиях</w:t>
      </w:r>
    </w:p>
    <w:p w:rsidR="006E28C8" w:rsidRPr="006E28C8" w:rsidRDefault="006E28C8" w:rsidP="006E28C8">
      <w:pPr>
        <w:tabs>
          <w:tab w:val="clear" w:pos="709"/>
        </w:tabs>
        <w:suppressAutoHyphens w:val="0"/>
        <w:spacing w:after="656" w:line="296" w:lineRule="exact"/>
        <w:ind w:left="900" w:right="840" w:firstLine="500"/>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Специальность 08.00.05 — Экономика и управление народным хозяйством (Экономика, организация и управление предприятиями, отраслями, комплексами промышленности)</w:t>
      </w:r>
    </w:p>
    <w:p w:rsidR="006E28C8" w:rsidRPr="006E28C8" w:rsidRDefault="006E28C8" w:rsidP="006E28C8">
      <w:pPr>
        <w:tabs>
          <w:tab w:val="clear" w:pos="709"/>
        </w:tabs>
        <w:suppressAutoHyphens w:val="0"/>
        <w:spacing w:after="0" w:line="301" w:lineRule="exact"/>
        <w:ind w:left="4160" w:firstLine="0"/>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Диссертация</w:t>
      </w:r>
    </w:p>
    <w:p w:rsidR="006E28C8" w:rsidRPr="006E28C8" w:rsidRDefault="006E28C8" w:rsidP="006E28C8">
      <w:pPr>
        <w:tabs>
          <w:tab w:val="clear" w:pos="709"/>
        </w:tabs>
        <w:suppressAutoHyphens w:val="0"/>
        <w:spacing w:after="1084" w:line="301" w:lineRule="exact"/>
        <w:ind w:right="160" w:firstLine="0"/>
        <w:jc w:val="center"/>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на соискание ученой степени</w:t>
      </w:r>
      <w:r w:rsidRPr="006E28C8">
        <w:rPr>
          <w:rFonts w:ascii="Times New Roman" w:eastAsia="Times New Roman" w:hAnsi="Times New Roman" w:cs="Times New Roman"/>
          <w:color w:val="000000"/>
          <w:kern w:val="0"/>
          <w:sz w:val="26"/>
          <w:szCs w:val="26"/>
          <w:lang w:eastAsia="ru-RU" w:bidi="ru-RU"/>
        </w:rPr>
        <w:br/>
        <w:t>кандидата экономических наук</w:t>
      </w:r>
    </w:p>
    <w:p w:rsidR="006E28C8" w:rsidRPr="006E28C8" w:rsidRDefault="006E28C8" w:rsidP="006E28C8">
      <w:pPr>
        <w:tabs>
          <w:tab w:val="clear" w:pos="709"/>
        </w:tabs>
        <w:suppressAutoHyphens w:val="0"/>
        <w:spacing w:after="0" w:line="296" w:lineRule="exact"/>
        <w:ind w:firstLine="0"/>
        <w:jc w:val="righ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Научный руководитель:</w:t>
      </w:r>
    </w:p>
    <w:p w:rsidR="006E28C8" w:rsidRPr="006E28C8" w:rsidRDefault="006E28C8" w:rsidP="006E28C8">
      <w:pPr>
        <w:tabs>
          <w:tab w:val="clear" w:pos="709"/>
        </w:tabs>
        <w:suppressAutoHyphens w:val="0"/>
        <w:spacing w:after="1317" w:line="296" w:lineRule="exact"/>
        <w:ind w:left="5780" w:firstLine="0"/>
        <w:jc w:val="righ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доктор экономических наук, профессор Рыжов И.В.</w:t>
      </w:r>
    </w:p>
    <w:p w:rsidR="006E28C8" w:rsidRPr="006E28C8" w:rsidRDefault="006E28C8" w:rsidP="006E28C8">
      <w:pPr>
        <w:keepNext/>
        <w:keepLines/>
        <w:tabs>
          <w:tab w:val="clear" w:pos="709"/>
        </w:tabs>
        <w:suppressAutoHyphens w:val="0"/>
        <w:spacing w:after="0" w:line="300" w:lineRule="exact"/>
        <w:ind w:left="3920" w:firstLine="0"/>
        <w:jc w:val="left"/>
        <w:outlineLvl w:val="1"/>
        <w:rPr>
          <w:rFonts w:ascii="Times New Roman" w:eastAsia="Times New Roman" w:hAnsi="Times New Roman" w:cs="Times New Roman"/>
          <w:b/>
          <w:bCs/>
          <w:color w:val="000000"/>
          <w:kern w:val="0"/>
          <w:sz w:val="30"/>
          <w:szCs w:val="30"/>
          <w:lang w:eastAsia="ru-RU" w:bidi="ru-RU"/>
        </w:rPr>
        <w:sectPr w:rsidR="006E28C8" w:rsidRPr="006E28C8" w:rsidSect="006E28C8">
          <w:pgSz w:w="12240" w:h="15840"/>
          <w:pgMar w:top="1081" w:right="1459" w:bottom="1629" w:left="1515" w:header="0" w:footer="3" w:gutter="0"/>
          <w:cols w:space="720"/>
          <w:noEndnote/>
          <w:docGrid w:linePitch="360"/>
        </w:sectPr>
      </w:pPr>
      <w:bookmarkStart w:id="2" w:name="bookmark2"/>
      <w:r w:rsidRPr="006E28C8">
        <w:rPr>
          <w:rFonts w:ascii="Times New Roman" w:eastAsia="Times New Roman" w:hAnsi="Times New Roman" w:cs="Times New Roman"/>
          <w:b/>
          <w:bCs/>
          <w:color w:val="000000"/>
          <w:kern w:val="0"/>
          <w:sz w:val="30"/>
          <w:szCs w:val="30"/>
          <w:lang w:eastAsia="ru-RU" w:bidi="ru-RU"/>
        </w:rPr>
        <w:t>Москва - 2005</w:t>
      </w:r>
      <w:bookmarkEnd w:id="2"/>
    </w:p>
    <w:p w:rsidR="006E28C8" w:rsidRPr="006E28C8" w:rsidRDefault="006E28C8" w:rsidP="006E28C8">
      <w:pPr>
        <w:tabs>
          <w:tab w:val="clear" w:pos="709"/>
        </w:tabs>
        <w:suppressAutoHyphens w:val="0"/>
        <w:spacing w:after="278" w:line="260" w:lineRule="exact"/>
        <w:ind w:left="4060" w:firstLine="0"/>
        <w:jc w:val="left"/>
        <w:rPr>
          <w:rFonts w:ascii="Times New Roman" w:eastAsia="Times New Roman" w:hAnsi="Times New Roman" w:cs="Times New Roman"/>
          <w:b/>
          <w:bCs/>
          <w:color w:val="000000"/>
          <w:kern w:val="0"/>
          <w:sz w:val="26"/>
          <w:szCs w:val="26"/>
          <w:lang w:eastAsia="ru-RU" w:bidi="ru-RU"/>
        </w:rPr>
      </w:pPr>
      <w:r w:rsidRPr="006E28C8">
        <w:rPr>
          <w:rFonts w:ascii="Times New Roman" w:eastAsia="Times New Roman" w:hAnsi="Times New Roman" w:cs="Times New Roman"/>
          <w:b/>
          <w:bCs/>
          <w:color w:val="000000"/>
          <w:kern w:val="0"/>
          <w:sz w:val="26"/>
          <w:szCs w:val="26"/>
          <w:lang w:eastAsia="ru-RU" w:bidi="ru-RU"/>
        </w:rPr>
        <w:t>ОГЛАВЛЕНИЕ</w:t>
      </w:r>
    </w:p>
    <w:p w:rsidR="006E28C8" w:rsidRPr="006E28C8" w:rsidRDefault="006E28C8" w:rsidP="006E28C8">
      <w:pPr>
        <w:tabs>
          <w:tab w:val="clear" w:pos="709"/>
          <w:tab w:val="left" w:pos="2004"/>
          <w:tab w:val="left" w:leader="dot" w:pos="8409"/>
        </w:tabs>
        <w:suppressAutoHyphens w:val="0"/>
        <w:spacing w:after="222" w:line="260" w:lineRule="exact"/>
        <w:ind w:left="640" w:firstLine="0"/>
        <w:rPr>
          <w:rFonts w:ascii="Times New Roman" w:eastAsia="Times New Roman" w:hAnsi="Times New Roman" w:cs="Times New Roman"/>
          <w:b/>
          <w:bCs/>
          <w:color w:val="000000"/>
          <w:kern w:val="0"/>
          <w:sz w:val="26"/>
          <w:szCs w:val="26"/>
          <w:lang w:eastAsia="ru-RU" w:bidi="ru-RU"/>
        </w:rPr>
      </w:pPr>
      <w:r w:rsidRPr="006E28C8">
        <w:rPr>
          <w:rFonts w:ascii="Times New Roman" w:eastAsia="Times New Roman" w:hAnsi="Times New Roman" w:cs="Times New Roman"/>
          <w:b/>
          <w:bCs/>
          <w:color w:val="000000"/>
          <w:kern w:val="0"/>
          <w:sz w:val="26"/>
          <w:szCs w:val="26"/>
          <w:lang w:eastAsia="ru-RU" w:bidi="ru-RU"/>
        </w:rPr>
        <w:fldChar w:fldCharType="begin"/>
      </w:r>
      <w:r w:rsidRPr="006E28C8">
        <w:rPr>
          <w:rFonts w:ascii="Times New Roman" w:eastAsia="Times New Roman" w:hAnsi="Times New Roman" w:cs="Times New Roman"/>
          <w:b/>
          <w:bCs/>
          <w:color w:val="000000"/>
          <w:kern w:val="0"/>
          <w:sz w:val="26"/>
          <w:szCs w:val="26"/>
          <w:lang w:eastAsia="ru-RU" w:bidi="ru-RU"/>
        </w:rPr>
        <w:instrText xml:space="preserve"> TOC \o "1-5" \h \z </w:instrText>
      </w:r>
      <w:r w:rsidRPr="006E28C8">
        <w:rPr>
          <w:rFonts w:ascii="Times New Roman" w:eastAsia="Times New Roman" w:hAnsi="Times New Roman" w:cs="Times New Roman"/>
          <w:b/>
          <w:bCs/>
          <w:color w:val="000000"/>
          <w:kern w:val="0"/>
          <w:sz w:val="26"/>
          <w:szCs w:val="26"/>
          <w:lang w:eastAsia="ru-RU" w:bidi="ru-RU"/>
        </w:rPr>
        <w:fldChar w:fldCharType="separate"/>
      </w:r>
      <w:r w:rsidRPr="006E28C8">
        <w:rPr>
          <w:rFonts w:ascii="Times New Roman" w:eastAsia="Times New Roman" w:hAnsi="Times New Roman" w:cs="Times New Roman"/>
          <w:b/>
          <w:bCs/>
          <w:color w:val="000000"/>
          <w:kern w:val="0"/>
          <w:sz w:val="26"/>
          <w:szCs w:val="26"/>
          <w:lang w:eastAsia="ru-RU" w:bidi="ru-RU"/>
        </w:rPr>
        <w:t>Введение</w:t>
      </w:r>
      <w:r w:rsidRPr="006E28C8">
        <w:rPr>
          <w:rFonts w:ascii="Times New Roman" w:eastAsia="Times New Roman" w:hAnsi="Times New Roman" w:cs="Times New Roman"/>
          <w:b/>
          <w:bCs/>
          <w:color w:val="000000"/>
          <w:kern w:val="0"/>
          <w:sz w:val="26"/>
          <w:szCs w:val="26"/>
          <w:lang w:eastAsia="ru-RU" w:bidi="ru-RU"/>
        </w:rPr>
        <w:tab/>
      </w:r>
      <w:r w:rsidRPr="006E28C8">
        <w:rPr>
          <w:rFonts w:ascii="Times New Roman" w:eastAsia="Times New Roman" w:hAnsi="Times New Roman" w:cs="Times New Roman"/>
          <w:b/>
          <w:bCs/>
          <w:color w:val="000000"/>
          <w:kern w:val="0"/>
          <w:sz w:val="26"/>
          <w:szCs w:val="26"/>
          <w:lang w:eastAsia="ru-RU" w:bidi="ru-RU"/>
        </w:rPr>
        <w:tab/>
        <w:t xml:space="preserve"> 3</w:t>
      </w:r>
    </w:p>
    <w:p w:rsidR="006E28C8" w:rsidRPr="006E28C8" w:rsidRDefault="006E28C8" w:rsidP="006E28C8">
      <w:pPr>
        <w:tabs>
          <w:tab w:val="clear" w:pos="709"/>
          <w:tab w:val="left" w:pos="2004"/>
        </w:tabs>
        <w:suppressAutoHyphens w:val="0"/>
        <w:spacing w:after="42" w:line="260" w:lineRule="exact"/>
        <w:ind w:left="760" w:firstLine="0"/>
        <w:rPr>
          <w:rFonts w:ascii="Times New Roman" w:eastAsia="Times New Roman" w:hAnsi="Times New Roman" w:cs="Times New Roman"/>
          <w:b/>
          <w:bCs/>
          <w:color w:val="000000"/>
          <w:kern w:val="0"/>
          <w:sz w:val="26"/>
          <w:szCs w:val="26"/>
          <w:lang w:eastAsia="ru-RU" w:bidi="ru-RU"/>
        </w:rPr>
      </w:pPr>
      <w:r w:rsidRPr="006E28C8">
        <w:rPr>
          <w:rFonts w:ascii="Times New Roman" w:eastAsia="Times New Roman" w:hAnsi="Times New Roman" w:cs="Times New Roman"/>
          <w:b/>
          <w:bCs/>
          <w:color w:val="000000"/>
          <w:kern w:val="0"/>
          <w:sz w:val="26"/>
          <w:szCs w:val="26"/>
          <w:lang w:eastAsia="ru-RU" w:bidi="ru-RU"/>
        </w:rPr>
        <w:t>Глава 1.</w:t>
      </w:r>
      <w:r w:rsidRPr="006E28C8">
        <w:rPr>
          <w:rFonts w:ascii="Times New Roman" w:eastAsia="Times New Roman" w:hAnsi="Times New Roman" w:cs="Times New Roman"/>
          <w:b/>
          <w:bCs/>
          <w:color w:val="000000"/>
          <w:kern w:val="0"/>
          <w:sz w:val="26"/>
          <w:szCs w:val="26"/>
          <w:lang w:eastAsia="ru-RU" w:bidi="ru-RU"/>
        </w:rPr>
        <w:tab/>
        <w:t>Теоретические основы управления персоналом</w:t>
      </w:r>
    </w:p>
    <w:p w:rsidR="006E28C8" w:rsidRPr="006E28C8" w:rsidRDefault="006E28C8" w:rsidP="006E28C8">
      <w:pPr>
        <w:tabs>
          <w:tab w:val="clear" w:pos="709"/>
          <w:tab w:val="left" w:leader="dot" w:pos="8409"/>
        </w:tabs>
        <w:suppressAutoHyphens w:val="0"/>
        <w:spacing w:after="222" w:line="260" w:lineRule="exact"/>
        <w:ind w:left="1980" w:firstLine="0"/>
        <w:rPr>
          <w:rFonts w:ascii="Times New Roman" w:eastAsia="Times New Roman" w:hAnsi="Times New Roman" w:cs="Times New Roman"/>
          <w:b/>
          <w:bCs/>
          <w:color w:val="000000"/>
          <w:kern w:val="0"/>
          <w:sz w:val="26"/>
          <w:szCs w:val="26"/>
          <w:lang w:eastAsia="ru-RU" w:bidi="ru-RU"/>
        </w:rPr>
      </w:pPr>
      <w:r w:rsidRPr="006E28C8">
        <w:rPr>
          <w:rFonts w:ascii="Times New Roman" w:eastAsia="Times New Roman" w:hAnsi="Times New Roman" w:cs="Times New Roman"/>
          <w:b/>
          <w:bCs/>
          <w:color w:val="000000"/>
          <w:kern w:val="0"/>
          <w:sz w:val="26"/>
          <w:szCs w:val="26"/>
          <w:lang w:eastAsia="ru-RU" w:bidi="ru-RU"/>
        </w:rPr>
        <w:t>предприятия</w:t>
      </w:r>
      <w:r w:rsidRPr="006E28C8">
        <w:rPr>
          <w:rFonts w:ascii="Times New Roman" w:eastAsia="Times New Roman" w:hAnsi="Times New Roman" w:cs="Times New Roman"/>
          <w:b/>
          <w:bCs/>
          <w:color w:val="000000"/>
          <w:kern w:val="0"/>
          <w:sz w:val="26"/>
          <w:szCs w:val="26"/>
          <w:lang w:eastAsia="ru-RU" w:bidi="ru-RU"/>
        </w:rPr>
        <w:tab/>
        <w:t xml:space="preserve"> 8</w:t>
      </w:r>
    </w:p>
    <w:p w:rsidR="006E28C8" w:rsidRPr="006E28C8" w:rsidRDefault="006E28C8" w:rsidP="006E28C8">
      <w:pPr>
        <w:numPr>
          <w:ilvl w:val="0"/>
          <w:numId w:val="6"/>
        </w:numPr>
        <w:tabs>
          <w:tab w:val="clear" w:pos="709"/>
          <w:tab w:val="left" w:pos="2004"/>
          <w:tab w:val="left" w:leader="dot" w:pos="8409"/>
        </w:tabs>
        <w:suppressAutoHyphens w:val="0"/>
        <w:spacing w:after="227" w:line="260"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Концептуальные аспекты управления персоналом</w:t>
      </w:r>
      <w:r w:rsidRPr="006E28C8">
        <w:rPr>
          <w:rFonts w:ascii="Times New Roman" w:eastAsia="Times New Roman" w:hAnsi="Times New Roman" w:cs="Times New Roman"/>
          <w:color w:val="000000"/>
          <w:kern w:val="0"/>
          <w:sz w:val="26"/>
          <w:szCs w:val="26"/>
          <w:lang w:eastAsia="ru-RU" w:bidi="ru-RU"/>
        </w:rPr>
        <w:tab/>
        <w:t xml:space="preserve"> 9</w:t>
      </w:r>
    </w:p>
    <w:p w:rsidR="006E28C8" w:rsidRPr="006E28C8" w:rsidRDefault="006E28C8" w:rsidP="006E28C8">
      <w:pPr>
        <w:numPr>
          <w:ilvl w:val="0"/>
          <w:numId w:val="6"/>
        </w:numPr>
        <w:tabs>
          <w:tab w:val="clear" w:pos="709"/>
          <w:tab w:val="left" w:pos="2004"/>
        </w:tabs>
        <w:suppressAutoHyphens w:val="0"/>
        <w:spacing w:after="38" w:line="260"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Общая характеристика современных закономерностей</w:t>
      </w:r>
    </w:p>
    <w:p w:rsidR="006E28C8" w:rsidRPr="006E28C8" w:rsidRDefault="006E28C8" w:rsidP="006E28C8">
      <w:pPr>
        <w:tabs>
          <w:tab w:val="clear" w:pos="709"/>
          <w:tab w:val="right" w:leader="dot" w:pos="8974"/>
        </w:tabs>
        <w:suppressAutoHyphens w:val="0"/>
        <w:spacing w:after="194" w:line="260" w:lineRule="exact"/>
        <w:ind w:left="1980" w:firstLine="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и принципов управления персоналом</w:t>
      </w:r>
      <w:r w:rsidRPr="006E28C8">
        <w:rPr>
          <w:rFonts w:ascii="Times New Roman" w:eastAsia="Times New Roman" w:hAnsi="Times New Roman" w:cs="Times New Roman"/>
          <w:color w:val="000000"/>
          <w:kern w:val="0"/>
          <w:sz w:val="26"/>
          <w:szCs w:val="26"/>
          <w:lang w:eastAsia="ru-RU" w:bidi="ru-RU"/>
        </w:rPr>
        <w:tab/>
        <w:t xml:space="preserve"> 26</w:t>
      </w:r>
    </w:p>
    <w:p w:rsidR="006E28C8" w:rsidRPr="006E28C8" w:rsidRDefault="006E28C8" w:rsidP="006E28C8">
      <w:pPr>
        <w:numPr>
          <w:ilvl w:val="0"/>
          <w:numId w:val="6"/>
        </w:numPr>
        <w:tabs>
          <w:tab w:val="clear" w:pos="709"/>
          <w:tab w:val="left" w:pos="2004"/>
        </w:tabs>
        <w:suppressAutoHyphens w:val="0"/>
        <w:spacing w:after="0" w:line="301"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Традиционные методы управления персоналом и</w:t>
      </w:r>
    </w:p>
    <w:p w:rsidR="006E28C8" w:rsidRPr="006E28C8" w:rsidRDefault="006E28C8" w:rsidP="006E28C8">
      <w:pPr>
        <w:tabs>
          <w:tab w:val="clear" w:pos="709"/>
          <w:tab w:val="right" w:leader="dot" w:pos="8974"/>
        </w:tabs>
        <w:suppressAutoHyphens w:val="0"/>
        <w:spacing w:after="117" w:line="301" w:lineRule="exact"/>
        <w:ind w:left="1980" w:firstLine="0"/>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построения системы управления работниками предприятия</w:t>
      </w:r>
      <w:r w:rsidRPr="006E28C8">
        <w:rPr>
          <w:rFonts w:ascii="Times New Roman" w:eastAsia="Times New Roman" w:hAnsi="Times New Roman" w:cs="Times New Roman"/>
          <w:color w:val="000000"/>
          <w:kern w:val="0"/>
          <w:sz w:val="26"/>
          <w:szCs w:val="26"/>
          <w:lang w:eastAsia="ru-RU" w:bidi="ru-RU"/>
        </w:rPr>
        <w:tab/>
        <w:t xml:space="preserve"> 32</w:t>
      </w:r>
    </w:p>
    <w:p w:rsidR="006E28C8" w:rsidRPr="006E28C8" w:rsidRDefault="006E28C8" w:rsidP="006E28C8">
      <w:pPr>
        <w:numPr>
          <w:ilvl w:val="0"/>
          <w:numId w:val="6"/>
        </w:numPr>
        <w:tabs>
          <w:tab w:val="clear" w:pos="709"/>
          <w:tab w:val="left" w:pos="2004"/>
        </w:tabs>
        <w:suppressAutoHyphens w:val="0"/>
        <w:spacing w:after="0" w:line="305"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Система стратегического управления персоналом</w:t>
      </w:r>
    </w:p>
    <w:p w:rsidR="006E28C8" w:rsidRPr="006E28C8" w:rsidRDefault="006E28C8" w:rsidP="006E28C8">
      <w:pPr>
        <w:tabs>
          <w:tab w:val="clear" w:pos="709"/>
          <w:tab w:val="right" w:leader="dot" w:pos="8974"/>
        </w:tabs>
        <w:suppressAutoHyphens w:val="0"/>
        <w:spacing w:after="216" w:line="305" w:lineRule="exact"/>
        <w:ind w:left="1980" w:firstLine="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организации</w:t>
      </w:r>
      <w:r w:rsidRPr="006E28C8">
        <w:rPr>
          <w:rFonts w:ascii="Times New Roman" w:eastAsia="Times New Roman" w:hAnsi="Times New Roman" w:cs="Times New Roman"/>
          <w:color w:val="000000"/>
          <w:kern w:val="0"/>
          <w:sz w:val="26"/>
          <w:szCs w:val="26"/>
          <w:lang w:eastAsia="ru-RU" w:bidi="ru-RU"/>
        </w:rPr>
        <w:tab/>
        <w:t xml:space="preserve"> 47</w:t>
      </w:r>
    </w:p>
    <w:p w:rsidR="006E28C8" w:rsidRPr="006E28C8" w:rsidRDefault="006E28C8" w:rsidP="006E28C8">
      <w:pPr>
        <w:tabs>
          <w:tab w:val="clear" w:pos="709"/>
          <w:tab w:val="left" w:pos="2004"/>
        </w:tabs>
        <w:suppressAutoHyphens w:val="0"/>
        <w:spacing w:after="0" w:line="260" w:lineRule="exact"/>
        <w:ind w:left="760" w:firstLine="0"/>
        <w:rPr>
          <w:rFonts w:ascii="Times New Roman" w:eastAsia="Times New Roman" w:hAnsi="Times New Roman" w:cs="Times New Roman"/>
          <w:b/>
          <w:bCs/>
          <w:color w:val="000000"/>
          <w:kern w:val="0"/>
          <w:sz w:val="26"/>
          <w:szCs w:val="26"/>
          <w:lang w:eastAsia="ru-RU" w:bidi="ru-RU"/>
        </w:rPr>
      </w:pPr>
      <w:r w:rsidRPr="006E28C8">
        <w:rPr>
          <w:rFonts w:ascii="Times New Roman" w:eastAsia="Times New Roman" w:hAnsi="Times New Roman" w:cs="Times New Roman"/>
          <w:b/>
          <w:bCs/>
          <w:color w:val="000000"/>
          <w:kern w:val="0"/>
          <w:sz w:val="26"/>
          <w:szCs w:val="26"/>
          <w:lang w:eastAsia="ru-RU" w:bidi="ru-RU"/>
        </w:rPr>
        <w:t>Глава 2.</w:t>
      </w:r>
      <w:r w:rsidRPr="006E28C8">
        <w:rPr>
          <w:rFonts w:ascii="Times New Roman" w:eastAsia="Times New Roman" w:hAnsi="Times New Roman" w:cs="Times New Roman"/>
          <w:b/>
          <w:bCs/>
          <w:color w:val="000000"/>
          <w:kern w:val="0"/>
          <w:sz w:val="26"/>
          <w:szCs w:val="26"/>
          <w:lang w:eastAsia="ru-RU" w:bidi="ru-RU"/>
        </w:rPr>
        <w:tab/>
        <w:t>Совершенствование управления персоналом на</w:t>
      </w:r>
    </w:p>
    <w:p w:rsidR="006E28C8" w:rsidRPr="006E28C8" w:rsidRDefault="006E28C8" w:rsidP="006E28C8">
      <w:pPr>
        <w:tabs>
          <w:tab w:val="clear" w:pos="709"/>
          <w:tab w:val="left" w:leader="dot" w:pos="8409"/>
        </w:tabs>
        <w:suppressAutoHyphens w:val="0"/>
        <w:spacing w:after="176" w:line="296" w:lineRule="exact"/>
        <w:ind w:left="1980" w:firstLine="0"/>
        <w:jc w:val="left"/>
        <w:rPr>
          <w:rFonts w:ascii="Times New Roman" w:eastAsia="Times New Roman" w:hAnsi="Times New Roman" w:cs="Times New Roman"/>
          <w:b/>
          <w:bCs/>
          <w:color w:val="000000"/>
          <w:kern w:val="0"/>
          <w:sz w:val="26"/>
          <w:szCs w:val="26"/>
          <w:lang w:eastAsia="ru-RU" w:bidi="ru-RU"/>
        </w:rPr>
      </w:pPr>
      <w:r w:rsidRPr="006E28C8">
        <w:rPr>
          <w:rFonts w:ascii="Times New Roman" w:eastAsia="Times New Roman" w:hAnsi="Times New Roman" w:cs="Times New Roman"/>
          <w:b/>
          <w:bCs/>
          <w:color w:val="000000"/>
          <w:kern w:val="0"/>
          <w:sz w:val="26"/>
          <w:szCs w:val="26"/>
          <w:lang w:eastAsia="ru-RU" w:bidi="ru-RU"/>
        </w:rPr>
        <w:t>отечественных предприятиях в рыночных условиях хозяйствования</w:t>
      </w:r>
      <w:r w:rsidRPr="006E28C8">
        <w:rPr>
          <w:rFonts w:ascii="Times New Roman" w:eastAsia="Times New Roman" w:hAnsi="Times New Roman" w:cs="Times New Roman"/>
          <w:b/>
          <w:bCs/>
          <w:color w:val="000000"/>
          <w:kern w:val="0"/>
          <w:sz w:val="26"/>
          <w:szCs w:val="26"/>
          <w:lang w:eastAsia="ru-RU" w:bidi="ru-RU"/>
        </w:rPr>
        <w:tab/>
        <w:t xml:space="preserve"> 58</w:t>
      </w:r>
    </w:p>
    <w:p w:rsidR="006E28C8" w:rsidRPr="006E28C8" w:rsidRDefault="006E28C8" w:rsidP="006E28C8">
      <w:pPr>
        <w:numPr>
          <w:ilvl w:val="0"/>
          <w:numId w:val="7"/>
        </w:numPr>
        <w:tabs>
          <w:tab w:val="clear" w:pos="709"/>
          <w:tab w:val="left" w:pos="2004"/>
        </w:tabs>
        <w:suppressAutoHyphens w:val="0"/>
        <w:spacing w:after="0" w:line="301"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Общемировые и российские тенденции развития</w:t>
      </w:r>
    </w:p>
    <w:p w:rsidR="006E28C8" w:rsidRPr="006E28C8" w:rsidRDefault="006E28C8" w:rsidP="006E28C8">
      <w:pPr>
        <w:tabs>
          <w:tab w:val="clear" w:pos="709"/>
          <w:tab w:val="left" w:leader="dot" w:pos="8409"/>
        </w:tabs>
        <w:suppressAutoHyphens w:val="0"/>
        <w:spacing w:after="117" w:line="301" w:lineRule="exact"/>
        <w:ind w:left="1980" w:firstLine="0"/>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экономики и занятости населения, их влияние на процесс реализации кадровой политики и управление персоналом</w:t>
      </w:r>
      <w:r w:rsidRPr="006E28C8">
        <w:rPr>
          <w:rFonts w:ascii="Times New Roman" w:eastAsia="Times New Roman" w:hAnsi="Times New Roman" w:cs="Times New Roman"/>
          <w:color w:val="000000"/>
          <w:kern w:val="0"/>
          <w:sz w:val="26"/>
          <w:szCs w:val="26"/>
          <w:lang w:eastAsia="ru-RU" w:bidi="ru-RU"/>
        </w:rPr>
        <w:tab/>
        <w:t xml:space="preserve"> 58</w:t>
      </w:r>
    </w:p>
    <w:p w:rsidR="006E28C8" w:rsidRPr="006E28C8" w:rsidRDefault="006E28C8" w:rsidP="006E28C8">
      <w:pPr>
        <w:numPr>
          <w:ilvl w:val="0"/>
          <w:numId w:val="7"/>
        </w:numPr>
        <w:tabs>
          <w:tab w:val="clear" w:pos="709"/>
          <w:tab w:val="left" w:pos="2004"/>
        </w:tabs>
        <w:suppressAutoHyphens w:val="0"/>
        <w:spacing w:after="0" w:line="305"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Бизнес-модели оптимизации управления персоналом</w:t>
      </w:r>
    </w:p>
    <w:p w:rsidR="006E28C8" w:rsidRPr="006E28C8" w:rsidRDefault="006E28C8" w:rsidP="006E28C8">
      <w:pPr>
        <w:tabs>
          <w:tab w:val="clear" w:pos="709"/>
          <w:tab w:val="left" w:leader="dot" w:pos="8409"/>
        </w:tabs>
        <w:suppressAutoHyphens w:val="0"/>
        <w:spacing w:after="124" w:line="305" w:lineRule="exact"/>
        <w:ind w:left="1980" w:firstLine="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предприятия</w:t>
      </w:r>
      <w:r w:rsidRPr="006E28C8">
        <w:rPr>
          <w:rFonts w:ascii="Times New Roman" w:eastAsia="Times New Roman" w:hAnsi="Times New Roman" w:cs="Times New Roman"/>
          <w:color w:val="000000"/>
          <w:kern w:val="0"/>
          <w:sz w:val="26"/>
          <w:szCs w:val="26"/>
          <w:lang w:eastAsia="ru-RU" w:bidi="ru-RU"/>
        </w:rPr>
        <w:tab/>
        <w:t xml:space="preserve"> 81</w:t>
      </w:r>
    </w:p>
    <w:p w:rsidR="006E28C8" w:rsidRPr="006E28C8" w:rsidRDefault="006E28C8" w:rsidP="006E28C8">
      <w:pPr>
        <w:numPr>
          <w:ilvl w:val="0"/>
          <w:numId w:val="7"/>
        </w:numPr>
        <w:tabs>
          <w:tab w:val="clear" w:pos="709"/>
          <w:tab w:val="left" w:pos="2004"/>
        </w:tabs>
        <w:suppressAutoHyphens w:val="0"/>
        <w:spacing w:after="0" w:line="301"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Социально-психологические особенности</w:t>
      </w:r>
    </w:p>
    <w:p w:rsidR="006E28C8" w:rsidRPr="006E28C8" w:rsidRDefault="006E28C8" w:rsidP="006E28C8">
      <w:pPr>
        <w:tabs>
          <w:tab w:val="clear" w:pos="709"/>
          <w:tab w:val="left" w:leader="dot" w:pos="8409"/>
        </w:tabs>
        <w:suppressAutoHyphens w:val="0"/>
        <w:spacing w:after="120" w:line="301" w:lineRule="exact"/>
        <w:ind w:left="1980" w:firstLine="0"/>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формирования персонала предприятия в рыночной экономике</w:t>
      </w:r>
      <w:r w:rsidRPr="006E28C8">
        <w:rPr>
          <w:rFonts w:ascii="Times New Roman" w:eastAsia="Times New Roman" w:hAnsi="Times New Roman" w:cs="Times New Roman"/>
          <w:color w:val="000000"/>
          <w:kern w:val="0"/>
          <w:sz w:val="26"/>
          <w:szCs w:val="26"/>
          <w:lang w:eastAsia="ru-RU" w:bidi="ru-RU"/>
        </w:rPr>
        <w:tab/>
        <w:t xml:space="preserve"> 86</w:t>
      </w:r>
    </w:p>
    <w:p w:rsidR="006E28C8" w:rsidRPr="006E28C8" w:rsidRDefault="006E28C8" w:rsidP="006E28C8">
      <w:pPr>
        <w:numPr>
          <w:ilvl w:val="0"/>
          <w:numId w:val="7"/>
        </w:numPr>
        <w:tabs>
          <w:tab w:val="clear" w:pos="709"/>
          <w:tab w:val="left" w:pos="2004"/>
        </w:tabs>
        <w:suppressAutoHyphens w:val="0"/>
        <w:spacing w:after="0" w:line="301"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Проблемы обоснования сущности и оценки</w:t>
      </w:r>
    </w:p>
    <w:p w:rsidR="006E28C8" w:rsidRPr="006E28C8" w:rsidRDefault="006E28C8" w:rsidP="006E28C8">
      <w:pPr>
        <w:tabs>
          <w:tab w:val="clear" w:pos="709"/>
          <w:tab w:val="left" w:leader="dot" w:pos="8409"/>
        </w:tabs>
        <w:suppressAutoHyphens w:val="0"/>
        <w:spacing w:after="117" w:line="301" w:lineRule="exact"/>
        <w:ind w:left="1980" w:firstLine="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человеческого капитала</w:t>
      </w:r>
      <w:r w:rsidRPr="006E28C8">
        <w:rPr>
          <w:rFonts w:ascii="Times New Roman" w:eastAsia="Times New Roman" w:hAnsi="Times New Roman" w:cs="Times New Roman"/>
          <w:color w:val="000000"/>
          <w:kern w:val="0"/>
          <w:sz w:val="26"/>
          <w:szCs w:val="26"/>
          <w:lang w:eastAsia="ru-RU" w:bidi="ru-RU"/>
        </w:rPr>
        <w:tab/>
        <w:t xml:space="preserve"> 96</w:t>
      </w:r>
    </w:p>
    <w:p w:rsidR="006E28C8" w:rsidRPr="006E28C8" w:rsidRDefault="006E28C8" w:rsidP="006E28C8">
      <w:pPr>
        <w:numPr>
          <w:ilvl w:val="0"/>
          <w:numId w:val="7"/>
        </w:numPr>
        <w:tabs>
          <w:tab w:val="clear" w:pos="709"/>
          <w:tab w:val="left" w:pos="2004"/>
        </w:tabs>
        <w:suppressAutoHyphens w:val="0"/>
        <w:spacing w:after="0" w:line="305"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Особенности управления персоналом на кризисном</w:t>
      </w:r>
    </w:p>
    <w:p w:rsidR="006E28C8" w:rsidRPr="006E28C8" w:rsidRDefault="006E28C8" w:rsidP="006E28C8">
      <w:pPr>
        <w:tabs>
          <w:tab w:val="clear" w:pos="709"/>
          <w:tab w:val="right" w:leader="dot" w:pos="8974"/>
        </w:tabs>
        <w:suppressAutoHyphens w:val="0"/>
        <w:spacing w:after="156" w:line="305" w:lineRule="exact"/>
        <w:ind w:left="1980" w:firstLine="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предприятии</w:t>
      </w:r>
      <w:r w:rsidRPr="006E28C8">
        <w:rPr>
          <w:rFonts w:ascii="Times New Roman" w:eastAsia="Times New Roman" w:hAnsi="Times New Roman" w:cs="Times New Roman"/>
          <w:color w:val="000000"/>
          <w:kern w:val="0"/>
          <w:sz w:val="26"/>
          <w:szCs w:val="26"/>
          <w:lang w:eastAsia="ru-RU" w:bidi="ru-RU"/>
        </w:rPr>
        <w:tab/>
        <w:t xml:space="preserve"> 103</w:t>
      </w:r>
    </w:p>
    <w:p w:rsidR="006E28C8" w:rsidRPr="006E28C8" w:rsidRDefault="006E28C8" w:rsidP="006E28C8">
      <w:pPr>
        <w:numPr>
          <w:ilvl w:val="0"/>
          <w:numId w:val="7"/>
        </w:numPr>
        <w:tabs>
          <w:tab w:val="clear" w:pos="709"/>
          <w:tab w:val="left" w:pos="2004"/>
        </w:tabs>
        <w:suppressAutoHyphens w:val="0"/>
        <w:spacing w:after="0" w:line="260"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Актуальные вопросы управления персоналом, отбора</w:t>
      </w:r>
    </w:p>
    <w:p w:rsidR="006E28C8" w:rsidRPr="006E28C8" w:rsidRDefault="006E28C8" w:rsidP="006E28C8">
      <w:pPr>
        <w:tabs>
          <w:tab w:val="clear" w:pos="709"/>
          <w:tab w:val="left" w:leader="dot" w:pos="8409"/>
          <w:tab w:val="left" w:pos="8692"/>
        </w:tabs>
        <w:suppressAutoHyphens w:val="0"/>
        <w:spacing w:after="0" w:line="524" w:lineRule="exact"/>
        <w:ind w:left="1980" w:firstLine="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и закрепления кадров в бюджетных организациях</w:t>
      </w:r>
      <w:r w:rsidRPr="006E28C8">
        <w:rPr>
          <w:rFonts w:ascii="Times New Roman" w:eastAsia="Times New Roman" w:hAnsi="Times New Roman" w:cs="Times New Roman"/>
          <w:color w:val="000000"/>
          <w:kern w:val="0"/>
          <w:sz w:val="26"/>
          <w:szCs w:val="26"/>
          <w:lang w:eastAsia="ru-RU" w:bidi="ru-RU"/>
        </w:rPr>
        <w:tab/>
      </w:r>
      <w:r w:rsidRPr="006E28C8">
        <w:rPr>
          <w:rFonts w:ascii="Times New Roman" w:eastAsia="Times New Roman" w:hAnsi="Times New Roman" w:cs="Times New Roman"/>
          <w:color w:val="000000"/>
          <w:kern w:val="0"/>
          <w:sz w:val="26"/>
          <w:szCs w:val="26"/>
          <w:lang w:eastAsia="ru-RU" w:bidi="ru-RU"/>
        </w:rPr>
        <w:tab/>
        <w:t>108</w:t>
      </w:r>
    </w:p>
    <w:p w:rsidR="006E28C8" w:rsidRPr="006E28C8" w:rsidRDefault="006E28C8" w:rsidP="006E28C8">
      <w:pPr>
        <w:tabs>
          <w:tab w:val="clear" w:pos="709"/>
          <w:tab w:val="left" w:leader="dot" w:pos="8409"/>
        </w:tabs>
        <w:suppressAutoHyphens w:val="0"/>
        <w:spacing w:after="0" w:line="524" w:lineRule="exact"/>
        <w:ind w:left="520" w:firstLine="0"/>
        <w:rPr>
          <w:rFonts w:ascii="Times New Roman" w:eastAsia="Times New Roman" w:hAnsi="Times New Roman" w:cs="Times New Roman"/>
          <w:b/>
          <w:bCs/>
          <w:color w:val="000000"/>
          <w:kern w:val="0"/>
          <w:sz w:val="26"/>
          <w:szCs w:val="26"/>
          <w:lang w:eastAsia="ru-RU" w:bidi="ru-RU"/>
        </w:rPr>
      </w:pPr>
      <w:r w:rsidRPr="006E28C8">
        <w:rPr>
          <w:rFonts w:ascii="Times New Roman" w:eastAsia="Times New Roman" w:hAnsi="Times New Roman" w:cs="Times New Roman"/>
          <w:b/>
          <w:bCs/>
          <w:color w:val="000000"/>
          <w:kern w:val="0"/>
          <w:sz w:val="26"/>
          <w:szCs w:val="26"/>
          <w:lang w:eastAsia="ru-RU" w:bidi="ru-RU"/>
        </w:rPr>
        <w:t>Заключение</w:t>
      </w:r>
      <w:r w:rsidRPr="006E28C8">
        <w:rPr>
          <w:rFonts w:ascii="Times New Roman" w:eastAsia="Times New Roman" w:hAnsi="Times New Roman" w:cs="Times New Roman"/>
          <w:b/>
          <w:bCs/>
          <w:color w:val="000000"/>
          <w:kern w:val="0"/>
          <w:sz w:val="26"/>
          <w:szCs w:val="26"/>
          <w:lang w:eastAsia="ru-RU" w:bidi="ru-RU"/>
        </w:rPr>
        <w:tab/>
        <w:t xml:space="preserve"> 121</w:t>
      </w:r>
    </w:p>
    <w:p w:rsidR="006E28C8" w:rsidRPr="006E28C8" w:rsidRDefault="006E28C8" w:rsidP="006E28C8">
      <w:pPr>
        <w:tabs>
          <w:tab w:val="clear" w:pos="709"/>
          <w:tab w:val="left" w:leader="dot" w:pos="8409"/>
        </w:tabs>
        <w:suppressAutoHyphens w:val="0"/>
        <w:spacing w:after="0" w:line="524" w:lineRule="exact"/>
        <w:ind w:left="520" w:firstLine="0"/>
        <w:rPr>
          <w:rFonts w:ascii="Times New Roman" w:eastAsia="Times New Roman" w:hAnsi="Times New Roman" w:cs="Times New Roman"/>
          <w:b/>
          <w:bCs/>
          <w:color w:val="000000"/>
          <w:kern w:val="0"/>
          <w:sz w:val="26"/>
          <w:szCs w:val="26"/>
          <w:lang w:eastAsia="ru-RU" w:bidi="ru-RU"/>
        </w:rPr>
        <w:sectPr w:rsidR="006E28C8" w:rsidRPr="006E28C8">
          <w:headerReference w:type="default" r:id="rId8"/>
          <w:pgSz w:w="12240" w:h="15840"/>
          <w:pgMar w:top="1081" w:right="1459" w:bottom="1629" w:left="1515" w:header="0" w:footer="3" w:gutter="0"/>
          <w:pgNumType w:start="2"/>
          <w:cols w:space="720"/>
          <w:noEndnote/>
          <w:docGrid w:linePitch="360"/>
        </w:sectPr>
      </w:pPr>
      <w:r w:rsidRPr="006E28C8">
        <w:rPr>
          <w:rFonts w:ascii="Times New Roman" w:eastAsia="Times New Roman" w:hAnsi="Times New Roman" w:cs="Times New Roman"/>
          <w:b/>
          <w:bCs/>
          <w:color w:val="000000"/>
          <w:kern w:val="0"/>
          <w:sz w:val="26"/>
          <w:szCs w:val="26"/>
          <w:lang w:eastAsia="ru-RU" w:bidi="ru-RU"/>
        </w:rPr>
        <w:t>Список литературы</w:t>
      </w:r>
      <w:r w:rsidRPr="006E28C8">
        <w:rPr>
          <w:rFonts w:ascii="Times New Roman" w:eastAsia="Times New Roman" w:hAnsi="Times New Roman" w:cs="Times New Roman"/>
          <w:b/>
          <w:bCs/>
          <w:color w:val="000000"/>
          <w:kern w:val="0"/>
          <w:sz w:val="26"/>
          <w:szCs w:val="26"/>
          <w:lang w:eastAsia="ru-RU" w:bidi="ru-RU"/>
        </w:rPr>
        <w:tab/>
        <w:t xml:space="preserve"> 128</w:t>
      </w:r>
      <w:r w:rsidRPr="006E28C8">
        <w:rPr>
          <w:rFonts w:ascii="Times New Roman" w:eastAsia="Times New Roman" w:hAnsi="Times New Roman" w:cs="Times New Roman"/>
          <w:b/>
          <w:bCs/>
          <w:color w:val="000000"/>
          <w:kern w:val="0"/>
          <w:sz w:val="26"/>
          <w:szCs w:val="26"/>
          <w:lang w:eastAsia="ru-RU" w:bidi="ru-RU"/>
        </w:rPr>
        <w:fldChar w:fldCharType="end"/>
      </w:r>
    </w:p>
    <w:p w:rsidR="006E28C8" w:rsidRPr="006E28C8" w:rsidRDefault="006E28C8" w:rsidP="006E28C8">
      <w:pPr>
        <w:keepNext/>
        <w:keepLines/>
        <w:tabs>
          <w:tab w:val="clear" w:pos="709"/>
        </w:tabs>
        <w:suppressAutoHyphens w:val="0"/>
        <w:spacing w:after="94" w:line="300" w:lineRule="exact"/>
        <w:ind w:left="4480" w:firstLine="0"/>
        <w:jc w:val="left"/>
        <w:outlineLvl w:val="0"/>
        <w:rPr>
          <w:rFonts w:ascii="Arial Narrow" w:eastAsia="Arial Narrow" w:hAnsi="Arial Narrow" w:cs="Arial Narrow"/>
          <w:color w:val="000000"/>
          <w:kern w:val="0"/>
          <w:sz w:val="30"/>
          <w:szCs w:val="30"/>
          <w:lang w:val="uk-UA" w:eastAsia="uk-UA" w:bidi="uk-UA"/>
        </w:rPr>
      </w:pPr>
      <w:bookmarkStart w:id="3" w:name="bookmark3"/>
      <w:r w:rsidRPr="006E28C8">
        <w:rPr>
          <w:rFonts w:ascii="Arial Narrow" w:eastAsia="Arial Narrow" w:hAnsi="Arial Narrow" w:cs="Arial Narrow"/>
          <w:color w:val="000000"/>
          <w:kern w:val="0"/>
          <w:sz w:val="30"/>
          <w:szCs w:val="30"/>
          <w:lang w:val="uk-UA" w:eastAsia="uk-UA" w:bidi="uk-UA"/>
        </w:rPr>
        <w:t>з</w:t>
      </w:r>
      <w:bookmarkEnd w:id="3"/>
    </w:p>
    <w:p w:rsidR="006E28C8" w:rsidRPr="006E28C8" w:rsidRDefault="006E28C8" w:rsidP="006E28C8">
      <w:pPr>
        <w:tabs>
          <w:tab w:val="clear" w:pos="709"/>
        </w:tabs>
        <w:suppressAutoHyphens w:val="0"/>
        <w:spacing w:after="78" w:line="260" w:lineRule="exact"/>
        <w:ind w:left="3800" w:firstLine="0"/>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ВВЕДЕНИЕ</w:t>
      </w:r>
    </w:p>
    <w:p w:rsidR="006E28C8" w:rsidRPr="006E28C8" w:rsidRDefault="006E28C8" w:rsidP="006E28C8">
      <w:pPr>
        <w:tabs>
          <w:tab w:val="clear" w:pos="709"/>
        </w:tabs>
        <w:suppressAutoHyphens w:val="0"/>
        <w:spacing w:after="0" w:line="451" w:lineRule="exact"/>
        <w:ind w:firstLine="54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Экономические реформы, проводимые в России, существенно изменили статус предприятия как основного звена экономики. Рынок ставит субъектов хо</w:t>
      </w:r>
      <w:r w:rsidRPr="006E28C8">
        <w:rPr>
          <w:rFonts w:ascii="Times New Roman" w:eastAsia="Times New Roman" w:hAnsi="Times New Roman" w:cs="Times New Roman"/>
          <w:color w:val="000000"/>
          <w:kern w:val="0"/>
          <w:sz w:val="26"/>
          <w:szCs w:val="26"/>
          <w:lang w:eastAsia="ru-RU" w:bidi="ru-RU"/>
        </w:rPr>
        <w:softHyphen/>
        <w:t>зяйствования в принципиально новые отношения с государственными органами, с производственными и иными партнерами, работниками. Появились новые экономические и правовые регуляторы в рамках национального хозяйства. В связи с этим кардинально меняются отношения между всеми звеньями россий</w:t>
      </w:r>
      <w:r w:rsidRPr="006E28C8">
        <w:rPr>
          <w:rFonts w:ascii="Times New Roman" w:eastAsia="Times New Roman" w:hAnsi="Times New Roman" w:cs="Times New Roman"/>
          <w:color w:val="000000"/>
          <w:kern w:val="0"/>
          <w:sz w:val="26"/>
          <w:szCs w:val="26"/>
          <w:lang w:eastAsia="ru-RU" w:bidi="ru-RU"/>
        </w:rPr>
        <w:softHyphen/>
        <w:t>ского предприятия: между руководителями различного уровня, между руково</w:t>
      </w:r>
      <w:r w:rsidRPr="006E28C8">
        <w:rPr>
          <w:rFonts w:ascii="Times New Roman" w:eastAsia="Times New Roman" w:hAnsi="Times New Roman" w:cs="Times New Roman"/>
          <w:color w:val="000000"/>
          <w:kern w:val="0"/>
          <w:sz w:val="26"/>
          <w:szCs w:val="26"/>
          <w:lang w:eastAsia="ru-RU" w:bidi="ru-RU"/>
        </w:rPr>
        <w:softHyphen/>
        <w:t>дителями и подчиненными, между работниками внутри предприятия.</w:t>
      </w:r>
    </w:p>
    <w:p w:rsidR="006E28C8" w:rsidRPr="006E28C8" w:rsidRDefault="006E28C8" w:rsidP="006E28C8">
      <w:pPr>
        <w:tabs>
          <w:tab w:val="clear" w:pos="709"/>
        </w:tabs>
        <w:suppressAutoHyphens w:val="0"/>
        <w:spacing w:after="0" w:line="451" w:lineRule="exact"/>
        <w:ind w:firstLine="54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Для современного этапа развития рыночных отношений характерен ряд особенностей, которые приходится учитывать руководителям российских пред</w:t>
      </w:r>
      <w:r w:rsidRPr="006E28C8">
        <w:rPr>
          <w:rFonts w:ascii="Times New Roman" w:eastAsia="Times New Roman" w:hAnsi="Times New Roman" w:cs="Times New Roman"/>
          <w:color w:val="000000"/>
          <w:kern w:val="0"/>
          <w:sz w:val="26"/>
          <w:szCs w:val="26"/>
          <w:lang w:eastAsia="ru-RU" w:bidi="ru-RU"/>
        </w:rPr>
        <w:softHyphen/>
        <w:t>приятий, часто помимо их желания, в том числе и в рамках управления персона</w:t>
      </w:r>
      <w:r w:rsidRPr="006E28C8">
        <w:rPr>
          <w:rFonts w:ascii="Times New Roman" w:eastAsia="Times New Roman" w:hAnsi="Times New Roman" w:cs="Times New Roman"/>
          <w:color w:val="000000"/>
          <w:kern w:val="0"/>
          <w:sz w:val="26"/>
          <w:szCs w:val="26"/>
          <w:lang w:eastAsia="ru-RU" w:bidi="ru-RU"/>
        </w:rPr>
        <w:softHyphen/>
        <w:t>лом.</w:t>
      </w:r>
    </w:p>
    <w:p w:rsidR="006E28C8" w:rsidRPr="006E28C8" w:rsidRDefault="006E28C8" w:rsidP="006E28C8">
      <w:pPr>
        <w:tabs>
          <w:tab w:val="clear" w:pos="709"/>
        </w:tabs>
        <w:suppressAutoHyphens w:val="0"/>
        <w:spacing w:after="0" w:line="451" w:lineRule="exact"/>
        <w:ind w:firstLine="54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i/>
          <w:iCs/>
          <w:color w:val="000000"/>
          <w:kern w:val="0"/>
          <w:sz w:val="26"/>
          <w:szCs w:val="26"/>
          <w:lang w:eastAsia="ru-RU" w:bidi="ru-RU"/>
        </w:rPr>
        <w:t>Во-первых,</w:t>
      </w:r>
      <w:r w:rsidRPr="006E28C8">
        <w:rPr>
          <w:rFonts w:ascii="Times New Roman" w:eastAsia="Times New Roman" w:hAnsi="Times New Roman" w:cs="Times New Roman"/>
          <w:color w:val="000000"/>
          <w:kern w:val="0"/>
          <w:sz w:val="26"/>
          <w:szCs w:val="26"/>
          <w:lang w:eastAsia="ru-RU" w:bidi="ru-RU"/>
        </w:rPr>
        <w:t xml:space="preserve"> крайняя ограниченность бюджетных ресурсов, выделяемых на развитие промышленности, что сужает диапазон мер и инструментов управле</w:t>
      </w:r>
      <w:r w:rsidRPr="006E28C8">
        <w:rPr>
          <w:rFonts w:ascii="Times New Roman" w:eastAsia="Times New Roman" w:hAnsi="Times New Roman" w:cs="Times New Roman"/>
          <w:color w:val="000000"/>
          <w:kern w:val="0"/>
          <w:sz w:val="26"/>
          <w:szCs w:val="26"/>
          <w:lang w:eastAsia="ru-RU" w:bidi="ru-RU"/>
        </w:rPr>
        <w:softHyphen/>
        <w:t>ния предприятием в целом и её персоналом в частности.</w:t>
      </w:r>
    </w:p>
    <w:p w:rsidR="006E28C8" w:rsidRPr="006E28C8" w:rsidRDefault="006E28C8" w:rsidP="006E28C8">
      <w:pPr>
        <w:tabs>
          <w:tab w:val="clear" w:pos="709"/>
        </w:tabs>
        <w:suppressAutoHyphens w:val="0"/>
        <w:spacing w:after="0" w:line="451" w:lineRule="exact"/>
        <w:ind w:firstLine="54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i/>
          <w:iCs/>
          <w:color w:val="000000"/>
          <w:kern w:val="0"/>
          <w:sz w:val="26"/>
          <w:szCs w:val="26"/>
          <w:lang w:eastAsia="ru-RU" w:bidi="ru-RU"/>
        </w:rPr>
        <w:t>Во-вторых,</w:t>
      </w:r>
      <w:r w:rsidRPr="006E28C8">
        <w:rPr>
          <w:rFonts w:ascii="Times New Roman" w:eastAsia="Times New Roman" w:hAnsi="Times New Roman" w:cs="Times New Roman"/>
          <w:color w:val="000000"/>
          <w:kern w:val="0"/>
          <w:sz w:val="26"/>
          <w:szCs w:val="26"/>
          <w:lang w:eastAsia="ru-RU" w:bidi="ru-RU"/>
        </w:rPr>
        <w:t xml:space="preserve"> постоянное развитие и усложнение новых технологий, инфор</w:t>
      </w:r>
      <w:r w:rsidRPr="006E28C8">
        <w:rPr>
          <w:rFonts w:ascii="Times New Roman" w:eastAsia="Times New Roman" w:hAnsi="Times New Roman" w:cs="Times New Roman"/>
          <w:color w:val="000000"/>
          <w:kern w:val="0"/>
          <w:sz w:val="26"/>
          <w:szCs w:val="26"/>
          <w:lang w:eastAsia="ru-RU" w:bidi="ru-RU"/>
        </w:rPr>
        <w:softHyphen/>
        <w:t>мационных и коммуникационных систем, что объективно сказывается на работе специалистов всех уровней, предъявляя к ним новые профессиональные требо</w:t>
      </w:r>
      <w:r w:rsidRPr="006E28C8">
        <w:rPr>
          <w:rFonts w:ascii="Times New Roman" w:eastAsia="Times New Roman" w:hAnsi="Times New Roman" w:cs="Times New Roman"/>
          <w:color w:val="000000"/>
          <w:kern w:val="0"/>
          <w:sz w:val="26"/>
          <w:szCs w:val="26"/>
          <w:lang w:eastAsia="ru-RU" w:bidi="ru-RU"/>
        </w:rPr>
        <w:softHyphen/>
        <w:t>вания, усложняя менталитет, затрагивая их эмоциональную и психическую сфе</w:t>
      </w:r>
      <w:r w:rsidRPr="006E28C8">
        <w:rPr>
          <w:rFonts w:ascii="Times New Roman" w:eastAsia="Times New Roman" w:hAnsi="Times New Roman" w:cs="Times New Roman"/>
          <w:color w:val="000000"/>
          <w:kern w:val="0"/>
          <w:sz w:val="26"/>
          <w:szCs w:val="26"/>
          <w:lang w:eastAsia="ru-RU" w:bidi="ru-RU"/>
        </w:rPr>
        <w:softHyphen/>
        <w:t>ры.</w:t>
      </w:r>
    </w:p>
    <w:p w:rsidR="006E28C8" w:rsidRPr="006E28C8" w:rsidRDefault="006E28C8" w:rsidP="006E28C8">
      <w:pPr>
        <w:tabs>
          <w:tab w:val="clear" w:pos="709"/>
        </w:tabs>
        <w:suppressAutoHyphens w:val="0"/>
        <w:spacing w:after="0" w:line="451" w:lineRule="exact"/>
        <w:ind w:firstLine="54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i/>
          <w:iCs/>
          <w:color w:val="000000"/>
          <w:kern w:val="0"/>
          <w:sz w:val="26"/>
          <w:szCs w:val="26"/>
          <w:lang w:eastAsia="ru-RU" w:bidi="ru-RU"/>
        </w:rPr>
        <w:t>В-третьпх,</w:t>
      </w:r>
      <w:r w:rsidRPr="006E28C8">
        <w:rPr>
          <w:rFonts w:ascii="Times New Roman" w:eastAsia="Times New Roman" w:hAnsi="Times New Roman" w:cs="Times New Roman"/>
          <w:color w:val="000000"/>
          <w:kern w:val="0"/>
          <w:sz w:val="26"/>
          <w:szCs w:val="26"/>
          <w:lang w:eastAsia="ru-RU" w:bidi="ru-RU"/>
        </w:rPr>
        <w:t xml:space="preserve"> отсутствие устойчивого, поступательного развития, стабильно</w:t>
      </w:r>
      <w:r w:rsidRPr="006E28C8">
        <w:rPr>
          <w:rFonts w:ascii="Times New Roman" w:eastAsia="Times New Roman" w:hAnsi="Times New Roman" w:cs="Times New Roman"/>
          <w:color w:val="000000"/>
          <w:kern w:val="0"/>
          <w:sz w:val="26"/>
          <w:szCs w:val="26"/>
          <w:lang w:eastAsia="ru-RU" w:bidi="ru-RU"/>
        </w:rPr>
        <w:softHyphen/>
        <w:t>сти экономики России, незавершённость процессов формирования общества и государственного аппарата управления не всегда позволяют делать устойчивые прогнозы, а, следовательно, принимать эффективные превентивные меры, в том числе в решении таких проблем, как борьба с текучестью кадров, старением персонала предприятий, оттоком молодых перспективных работников.</w:t>
      </w:r>
    </w:p>
    <w:p w:rsidR="006E28C8" w:rsidRPr="006E28C8" w:rsidRDefault="006E28C8" w:rsidP="006E28C8">
      <w:pPr>
        <w:tabs>
          <w:tab w:val="clear" w:pos="709"/>
        </w:tabs>
        <w:suppressAutoHyphens w:val="0"/>
        <w:spacing w:after="0" w:line="451" w:lineRule="exact"/>
        <w:ind w:firstLine="540"/>
        <w:rPr>
          <w:rFonts w:ascii="Times New Roman" w:eastAsia="Times New Roman" w:hAnsi="Times New Roman" w:cs="Times New Roman"/>
          <w:color w:val="000000"/>
          <w:kern w:val="0"/>
          <w:sz w:val="26"/>
          <w:szCs w:val="26"/>
          <w:lang w:eastAsia="ru-RU" w:bidi="ru-RU"/>
        </w:rPr>
        <w:sectPr w:rsidR="006E28C8" w:rsidRPr="006E28C8">
          <w:headerReference w:type="default" r:id="rId9"/>
          <w:pgSz w:w="12240" w:h="15840"/>
          <w:pgMar w:top="601" w:right="953" w:bottom="601" w:left="1832" w:header="0" w:footer="3" w:gutter="0"/>
          <w:pgNumType w:start="6"/>
          <w:cols w:space="720"/>
          <w:noEndnote/>
          <w:docGrid w:linePitch="360"/>
        </w:sectPr>
      </w:pPr>
      <w:r w:rsidRPr="006E28C8">
        <w:rPr>
          <w:rFonts w:ascii="Times New Roman" w:eastAsia="Times New Roman" w:hAnsi="Times New Roman" w:cs="Times New Roman"/>
          <w:color w:val="000000"/>
          <w:kern w:val="0"/>
          <w:sz w:val="26"/>
          <w:szCs w:val="26"/>
          <w:lang w:eastAsia="ru-RU" w:bidi="ru-RU"/>
        </w:rPr>
        <w:t>Можно констатировать, что до сегодняшнего дня не сложилось апробиро</w:t>
      </w:r>
      <w:r w:rsidRPr="006E28C8">
        <w:rPr>
          <w:rFonts w:ascii="Times New Roman" w:eastAsia="Times New Roman" w:hAnsi="Times New Roman" w:cs="Times New Roman"/>
          <w:color w:val="000000"/>
          <w:kern w:val="0"/>
          <w:sz w:val="26"/>
          <w:szCs w:val="26"/>
          <w:lang w:eastAsia="ru-RU" w:bidi="ru-RU"/>
        </w:rPr>
        <w:softHyphen/>
        <w:t>ванного на практике инструментария и целостного механизма управления пер</w:t>
      </w:r>
      <w:r w:rsidRPr="006E28C8">
        <w:rPr>
          <w:rFonts w:ascii="Times New Roman" w:eastAsia="Times New Roman" w:hAnsi="Times New Roman" w:cs="Times New Roman"/>
          <w:color w:val="000000"/>
          <w:kern w:val="0"/>
          <w:sz w:val="26"/>
          <w:szCs w:val="26"/>
          <w:lang w:eastAsia="ru-RU" w:bidi="ru-RU"/>
        </w:rPr>
        <w:softHyphen/>
        <w:t>соналом в рыночной среде, адекватного требованиям сегодняшнего дня.</w:t>
      </w:r>
    </w:p>
    <w:p w:rsidR="006E28C8" w:rsidRPr="006E28C8" w:rsidRDefault="006E28C8" w:rsidP="006E28C8">
      <w:pPr>
        <w:tabs>
          <w:tab w:val="clear" w:pos="709"/>
        </w:tabs>
        <w:suppressAutoHyphens w:val="0"/>
        <w:spacing w:after="0" w:line="451" w:lineRule="exact"/>
        <w:ind w:firstLine="56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Таким образом, актуальность настоящего исследования состоит в раз</w:t>
      </w:r>
      <w:r w:rsidRPr="006E28C8">
        <w:rPr>
          <w:rFonts w:ascii="Times New Roman" w:eastAsia="Times New Roman" w:hAnsi="Times New Roman" w:cs="Times New Roman"/>
          <w:color w:val="000000"/>
          <w:kern w:val="0"/>
          <w:sz w:val="26"/>
          <w:szCs w:val="26"/>
          <w:lang w:eastAsia="ru-RU" w:bidi="ru-RU"/>
        </w:rPr>
        <w:softHyphen/>
        <w:t>решении противоречия, сложившегося между потребностью в бесперебойном, полном и своевременном обеспечении российских предприятий квалифициро</w:t>
      </w:r>
      <w:r w:rsidRPr="006E28C8">
        <w:rPr>
          <w:rFonts w:ascii="Times New Roman" w:eastAsia="Times New Roman" w:hAnsi="Times New Roman" w:cs="Times New Roman"/>
          <w:color w:val="000000"/>
          <w:kern w:val="0"/>
          <w:sz w:val="26"/>
          <w:szCs w:val="26"/>
          <w:lang w:eastAsia="ru-RU" w:bidi="ru-RU"/>
        </w:rPr>
        <w:softHyphen/>
        <w:t>ванными кадрами, качественном управлении персоналом и отсутствием научно обоснованных современных подходов и систематизированных практических ре</w:t>
      </w:r>
      <w:r w:rsidRPr="006E28C8">
        <w:rPr>
          <w:rFonts w:ascii="Times New Roman" w:eastAsia="Times New Roman" w:hAnsi="Times New Roman" w:cs="Times New Roman"/>
          <w:color w:val="000000"/>
          <w:kern w:val="0"/>
          <w:sz w:val="26"/>
          <w:szCs w:val="26"/>
          <w:lang w:eastAsia="ru-RU" w:bidi="ru-RU"/>
        </w:rPr>
        <w:softHyphen/>
        <w:t>комендаций по удовлетворению указанной потребности.</w:t>
      </w:r>
    </w:p>
    <w:p w:rsidR="006E28C8" w:rsidRPr="006E28C8" w:rsidRDefault="006E28C8" w:rsidP="006E28C8">
      <w:pPr>
        <w:tabs>
          <w:tab w:val="clear" w:pos="709"/>
        </w:tabs>
        <w:suppressAutoHyphens w:val="0"/>
        <w:spacing w:after="0" w:line="451" w:lineRule="exact"/>
        <w:ind w:right="200" w:firstLine="56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Степень научной разработанности проблемы. Следует отметить, что во</w:t>
      </w:r>
      <w:r w:rsidRPr="006E28C8">
        <w:rPr>
          <w:rFonts w:ascii="Times New Roman" w:eastAsia="Times New Roman" w:hAnsi="Times New Roman" w:cs="Times New Roman"/>
          <w:color w:val="000000"/>
          <w:kern w:val="0"/>
          <w:sz w:val="26"/>
          <w:szCs w:val="26"/>
          <w:lang w:eastAsia="ru-RU" w:bidi="ru-RU"/>
        </w:rPr>
        <w:softHyphen/>
        <w:t>просами разработки проблем управления персоналом предприятия занимались многие зарубежные и отечественные ученые-экономисты. В частности, среди представителей западного научного направления необходимо назвать таких ис</w:t>
      </w:r>
      <w:r w:rsidRPr="006E28C8">
        <w:rPr>
          <w:rFonts w:ascii="Times New Roman" w:eastAsia="Times New Roman" w:hAnsi="Times New Roman" w:cs="Times New Roman"/>
          <w:color w:val="000000"/>
          <w:kern w:val="0"/>
          <w:sz w:val="26"/>
          <w:szCs w:val="26"/>
          <w:lang w:eastAsia="ru-RU" w:bidi="ru-RU"/>
        </w:rPr>
        <w:softHyphen/>
        <w:t>следователей, как Альберт М., Десслер Г., Мастенбрук У., Мескон М., Метцнер И., Мэйланд Я., Питерс Т., Рюттингер Р., Уотерман Р., Хедоури Ф., Хентце И., Хучек М, Швальбе Б., Швальбе X. и др. [114, 117, 132, 147, 148, 153, 198, 199, 202,221,225].</w:t>
      </w:r>
    </w:p>
    <w:p w:rsidR="006E28C8" w:rsidRPr="006E28C8" w:rsidRDefault="006E28C8" w:rsidP="006E28C8">
      <w:pPr>
        <w:tabs>
          <w:tab w:val="clear" w:pos="709"/>
        </w:tabs>
        <w:suppressAutoHyphens w:val="0"/>
        <w:spacing w:after="0" w:line="451" w:lineRule="exact"/>
        <w:ind w:right="200" w:firstLine="56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Среди отечественных представителей экономической науки, анализировав</w:t>
      </w:r>
      <w:r w:rsidRPr="006E28C8">
        <w:rPr>
          <w:rFonts w:ascii="Times New Roman" w:eastAsia="Times New Roman" w:hAnsi="Times New Roman" w:cs="Times New Roman"/>
          <w:color w:val="000000"/>
          <w:kern w:val="0"/>
          <w:sz w:val="26"/>
          <w:szCs w:val="26"/>
          <w:lang w:eastAsia="ru-RU" w:bidi="ru-RU"/>
        </w:rPr>
        <w:softHyphen/>
        <w:t>ших различные аспекты кадровой политики, управления персоналом, обеспече</w:t>
      </w:r>
      <w:r w:rsidRPr="006E28C8">
        <w:rPr>
          <w:rFonts w:ascii="Times New Roman" w:eastAsia="Times New Roman" w:hAnsi="Times New Roman" w:cs="Times New Roman"/>
          <w:color w:val="000000"/>
          <w:kern w:val="0"/>
          <w:sz w:val="26"/>
          <w:szCs w:val="26"/>
          <w:lang w:eastAsia="ru-RU" w:bidi="ru-RU"/>
        </w:rPr>
        <w:softHyphen/>
        <w:t>ния предприятий трудовыми ресурсами выделяются работы Алавердова А.Р., Акбердина Р.З., Баткаевой И.А., Виханского О.С., Ворожейкина И.Е., Журав</w:t>
      </w:r>
      <w:r w:rsidRPr="006E28C8">
        <w:rPr>
          <w:rFonts w:ascii="Times New Roman" w:eastAsia="Times New Roman" w:hAnsi="Times New Roman" w:cs="Times New Roman"/>
          <w:color w:val="000000"/>
          <w:kern w:val="0"/>
          <w:sz w:val="26"/>
          <w:szCs w:val="26"/>
          <w:lang w:eastAsia="ru-RU" w:bidi="ru-RU"/>
        </w:rPr>
        <w:softHyphen/>
        <w:t>лева П.В., Зайцева Г.Г., Ивановской Л.В., Кибанова А.Я., Коханова Е. Ф., Ко</w:t>
      </w:r>
      <w:r w:rsidRPr="006E28C8">
        <w:rPr>
          <w:rFonts w:ascii="Times New Roman" w:eastAsia="Times New Roman" w:hAnsi="Times New Roman" w:cs="Times New Roman"/>
          <w:color w:val="000000"/>
          <w:kern w:val="0"/>
          <w:sz w:val="26"/>
          <w:szCs w:val="26"/>
          <w:lang w:eastAsia="ru-RU" w:bidi="ru-RU"/>
        </w:rPr>
        <w:softHyphen/>
        <w:t>четковой А.И., Наумова А.И., Уткина Э.А. и ряда др. [4, 13, 29, 33 - 34, 62 - 63, 65 - 66, 72 - 73, 83 - 88, 185 - 186, 194].</w:t>
      </w:r>
    </w:p>
    <w:p w:rsidR="006E28C8" w:rsidRPr="006E28C8" w:rsidRDefault="006E28C8" w:rsidP="006E28C8">
      <w:pPr>
        <w:tabs>
          <w:tab w:val="clear" w:pos="709"/>
        </w:tabs>
        <w:suppressAutoHyphens w:val="0"/>
        <w:spacing w:after="0" w:line="451" w:lineRule="exact"/>
        <w:ind w:firstLine="56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Вызывают интерес работы отечественных и зарубежных исследователей, ко</w:t>
      </w:r>
      <w:r w:rsidRPr="006E28C8">
        <w:rPr>
          <w:rFonts w:ascii="Times New Roman" w:eastAsia="Times New Roman" w:hAnsi="Times New Roman" w:cs="Times New Roman"/>
          <w:color w:val="000000"/>
          <w:kern w:val="0"/>
          <w:sz w:val="26"/>
          <w:szCs w:val="26"/>
          <w:lang w:eastAsia="ru-RU" w:bidi="ru-RU"/>
        </w:rPr>
        <w:softHyphen/>
        <w:t>торые излагают свои взгляды на проблему сущности и интегрированной оценки человеческого капитала, как основы формирования трудовых ресурсов предпри</w:t>
      </w:r>
      <w:r w:rsidRPr="006E28C8">
        <w:rPr>
          <w:rFonts w:ascii="Times New Roman" w:eastAsia="Times New Roman" w:hAnsi="Times New Roman" w:cs="Times New Roman"/>
          <w:color w:val="000000"/>
          <w:kern w:val="0"/>
          <w:sz w:val="26"/>
          <w:szCs w:val="26"/>
          <w:lang w:eastAsia="ru-RU" w:bidi="ru-RU"/>
        </w:rPr>
        <w:softHyphen/>
        <w:t>ятия. Необходимо назвать таких ученых, работающих в данной области, как Басов В., Беккер Г., Боуэн У., Добрынин А., Дятлов С., Ильинский И., Коннов В., Нордхаус В., Самуэльсон П., Туроу Л., Фишер М., Шульц Т. и др. [74, 221, 226].</w:t>
      </w:r>
    </w:p>
    <w:p w:rsidR="006E28C8" w:rsidRPr="006E28C8" w:rsidRDefault="006E28C8" w:rsidP="006E28C8">
      <w:pPr>
        <w:tabs>
          <w:tab w:val="clear" w:pos="709"/>
        </w:tabs>
        <w:suppressAutoHyphens w:val="0"/>
        <w:spacing w:after="0" w:line="451" w:lineRule="exact"/>
        <w:ind w:firstLine="56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Однако, среди большого количества источников, посвященных вопросам раз</w:t>
      </w:r>
      <w:r w:rsidRPr="006E28C8">
        <w:rPr>
          <w:rFonts w:ascii="Times New Roman" w:eastAsia="Times New Roman" w:hAnsi="Times New Roman" w:cs="Times New Roman"/>
          <w:color w:val="000000"/>
          <w:kern w:val="0"/>
          <w:sz w:val="26"/>
          <w:szCs w:val="26"/>
          <w:lang w:eastAsia="ru-RU" w:bidi="ru-RU"/>
        </w:rPr>
        <w:softHyphen/>
        <w:t>вития кадровой политики и управления персоналом на отечественных предприяти</w:t>
      </w:r>
      <w:r w:rsidRPr="006E28C8">
        <w:rPr>
          <w:rFonts w:ascii="Times New Roman" w:eastAsia="Times New Roman" w:hAnsi="Times New Roman" w:cs="Times New Roman"/>
          <w:color w:val="000000"/>
          <w:kern w:val="0"/>
          <w:sz w:val="26"/>
          <w:szCs w:val="26"/>
          <w:lang w:eastAsia="ru-RU" w:bidi="ru-RU"/>
        </w:rPr>
        <w:softHyphen/>
        <w:t>ях, не нашли должного отражения и не стали предметом самостоятельного анализа ряд современных научно-методических подходов к совершенствованию управ</w:t>
      </w:r>
      <w:r w:rsidRPr="006E28C8">
        <w:rPr>
          <w:rFonts w:ascii="Times New Roman" w:eastAsia="Times New Roman" w:hAnsi="Times New Roman" w:cs="Times New Roman"/>
          <w:color w:val="000000"/>
          <w:kern w:val="0"/>
          <w:sz w:val="26"/>
          <w:szCs w:val="26"/>
          <w:lang w:eastAsia="ru-RU" w:bidi="ru-RU"/>
        </w:rPr>
        <w:softHyphen/>
        <w:t>ления работниками российских предприятий в рыночных условиях.</w:t>
      </w:r>
    </w:p>
    <w:p w:rsidR="006E28C8" w:rsidRPr="006E28C8" w:rsidRDefault="006E28C8" w:rsidP="006E28C8">
      <w:pPr>
        <w:tabs>
          <w:tab w:val="clear" w:pos="709"/>
        </w:tabs>
        <w:suppressAutoHyphens w:val="0"/>
        <w:spacing w:after="0" w:line="451" w:lineRule="exact"/>
        <w:ind w:firstLine="58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Актуальность, недостаточная разработанность темы исследования, не всегда высокая результативность управления персоналом предприятия в рыночных ус</w:t>
      </w:r>
      <w:r w:rsidRPr="006E28C8">
        <w:rPr>
          <w:rFonts w:ascii="Times New Roman" w:eastAsia="Times New Roman" w:hAnsi="Times New Roman" w:cs="Times New Roman"/>
          <w:color w:val="000000"/>
          <w:kern w:val="0"/>
          <w:sz w:val="26"/>
          <w:szCs w:val="26"/>
          <w:lang w:eastAsia="ru-RU" w:bidi="ru-RU"/>
        </w:rPr>
        <w:softHyphen/>
        <w:t>ловиях предопределили выбор цели, задач, объекта и предмета диссертации.</w:t>
      </w:r>
    </w:p>
    <w:p w:rsidR="006E28C8" w:rsidRPr="006E28C8" w:rsidRDefault="006E28C8" w:rsidP="006E28C8">
      <w:pPr>
        <w:tabs>
          <w:tab w:val="clear" w:pos="709"/>
        </w:tabs>
        <w:suppressAutoHyphens w:val="0"/>
        <w:spacing w:after="0" w:line="451" w:lineRule="exact"/>
        <w:ind w:firstLine="58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Цель исследования состоит в разработке и обосновании современных науч</w:t>
      </w:r>
      <w:r w:rsidRPr="006E28C8">
        <w:rPr>
          <w:rFonts w:ascii="Times New Roman" w:eastAsia="Times New Roman" w:hAnsi="Times New Roman" w:cs="Times New Roman"/>
          <w:color w:val="000000"/>
          <w:kern w:val="0"/>
          <w:sz w:val="26"/>
          <w:szCs w:val="26"/>
          <w:lang w:eastAsia="ru-RU" w:bidi="ru-RU"/>
        </w:rPr>
        <w:softHyphen/>
        <w:t>но-методических подходов к совершенствованию управления персоналом на рос</w:t>
      </w:r>
      <w:r w:rsidRPr="006E28C8">
        <w:rPr>
          <w:rFonts w:ascii="Times New Roman" w:eastAsia="Times New Roman" w:hAnsi="Times New Roman" w:cs="Times New Roman"/>
          <w:color w:val="000000"/>
          <w:kern w:val="0"/>
          <w:sz w:val="26"/>
          <w:szCs w:val="26"/>
          <w:lang w:eastAsia="ru-RU" w:bidi="ru-RU"/>
        </w:rPr>
        <w:softHyphen/>
        <w:t>сийских предприятиях в условиях рыночных отношений.</w:t>
      </w:r>
    </w:p>
    <w:p w:rsidR="006E28C8" w:rsidRPr="006E28C8" w:rsidRDefault="006E28C8" w:rsidP="006E28C8">
      <w:pPr>
        <w:tabs>
          <w:tab w:val="clear" w:pos="709"/>
        </w:tabs>
        <w:suppressAutoHyphens w:val="0"/>
        <w:spacing w:after="0" w:line="451" w:lineRule="exact"/>
        <w:ind w:right="320" w:firstLine="0"/>
        <w:jc w:val="righ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Для достижения названной цели решались следующие задачи исследования:</w:t>
      </w:r>
    </w:p>
    <w:p w:rsidR="006E28C8" w:rsidRPr="006E28C8" w:rsidRDefault="006E28C8" w:rsidP="006E28C8">
      <w:pPr>
        <w:numPr>
          <w:ilvl w:val="0"/>
          <w:numId w:val="8"/>
        </w:numPr>
        <w:tabs>
          <w:tab w:val="clear" w:pos="709"/>
          <w:tab w:val="left" w:pos="865"/>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Теоретическое обоснование сущности современной кадровой политики и механизма управления персоналом на отечественных предприятиях в рыночных условиях.</w:t>
      </w:r>
    </w:p>
    <w:p w:rsidR="006E28C8" w:rsidRPr="006E28C8" w:rsidRDefault="006E28C8" w:rsidP="006E28C8">
      <w:pPr>
        <w:numPr>
          <w:ilvl w:val="0"/>
          <w:numId w:val="8"/>
        </w:numPr>
        <w:tabs>
          <w:tab w:val="clear" w:pos="709"/>
          <w:tab w:val="left" w:pos="865"/>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Анализ бизнес-моделей оптимизации управления персоналом предпри</w:t>
      </w:r>
      <w:r w:rsidRPr="006E28C8">
        <w:rPr>
          <w:rFonts w:ascii="Times New Roman" w:eastAsia="Times New Roman" w:hAnsi="Times New Roman" w:cs="Times New Roman"/>
          <w:color w:val="000000"/>
          <w:kern w:val="0"/>
          <w:sz w:val="26"/>
          <w:szCs w:val="26"/>
          <w:lang w:eastAsia="ru-RU" w:bidi="ru-RU"/>
        </w:rPr>
        <w:softHyphen/>
        <w:t>ятия.</w:t>
      </w:r>
    </w:p>
    <w:p w:rsidR="006E28C8" w:rsidRPr="006E28C8" w:rsidRDefault="006E28C8" w:rsidP="006E28C8">
      <w:pPr>
        <w:numPr>
          <w:ilvl w:val="0"/>
          <w:numId w:val="8"/>
        </w:numPr>
        <w:tabs>
          <w:tab w:val="clear" w:pos="709"/>
          <w:tab w:val="left" w:pos="869"/>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Формирование новых подходов к управлению персоналом на предприяти</w:t>
      </w:r>
      <w:r w:rsidRPr="006E28C8">
        <w:rPr>
          <w:rFonts w:ascii="Times New Roman" w:eastAsia="Times New Roman" w:hAnsi="Times New Roman" w:cs="Times New Roman"/>
          <w:color w:val="000000"/>
          <w:kern w:val="0"/>
          <w:sz w:val="26"/>
          <w:szCs w:val="26"/>
          <w:lang w:eastAsia="ru-RU" w:bidi="ru-RU"/>
        </w:rPr>
        <w:softHyphen/>
        <w:t>ях и в бюджетных организациях.</w:t>
      </w:r>
    </w:p>
    <w:p w:rsidR="006E28C8" w:rsidRPr="006E28C8" w:rsidRDefault="006E28C8" w:rsidP="006E28C8">
      <w:pPr>
        <w:numPr>
          <w:ilvl w:val="0"/>
          <w:numId w:val="8"/>
        </w:numPr>
        <w:tabs>
          <w:tab w:val="clear" w:pos="709"/>
          <w:tab w:val="left" w:pos="855"/>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Выявление и обоснование социально-психологических особенностей формирования персонала предприятия в рыночной экономике.</w:t>
      </w:r>
    </w:p>
    <w:p w:rsidR="006E28C8" w:rsidRPr="006E28C8" w:rsidRDefault="006E28C8" w:rsidP="006E28C8">
      <w:pPr>
        <w:numPr>
          <w:ilvl w:val="0"/>
          <w:numId w:val="8"/>
        </w:numPr>
        <w:tabs>
          <w:tab w:val="clear" w:pos="709"/>
          <w:tab w:val="left" w:pos="874"/>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Анализ проблемы обоснования сущности и оценки человеческого капи</w:t>
      </w:r>
      <w:r w:rsidRPr="006E28C8">
        <w:rPr>
          <w:rFonts w:ascii="Times New Roman" w:eastAsia="Times New Roman" w:hAnsi="Times New Roman" w:cs="Times New Roman"/>
          <w:color w:val="000000"/>
          <w:kern w:val="0"/>
          <w:sz w:val="26"/>
          <w:szCs w:val="26"/>
          <w:lang w:eastAsia="ru-RU" w:bidi="ru-RU"/>
        </w:rPr>
        <w:softHyphen/>
        <w:t>тала как основы формирования квалифицированных кадров современного пред</w:t>
      </w:r>
      <w:r w:rsidRPr="006E28C8">
        <w:rPr>
          <w:rFonts w:ascii="Times New Roman" w:eastAsia="Times New Roman" w:hAnsi="Times New Roman" w:cs="Times New Roman"/>
          <w:color w:val="000000"/>
          <w:kern w:val="0"/>
          <w:sz w:val="26"/>
          <w:szCs w:val="26"/>
          <w:lang w:eastAsia="ru-RU" w:bidi="ru-RU"/>
        </w:rPr>
        <w:softHyphen/>
        <w:t>приятия.</w:t>
      </w:r>
    </w:p>
    <w:p w:rsidR="006E28C8" w:rsidRPr="006E28C8" w:rsidRDefault="006E28C8" w:rsidP="006E28C8">
      <w:pPr>
        <w:numPr>
          <w:ilvl w:val="0"/>
          <w:numId w:val="8"/>
        </w:numPr>
        <w:tabs>
          <w:tab w:val="clear" w:pos="709"/>
          <w:tab w:val="left" w:pos="855"/>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Разработка алгоритма управления персоналом предприятия в различных аспектах кризисной ситуации.</w:t>
      </w:r>
    </w:p>
    <w:p w:rsidR="006E28C8" w:rsidRPr="006E28C8" w:rsidRDefault="006E28C8" w:rsidP="006E28C8">
      <w:pPr>
        <w:tabs>
          <w:tab w:val="clear" w:pos="709"/>
        </w:tabs>
        <w:suppressAutoHyphens w:val="0"/>
        <w:spacing w:after="0" w:line="451" w:lineRule="exact"/>
        <w:ind w:firstLine="58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Объект исследования - российские предприятия в условиях рыночных от</w:t>
      </w:r>
      <w:r w:rsidRPr="006E28C8">
        <w:rPr>
          <w:rFonts w:ascii="Times New Roman" w:eastAsia="Times New Roman" w:hAnsi="Times New Roman" w:cs="Times New Roman"/>
          <w:color w:val="000000"/>
          <w:kern w:val="0"/>
          <w:sz w:val="26"/>
          <w:szCs w:val="26"/>
          <w:lang w:eastAsia="ru-RU" w:bidi="ru-RU"/>
        </w:rPr>
        <w:softHyphen/>
        <w:t>ношений, предмет - процесс формирования современных научно-методических подходов к совершенствованию управления персоналом отечественных пред</w:t>
      </w:r>
      <w:r w:rsidRPr="006E28C8">
        <w:rPr>
          <w:rFonts w:ascii="Times New Roman" w:eastAsia="Times New Roman" w:hAnsi="Times New Roman" w:cs="Times New Roman"/>
          <w:color w:val="000000"/>
          <w:kern w:val="0"/>
          <w:sz w:val="26"/>
          <w:szCs w:val="26"/>
          <w:lang w:eastAsia="ru-RU" w:bidi="ru-RU"/>
        </w:rPr>
        <w:softHyphen/>
        <w:t>приятий.</w:t>
      </w:r>
    </w:p>
    <w:p w:rsidR="006E28C8" w:rsidRPr="006E28C8" w:rsidRDefault="006E28C8" w:rsidP="006E28C8">
      <w:pPr>
        <w:tabs>
          <w:tab w:val="clear" w:pos="709"/>
        </w:tabs>
        <w:suppressAutoHyphens w:val="0"/>
        <w:spacing w:after="64" w:line="451" w:lineRule="exact"/>
        <w:ind w:firstLine="58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Теоретической и методологической основой диссертации явились фунда</w:t>
      </w:r>
      <w:r w:rsidRPr="006E28C8">
        <w:rPr>
          <w:rFonts w:ascii="Times New Roman" w:eastAsia="Times New Roman" w:hAnsi="Times New Roman" w:cs="Times New Roman"/>
          <w:color w:val="000000"/>
          <w:kern w:val="0"/>
          <w:sz w:val="26"/>
          <w:szCs w:val="26"/>
          <w:lang w:eastAsia="ru-RU" w:bidi="ru-RU"/>
        </w:rPr>
        <w:softHyphen/>
        <w:t>ментальные разработки и современные взгляды на отечественную кадровую по</w:t>
      </w:r>
      <w:r w:rsidRPr="006E28C8">
        <w:rPr>
          <w:rFonts w:ascii="Times New Roman" w:eastAsia="Times New Roman" w:hAnsi="Times New Roman" w:cs="Times New Roman"/>
          <w:color w:val="000000"/>
          <w:kern w:val="0"/>
          <w:sz w:val="26"/>
          <w:szCs w:val="26"/>
          <w:lang w:eastAsia="ru-RU" w:bidi="ru-RU"/>
        </w:rPr>
        <w:softHyphen/>
        <w:t>литику, теорию и практику управления персоналом предприятия, опубликован</w:t>
      </w:r>
      <w:r w:rsidRPr="006E28C8">
        <w:rPr>
          <w:rFonts w:ascii="Times New Roman" w:eastAsia="Times New Roman" w:hAnsi="Times New Roman" w:cs="Times New Roman"/>
          <w:color w:val="000000"/>
          <w:kern w:val="0"/>
          <w:sz w:val="26"/>
          <w:szCs w:val="26"/>
          <w:lang w:eastAsia="ru-RU" w:bidi="ru-RU"/>
        </w:rPr>
        <w:softHyphen/>
        <w:t>ные в отечественной и зарубежной литературе. В процессе работы применялись такие методы научного исследования, как сравнительный анализ, обобщение имеющегося опыта и статистических данных, метод экспертных оценок.</w:t>
      </w:r>
    </w:p>
    <w:p w:rsidR="006E28C8" w:rsidRPr="006E28C8" w:rsidRDefault="006E28C8" w:rsidP="006E28C8">
      <w:pPr>
        <w:tabs>
          <w:tab w:val="clear" w:pos="709"/>
        </w:tabs>
        <w:suppressAutoHyphens w:val="0"/>
        <w:spacing w:after="57" w:line="447" w:lineRule="exact"/>
        <w:ind w:firstLine="72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Эмпирическую и информационную базу диссертации составил широкий спектр информационно-аналитических материалов, официальных нормативных актов, отчетов крупных российских и западных компаний. Кроме того, информа</w:t>
      </w:r>
      <w:r w:rsidRPr="006E28C8">
        <w:rPr>
          <w:rFonts w:ascii="Times New Roman" w:eastAsia="Times New Roman" w:hAnsi="Times New Roman" w:cs="Times New Roman"/>
          <w:color w:val="000000"/>
          <w:kern w:val="0"/>
          <w:sz w:val="26"/>
          <w:szCs w:val="26"/>
          <w:lang w:eastAsia="ru-RU" w:bidi="ru-RU"/>
        </w:rPr>
        <w:softHyphen/>
        <w:t>ционной базой послужили официальные материалы Госкомстата России и ресурсы Интернет.</w:t>
      </w:r>
    </w:p>
    <w:p w:rsidR="006E28C8" w:rsidRPr="006E28C8" w:rsidRDefault="006E28C8" w:rsidP="006E28C8">
      <w:pPr>
        <w:tabs>
          <w:tab w:val="clear" w:pos="709"/>
        </w:tabs>
        <w:suppressAutoHyphens w:val="0"/>
        <w:spacing w:after="0" w:line="451" w:lineRule="exact"/>
        <w:ind w:firstLine="56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Лично автором получены следующие результаты:</w:t>
      </w:r>
    </w:p>
    <w:p w:rsidR="006E28C8" w:rsidRPr="006E28C8" w:rsidRDefault="006E28C8" w:rsidP="006E28C8">
      <w:pPr>
        <w:numPr>
          <w:ilvl w:val="0"/>
          <w:numId w:val="9"/>
        </w:numPr>
        <w:tabs>
          <w:tab w:val="clear" w:pos="709"/>
          <w:tab w:val="left" w:pos="837"/>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Уточнены специфические социально-экономические особенности работ</w:t>
      </w:r>
      <w:r w:rsidRPr="006E28C8">
        <w:rPr>
          <w:rFonts w:ascii="Times New Roman" w:eastAsia="Times New Roman" w:hAnsi="Times New Roman" w:cs="Times New Roman"/>
          <w:color w:val="000000"/>
          <w:kern w:val="0"/>
          <w:sz w:val="26"/>
          <w:szCs w:val="26"/>
          <w:lang w:eastAsia="ru-RU" w:bidi="ru-RU"/>
        </w:rPr>
        <w:softHyphen/>
        <w:t>ников, требующие учета при управлении персоналом российских предприятий.</w:t>
      </w:r>
    </w:p>
    <w:p w:rsidR="006E28C8" w:rsidRPr="006E28C8" w:rsidRDefault="006E28C8" w:rsidP="006E28C8">
      <w:pPr>
        <w:numPr>
          <w:ilvl w:val="0"/>
          <w:numId w:val="9"/>
        </w:numPr>
        <w:tabs>
          <w:tab w:val="clear" w:pos="709"/>
          <w:tab w:val="left" w:pos="842"/>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Выявлены и сгруппированы проблемы в деятельности системы управле</w:t>
      </w:r>
      <w:r w:rsidRPr="006E28C8">
        <w:rPr>
          <w:rFonts w:ascii="Times New Roman" w:eastAsia="Times New Roman" w:hAnsi="Times New Roman" w:cs="Times New Roman"/>
          <w:color w:val="000000"/>
          <w:kern w:val="0"/>
          <w:sz w:val="26"/>
          <w:szCs w:val="26"/>
          <w:lang w:eastAsia="ru-RU" w:bidi="ru-RU"/>
        </w:rPr>
        <w:softHyphen/>
        <w:t>ния персоналом на этапе рыночных преобразований.</w:t>
      </w:r>
    </w:p>
    <w:p w:rsidR="006E28C8" w:rsidRPr="006E28C8" w:rsidRDefault="006E28C8" w:rsidP="006E28C8">
      <w:pPr>
        <w:numPr>
          <w:ilvl w:val="0"/>
          <w:numId w:val="9"/>
        </w:numPr>
        <w:tabs>
          <w:tab w:val="clear" w:pos="709"/>
          <w:tab w:val="left" w:pos="846"/>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Представлены результаты анализа бизнес-моделей оптимизации управле</w:t>
      </w:r>
      <w:r w:rsidRPr="006E28C8">
        <w:rPr>
          <w:rFonts w:ascii="Times New Roman" w:eastAsia="Times New Roman" w:hAnsi="Times New Roman" w:cs="Times New Roman"/>
          <w:color w:val="000000"/>
          <w:kern w:val="0"/>
          <w:sz w:val="26"/>
          <w:szCs w:val="26"/>
          <w:lang w:eastAsia="ru-RU" w:bidi="ru-RU"/>
        </w:rPr>
        <w:softHyphen/>
        <w:t>ния персоналом промышленного предприятия.</w:t>
      </w:r>
    </w:p>
    <w:p w:rsidR="006E28C8" w:rsidRPr="006E28C8" w:rsidRDefault="006E28C8" w:rsidP="006E28C8">
      <w:pPr>
        <w:numPr>
          <w:ilvl w:val="0"/>
          <w:numId w:val="9"/>
        </w:numPr>
        <w:tabs>
          <w:tab w:val="clear" w:pos="709"/>
          <w:tab w:val="left" w:pos="846"/>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Обоснованы общие принципы кадровой работы, свойственные как сфере предпринимательства, так и сфере государственного управления персоналом в современной российской экономике.</w:t>
      </w:r>
    </w:p>
    <w:p w:rsidR="006E28C8" w:rsidRPr="006E28C8" w:rsidRDefault="006E28C8" w:rsidP="006E28C8">
      <w:pPr>
        <w:tabs>
          <w:tab w:val="clear" w:pos="709"/>
        </w:tabs>
        <w:suppressAutoHyphens w:val="0"/>
        <w:spacing w:after="0" w:line="451" w:lineRule="exact"/>
        <w:ind w:firstLine="56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Научная новизна положений, выносимых на защиту, состоит в том, что в ходе диссертационного исследования:</w:t>
      </w:r>
    </w:p>
    <w:p w:rsidR="006E28C8" w:rsidRPr="006E28C8" w:rsidRDefault="006E28C8" w:rsidP="006E28C8">
      <w:pPr>
        <w:numPr>
          <w:ilvl w:val="0"/>
          <w:numId w:val="10"/>
        </w:numPr>
        <w:tabs>
          <w:tab w:val="clear" w:pos="709"/>
          <w:tab w:val="left" w:pos="846"/>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Обоснована необходимость применения в современной российской эко</w:t>
      </w:r>
      <w:r w:rsidRPr="006E28C8">
        <w:rPr>
          <w:rFonts w:ascii="Times New Roman" w:eastAsia="Times New Roman" w:hAnsi="Times New Roman" w:cs="Times New Roman"/>
          <w:color w:val="000000"/>
          <w:kern w:val="0"/>
          <w:sz w:val="26"/>
          <w:szCs w:val="26"/>
          <w:lang w:eastAsia="ru-RU" w:bidi="ru-RU"/>
        </w:rPr>
        <w:softHyphen/>
        <w:t>номике интегрированной корпоративной системы управления в качестве инст</w:t>
      </w:r>
      <w:r w:rsidRPr="006E28C8">
        <w:rPr>
          <w:rFonts w:ascii="Times New Roman" w:eastAsia="Times New Roman" w:hAnsi="Times New Roman" w:cs="Times New Roman"/>
          <w:color w:val="000000"/>
          <w:kern w:val="0"/>
          <w:sz w:val="26"/>
          <w:szCs w:val="26"/>
          <w:lang w:eastAsia="ru-RU" w:bidi="ru-RU"/>
        </w:rPr>
        <w:softHyphen/>
        <w:t>рументария, наиболее полно раскрывающего потенциал и квалификацию работ</w:t>
      </w:r>
      <w:r w:rsidRPr="006E28C8">
        <w:rPr>
          <w:rFonts w:ascii="Times New Roman" w:eastAsia="Times New Roman" w:hAnsi="Times New Roman" w:cs="Times New Roman"/>
          <w:color w:val="000000"/>
          <w:kern w:val="0"/>
          <w:sz w:val="26"/>
          <w:szCs w:val="26"/>
          <w:lang w:eastAsia="ru-RU" w:bidi="ru-RU"/>
        </w:rPr>
        <w:softHyphen/>
        <w:t>ников предприятия.</w:t>
      </w:r>
    </w:p>
    <w:p w:rsidR="006E28C8" w:rsidRPr="006E28C8" w:rsidRDefault="006E28C8" w:rsidP="006E28C8">
      <w:pPr>
        <w:numPr>
          <w:ilvl w:val="0"/>
          <w:numId w:val="10"/>
        </w:numPr>
        <w:tabs>
          <w:tab w:val="clear" w:pos="709"/>
          <w:tab w:val="left" w:pos="833"/>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Выявлены социально-психологические особенности формирования пер</w:t>
      </w:r>
      <w:r w:rsidRPr="006E28C8">
        <w:rPr>
          <w:rFonts w:ascii="Times New Roman" w:eastAsia="Times New Roman" w:hAnsi="Times New Roman" w:cs="Times New Roman"/>
          <w:color w:val="000000"/>
          <w:kern w:val="0"/>
          <w:sz w:val="26"/>
          <w:szCs w:val="26"/>
          <w:lang w:eastAsia="ru-RU" w:bidi="ru-RU"/>
        </w:rPr>
        <w:softHyphen/>
        <w:t>сонала предприятия в рыночных условиях хозяйствования.</w:t>
      </w:r>
    </w:p>
    <w:p w:rsidR="006E28C8" w:rsidRPr="006E28C8" w:rsidRDefault="006E28C8" w:rsidP="006E28C8">
      <w:pPr>
        <w:numPr>
          <w:ilvl w:val="0"/>
          <w:numId w:val="10"/>
        </w:numPr>
        <w:tabs>
          <w:tab w:val="clear" w:pos="709"/>
          <w:tab w:val="left" w:pos="846"/>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Обобщены и уточнены характеристики категории «человеческий капи</w:t>
      </w:r>
      <w:r w:rsidRPr="006E28C8">
        <w:rPr>
          <w:rFonts w:ascii="Times New Roman" w:eastAsia="Times New Roman" w:hAnsi="Times New Roman" w:cs="Times New Roman"/>
          <w:color w:val="000000"/>
          <w:kern w:val="0"/>
          <w:sz w:val="26"/>
          <w:szCs w:val="26"/>
          <w:lang w:eastAsia="ru-RU" w:bidi="ru-RU"/>
        </w:rPr>
        <w:softHyphen/>
        <w:t>тал» как основы формирования квалифицированных кадров современного пред</w:t>
      </w:r>
      <w:r w:rsidRPr="006E28C8">
        <w:rPr>
          <w:rFonts w:ascii="Times New Roman" w:eastAsia="Times New Roman" w:hAnsi="Times New Roman" w:cs="Times New Roman"/>
          <w:color w:val="000000"/>
          <w:kern w:val="0"/>
          <w:sz w:val="26"/>
          <w:szCs w:val="26"/>
          <w:lang w:eastAsia="ru-RU" w:bidi="ru-RU"/>
        </w:rPr>
        <w:softHyphen/>
        <w:t>приятия.</w:t>
      </w:r>
    </w:p>
    <w:p w:rsidR="006E28C8" w:rsidRPr="006E28C8" w:rsidRDefault="006E28C8" w:rsidP="006E28C8">
      <w:pPr>
        <w:numPr>
          <w:ilvl w:val="0"/>
          <w:numId w:val="10"/>
        </w:numPr>
        <w:tabs>
          <w:tab w:val="clear" w:pos="709"/>
          <w:tab w:val="left" w:pos="833"/>
        </w:tabs>
        <w:suppressAutoHyphens w:val="0"/>
        <w:spacing w:after="0" w:line="451" w:lineRule="exact"/>
        <w:jc w:val="left"/>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Разработана методика управления персоналом предприятия в различных аспектах кризисной ситуации.</w:t>
      </w:r>
    </w:p>
    <w:p w:rsidR="006E28C8" w:rsidRPr="006E28C8" w:rsidRDefault="006E28C8" w:rsidP="006E28C8">
      <w:pPr>
        <w:tabs>
          <w:tab w:val="clear" w:pos="709"/>
        </w:tabs>
        <w:suppressAutoHyphens w:val="0"/>
        <w:spacing w:after="60" w:line="451" w:lineRule="exact"/>
        <w:ind w:firstLine="56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Практическая значимость диссертации заключается в разработке и обосно</w:t>
      </w:r>
      <w:r w:rsidRPr="006E28C8">
        <w:rPr>
          <w:rFonts w:ascii="Times New Roman" w:eastAsia="Times New Roman" w:hAnsi="Times New Roman" w:cs="Times New Roman"/>
          <w:color w:val="000000"/>
          <w:kern w:val="0"/>
          <w:sz w:val="26"/>
          <w:szCs w:val="26"/>
          <w:lang w:eastAsia="ru-RU" w:bidi="ru-RU"/>
        </w:rPr>
        <w:softHyphen/>
        <w:t>вании современных научно-методических подходов к совершенствованию управ</w:t>
      </w:r>
      <w:r w:rsidRPr="006E28C8">
        <w:rPr>
          <w:rFonts w:ascii="Times New Roman" w:eastAsia="Times New Roman" w:hAnsi="Times New Roman" w:cs="Times New Roman"/>
          <w:color w:val="000000"/>
          <w:kern w:val="0"/>
          <w:sz w:val="26"/>
          <w:szCs w:val="26"/>
          <w:lang w:eastAsia="ru-RU" w:bidi="ru-RU"/>
        </w:rPr>
        <w:softHyphen/>
        <w:t>ления персоналом отечественных предприятий. Предлагаемые в исследовании методики позволяют перейти от интуитивного к научному обоснованию прини</w:t>
      </w:r>
      <w:r w:rsidRPr="006E28C8">
        <w:rPr>
          <w:rFonts w:ascii="Times New Roman" w:eastAsia="Times New Roman" w:hAnsi="Times New Roman" w:cs="Times New Roman"/>
          <w:color w:val="000000"/>
          <w:kern w:val="0"/>
          <w:sz w:val="26"/>
          <w:szCs w:val="26"/>
          <w:lang w:eastAsia="ru-RU" w:bidi="ru-RU"/>
        </w:rPr>
        <w:softHyphen/>
        <w:t>маемых в процессе функционирования предприятия решений относительно дея</w:t>
      </w:r>
      <w:r w:rsidRPr="006E28C8">
        <w:rPr>
          <w:rFonts w:ascii="Times New Roman" w:eastAsia="Times New Roman" w:hAnsi="Times New Roman" w:cs="Times New Roman"/>
          <w:color w:val="000000"/>
          <w:kern w:val="0"/>
          <w:sz w:val="26"/>
          <w:szCs w:val="26"/>
          <w:lang w:eastAsia="ru-RU" w:bidi="ru-RU"/>
        </w:rPr>
        <w:softHyphen/>
        <w:t>тельности персонала. Разработанные в диссертации направления развития инст</w:t>
      </w:r>
      <w:r w:rsidRPr="006E28C8">
        <w:rPr>
          <w:rFonts w:ascii="Times New Roman" w:eastAsia="Times New Roman" w:hAnsi="Times New Roman" w:cs="Times New Roman"/>
          <w:color w:val="000000"/>
          <w:kern w:val="0"/>
          <w:sz w:val="26"/>
          <w:szCs w:val="26"/>
          <w:lang w:eastAsia="ru-RU" w:bidi="ru-RU"/>
        </w:rPr>
        <w:softHyphen/>
        <w:t>рументария управления персоналом позволяют выработать конкретные практи</w:t>
      </w:r>
      <w:r w:rsidRPr="006E28C8">
        <w:rPr>
          <w:rFonts w:ascii="Times New Roman" w:eastAsia="Times New Roman" w:hAnsi="Times New Roman" w:cs="Times New Roman"/>
          <w:color w:val="000000"/>
          <w:kern w:val="0"/>
          <w:sz w:val="26"/>
          <w:szCs w:val="26"/>
          <w:lang w:eastAsia="ru-RU" w:bidi="ru-RU"/>
        </w:rPr>
        <w:softHyphen/>
        <w:t>ческие рекомендации по его совершенствованию. Материалы исследования мо</w:t>
      </w:r>
      <w:r w:rsidRPr="006E28C8">
        <w:rPr>
          <w:rFonts w:ascii="Times New Roman" w:eastAsia="Times New Roman" w:hAnsi="Times New Roman" w:cs="Times New Roman"/>
          <w:color w:val="000000"/>
          <w:kern w:val="0"/>
          <w:sz w:val="26"/>
          <w:szCs w:val="26"/>
          <w:lang w:eastAsia="ru-RU" w:bidi="ru-RU"/>
        </w:rPr>
        <w:softHyphen/>
        <w:t>гут быть использованы в учебном процессе при преподавании ряда управленче</w:t>
      </w:r>
      <w:r w:rsidRPr="006E28C8">
        <w:rPr>
          <w:rFonts w:ascii="Times New Roman" w:eastAsia="Times New Roman" w:hAnsi="Times New Roman" w:cs="Times New Roman"/>
          <w:color w:val="000000"/>
          <w:kern w:val="0"/>
          <w:sz w:val="26"/>
          <w:szCs w:val="26"/>
          <w:lang w:eastAsia="ru-RU" w:bidi="ru-RU"/>
        </w:rPr>
        <w:softHyphen/>
        <w:t>ских дисциплин, а также в научно-исследовательской работе.</w:t>
      </w:r>
    </w:p>
    <w:p w:rsidR="006E28C8" w:rsidRPr="006E28C8" w:rsidRDefault="006E28C8" w:rsidP="006E28C8">
      <w:pPr>
        <w:tabs>
          <w:tab w:val="clear" w:pos="709"/>
        </w:tabs>
        <w:suppressAutoHyphens w:val="0"/>
        <w:spacing w:after="0" w:line="451" w:lineRule="exact"/>
        <w:ind w:firstLine="56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Апробация работы. Полученные в диссертации теоретические выводы и практические рекомендации апробированы в ходе учебного процесса в Государст- венной академии повышения квалификации и подготовки кадров для строительст</w:t>
      </w:r>
      <w:r w:rsidRPr="006E28C8">
        <w:rPr>
          <w:rFonts w:ascii="Times New Roman" w:eastAsia="Times New Roman" w:hAnsi="Times New Roman" w:cs="Times New Roman"/>
          <w:color w:val="000000"/>
          <w:kern w:val="0"/>
          <w:sz w:val="26"/>
          <w:szCs w:val="26"/>
          <w:lang w:eastAsia="ru-RU" w:bidi="ru-RU"/>
        </w:rPr>
        <w:softHyphen/>
        <w:t>ва и жилищно-коммунального комплекса России, Академии гражданской защиты МЧС России, Московского государственного университета природообустройства. Некоторые положения и выводы настоящего исследования вошли в содержание учебных программ таких дисциплин, как «Управление персоналом», «Антикри</w:t>
      </w:r>
      <w:r w:rsidRPr="006E28C8">
        <w:rPr>
          <w:rFonts w:ascii="Times New Roman" w:eastAsia="Times New Roman" w:hAnsi="Times New Roman" w:cs="Times New Roman"/>
          <w:color w:val="000000"/>
          <w:kern w:val="0"/>
          <w:sz w:val="26"/>
          <w:szCs w:val="26"/>
          <w:lang w:eastAsia="ru-RU" w:bidi="ru-RU"/>
        </w:rPr>
        <w:softHyphen/>
        <w:t>зисное управление», преподаваемых в названных выше вузах. С рядом идей и вы</w:t>
      </w:r>
      <w:r w:rsidRPr="006E28C8">
        <w:rPr>
          <w:rFonts w:ascii="Times New Roman" w:eastAsia="Times New Roman" w:hAnsi="Times New Roman" w:cs="Times New Roman"/>
          <w:color w:val="000000"/>
          <w:kern w:val="0"/>
          <w:sz w:val="26"/>
          <w:szCs w:val="26"/>
          <w:lang w:eastAsia="ru-RU" w:bidi="ru-RU"/>
        </w:rPr>
        <w:softHyphen/>
        <w:t>водов, содержащихся в работе, автор выступал на теоретических и научно- практических конференциях.</w:t>
      </w:r>
    </w:p>
    <w:p w:rsidR="006E28C8" w:rsidRPr="006E28C8" w:rsidRDefault="006E28C8" w:rsidP="006E28C8">
      <w:pPr>
        <w:tabs>
          <w:tab w:val="clear" w:pos="709"/>
        </w:tabs>
        <w:suppressAutoHyphens w:val="0"/>
        <w:spacing w:after="0" w:line="451" w:lineRule="exact"/>
        <w:ind w:firstLine="56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Материалы настоящего исследования были реализованы в статьях, опублико</w:t>
      </w:r>
      <w:r w:rsidRPr="006E28C8">
        <w:rPr>
          <w:rFonts w:ascii="Times New Roman" w:eastAsia="Times New Roman" w:hAnsi="Times New Roman" w:cs="Times New Roman"/>
          <w:color w:val="000000"/>
          <w:kern w:val="0"/>
          <w:sz w:val="26"/>
          <w:szCs w:val="26"/>
          <w:lang w:eastAsia="ru-RU" w:bidi="ru-RU"/>
        </w:rPr>
        <w:softHyphen/>
        <w:t>ванных в сборнике выступлений участников научно-практической конференций Академии гражданской защиты МЧС России, в материалах научно-технических конференций, изданных Московским государственным университетом природо</w:t>
      </w:r>
      <w:r w:rsidRPr="006E28C8">
        <w:rPr>
          <w:rFonts w:ascii="Times New Roman" w:eastAsia="Times New Roman" w:hAnsi="Times New Roman" w:cs="Times New Roman"/>
          <w:color w:val="000000"/>
          <w:kern w:val="0"/>
          <w:sz w:val="26"/>
          <w:szCs w:val="26"/>
          <w:lang w:eastAsia="ru-RU" w:bidi="ru-RU"/>
        </w:rPr>
        <w:softHyphen/>
        <w:t>обустройства. Общий объем публикаций по теме диссертации составил 1,5 п.л.</w:t>
      </w:r>
    </w:p>
    <w:p w:rsidR="006E28C8" w:rsidRPr="006E28C8" w:rsidRDefault="006E28C8" w:rsidP="006E28C8">
      <w:pPr>
        <w:tabs>
          <w:tab w:val="clear" w:pos="709"/>
        </w:tabs>
        <w:suppressAutoHyphens w:val="0"/>
        <w:spacing w:after="820" w:line="460" w:lineRule="exact"/>
        <w:ind w:firstLine="560"/>
        <w:rPr>
          <w:rFonts w:ascii="Times New Roman" w:eastAsia="Times New Roman" w:hAnsi="Times New Roman" w:cs="Times New Roman"/>
          <w:color w:val="000000"/>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Структура диссертации. В соответствии с задачами и логикой исследова</w:t>
      </w:r>
      <w:r w:rsidRPr="006E28C8">
        <w:rPr>
          <w:rFonts w:ascii="Times New Roman" w:eastAsia="Times New Roman" w:hAnsi="Times New Roman" w:cs="Times New Roman"/>
          <w:color w:val="000000"/>
          <w:kern w:val="0"/>
          <w:sz w:val="26"/>
          <w:szCs w:val="26"/>
          <w:lang w:eastAsia="ru-RU" w:bidi="ru-RU"/>
        </w:rPr>
        <w:softHyphen/>
        <w:t>ния диссертационная работа состоит из введения, двух глав, заключения и спи</w:t>
      </w:r>
      <w:r w:rsidRPr="006E28C8">
        <w:rPr>
          <w:rFonts w:ascii="Times New Roman" w:eastAsia="Times New Roman" w:hAnsi="Times New Roman" w:cs="Times New Roman"/>
          <w:color w:val="000000"/>
          <w:kern w:val="0"/>
          <w:sz w:val="26"/>
          <w:szCs w:val="26"/>
          <w:lang w:eastAsia="ru-RU" w:bidi="ru-RU"/>
        </w:rPr>
        <w:softHyphen/>
        <w:t>ска литературы, который включает 227 источников. Диссертация имеет общий объем 137 страниц, включая 5 рисунков и 6 таблиц.</w:t>
      </w:r>
    </w:p>
    <w:p w:rsidR="006E28C8" w:rsidRDefault="006E28C8" w:rsidP="006E28C8"/>
    <w:p w:rsidR="006E28C8" w:rsidRDefault="006E28C8" w:rsidP="006E28C8"/>
    <w:p w:rsidR="006E28C8" w:rsidRDefault="006E28C8" w:rsidP="006E28C8"/>
    <w:p w:rsidR="006E28C8" w:rsidRPr="006E28C8" w:rsidRDefault="006E28C8" w:rsidP="006E28C8">
      <w:pPr>
        <w:tabs>
          <w:tab w:val="clear" w:pos="709"/>
        </w:tabs>
        <w:suppressAutoHyphens w:val="0"/>
        <w:spacing w:after="83" w:line="260" w:lineRule="exact"/>
        <w:ind w:left="3600" w:firstLine="0"/>
        <w:jc w:val="left"/>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ЗАКЛЮЧЕНИЕ</w:t>
      </w:r>
    </w:p>
    <w:p w:rsidR="006E28C8" w:rsidRPr="006E28C8" w:rsidRDefault="006E28C8" w:rsidP="006E28C8">
      <w:pPr>
        <w:tabs>
          <w:tab w:val="clear" w:pos="709"/>
        </w:tabs>
        <w:suppressAutoHyphens w:val="0"/>
        <w:spacing w:after="0" w:line="451" w:lineRule="exact"/>
        <w:ind w:firstLine="560"/>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Результаты настоящего исследования, посвященные проблеме формирова</w:t>
      </w:r>
      <w:r w:rsidRPr="006E28C8">
        <w:rPr>
          <w:rFonts w:ascii="Times New Roman" w:eastAsia="Times New Roman" w:hAnsi="Times New Roman" w:cs="Times New Roman"/>
          <w:color w:val="000000"/>
          <w:kern w:val="0"/>
          <w:sz w:val="26"/>
          <w:szCs w:val="26"/>
          <w:lang w:eastAsia="ru-RU" w:bidi="ru-RU"/>
        </w:rPr>
        <w:softHyphen/>
        <w:t>ния современных подходов к совершенствованию управления персоналом на российских предприятиях в условиях рыночных отношений, позволяют остано</w:t>
      </w:r>
      <w:r w:rsidRPr="006E28C8">
        <w:rPr>
          <w:rFonts w:ascii="Times New Roman" w:eastAsia="Times New Roman" w:hAnsi="Times New Roman" w:cs="Times New Roman"/>
          <w:color w:val="000000"/>
          <w:kern w:val="0"/>
          <w:sz w:val="26"/>
          <w:szCs w:val="26"/>
          <w:lang w:eastAsia="ru-RU" w:bidi="ru-RU"/>
        </w:rPr>
        <w:softHyphen/>
        <w:t>виться на выводах следующего содержания.</w:t>
      </w:r>
    </w:p>
    <w:p w:rsidR="006E28C8" w:rsidRPr="006E28C8" w:rsidRDefault="006E28C8" w:rsidP="006E28C8">
      <w:pPr>
        <w:tabs>
          <w:tab w:val="clear" w:pos="709"/>
        </w:tabs>
        <w:suppressAutoHyphens w:val="0"/>
        <w:spacing w:after="0" w:line="451" w:lineRule="exact"/>
        <w:ind w:firstLine="560"/>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Использование персонала как ресурса характеризуется тем, что его воспро</w:t>
      </w:r>
      <w:r w:rsidRPr="006E28C8">
        <w:rPr>
          <w:rFonts w:ascii="Times New Roman" w:eastAsia="Times New Roman" w:hAnsi="Times New Roman" w:cs="Times New Roman"/>
          <w:color w:val="000000"/>
          <w:kern w:val="0"/>
          <w:sz w:val="26"/>
          <w:szCs w:val="26"/>
          <w:lang w:eastAsia="ru-RU" w:bidi="ru-RU"/>
        </w:rPr>
        <w:softHyphen/>
        <w:t>изводство осуществляется после определенного срока его деятельности, опреде</w:t>
      </w:r>
      <w:r w:rsidRPr="006E28C8">
        <w:rPr>
          <w:rFonts w:ascii="Times New Roman" w:eastAsia="Times New Roman" w:hAnsi="Times New Roman" w:cs="Times New Roman"/>
          <w:color w:val="000000"/>
          <w:kern w:val="0"/>
          <w:sz w:val="26"/>
          <w:szCs w:val="26"/>
          <w:lang w:eastAsia="ru-RU" w:bidi="ru-RU"/>
        </w:rPr>
        <w:softHyphen/>
        <w:t>ляемого «износом»; его приобретение и поддержание в работоспособном со</w:t>
      </w:r>
      <w:r w:rsidRPr="006E28C8">
        <w:rPr>
          <w:rFonts w:ascii="Times New Roman" w:eastAsia="Times New Roman" w:hAnsi="Times New Roman" w:cs="Times New Roman"/>
          <w:color w:val="000000"/>
          <w:kern w:val="0"/>
          <w:sz w:val="26"/>
          <w:szCs w:val="26"/>
          <w:lang w:eastAsia="ru-RU" w:bidi="ru-RU"/>
        </w:rPr>
        <w:softHyphen/>
        <w:t xml:space="preserve">стоянии требуют больших капитальных вложений. Из этого следует, что </w:t>
      </w:r>
      <w:r w:rsidRPr="006E28C8">
        <w:rPr>
          <w:rFonts w:ascii="Times New Roman" w:eastAsia="Times New Roman" w:hAnsi="Times New Roman" w:cs="Times New Roman"/>
          <w:i/>
          <w:iCs/>
          <w:color w:val="000000"/>
          <w:kern w:val="0"/>
          <w:sz w:val="26"/>
          <w:szCs w:val="26"/>
          <w:shd w:val="clear" w:color="auto" w:fill="FFFFFF"/>
          <w:lang w:eastAsia="ru-RU" w:bidi="ru-RU"/>
        </w:rPr>
        <w:t>исполь</w:t>
      </w:r>
      <w:r w:rsidRPr="006E28C8">
        <w:rPr>
          <w:rFonts w:ascii="Times New Roman" w:eastAsia="Times New Roman" w:hAnsi="Times New Roman" w:cs="Times New Roman"/>
          <w:i/>
          <w:iCs/>
          <w:color w:val="000000"/>
          <w:kern w:val="0"/>
          <w:sz w:val="26"/>
          <w:szCs w:val="26"/>
          <w:shd w:val="clear" w:color="auto" w:fill="FFFFFF"/>
          <w:lang w:eastAsia="ru-RU" w:bidi="ru-RU"/>
        </w:rPr>
        <w:softHyphen/>
        <w:t>зование и воспроизводство персонала носат инвестиционный характер,</w:t>
      </w:r>
      <w:r w:rsidRPr="006E28C8">
        <w:rPr>
          <w:rFonts w:ascii="Times New Roman" w:eastAsia="Times New Roman" w:hAnsi="Times New Roman" w:cs="Times New Roman"/>
          <w:color w:val="000000"/>
          <w:kern w:val="0"/>
          <w:sz w:val="26"/>
          <w:szCs w:val="26"/>
          <w:lang w:eastAsia="ru-RU" w:bidi="ru-RU"/>
        </w:rPr>
        <w:t xml:space="preserve"> так как персонал является объектом капитальных вложений. Но инвестирование денеж</w:t>
      </w:r>
      <w:r w:rsidRPr="006E28C8">
        <w:rPr>
          <w:rFonts w:ascii="Times New Roman" w:eastAsia="Times New Roman" w:hAnsi="Times New Roman" w:cs="Times New Roman"/>
          <w:color w:val="000000"/>
          <w:kern w:val="0"/>
          <w:sz w:val="26"/>
          <w:szCs w:val="26"/>
          <w:lang w:eastAsia="ru-RU" w:bidi="ru-RU"/>
        </w:rPr>
        <w:softHyphen/>
        <w:t>ных средств может производиться только с позиций стратегической целесооб</w:t>
      </w:r>
      <w:r w:rsidRPr="006E28C8">
        <w:rPr>
          <w:rFonts w:ascii="Times New Roman" w:eastAsia="Times New Roman" w:hAnsi="Times New Roman" w:cs="Times New Roman"/>
          <w:color w:val="000000"/>
          <w:kern w:val="0"/>
          <w:sz w:val="26"/>
          <w:szCs w:val="26"/>
          <w:lang w:eastAsia="ru-RU" w:bidi="ru-RU"/>
        </w:rPr>
        <w:softHyphen/>
        <w:t>разности.</w:t>
      </w:r>
    </w:p>
    <w:p w:rsidR="006E28C8" w:rsidRPr="006E28C8" w:rsidRDefault="006E28C8" w:rsidP="006E28C8">
      <w:pPr>
        <w:tabs>
          <w:tab w:val="clear" w:pos="709"/>
        </w:tabs>
        <w:suppressAutoHyphens w:val="0"/>
        <w:spacing w:after="0" w:line="451" w:lineRule="exact"/>
        <w:ind w:firstLine="560"/>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Характеризуя сегодняшние международные и отечественные тенденции развития рынка труда и занятости, их влияние на процесс обеспечения экономи</w:t>
      </w:r>
      <w:r w:rsidRPr="006E28C8">
        <w:rPr>
          <w:rFonts w:ascii="Times New Roman" w:eastAsia="Times New Roman" w:hAnsi="Times New Roman" w:cs="Times New Roman"/>
          <w:color w:val="000000"/>
          <w:kern w:val="0"/>
          <w:sz w:val="26"/>
          <w:szCs w:val="26"/>
          <w:lang w:eastAsia="ru-RU" w:bidi="ru-RU"/>
        </w:rPr>
        <w:softHyphen/>
        <w:t xml:space="preserve">ки квалифицированными трудовыми ресурсами следует отметить следующее. </w:t>
      </w:r>
      <w:r w:rsidRPr="006E28C8">
        <w:rPr>
          <w:rFonts w:ascii="Times New Roman" w:eastAsia="Times New Roman" w:hAnsi="Times New Roman" w:cs="Times New Roman"/>
          <w:i/>
          <w:iCs/>
          <w:color w:val="000000"/>
          <w:kern w:val="0"/>
          <w:sz w:val="26"/>
          <w:szCs w:val="26"/>
          <w:shd w:val="clear" w:color="auto" w:fill="FFFFFF"/>
          <w:lang w:eastAsia="ru-RU" w:bidi="ru-RU"/>
        </w:rPr>
        <w:t>Рост безработицы сопровождается увеличением дефицита квалифицирован</w:t>
      </w:r>
      <w:r w:rsidRPr="006E28C8">
        <w:rPr>
          <w:rFonts w:ascii="Times New Roman" w:eastAsia="Times New Roman" w:hAnsi="Times New Roman" w:cs="Times New Roman"/>
          <w:i/>
          <w:iCs/>
          <w:color w:val="000000"/>
          <w:kern w:val="0"/>
          <w:sz w:val="26"/>
          <w:szCs w:val="26"/>
          <w:shd w:val="clear" w:color="auto" w:fill="FFFFFF"/>
          <w:lang w:eastAsia="ru-RU" w:bidi="ru-RU"/>
        </w:rPr>
        <w:softHyphen/>
        <w:t>ных работников,</w:t>
      </w:r>
      <w:r w:rsidRPr="006E28C8">
        <w:rPr>
          <w:rFonts w:ascii="Times New Roman" w:eastAsia="Times New Roman" w:hAnsi="Times New Roman" w:cs="Times New Roman"/>
          <w:color w:val="000000"/>
          <w:kern w:val="0"/>
          <w:sz w:val="26"/>
          <w:szCs w:val="26"/>
          <w:lang w:eastAsia="ru-RU" w:bidi="ru-RU"/>
        </w:rPr>
        <w:t xml:space="preserve"> необходимых современным отраслям промышленного произ</w:t>
      </w:r>
      <w:r w:rsidRPr="006E28C8">
        <w:rPr>
          <w:rFonts w:ascii="Times New Roman" w:eastAsia="Times New Roman" w:hAnsi="Times New Roman" w:cs="Times New Roman"/>
          <w:color w:val="000000"/>
          <w:kern w:val="0"/>
          <w:sz w:val="26"/>
          <w:szCs w:val="26"/>
          <w:lang w:eastAsia="ru-RU" w:bidi="ru-RU"/>
        </w:rPr>
        <w:softHyphen/>
        <w:t>водства, сельского хозяйства и сферы услуг. Все это требует значительных уси</w:t>
      </w:r>
      <w:r w:rsidRPr="006E28C8">
        <w:rPr>
          <w:rFonts w:ascii="Times New Roman" w:eastAsia="Times New Roman" w:hAnsi="Times New Roman" w:cs="Times New Roman"/>
          <w:color w:val="000000"/>
          <w:kern w:val="0"/>
          <w:sz w:val="26"/>
          <w:szCs w:val="26"/>
          <w:lang w:eastAsia="ru-RU" w:bidi="ru-RU"/>
        </w:rPr>
        <w:softHyphen/>
        <w:t>лий для обеспечения необходимого качественного уровня работников, повыше</w:t>
      </w:r>
      <w:r w:rsidRPr="006E28C8">
        <w:rPr>
          <w:rFonts w:ascii="Times New Roman" w:eastAsia="Times New Roman" w:hAnsi="Times New Roman" w:cs="Times New Roman"/>
          <w:color w:val="000000"/>
          <w:kern w:val="0"/>
          <w:sz w:val="26"/>
          <w:szCs w:val="26"/>
          <w:lang w:eastAsia="ru-RU" w:bidi="ru-RU"/>
        </w:rPr>
        <w:softHyphen/>
        <w:t>ния квалификации и переподготовки рабочих и специалистов, внедрения эффек</w:t>
      </w:r>
      <w:r w:rsidRPr="006E28C8">
        <w:rPr>
          <w:rFonts w:ascii="Times New Roman" w:eastAsia="Times New Roman" w:hAnsi="Times New Roman" w:cs="Times New Roman"/>
          <w:color w:val="000000"/>
          <w:kern w:val="0"/>
          <w:sz w:val="26"/>
          <w:szCs w:val="26"/>
          <w:lang w:eastAsia="ru-RU" w:bidi="ru-RU"/>
        </w:rPr>
        <w:softHyphen/>
        <w:t>тивных систем управления, организации и мотивации труда.</w:t>
      </w:r>
    </w:p>
    <w:p w:rsidR="006E28C8" w:rsidRPr="006E28C8" w:rsidRDefault="006E28C8" w:rsidP="006E28C8">
      <w:pPr>
        <w:tabs>
          <w:tab w:val="clear" w:pos="709"/>
        </w:tabs>
        <w:suppressAutoHyphens w:val="0"/>
        <w:spacing w:after="0" w:line="451" w:lineRule="exact"/>
        <w:ind w:firstLine="560"/>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В основе кадровой политики фирмы лежит работа с персоналом всех кате</w:t>
      </w:r>
      <w:r w:rsidRPr="006E28C8">
        <w:rPr>
          <w:rFonts w:ascii="Times New Roman" w:eastAsia="Times New Roman" w:hAnsi="Times New Roman" w:cs="Times New Roman"/>
          <w:color w:val="000000"/>
          <w:kern w:val="0"/>
          <w:sz w:val="26"/>
          <w:szCs w:val="26"/>
          <w:lang w:eastAsia="ru-RU" w:bidi="ru-RU"/>
        </w:rPr>
        <w:softHyphen/>
        <w:t>горий (руководителями различных рангов, специалистами, рабочими), соответ</w:t>
      </w:r>
      <w:r w:rsidRPr="006E28C8">
        <w:rPr>
          <w:rFonts w:ascii="Times New Roman" w:eastAsia="Times New Roman" w:hAnsi="Times New Roman" w:cs="Times New Roman"/>
          <w:color w:val="000000"/>
          <w:kern w:val="0"/>
          <w:sz w:val="26"/>
          <w:szCs w:val="26"/>
          <w:lang w:eastAsia="ru-RU" w:bidi="ru-RU"/>
        </w:rPr>
        <w:softHyphen/>
        <w:t>ствующая принятой и реализуемой концепции развития и структуре системы управления предприятием.</w:t>
      </w:r>
    </w:p>
    <w:p w:rsidR="006E28C8" w:rsidRPr="006E28C8" w:rsidRDefault="006E28C8" w:rsidP="006E28C8">
      <w:pPr>
        <w:tabs>
          <w:tab w:val="clear" w:pos="709"/>
        </w:tabs>
        <w:suppressAutoHyphens w:val="0"/>
        <w:spacing w:after="0" w:line="451" w:lineRule="exact"/>
        <w:ind w:firstLine="560"/>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Цель кадровой политики - обеспечение оптимального баланса процессов обновления численного и качественного состава кадров и формирования адап</w:t>
      </w:r>
      <w:r w:rsidRPr="006E28C8">
        <w:rPr>
          <w:rFonts w:ascii="Times New Roman" w:eastAsia="Times New Roman" w:hAnsi="Times New Roman" w:cs="Times New Roman"/>
          <w:color w:val="000000"/>
          <w:kern w:val="0"/>
          <w:sz w:val="26"/>
          <w:szCs w:val="26"/>
          <w:lang w:eastAsia="ru-RU" w:bidi="ru-RU"/>
        </w:rPr>
        <w:softHyphen/>
        <w:t xml:space="preserve">тивной системы управления предприятием, а также их развитие в соответствии с потребностями самой организации, требованиями настоящего законодательства, состоянием рынка труда. </w:t>
      </w:r>
      <w:r w:rsidRPr="006E28C8">
        <w:rPr>
          <w:rFonts w:ascii="Times New Roman" w:eastAsia="Times New Roman" w:hAnsi="Times New Roman" w:cs="Times New Roman"/>
          <w:i/>
          <w:iCs/>
          <w:kern w:val="0"/>
          <w:sz w:val="26"/>
          <w:szCs w:val="26"/>
          <w:shd w:val="clear" w:color="auto" w:fill="FFFFFF"/>
          <w:lang w:eastAsia="ru-RU" w:bidi="ru-RU"/>
        </w:rPr>
        <w:t>Когда между стратегией бизнеса и кадровой полити</w:t>
      </w:r>
      <w:r w:rsidRPr="006E28C8">
        <w:rPr>
          <w:rFonts w:ascii="Times New Roman" w:eastAsia="Times New Roman" w:hAnsi="Times New Roman" w:cs="Times New Roman"/>
          <w:i/>
          <w:iCs/>
          <w:kern w:val="0"/>
          <w:sz w:val="26"/>
          <w:szCs w:val="26"/>
          <w:shd w:val="clear" w:color="auto" w:fill="FFFFFF"/>
          <w:lang w:eastAsia="ru-RU" w:bidi="ru-RU"/>
        </w:rPr>
        <w:softHyphen/>
        <w:t>кой устанавливается прямая связь, то вероятность успеха многократно воз</w:t>
      </w:r>
      <w:r w:rsidRPr="006E28C8">
        <w:rPr>
          <w:rFonts w:ascii="Times New Roman" w:eastAsia="Times New Roman" w:hAnsi="Times New Roman" w:cs="Times New Roman"/>
          <w:i/>
          <w:iCs/>
          <w:kern w:val="0"/>
          <w:sz w:val="26"/>
          <w:szCs w:val="26"/>
          <w:shd w:val="clear" w:color="auto" w:fill="FFFFFF"/>
          <w:lang w:eastAsia="ru-RU" w:bidi="ru-RU"/>
        </w:rPr>
        <w:softHyphen/>
        <w:t>растает.</w:t>
      </w:r>
    </w:p>
    <w:p w:rsidR="006E28C8" w:rsidRPr="006E28C8" w:rsidRDefault="006E28C8" w:rsidP="006E28C8">
      <w:pPr>
        <w:tabs>
          <w:tab w:val="clear" w:pos="709"/>
        </w:tabs>
        <w:suppressAutoHyphens w:val="0"/>
        <w:spacing w:after="0" w:line="451" w:lineRule="exact"/>
        <w:ind w:firstLine="580"/>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В настоящее время системы организации рабочего пространства рассматри</w:t>
      </w:r>
      <w:r w:rsidRPr="006E28C8">
        <w:rPr>
          <w:rFonts w:ascii="Times New Roman" w:eastAsia="Times New Roman" w:hAnsi="Times New Roman" w:cs="Times New Roman"/>
          <w:color w:val="000000"/>
          <w:kern w:val="0"/>
          <w:sz w:val="26"/>
          <w:szCs w:val="26"/>
          <w:lang w:eastAsia="ru-RU" w:bidi="ru-RU"/>
        </w:rPr>
        <w:softHyphen/>
        <w:t>ваются как ключевая технология интеграции, которая наводит мосты между бизнес-процессами и информацией, необходимой для их реализации. Эта тен</w:t>
      </w:r>
      <w:r w:rsidRPr="006E28C8">
        <w:rPr>
          <w:rFonts w:ascii="Times New Roman" w:eastAsia="Times New Roman" w:hAnsi="Times New Roman" w:cs="Times New Roman"/>
          <w:color w:val="000000"/>
          <w:kern w:val="0"/>
          <w:sz w:val="26"/>
          <w:szCs w:val="26"/>
          <w:lang w:eastAsia="ru-RU" w:bidi="ru-RU"/>
        </w:rPr>
        <w:softHyphen/>
        <w:t>денция развития хорошо соотносится с концептуальными представлениями о приоритетах задачах, решаемых в процессе реструктуризации управления про</w:t>
      </w:r>
      <w:r w:rsidRPr="006E28C8">
        <w:rPr>
          <w:rFonts w:ascii="Times New Roman" w:eastAsia="Times New Roman" w:hAnsi="Times New Roman" w:cs="Times New Roman"/>
          <w:color w:val="000000"/>
          <w:kern w:val="0"/>
          <w:sz w:val="26"/>
          <w:szCs w:val="26"/>
          <w:lang w:eastAsia="ru-RU" w:bidi="ru-RU"/>
        </w:rPr>
        <w:softHyphen/>
        <w:t>мышленного предприятия в условиях свободного рынка.</w:t>
      </w:r>
    </w:p>
    <w:p w:rsidR="006E28C8" w:rsidRPr="006E28C8" w:rsidRDefault="006E28C8" w:rsidP="006E28C8">
      <w:pPr>
        <w:tabs>
          <w:tab w:val="clear" w:pos="709"/>
        </w:tabs>
        <w:suppressAutoHyphens w:val="0"/>
        <w:spacing w:after="0" w:line="451" w:lineRule="exact"/>
        <w:ind w:firstLine="580"/>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 xml:space="preserve">Современным решением является обоснование </w:t>
      </w:r>
      <w:r w:rsidRPr="006E28C8">
        <w:rPr>
          <w:rFonts w:ascii="Times New Roman" w:eastAsia="Times New Roman" w:hAnsi="Times New Roman" w:cs="Times New Roman"/>
          <w:i/>
          <w:iCs/>
          <w:color w:val="000000"/>
          <w:kern w:val="0"/>
          <w:sz w:val="26"/>
          <w:szCs w:val="26"/>
          <w:shd w:val="clear" w:color="auto" w:fill="FFFFFF"/>
          <w:lang w:eastAsia="ru-RU" w:bidi="ru-RU"/>
        </w:rPr>
        <w:t>интегрированной корпора</w:t>
      </w:r>
      <w:r w:rsidRPr="006E28C8">
        <w:rPr>
          <w:rFonts w:ascii="Times New Roman" w:eastAsia="Times New Roman" w:hAnsi="Times New Roman" w:cs="Times New Roman"/>
          <w:i/>
          <w:iCs/>
          <w:color w:val="000000"/>
          <w:kern w:val="0"/>
          <w:sz w:val="26"/>
          <w:szCs w:val="26"/>
          <w:shd w:val="clear" w:color="auto" w:fill="FFFFFF"/>
          <w:lang w:eastAsia="ru-RU" w:bidi="ru-RU"/>
        </w:rPr>
        <w:softHyphen/>
        <w:t>тивной системы управления</w:t>
      </w:r>
      <w:r w:rsidRPr="006E28C8">
        <w:rPr>
          <w:rFonts w:ascii="Times New Roman" w:eastAsia="Times New Roman" w:hAnsi="Times New Roman" w:cs="Times New Roman"/>
          <w:color w:val="000000"/>
          <w:kern w:val="0"/>
          <w:sz w:val="26"/>
          <w:szCs w:val="26"/>
          <w:lang w:eastAsia="ru-RU" w:bidi="ru-RU"/>
        </w:rPr>
        <w:t>, построенной на основе интранет и полной бизнес- модели промышленного предприятия. В составе бизнес-модели промышленного предприятия можно выделить следующие частные модели, полученные путем создания базовых классификаторов определенной предметной области и уста</w:t>
      </w:r>
      <w:r w:rsidRPr="006E28C8">
        <w:rPr>
          <w:rFonts w:ascii="Times New Roman" w:eastAsia="Times New Roman" w:hAnsi="Times New Roman" w:cs="Times New Roman"/>
          <w:color w:val="000000"/>
          <w:kern w:val="0"/>
          <w:sz w:val="26"/>
          <w:szCs w:val="26"/>
          <w:lang w:eastAsia="ru-RU" w:bidi="ru-RU"/>
        </w:rPr>
        <w:softHyphen/>
        <w:t>новления связей — отношений между их элементами:</w:t>
      </w:r>
    </w:p>
    <w:p w:rsidR="006E28C8" w:rsidRPr="006E28C8" w:rsidRDefault="006E28C8" w:rsidP="006E28C8">
      <w:pPr>
        <w:numPr>
          <w:ilvl w:val="0"/>
          <w:numId w:val="12"/>
        </w:numPr>
        <w:tabs>
          <w:tab w:val="clear" w:pos="709"/>
          <w:tab w:val="left" w:pos="842"/>
        </w:tabs>
        <w:suppressAutoHyphens w:val="0"/>
        <w:spacing w:after="0" w:line="451" w:lineRule="exact"/>
        <w:jc w:val="left"/>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i/>
          <w:iCs/>
          <w:color w:val="000000"/>
          <w:kern w:val="0"/>
          <w:sz w:val="28"/>
          <w:shd w:val="clear" w:color="auto" w:fill="FFFFFF"/>
          <w:lang w:eastAsia="ru-RU" w:bidi="ru-RU"/>
        </w:rPr>
        <w:t>Стратегическая модель целеполагания</w:t>
      </w:r>
      <w:r w:rsidRPr="006E28C8">
        <w:rPr>
          <w:rFonts w:ascii="Times New Roman" w:eastAsia="Times New Roman" w:hAnsi="Times New Roman" w:cs="Times New Roman"/>
          <w:color w:val="000000"/>
          <w:kern w:val="0"/>
          <w:sz w:val="28"/>
          <w:szCs w:val="28"/>
          <w:shd w:val="clear" w:color="auto" w:fill="FFFFFF"/>
          <w:lang w:eastAsia="ru-RU" w:bidi="ru-RU"/>
        </w:rPr>
        <w:t xml:space="preserve"> </w:t>
      </w:r>
      <w:r w:rsidRPr="006E28C8">
        <w:rPr>
          <w:rFonts w:ascii="Times New Roman" w:eastAsia="Times New Roman" w:hAnsi="Times New Roman" w:cs="Times New Roman"/>
          <w:color w:val="000000"/>
          <w:kern w:val="0"/>
          <w:sz w:val="26"/>
          <w:szCs w:val="26"/>
          <w:lang w:eastAsia="ru-RU" w:bidi="ru-RU"/>
        </w:rPr>
        <w:t>(отвечает на вопросы: какова «миссия (назначение)» данного предприятия, какие цели и стратегии необходи</w:t>
      </w:r>
      <w:r w:rsidRPr="006E28C8">
        <w:rPr>
          <w:rFonts w:ascii="Times New Roman" w:eastAsia="Times New Roman" w:hAnsi="Times New Roman" w:cs="Times New Roman"/>
          <w:color w:val="000000"/>
          <w:kern w:val="0"/>
          <w:sz w:val="26"/>
          <w:szCs w:val="26"/>
          <w:lang w:eastAsia="ru-RU" w:bidi="ru-RU"/>
        </w:rPr>
        <w:softHyphen/>
        <w:t>мо реализовать в процессе функционирования).</w:t>
      </w:r>
    </w:p>
    <w:p w:rsidR="006E28C8" w:rsidRPr="006E28C8" w:rsidRDefault="006E28C8" w:rsidP="006E28C8">
      <w:pPr>
        <w:numPr>
          <w:ilvl w:val="0"/>
          <w:numId w:val="12"/>
        </w:numPr>
        <w:tabs>
          <w:tab w:val="clear" w:pos="709"/>
          <w:tab w:val="left" w:pos="842"/>
        </w:tabs>
        <w:suppressAutoHyphens w:val="0"/>
        <w:spacing w:after="0" w:line="451" w:lineRule="exact"/>
        <w:jc w:val="left"/>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i/>
          <w:iCs/>
          <w:color w:val="000000"/>
          <w:kern w:val="0"/>
          <w:sz w:val="28"/>
          <w:shd w:val="clear" w:color="auto" w:fill="FFFFFF"/>
          <w:lang w:eastAsia="ru-RU" w:bidi="ru-RU"/>
        </w:rPr>
        <w:t>Организационно-функциональную модель</w:t>
      </w:r>
      <w:r w:rsidRPr="006E28C8">
        <w:rPr>
          <w:rFonts w:ascii="Times New Roman" w:eastAsia="Times New Roman" w:hAnsi="Times New Roman" w:cs="Times New Roman"/>
          <w:color w:val="000000"/>
          <w:kern w:val="0"/>
          <w:sz w:val="28"/>
          <w:szCs w:val="28"/>
          <w:shd w:val="clear" w:color="auto" w:fill="FFFFFF"/>
          <w:lang w:eastAsia="ru-RU" w:bidi="ru-RU"/>
        </w:rPr>
        <w:t xml:space="preserve"> </w:t>
      </w:r>
      <w:r w:rsidRPr="006E28C8">
        <w:rPr>
          <w:rFonts w:ascii="Times New Roman" w:eastAsia="Times New Roman" w:hAnsi="Times New Roman" w:cs="Times New Roman"/>
          <w:color w:val="000000"/>
          <w:kern w:val="0"/>
          <w:sz w:val="26"/>
          <w:szCs w:val="26"/>
          <w:lang w:eastAsia="ru-RU" w:bidi="ru-RU"/>
        </w:rPr>
        <w:t>(отвечает на вопросы: кто и что делает в системе управления промышленном предприятии, кто за что отве</w:t>
      </w:r>
      <w:r w:rsidRPr="006E28C8">
        <w:rPr>
          <w:rFonts w:ascii="Times New Roman" w:eastAsia="Times New Roman" w:hAnsi="Times New Roman" w:cs="Times New Roman"/>
          <w:color w:val="000000"/>
          <w:kern w:val="0"/>
          <w:sz w:val="26"/>
          <w:szCs w:val="26"/>
          <w:lang w:eastAsia="ru-RU" w:bidi="ru-RU"/>
        </w:rPr>
        <w:softHyphen/>
        <w:t>чает).</w:t>
      </w:r>
    </w:p>
    <w:p w:rsidR="006E28C8" w:rsidRPr="006E28C8" w:rsidRDefault="006E28C8" w:rsidP="006E28C8">
      <w:pPr>
        <w:numPr>
          <w:ilvl w:val="0"/>
          <w:numId w:val="12"/>
        </w:numPr>
        <w:tabs>
          <w:tab w:val="clear" w:pos="709"/>
          <w:tab w:val="left" w:pos="842"/>
        </w:tabs>
        <w:suppressAutoHyphens w:val="0"/>
        <w:spacing w:after="0" w:line="451" w:lineRule="exact"/>
        <w:jc w:val="left"/>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i/>
          <w:iCs/>
          <w:color w:val="000000"/>
          <w:kern w:val="0"/>
          <w:sz w:val="28"/>
          <w:shd w:val="clear" w:color="auto" w:fill="FFFFFF"/>
          <w:lang w:eastAsia="ru-RU" w:bidi="ru-RU"/>
        </w:rPr>
        <w:t>Функционально-технологическая модель</w:t>
      </w:r>
      <w:r w:rsidRPr="006E28C8">
        <w:rPr>
          <w:rFonts w:ascii="Times New Roman" w:eastAsia="Times New Roman" w:hAnsi="Times New Roman" w:cs="Times New Roman"/>
          <w:color w:val="000000"/>
          <w:kern w:val="0"/>
          <w:sz w:val="28"/>
          <w:szCs w:val="28"/>
          <w:shd w:val="clear" w:color="auto" w:fill="FFFFFF"/>
          <w:lang w:eastAsia="ru-RU" w:bidi="ru-RU"/>
        </w:rPr>
        <w:t xml:space="preserve"> </w:t>
      </w:r>
      <w:r w:rsidRPr="006E28C8">
        <w:rPr>
          <w:rFonts w:ascii="Times New Roman" w:eastAsia="Times New Roman" w:hAnsi="Times New Roman" w:cs="Times New Roman"/>
          <w:color w:val="000000"/>
          <w:kern w:val="0"/>
          <w:sz w:val="26"/>
          <w:szCs w:val="26"/>
          <w:lang w:eastAsia="ru-RU" w:bidi="ru-RU"/>
        </w:rPr>
        <w:t>(отвечает на вопросы: что и как реализуется в процессах промышленного предприятия).</w:t>
      </w:r>
    </w:p>
    <w:p w:rsidR="006E28C8" w:rsidRPr="006E28C8" w:rsidRDefault="006E28C8" w:rsidP="006E28C8">
      <w:pPr>
        <w:numPr>
          <w:ilvl w:val="0"/>
          <w:numId w:val="12"/>
        </w:numPr>
        <w:tabs>
          <w:tab w:val="clear" w:pos="709"/>
          <w:tab w:val="left" w:pos="837"/>
        </w:tabs>
        <w:suppressAutoHyphens w:val="0"/>
        <w:spacing w:after="0" w:line="451" w:lineRule="exact"/>
        <w:jc w:val="left"/>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i/>
          <w:iCs/>
          <w:color w:val="000000"/>
          <w:kern w:val="0"/>
          <w:sz w:val="28"/>
          <w:shd w:val="clear" w:color="auto" w:fill="FFFFFF"/>
          <w:lang w:eastAsia="ru-RU" w:bidi="ru-RU"/>
        </w:rPr>
        <w:t>Процессно-ролевая модель</w:t>
      </w:r>
      <w:r w:rsidRPr="006E28C8">
        <w:rPr>
          <w:rFonts w:ascii="Times New Roman" w:eastAsia="Times New Roman" w:hAnsi="Times New Roman" w:cs="Times New Roman"/>
          <w:color w:val="000000"/>
          <w:kern w:val="0"/>
          <w:sz w:val="26"/>
          <w:szCs w:val="26"/>
          <w:lang w:eastAsia="ru-RU" w:bidi="ru-RU"/>
        </w:rPr>
        <w:t>, объединяющая две предыдущих (отвечает на вопросы «кто-что-как»).</w:t>
      </w:r>
    </w:p>
    <w:p w:rsidR="006E28C8" w:rsidRPr="006E28C8" w:rsidRDefault="006E28C8" w:rsidP="006E28C8">
      <w:pPr>
        <w:tabs>
          <w:tab w:val="clear" w:pos="709"/>
        </w:tabs>
        <w:suppressAutoHyphens w:val="0"/>
        <w:spacing w:after="0" w:line="451" w:lineRule="exact"/>
        <w:ind w:firstLine="580"/>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Бизнес-модель компании является не только основой управления организа</w:t>
      </w:r>
      <w:r w:rsidRPr="006E28C8">
        <w:rPr>
          <w:rFonts w:ascii="Times New Roman" w:eastAsia="Times New Roman" w:hAnsi="Times New Roman" w:cs="Times New Roman"/>
          <w:color w:val="000000"/>
          <w:kern w:val="0"/>
          <w:sz w:val="26"/>
          <w:szCs w:val="26"/>
          <w:lang w:eastAsia="ru-RU" w:bidi="ru-RU"/>
        </w:rPr>
        <w:softHyphen/>
        <w:t>цией деятельности промышленного предприятия. Высокая прозрачность, про</w:t>
      </w:r>
      <w:r w:rsidRPr="006E28C8">
        <w:rPr>
          <w:rFonts w:ascii="Times New Roman" w:eastAsia="Times New Roman" w:hAnsi="Times New Roman" w:cs="Times New Roman"/>
          <w:color w:val="000000"/>
          <w:kern w:val="0"/>
          <w:sz w:val="26"/>
          <w:szCs w:val="26"/>
          <w:lang w:eastAsia="ru-RU" w:bidi="ru-RU"/>
        </w:rPr>
        <w:softHyphen/>
        <w:t>стота и доступность системного описания позволяет вырабатывать понятные требования к настройке подсистем управления ресурсами, прежде всего, персо</w:t>
      </w:r>
      <w:r w:rsidRPr="006E28C8">
        <w:rPr>
          <w:rFonts w:ascii="Times New Roman" w:eastAsia="Times New Roman" w:hAnsi="Times New Roman" w:cs="Times New Roman"/>
          <w:color w:val="000000"/>
          <w:kern w:val="0"/>
          <w:sz w:val="26"/>
          <w:szCs w:val="26"/>
          <w:lang w:eastAsia="ru-RU" w:bidi="ru-RU"/>
        </w:rPr>
        <w:softHyphen/>
        <w:t>налом, и взаимоотношений с внешней экономической средой, а также к содер</w:t>
      </w:r>
      <w:r w:rsidRPr="006E28C8">
        <w:rPr>
          <w:rFonts w:ascii="Times New Roman" w:eastAsia="Times New Roman" w:hAnsi="Times New Roman" w:cs="Times New Roman"/>
          <w:color w:val="000000"/>
          <w:kern w:val="0"/>
          <w:sz w:val="26"/>
          <w:szCs w:val="26"/>
          <w:lang w:eastAsia="ru-RU" w:bidi="ru-RU"/>
        </w:rPr>
        <w:softHyphen/>
        <w:t xml:space="preserve">жанию формируемой управленческой отчетности, необходимой для принятия решений. Эту задачу решает (5) </w:t>
      </w:r>
      <w:r w:rsidRPr="006E28C8">
        <w:rPr>
          <w:rFonts w:ascii="Times New Roman" w:eastAsia="Times New Roman" w:hAnsi="Times New Roman" w:cs="Times New Roman"/>
          <w:i/>
          <w:iCs/>
          <w:color w:val="000000"/>
          <w:kern w:val="0"/>
          <w:sz w:val="26"/>
          <w:szCs w:val="26"/>
          <w:shd w:val="clear" w:color="auto" w:fill="FFFFFF"/>
          <w:lang w:eastAsia="ru-RU" w:bidi="ru-RU"/>
        </w:rPr>
        <w:t>модель структур данных</w:t>
      </w:r>
      <w:r w:rsidRPr="006E28C8">
        <w:rPr>
          <w:rFonts w:ascii="Times New Roman" w:eastAsia="Times New Roman" w:hAnsi="Times New Roman" w:cs="Times New Roman"/>
          <w:color w:val="000000"/>
          <w:kern w:val="0"/>
          <w:sz w:val="26"/>
          <w:szCs w:val="26"/>
          <w:lang w:eastAsia="ru-RU" w:bidi="ru-RU"/>
        </w:rPr>
        <w:t xml:space="preserve"> (отвечает на вопро</w:t>
      </w:r>
      <w:r w:rsidRPr="006E28C8">
        <w:rPr>
          <w:rFonts w:ascii="Times New Roman" w:eastAsia="Times New Roman" w:hAnsi="Times New Roman" w:cs="Times New Roman"/>
          <w:color w:val="000000"/>
          <w:kern w:val="0"/>
          <w:sz w:val="26"/>
          <w:szCs w:val="26"/>
          <w:lang w:eastAsia="ru-RU" w:bidi="ru-RU"/>
        </w:rPr>
        <w:softHyphen/>
        <w:t>сы: в каком виде накапливается и представляется информация о самой компании и ее внешнем окружении).</w:t>
      </w:r>
    </w:p>
    <w:p w:rsidR="006E28C8" w:rsidRPr="006E28C8" w:rsidRDefault="006E28C8" w:rsidP="006E28C8">
      <w:pPr>
        <w:tabs>
          <w:tab w:val="clear" w:pos="709"/>
        </w:tabs>
        <w:suppressAutoHyphens w:val="0"/>
        <w:spacing w:after="0" w:line="456" w:lineRule="exact"/>
        <w:ind w:firstLine="560"/>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Правильно построенная система отчетности преобразует «данные», накоп</w:t>
      </w:r>
      <w:r w:rsidRPr="006E28C8">
        <w:rPr>
          <w:rFonts w:ascii="Times New Roman" w:eastAsia="Times New Roman" w:hAnsi="Times New Roman" w:cs="Times New Roman"/>
          <w:color w:val="000000"/>
          <w:kern w:val="0"/>
          <w:sz w:val="26"/>
          <w:szCs w:val="26"/>
          <w:lang w:eastAsia="ru-RU" w:bidi="ru-RU"/>
        </w:rPr>
        <w:softHyphen/>
        <w:t>ленные в ходе реализации бизнес-процессов в «информацию». Объединение указанной совокупности моделей образует полную бизнес-модель компании. Она обеспечивает необходимую полноту и точность описания, придавая необ</w:t>
      </w:r>
      <w:r w:rsidRPr="006E28C8">
        <w:rPr>
          <w:rFonts w:ascii="Times New Roman" w:eastAsia="Times New Roman" w:hAnsi="Times New Roman" w:cs="Times New Roman"/>
          <w:color w:val="000000"/>
          <w:kern w:val="0"/>
          <w:sz w:val="26"/>
          <w:szCs w:val="26"/>
          <w:lang w:eastAsia="ru-RU" w:bidi="ru-RU"/>
        </w:rPr>
        <w:softHyphen/>
        <w:t>ходимую прозрачность организации бизнеса. Постоянный мониторинг внешней и внутренней среды, с целью анализа существенных для компании изменений, позволяет своевременно вносить коррективы в бизнес-модель и производить ак</w:t>
      </w:r>
      <w:r w:rsidRPr="006E28C8">
        <w:rPr>
          <w:rFonts w:ascii="Times New Roman" w:eastAsia="Times New Roman" w:hAnsi="Times New Roman" w:cs="Times New Roman"/>
          <w:color w:val="000000"/>
          <w:kern w:val="0"/>
          <w:sz w:val="26"/>
          <w:szCs w:val="26"/>
          <w:lang w:eastAsia="ru-RU" w:bidi="ru-RU"/>
        </w:rPr>
        <w:softHyphen/>
        <w:t>туализацию регламентов деятельности. Корректировка модели может осуществ</w:t>
      </w:r>
      <w:r w:rsidRPr="006E28C8">
        <w:rPr>
          <w:rFonts w:ascii="Times New Roman" w:eastAsia="Times New Roman" w:hAnsi="Times New Roman" w:cs="Times New Roman"/>
          <w:color w:val="000000"/>
          <w:kern w:val="0"/>
          <w:sz w:val="26"/>
          <w:szCs w:val="26"/>
          <w:lang w:eastAsia="ru-RU" w:bidi="ru-RU"/>
        </w:rPr>
        <w:softHyphen/>
        <w:t>ляться не только под действием уже свершившихся изменений, а на основании их стратегического прогноза, что позволяет реализовать управление организа</w:t>
      </w:r>
      <w:r w:rsidRPr="006E28C8">
        <w:rPr>
          <w:rFonts w:ascii="Times New Roman" w:eastAsia="Times New Roman" w:hAnsi="Times New Roman" w:cs="Times New Roman"/>
          <w:color w:val="000000"/>
          <w:kern w:val="0"/>
          <w:sz w:val="26"/>
          <w:szCs w:val="26"/>
          <w:lang w:eastAsia="ru-RU" w:bidi="ru-RU"/>
        </w:rPr>
        <w:softHyphen/>
        <w:t>ционным развитием. Это обеспечивает высокую конкурентоспособность таких саморазвивающихся компаний.</w:t>
      </w:r>
    </w:p>
    <w:p w:rsidR="006E28C8" w:rsidRPr="006E28C8" w:rsidRDefault="006E28C8" w:rsidP="006E28C8">
      <w:pPr>
        <w:tabs>
          <w:tab w:val="clear" w:pos="709"/>
        </w:tabs>
        <w:suppressAutoHyphens w:val="0"/>
        <w:spacing w:after="0" w:line="456" w:lineRule="exact"/>
        <w:ind w:firstLine="560"/>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Очень часто термин «управление производством» подменяется терминами «контроль деятельности» или «оценка работы». Ниже предлагаются некоторые наиболее распространенные цели контроля деятельности сотрудников:</w:t>
      </w:r>
    </w:p>
    <w:p w:rsidR="006E28C8" w:rsidRPr="006E28C8" w:rsidRDefault="006E28C8" w:rsidP="006E28C8">
      <w:pPr>
        <w:numPr>
          <w:ilvl w:val="0"/>
          <w:numId w:val="11"/>
        </w:numPr>
        <w:tabs>
          <w:tab w:val="clear" w:pos="709"/>
          <w:tab w:val="left" w:pos="879"/>
        </w:tabs>
        <w:suppressAutoHyphens w:val="0"/>
        <w:spacing w:after="0" w:line="456" w:lineRule="exact"/>
        <w:jc w:val="left"/>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определить компетенцию каждого сотрудника в выполнении им своих текущих обязанностей;</w:t>
      </w:r>
    </w:p>
    <w:p w:rsidR="006E28C8" w:rsidRPr="006E28C8" w:rsidRDefault="006E28C8" w:rsidP="006E28C8">
      <w:pPr>
        <w:numPr>
          <w:ilvl w:val="0"/>
          <w:numId w:val="11"/>
        </w:numPr>
        <w:tabs>
          <w:tab w:val="clear" w:pos="709"/>
          <w:tab w:val="left" w:pos="879"/>
        </w:tabs>
        <w:suppressAutoHyphens w:val="0"/>
        <w:spacing w:after="0" w:line="456" w:lineRule="exact"/>
        <w:jc w:val="left"/>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определить, какие области деятельности нуждаются в улучшении;</w:t>
      </w:r>
    </w:p>
    <w:p w:rsidR="006E28C8" w:rsidRPr="006E28C8" w:rsidRDefault="006E28C8" w:rsidP="006E28C8">
      <w:pPr>
        <w:numPr>
          <w:ilvl w:val="0"/>
          <w:numId w:val="11"/>
        </w:numPr>
        <w:tabs>
          <w:tab w:val="clear" w:pos="709"/>
          <w:tab w:val="left" w:pos="879"/>
        </w:tabs>
        <w:suppressAutoHyphens w:val="0"/>
        <w:spacing w:after="0" w:line="460" w:lineRule="exact"/>
        <w:jc w:val="left"/>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убедиться, что должность соответствует уровню подготовки работника;</w:t>
      </w:r>
    </w:p>
    <w:p w:rsidR="006E28C8" w:rsidRPr="006E28C8" w:rsidRDefault="006E28C8" w:rsidP="006E28C8">
      <w:pPr>
        <w:numPr>
          <w:ilvl w:val="0"/>
          <w:numId w:val="11"/>
        </w:numPr>
        <w:tabs>
          <w:tab w:val="clear" w:pos="709"/>
          <w:tab w:val="left" w:pos="879"/>
        </w:tabs>
        <w:suppressAutoHyphens w:val="0"/>
        <w:spacing w:after="0" w:line="460" w:lineRule="exact"/>
        <w:jc w:val="left"/>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определить желания и стремления сотрудников в отношении их продви</w:t>
      </w:r>
      <w:r w:rsidRPr="006E28C8">
        <w:rPr>
          <w:rFonts w:ascii="Times New Roman" w:eastAsia="Times New Roman" w:hAnsi="Times New Roman" w:cs="Times New Roman"/>
          <w:color w:val="000000"/>
          <w:kern w:val="0"/>
          <w:sz w:val="26"/>
          <w:szCs w:val="26"/>
          <w:lang w:eastAsia="ru-RU" w:bidi="ru-RU"/>
        </w:rPr>
        <w:softHyphen/>
        <w:t>жения по служебной лестнице;</w:t>
      </w:r>
    </w:p>
    <w:p w:rsidR="006E28C8" w:rsidRPr="006E28C8" w:rsidRDefault="006E28C8" w:rsidP="006E28C8">
      <w:pPr>
        <w:numPr>
          <w:ilvl w:val="0"/>
          <w:numId w:val="11"/>
        </w:numPr>
        <w:tabs>
          <w:tab w:val="clear" w:pos="709"/>
          <w:tab w:val="left" w:pos="879"/>
        </w:tabs>
        <w:suppressAutoHyphens w:val="0"/>
        <w:spacing w:after="0" w:line="460" w:lineRule="exact"/>
        <w:jc w:val="left"/>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создать основу для планирования процесса развития и профессионально</w:t>
      </w:r>
      <w:r w:rsidRPr="006E28C8">
        <w:rPr>
          <w:rFonts w:ascii="Times New Roman" w:eastAsia="Times New Roman" w:hAnsi="Times New Roman" w:cs="Times New Roman"/>
          <w:color w:val="000000"/>
          <w:kern w:val="0"/>
          <w:sz w:val="26"/>
          <w:szCs w:val="26"/>
          <w:lang w:eastAsia="ru-RU" w:bidi="ru-RU"/>
        </w:rPr>
        <w:softHyphen/>
        <w:t>го роста сотрудников в соответствии с их стремлениями и способностями.</w:t>
      </w:r>
    </w:p>
    <w:p w:rsidR="006E28C8" w:rsidRPr="006E28C8" w:rsidRDefault="006E28C8" w:rsidP="006E28C8">
      <w:pPr>
        <w:tabs>
          <w:tab w:val="clear" w:pos="709"/>
        </w:tabs>
        <w:suppressAutoHyphens w:val="0"/>
        <w:spacing w:after="0" w:line="460" w:lineRule="exact"/>
        <w:ind w:firstLine="560"/>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Подобная программа контроля деятельности находит применение во все большем количестве организаций. Однако многие компании все же продолжают практиковать уже отживший метод комплектования кадров и учета документов, который на сегодня практически не приносит никакой пользы. Это происходит, невзирая на то, что новый процесс, в особенности воплощенный в интеграцион</w:t>
      </w:r>
      <w:r w:rsidRPr="006E28C8">
        <w:rPr>
          <w:rFonts w:ascii="Times New Roman" w:eastAsia="Times New Roman" w:hAnsi="Times New Roman" w:cs="Times New Roman"/>
          <w:color w:val="000000"/>
          <w:kern w:val="0"/>
          <w:sz w:val="26"/>
          <w:szCs w:val="26"/>
          <w:lang w:eastAsia="ru-RU" w:bidi="ru-RU"/>
        </w:rPr>
        <w:softHyphen/>
        <w:t>ной программе управления производством, имеет возможность стать одним из наиболее эффективных инструментов менеджмента.</w:t>
      </w:r>
    </w:p>
    <w:p w:rsidR="006E28C8" w:rsidRPr="006E28C8" w:rsidRDefault="006E28C8" w:rsidP="006E28C8">
      <w:pPr>
        <w:tabs>
          <w:tab w:val="clear" w:pos="709"/>
        </w:tabs>
        <w:suppressAutoHyphens w:val="0"/>
        <w:spacing w:after="0" w:line="451" w:lineRule="exact"/>
        <w:ind w:firstLine="560"/>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Все качества и характеристики, свойственные человеку, можно разделить на внутренние (врожденные, основные) и приобретенные. При этом внутренние качества неизменны, определяются самим фактом рождения человека и первых лет его жизни, средой обитания, историей его этнокультурной общности. Внут</w:t>
      </w:r>
      <w:r w:rsidRPr="006E28C8">
        <w:rPr>
          <w:rFonts w:ascii="Times New Roman" w:eastAsia="Times New Roman" w:hAnsi="Times New Roman" w:cs="Times New Roman"/>
          <w:color w:val="000000"/>
          <w:kern w:val="0"/>
          <w:sz w:val="26"/>
          <w:szCs w:val="26"/>
          <w:lang w:eastAsia="ru-RU" w:bidi="ru-RU"/>
        </w:rPr>
        <w:softHyphen/>
        <w:t>ренние качества определяют поведение человека, основные цели и ценности, склонности, способности, уровень компетенции, являются первичными в пове</w:t>
      </w:r>
      <w:r w:rsidRPr="006E28C8">
        <w:rPr>
          <w:rFonts w:ascii="Times New Roman" w:eastAsia="Times New Roman" w:hAnsi="Times New Roman" w:cs="Times New Roman"/>
          <w:color w:val="000000"/>
          <w:kern w:val="0"/>
          <w:sz w:val="26"/>
          <w:szCs w:val="26"/>
          <w:lang w:eastAsia="ru-RU" w:bidi="ru-RU"/>
        </w:rPr>
        <w:softHyphen/>
        <w:t>дении и решениях человека. Приобретенные качества, взгляды, круг общения, образование определяют 5-7-летние циклы смены приоритетов в развитии лич</w:t>
      </w:r>
      <w:r w:rsidRPr="006E28C8">
        <w:rPr>
          <w:rFonts w:ascii="Times New Roman" w:eastAsia="Times New Roman" w:hAnsi="Times New Roman" w:cs="Times New Roman"/>
          <w:color w:val="000000"/>
          <w:kern w:val="0"/>
          <w:sz w:val="26"/>
          <w:szCs w:val="26"/>
          <w:lang w:eastAsia="ru-RU" w:bidi="ru-RU"/>
        </w:rPr>
        <w:softHyphen/>
        <w:t>ности, а также — какими знаниями и навыками будет заполнен данный макси</w:t>
      </w:r>
      <w:r w:rsidRPr="006E28C8">
        <w:rPr>
          <w:rFonts w:ascii="Times New Roman" w:eastAsia="Times New Roman" w:hAnsi="Times New Roman" w:cs="Times New Roman"/>
          <w:color w:val="000000"/>
          <w:kern w:val="0"/>
          <w:sz w:val="26"/>
          <w:szCs w:val="26"/>
          <w:lang w:eastAsia="ru-RU" w:bidi="ru-RU"/>
        </w:rPr>
        <w:softHyphen/>
        <w:t>мум компетенций.</w:t>
      </w:r>
    </w:p>
    <w:p w:rsidR="006E28C8" w:rsidRPr="006E28C8" w:rsidRDefault="006E28C8" w:rsidP="006E28C8">
      <w:pPr>
        <w:tabs>
          <w:tab w:val="clear" w:pos="709"/>
        </w:tabs>
        <w:suppressAutoHyphens w:val="0"/>
        <w:spacing w:after="0" w:line="451" w:lineRule="exact"/>
        <w:ind w:firstLine="560"/>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Предприятия — это, прежде всего, социальная группа, состав которой и оп</w:t>
      </w:r>
      <w:r w:rsidRPr="006E28C8">
        <w:rPr>
          <w:rFonts w:ascii="Times New Roman" w:eastAsia="Times New Roman" w:hAnsi="Times New Roman" w:cs="Times New Roman"/>
          <w:color w:val="000000"/>
          <w:kern w:val="0"/>
          <w:sz w:val="26"/>
          <w:szCs w:val="26"/>
          <w:lang w:eastAsia="ru-RU" w:bidi="ru-RU"/>
        </w:rPr>
        <w:softHyphen/>
        <w:t>ределяет цель, вид деятельности, направления реализации целей, технологию, мотивацию и другие стороны деятельности. Сотрудники предприятия в первую очередь принадлежат к определенным субкультурам, что выносит вопрос фор</w:t>
      </w:r>
      <w:r w:rsidRPr="006E28C8">
        <w:rPr>
          <w:rFonts w:ascii="Times New Roman" w:eastAsia="Times New Roman" w:hAnsi="Times New Roman" w:cs="Times New Roman"/>
          <w:color w:val="000000"/>
          <w:kern w:val="0"/>
          <w:sz w:val="26"/>
          <w:szCs w:val="26"/>
          <w:lang w:eastAsia="ru-RU" w:bidi="ru-RU"/>
        </w:rPr>
        <w:softHyphen/>
        <w:t>мирования единого климата в компании, единых разделяемых ценностей из сферы внутренней работы во внешнюю среду. Сотрудники могут менять свою субкультурную среду в момент смены своих жизненных приоритетов. Создание успешного предприятия связано в первую очередь с созданием социальной группы, с привлечением людей, обладающих необходимыми для компании вро</w:t>
      </w:r>
      <w:r w:rsidRPr="006E28C8">
        <w:rPr>
          <w:rFonts w:ascii="Times New Roman" w:eastAsia="Times New Roman" w:hAnsi="Times New Roman" w:cs="Times New Roman"/>
          <w:color w:val="000000"/>
          <w:kern w:val="0"/>
          <w:sz w:val="26"/>
          <w:szCs w:val="26"/>
          <w:lang w:eastAsia="ru-RU" w:bidi="ru-RU"/>
        </w:rPr>
        <w:softHyphen/>
        <w:t>жденными характеристиками (способности, уровень компетенции, склонности, психотип, субкультура, ценности, горизонт планирования и пр.).</w:t>
      </w:r>
    </w:p>
    <w:p w:rsidR="006E28C8" w:rsidRPr="006E28C8" w:rsidRDefault="006E28C8" w:rsidP="006E28C8">
      <w:pPr>
        <w:tabs>
          <w:tab w:val="clear" w:pos="709"/>
        </w:tabs>
        <w:suppressAutoHyphens w:val="0"/>
        <w:spacing w:after="0" w:line="451" w:lineRule="exact"/>
        <w:ind w:firstLine="560"/>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Управление персоналом должно быть изначально ориентировано на работу с внешней средой (определение адекватных субкультур, требуемых психотипов и склонностей и пр.), что только потом дополняется внутренней работой с пер</w:t>
      </w:r>
      <w:r w:rsidRPr="006E28C8">
        <w:rPr>
          <w:rFonts w:ascii="Times New Roman" w:eastAsia="Times New Roman" w:hAnsi="Times New Roman" w:cs="Times New Roman"/>
          <w:color w:val="000000"/>
          <w:kern w:val="0"/>
          <w:sz w:val="26"/>
          <w:szCs w:val="26"/>
          <w:lang w:eastAsia="ru-RU" w:bidi="ru-RU"/>
        </w:rPr>
        <w:softHyphen/>
        <w:t>соналом (разработка схем мотивации по группам ценностей и психотипам).</w:t>
      </w:r>
    </w:p>
    <w:p w:rsidR="006E28C8" w:rsidRPr="006E28C8" w:rsidRDefault="006E28C8" w:rsidP="006E28C8">
      <w:pPr>
        <w:tabs>
          <w:tab w:val="clear" w:pos="709"/>
        </w:tabs>
        <w:suppressAutoHyphens w:val="0"/>
        <w:spacing w:after="0" w:line="451" w:lineRule="exact"/>
        <w:ind w:firstLine="560"/>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Наиболее опасным для сохранения предприятия является переход от функ</w:t>
      </w:r>
      <w:r w:rsidRPr="006E28C8">
        <w:rPr>
          <w:rFonts w:ascii="Times New Roman" w:eastAsia="Times New Roman" w:hAnsi="Times New Roman" w:cs="Times New Roman"/>
          <w:color w:val="000000"/>
          <w:kern w:val="0"/>
          <w:sz w:val="26"/>
          <w:szCs w:val="26"/>
          <w:lang w:eastAsia="ru-RU" w:bidi="ru-RU"/>
        </w:rPr>
        <w:softHyphen/>
        <w:t>циональной к процессной модели управления, который вызван ростом деятель</w:t>
      </w:r>
      <w:r w:rsidRPr="006E28C8">
        <w:rPr>
          <w:rFonts w:ascii="Times New Roman" w:eastAsia="Times New Roman" w:hAnsi="Times New Roman" w:cs="Times New Roman"/>
          <w:color w:val="000000"/>
          <w:kern w:val="0"/>
          <w:sz w:val="26"/>
          <w:szCs w:val="26"/>
          <w:lang w:eastAsia="ru-RU" w:bidi="ru-RU"/>
        </w:rPr>
        <w:softHyphen/>
        <w:t>ности компании, но связан сразу с целым рядом кризисов в социальной группе, составляющей компанию. Разрешение кризиса в социальной группе (коллекти</w:t>
      </w:r>
      <w:r w:rsidRPr="006E28C8">
        <w:rPr>
          <w:rFonts w:ascii="Times New Roman" w:eastAsia="Times New Roman" w:hAnsi="Times New Roman" w:cs="Times New Roman"/>
          <w:color w:val="000000"/>
          <w:kern w:val="0"/>
          <w:sz w:val="26"/>
          <w:szCs w:val="26"/>
          <w:lang w:eastAsia="ru-RU" w:bidi="ru-RU"/>
        </w:rPr>
        <w:softHyphen/>
        <w:t>ве) в момент перехода к процессной модели управления возможно только в слу</w:t>
      </w:r>
      <w:r w:rsidRPr="006E28C8">
        <w:rPr>
          <w:rFonts w:ascii="Times New Roman" w:eastAsia="Times New Roman" w:hAnsi="Times New Roman" w:cs="Times New Roman"/>
          <w:color w:val="000000"/>
          <w:kern w:val="0"/>
          <w:sz w:val="26"/>
          <w:szCs w:val="26"/>
          <w:lang w:eastAsia="ru-RU" w:bidi="ru-RU"/>
        </w:rPr>
        <w:softHyphen/>
        <w:t>чае смены коллектива, связанной с удалением людей, не обладающих необхо</w:t>
      </w:r>
      <w:r w:rsidRPr="006E28C8">
        <w:rPr>
          <w:rFonts w:ascii="Times New Roman" w:eastAsia="Times New Roman" w:hAnsi="Times New Roman" w:cs="Times New Roman"/>
          <w:color w:val="000000"/>
          <w:kern w:val="0"/>
          <w:sz w:val="26"/>
          <w:szCs w:val="26"/>
          <w:lang w:eastAsia="ru-RU" w:bidi="ru-RU"/>
        </w:rPr>
        <w:softHyphen/>
        <w:t>димыми врожденными качествами и компетенциями для решения изменивших</w:t>
      </w:r>
      <w:r w:rsidRPr="006E28C8">
        <w:rPr>
          <w:rFonts w:ascii="Times New Roman" w:eastAsia="Times New Roman" w:hAnsi="Times New Roman" w:cs="Times New Roman"/>
          <w:color w:val="000000"/>
          <w:kern w:val="0"/>
          <w:sz w:val="26"/>
          <w:szCs w:val="26"/>
          <w:lang w:eastAsia="ru-RU" w:bidi="ru-RU"/>
        </w:rPr>
        <w:softHyphen/>
        <w:t>ся задач, реализации новых ценностей, и приобретением людей, таковыми каче</w:t>
      </w:r>
      <w:r w:rsidRPr="006E28C8">
        <w:rPr>
          <w:rFonts w:ascii="Times New Roman" w:eastAsia="Times New Roman" w:hAnsi="Times New Roman" w:cs="Times New Roman"/>
          <w:color w:val="000000"/>
          <w:kern w:val="0"/>
          <w:sz w:val="26"/>
          <w:szCs w:val="26"/>
          <w:lang w:eastAsia="ru-RU" w:bidi="ru-RU"/>
        </w:rPr>
        <w:softHyphen/>
        <w:t>ствами обладающих.</w:t>
      </w:r>
    </w:p>
    <w:p w:rsidR="006E28C8" w:rsidRPr="006E28C8" w:rsidRDefault="006E28C8" w:rsidP="006E28C8">
      <w:pPr>
        <w:tabs>
          <w:tab w:val="clear" w:pos="709"/>
        </w:tabs>
        <w:suppressAutoHyphens w:val="0"/>
        <w:spacing w:after="0" w:line="451" w:lineRule="exact"/>
        <w:ind w:firstLine="560"/>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Рассматривая экономическую основу формирования человеческого капита</w:t>
      </w:r>
      <w:r w:rsidRPr="006E28C8">
        <w:rPr>
          <w:rFonts w:ascii="Times New Roman" w:eastAsia="Times New Roman" w:hAnsi="Times New Roman" w:cs="Times New Roman"/>
          <w:color w:val="000000"/>
          <w:kern w:val="0"/>
          <w:sz w:val="26"/>
          <w:szCs w:val="26"/>
          <w:lang w:eastAsia="ru-RU" w:bidi="ru-RU"/>
        </w:rPr>
        <w:softHyphen/>
        <w:t>ла нужно отметить, что человек, отделенный от средств производства, продаёт свой труд, свои производительные силы как принадлежащий ему капитал. Предприниматель покупает их, как покупал бы и другой актив, необходимый для успешной работы своего предприятия. Для работника его индивидуальные способности выступают как товар, а для предпринимателя — это капитализиро</w:t>
      </w:r>
      <w:r w:rsidRPr="006E28C8">
        <w:rPr>
          <w:rFonts w:ascii="Times New Roman" w:eastAsia="Times New Roman" w:hAnsi="Times New Roman" w:cs="Times New Roman"/>
          <w:color w:val="000000"/>
          <w:kern w:val="0"/>
          <w:sz w:val="26"/>
          <w:szCs w:val="26"/>
          <w:lang w:eastAsia="ru-RU" w:bidi="ru-RU"/>
        </w:rPr>
        <w:softHyphen/>
        <w:t>ванная величина авансированной стоимости капитала, затраченной на работни</w:t>
      </w:r>
      <w:r w:rsidRPr="006E28C8">
        <w:rPr>
          <w:rFonts w:ascii="Times New Roman" w:eastAsia="Times New Roman" w:hAnsi="Times New Roman" w:cs="Times New Roman"/>
          <w:color w:val="000000"/>
          <w:kern w:val="0"/>
          <w:sz w:val="26"/>
          <w:szCs w:val="26"/>
          <w:lang w:eastAsia="ru-RU" w:bidi="ru-RU"/>
        </w:rPr>
        <w:softHyphen/>
        <w:t>ка. Предприятие должно не только иметь квалифицированный аппарат менед</w:t>
      </w:r>
      <w:r w:rsidRPr="006E28C8">
        <w:rPr>
          <w:rFonts w:ascii="Times New Roman" w:eastAsia="Times New Roman" w:hAnsi="Times New Roman" w:cs="Times New Roman"/>
          <w:color w:val="000000"/>
          <w:kern w:val="0"/>
          <w:sz w:val="26"/>
          <w:szCs w:val="26"/>
          <w:lang w:eastAsia="ru-RU" w:bidi="ru-RU"/>
        </w:rPr>
        <w:softHyphen/>
        <w:t>жеров разного ранга, но и квалифицированную рабочую силу, обладающую хо</w:t>
      </w:r>
      <w:r w:rsidRPr="006E28C8">
        <w:rPr>
          <w:rFonts w:ascii="Times New Roman" w:eastAsia="Times New Roman" w:hAnsi="Times New Roman" w:cs="Times New Roman"/>
          <w:color w:val="000000"/>
          <w:kern w:val="0"/>
          <w:sz w:val="26"/>
          <w:szCs w:val="26"/>
          <w:lang w:eastAsia="ru-RU" w:bidi="ru-RU"/>
        </w:rPr>
        <w:softHyphen/>
        <w:t>рошим здоровьем и культурой общения, иначе, самая совершенная техника не даст желаемого эффекта.</w:t>
      </w:r>
    </w:p>
    <w:p w:rsidR="006E28C8" w:rsidRPr="006E28C8" w:rsidRDefault="006E28C8" w:rsidP="006E28C8">
      <w:pPr>
        <w:tabs>
          <w:tab w:val="clear" w:pos="709"/>
        </w:tabs>
        <w:suppressAutoHyphens w:val="0"/>
        <w:spacing w:after="0" w:line="451" w:lineRule="exact"/>
        <w:ind w:firstLine="560"/>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Человеческий капитал оценивается количественно (общее количество лю</w:t>
      </w:r>
      <w:r w:rsidRPr="006E28C8">
        <w:rPr>
          <w:rFonts w:ascii="Times New Roman" w:eastAsia="Times New Roman" w:hAnsi="Times New Roman" w:cs="Times New Roman"/>
          <w:color w:val="000000"/>
          <w:kern w:val="0"/>
          <w:sz w:val="26"/>
          <w:szCs w:val="26"/>
          <w:lang w:eastAsia="ru-RU" w:bidi="ru-RU"/>
        </w:rPr>
        <w:softHyphen/>
        <w:t>дей, количество активного населения, количество студентов и т.д.) и качествен</w:t>
      </w:r>
      <w:r w:rsidRPr="006E28C8">
        <w:rPr>
          <w:rFonts w:ascii="Times New Roman" w:eastAsia="Times New Roman" w:hAnsi="Times New Roman" w:cs="Times New Roman"/>
          <w:color w:val="000000"/>
          <w:kern w:val="0"/>
          <w:sz w:val="26"/>
          <w:szCs w:val="26"/>
          <w:lang w:eastAsia="ru-RU" w:bidi="ru-RU"/>
        </w:rPr>
        <w:softHyphen/>
        <w:t>но (мастерство, образование, опыт, т.е. все то, что влияет на работоспособность человека и способствует увеличению производительности труда). Тогда затра</w:t>
      </w:r>
      <w:r w:rsidRPr="006E28C8">
        <w:rPr>
          <w:rFonts w:ascii="Times New Roman" w:eastAsia="Times New Roman" w:hAnsi="Times New Roman" w:cs="Times New Roman"/>
          <w:color w:val="000000"/>
          <w:kern w:val="0"/>
          <w:sz w:val="26"/>
          <w:szCs w:val="26"/>
          <w:lang w:eastAsia="ru-RU" w:bidi="ru-RU"/>
        </w:rPr>
        <w:softHyphen/>
        <w:t>ты, произведённые в целях увеличения в дальнейшем производительности труда и способствующие росту в будущем доходов индивидуума будут носить назва</w:t>
      </w:r>
      <w:r w:rsidRPr="006E28C8">
        <w:rPr>
          <w:rFonts w:ascii="Times New Roman" w:eastAsia="Times New Roman" w:hAnsi="Times New Roman" w:cs="Times New Roman"/>
          <w:color w:val="000000"/>
          <w:kern w:val="0"/>
          <w:sz w:val="26"/>
          <w:szCs w:val="26"/>
          <w:lang w:eastAsia="ru-RU" w:bidi="ru-RU"/>
        </w:rPr>
        <w:softHyphen/>
        <w:t>ние «инвестиции в человеческий капитал».</w:t>
      </w:r>
    </w:p>
    <w:p w:rsidR="006E28C8" w:rsidRPr="006E28C8" w:rsidRDefault="006E28C8" w:rsidP="006E28C8">
      <w:pPr>
        <w:tabs>
          <w:tab w:val="clear" w:pos="709"/>
        </w:tabs>
        <w:suppressAutoHyphens w:val="0"/>
        <w:spacing w:after="0" w:line="451" w:lineRule="exact"/>
        <w:ind w:firstLine="560"/>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Производство инвестиций - это очень важный процесс в воспроизводстве человеческого капитала, в котором он выступает либо объектом, либо субъек</w:t>
      </w:r>
      <w:r w:rsidRPr="006E28C8">
        <w:rPr>
          <w:rFonts w:ascii="Times New Roman" w:eastAsia="Times New Roman" w:hAnsi="Times New Roman" w:cs="Times New Roman"/>
          <w:color w:val="000000"/>
          <w:kern w:val="0"/>
          <w:sz w:val="26"/>
          <w:szCs w:val="26"/>
          <w:lang w:eastAsia="ru-RU" w:bidi="ru-RU"/>
        </w:rPr>
        <w:softHyphen/>
        <w:t xml:space="preserve">том, либо результатом воздействия. При этом важную роль в создании челове- </w:t>
      </w:r>
      <w:r w:rsidRPr="006E28C8">
        <w:rPr>
          <w:rFonts w:ascii="Times New Roman" w:eastAsia="Times New Roman" w:hAnsi="Times New Roman" w:cs="Times New Roman"/>
          <w:color w:val="000000"/>
          <w:kern w:val="0"/>
          <w:sz w:val="26"/>
          <w:szCs w:val="26"/>
          <w:lang w:val="uk-UA" w:eastAsia="uk-UA" w:bidi="uk-UA"/>
        </w:rPr>
        <w:t xml:space="preserve">чесного </w:t>
      </w:r>
      <w:r w:rsidRPr="006E28C8">
        <w:rPr>
          <w:rFonts w:ascii="Times New Roman" w:eastAsia="Times New Roman" w:hAnsi="Times New Roman" w:cs="Times New Roman"/>
          <w:color w:val="000000"/>
          <w:kern w:val="0"/>
          <w:sz w:val="26"/>
          <w:szCs w:val="26"/>
          <w:lang w:eastAsia="ru-RU" w:bidi="ru-RU"/>
        </w:rPr>
        <w:t>капитала играют «затраты труда и усилий по саморазвитию и самосо</w:t>
      </w:r>
      <w:r w:rsidRPr="006E28C8">
        <w:rPr>
          <w:rFonts w:ascii="Times New Roman" w:eastAsia="Times New Roman" w:hAnsi="Times New Roman" w:cs="Times New Roman"/>
          <w:color w:val="000000"/>
          <w:kern w:val="0"/>
          <w:sz w:val="26"/>
          <w:szCs w:val="26"/>
          <w:lang w:eastAsia="ru-RU" w:bidi="ru-RU"/>
        </w:rPr>
        <w:softHyphen/>
        <w:t>вершенствованию». Произведённые затраты неизбежно включаются в общест</w:t>
      </w:r>
      <w:r w:rsidRPr="006E28C8">
        <w:rPr>
          <w:rFonts w:ascii="Times New Roman" w:eastAsia="Times New Roman" w:hAnsi="Times New Roman" w:cs="Times New Roman"/>
          <w:color w:val="000000"/>
          <w:kern w:val="0"/>
          <w:sz w:val="26"/>
          <w:szCs w:val="26"/>
          <w:lang w:eastAsia="ru-RU" w:bidi="ru-RU"/>
        </w:rPr>
        <w:softHyphen/>
        <w:t>венные затраты во всём воспроизводственном процессе.</w:t>
      </w:r>
    </w:p>
    <w:p w:rsidR="006E28C8" w:rsidRPr="006E28C8" w:rsidRDefault="006E28C8" w:rsidP="006E28C8">
      <w:pPr>
        <w:tabs>
          <w:tab w:val="clear" w:pos="709"/>
        </w:tabs>
        <w:suppressAutoHyphens w:val="0"/>
        <w:spacing w:after="0" w:line="451" w:lineRule="exact"/>
        <w:ind w:firstLine="560"/>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Кадровая политика кризисного предприятия включает разработку общих принципов и приоритетных (стратегических) целей управления персоналом в различных аспектах кризисной ситуации, организационно-штатную политику, информационную политику, соотносящуюся с потребностями организации, по</w:t>
      </w:r>
      <w:r w:rsidRPr="006E28C8">
        <w:rPr>
          <w:rFonts w:ascii="Times New Roman" w:eastAsia="Times New Roman" w:hAnsi="Times New Roman" w:cs="Times New Roman"/>
          <w:color w:val="000000"/>
          <w:kern w:val="0"/>
          <w:sz w:val="26"/>
          <w:szCs w:val="26"/>
          <w:lang w:eastAsia="ru-RU" w:bidi="ru-RU"/>
        </w:rPr>
        <w:softHyphen/>
        <w:t>литику развития персонала в соответствии с выбранной концепцией и стратеги</w:t>
      </w:r>
      <w:r w:rsidRPr="006E28C8">
        <w:rPr>
          <w:rFonts w:ascii="Times New Roman" w:eastAsia="Times New Roman" w:hAnsi="Times New Roman" w:cs="Times New Roman"/>
          <w:color w:val="000000"/>
          <w:kern w:val="0"/>
          <w:sz w:val="26"/>
          <w:szCs w:val="26"/>
          <w:lang w:eastAsia="ru-RU" w:bidi="ru-RU"/>
        </w:rPr>
        <w:softHyphen/>
        <w:t>ей развития организации, оценку результатов деятельности работников и пред</w:t>
      </w:r>
      <w:r w:rsidRPr="006E28C8">
        <w:rPr>
          <w:rFonts w:ascii="Times New Roman" w:eastAsia="Times New Roman" w:hAnsi="Times New Roman" w:cs="Times New Roman"/>
          <w:color w:val="000000"/>
          <w:kern w:val="0"/>
          <w:sz w:val="26"/>
          <w:szCs w:val="26"/>
          <w:lang w:eastAsia="ru-RU" w:bidi="ru-RU"/>
        </w:rPr>
        <w:softHyphen/>
        <w:t xml:space="preserve">приятия в целом. На предприятие, стоящее перед необходимостью изменений, большое влияние оказывают </w:t>
      </w:r>
      <w:r w:rsidRPr="006E28C8">
        <w:rPr>
          <w:rFonts w:ascii="Times New Roman" w:eastAsia="Times New Roman" w:hAnsi="Times New Roman" w:cs="Times New Roman"/>
          <w:i/>
          <w:iCs/>
          <w:color w:val="000000"/>
          <w:kern w:val="0"/>
          <w:sz w:val="26"/>
          <w:szCs w:val="26"/>
          <w:shd w:val="clear" w:color="auto" w:fill="FFFFFF"/>
          <w:lang w:eastAsia="ru-RU" w:bidi="ru-RU"/>
        </w:rPr>
        <w:t>производственные и кадровые параметры.</w:t>
      </w:r>
    </w:p>
    <w:p w:rsidR="006E28C8" w:rsidRPr="006E28C8" w:rsidRDefault="006E28C8" w:rsidP="006E28C8">
      <w:pPr>
        <w:tabs>
          <w:tab w:val="clear" w:pos="709"/>
        </w:tabs>
        <w:suppressAutoHyphens w:val="0"/>
        <w:spacing w:after="0" w:line="451" w:lineRule="exact"/>
        <w:ind w:firstLine="560"/>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Процесс мобилизации кадрового потенциала промышленного предприятия в условиях кризиса на реализацию плана антикризисного управления и финан</w:t>
      </w:r>
      <w:r w:rsidRPr="006E28C8">
        <w:rPr>
          <w:rFonts w:ascii="Times New Roman" w:eastAsia="Times New Roman" w:hAnsi="Times New Roman" w:cs="Times New Roman"/>
          <w:color w:val="000000"/>
          <w:kern w:val="0"/>
          <w:sz w:val="26"/>
          <w:szCs w:val="26"/>
          <w:lang w:eastAsia="ru-RU" w:bidi="ru-RU"/>
        </w:rPr>
        <w:softHyphen/>
        <w:t>сового оздоровления, а также вывод организации из кризисной ситуации может быт представлен в виде последовательных этапов деятельности руководства и кадровой службы предприятия: этап пропаганды и агитации персонала, этап по</w:t>
      </w:r>
      <w:r w:rsidRPr="006E28C8">
        <w:rPr>
          <w:rFonts w:ascii="Times New Roman" w:eastAsia="Times New Roman" w:hAnsi="Times New Roman" w:cs="Times New Roman"/>
          <w:color w:val="000000"/>
          <w:kern w:val="0"/>
          <w:sz w:val="26"/>
          <w:szCs w:val="26"/>
          <w:lang w:eastAsia="ru-RU" w:bidi="ru-RU"/>
        </w:rPr>
        <w:softHyphen/>
        <w:t>вышения квалификации и профессионального роста персонала, этап практиче</w:t>
      </w:r>
      <w:r w:rsidRPr="006E28C8">
        <w:rPr>
          <w:rFonts w:ascii="Times New Roman" w:eastAsia="Times New Roman" w:hAnsi="Times New Roman" w:cs="Times New Roman"/>
          <w:color w:val="000000"/>
          <w:kern w:val="0"/>
          <w:sz w:val="26"/>
          <w:szCs w:val="26"/>
          <w:lang w:eastAsia="ru-RU" w:bidi="ru-RU"/>
        </w:rPr>
        <w:softHyphen/>
        <w:t>ской реализации антикризисной деятельности.</w:t>
      </w:r>
    </w:p>
    <w:p w:rsidR="006E28C8" w:rsidRPr="006E28C8" w:rsidRDefault="006E28C8" w:rsidP="006E28C8">
      <w:pPr>
        <w:tabs>
          <w:tab w:val="clear" w:pos="709"/>
        </w:tabs>
        <w:suppressAutoHyphens w:val="0"/>
        <w:spacing w:after="0" w:line="451" w:lineRule="exact"/>
        <w:ind w:firstLine="560"/>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Алгоритм управления персоналом кризисного предприятия предполагает последовательную реализацию шести шагов (этапов), характеризующих различ</w:t>
      </w:r>
      <w:r w:rsidRPr="006E28C8">
        <w:rPr>
          <w:rFonts w:ascii="Times New Roman" w:eastAsia="Times New Roman" w:hAnsi="Times New Roman" w:cs="Times New Roman"/>
          <w:color w:val="000000"/>
          <w:kern w:val="0"/>
          <w:sz w:val="26"/>
          <w:szCs w:val="26"/>
          <w:lang w:eastAsia="ru-RU" w:bidi="ru-RU"/>
        </w:rPr>
        <w:softHyphen/>
        <w:t>ные аспекты кризисной ситуации: 1) отсутствие документального оформления идеологии управления персоналом на предприятии; 2) отсутствие планирования и системности в привлечении и использовании персонала; 3) отсутствие (неэффек</w:t>
      </w:r>
      <w:r w:rsidRPr="006E28C8">
        <w:rPr>
          <w:rFonts w:ascii="Times New Roman" w:eastAsia="Times New Roman" w:hAnsi="Times New Roman" w:cs="Times New Roman"/>
          <w:color w:val="000000"/>
          <w:kern w:val="0"/>
          <w:sz w:val="26"/>
          <w:szCs w:val="26"/>
          <w:lang w:eastAsia="ru-RU" w:bidi="ru-RU"/>
        </w:rPr>
        <w:softHyphen/>
        <w:t>тивность) политики по стимулированию и мотивации персонала; 4) отсутствие кадровой политики в сфере повышения квалификации и роста персонала с уче</w:t>
      </w:r>
      <w:r w:rsidRPr="006E28C8">
        <w:rPr>
          <w:rFonts w:ascii="Times New Roman" w:eastAsia="Times New Roman" w:hAnsi="Times New Roman" w:cs="Times New Roman"/>
          <w:color w:val="000000"/>
          <w:kern w:val="0"/>
          <w:sz w:val="26"/>
          <w:szCs w:val="26"/>
          <w:lang w:eastAsia="ru-RU" w:bidi="ru-RU"/>
        </w:rPr>
        <w:softHyphen/>
        <w:t>том конкуренции на рынке труда; 5) слабая роль кадровой службы в подборе и управлении персоналом; б) отсутствие механизма регулирования численности персонала.</w:t>
      </w:r>
    </w:p>
    <w:p w:rsidR="006E28C8" w:rsidRPr="006E28C8" w:rsidRDefault="006E28C8" w:rsidP="006E28C8">
      <w:pPr>
        <w:tabs>
          <w:tab w:val="clear" w:pos="709"/>
        </w:tabs>
        <w:suppressAutoHyphens w:val="0"/>
        <w:spacing w:after="0" w:line="451" w:lineRule="exact"/>
        <w:ind w:firstLine="560"/>
        <w:rPr>
          <w:rFonts w:ascii="Times New Roman" w:eastAsia="Times New Roman" w:hAnsi="Times New Roman" w:cs="Times New Roman"/>
          <w:kern w:val="0"/>
          <w:sz w:val="26"/>
          <w:szCs w:val="26"/>
          <w:lang w:eastAsia="ru-RU" w:bidi="ru-RU"/>
        </w:rPr>
      </w:pPr>
      <w:r w:rsidRPr="006E28C8">
        <w:rPr>
          <w:rFonts w:ascii="Times New Roman" w:eastAsia="Times New Roman" w:hAnsi="Times New Roman" w:cs="Times New Roman"/>
          <w:color w:val="000000"/>
          <w:kern w:val="0"/>
          <w:sz w:val="26"/>
          <w:szCs w:val="26"/>
          <w:lang w:eastAsia="ru-RU" w:bidi="ru-RU"/>
        </w:rPr>
        <w:t>Совершенствование работы с персоналом бюджетных организаций, учреж</w:t>
      </w:r>
      <w:r w:rsidRPr="006E28C8">
        <w:rPr>
          <w:rFonts w:ascii="Times New Roman" w:eastAsia="Times New Roman" w:hAnsi="Times New Roman" w:cs="Times New Roman"/>
          <w:color w:val="000000"/>
          <w:kern w:val="0"/>
          <w:sz w:val="26"/>
          <w:szCs w:val="26"/>
          <w:lang w:eastAsia="ru-RU" w:bidi="ru-RU"/>
        </w:rPr>
        <w:softHyphen/>
        <w:t>дений, особенно входящих в систему государственно-административного управления в развитом мире во многом происходит путём всё большего заимст</w:t>
      </w:r>
      <w:r w:rsidRPr="006E28C8">
        <w:rPr>
          <w:rFonts w:ascii="Times New Roman" w:eastAsia="Times New Roman" w:hAnsi="Times New Roman" w:cs="Times New Roman"/>
          <w:color w:val="000000"/>
          <w:kern w:val="0"/>
          <w:sz w:val="26"/>
          <w:szCs w:val="26"/>
          <w:lang w:eastAsia="ru-RU" w:bidi="ru-RU"/>
        </w:rPr>
        <w:softHyphen/>
        <w:t>вования опыта и методик работы с кадрами на предприятиях промышленности и обслуживания, принадлежащих частному или смешанному секторам экономики.</w:t>
      </w:r>
    </w:p>
    <w:p w:rsidR="006E28C8" w:rsidRPr="006E28C8" w:rsidRDefault="006E28C8" w:rsidP="006E28C8">
      <w:r w:rsidRPr="006E28C8">
        <w:rPr>
          <w:rFonts w:ascii="Arial Unicode MS" w:eastAsia="Arial Unicode MS" w:hAnsi="Arial Unicode MS" w:cs="Arial Unicode MS"/>
          <w:color w:val="000000"/>
          <w:kern w:val="0"/>
          <w:sz w:val="24"/>
          <w:szCs w:val="24"/>
          <w:lang w:eastAsia="ru-RU" w:bidi="ru-RU"/>
        </w:rPr>
        <w:t>Происходит процесс замещения понятия работы с кадрами в госучреждени</w:t>
      </w:r>
      <w:r w:rsidRPr="006E28C8">
        <w:rPr>
          <w:rFonts w:ascii="Arial Unicode MS" w:eastAsia="Arial Unicode MS" w:hAnsi="Arial Unicode MS" w:cs="Arial Unicode MS"/>
          <w:color w:val="000000"/>
          <w:kern w:val="0"/>
          <w:sz w:val="24"/>
          <w:szCs w:val="24"/>
          <w:lang w:eastAsia="ru-RU" w:bidi="ru-RU"/>
        </w:rPr>
        <w:softHyphen/>
        <w:t xml:space="preserve">ях понятием «кадровый менеджмент». Причём это не просто замена одних слов другими, а принципиально новый подход к управлению персоналом. За ним стоят </w:t>
      </w:r>
      <w:r w:rsidRPr="006E28C8">
        <w:rPr>
          <w:rFonts w:ascii="Times New Roman" w:eastAsia="Arial Unicode MS" w:hAnsi="Times New Roman" w:cs="Times New Roman"/>
          <w:i/>
          <w:iCs/>
          <w:color w:val="000000"/>
          <w:kern w:val="0"/>
          <w:sz w:val="26"/>
          <w:szCs w:val="26"/>
          <w:shd w:val="clear" w:color="auto" w:fill="FFFFFF"/>
          <w:lang w:eastAsia="ru-RU" w:bidi="ru-RU"/>
        </w:rPr>
        <w:t>общие принципы кадровой работы, свойственные как сфере предприни</w:t>
      </w:r>
      <w:r w:rsidRPr="006E28C8">
        <w:rPr>
          <w:rFonts w:ascii="Times New Roman" w:eastAsia="Arial Unicode MS" w:hAnsi="Times New Roman" w:cs="Times New Roman"/>
          <w:i/>
          <w:iCs/>
          <w:color w:val="000000"/>
          <w:kern w:val="0"/>
          <w:sz w:val="26"/>
          <w:szCs w:val="26"/>
          <w:shd w:val="clear" w:color="auto" w:fill="FFFFFF"/>
          <w:lang w:eastAsia="ru-RU" w:bidi="ru-RU"/>
        </w:rPr>
        <w:softHyphen/>
        <w:t>мательства, так и сфере государственного управления персоналом в современ</w:t>
      </w:r>
      <w:r w:rsidRPr="006E28C8">
        <w:rPr>
          <w:rFonts w:ascii="Times New Roman" w:eastAsia="Arial Unicode MS" w:hAnsi="Times New Roman" w:cs="Times New Roman"/>
          <w:i/>
          <w:iCs/>
          <w:color w:val="000000"/>
          <w:kern w:val="0"/>
          <w:sz w:val="26"/>
          <w:szCs w:val="26"/>
          <w:shd w:val="clear" w:color="auto" w:fill="FFFFFF"/>
          <w:lang w:eastAsia="ru-RU" w:bidi="ru-RU"/>
        </w:rPr>
        <w:softHyphen/>
        <w:t>ной российской экономике</w:t>
      </w:r>
      <w:r w:rsidRPr="006E28C8">
        <w:rPr>
          <w:rFonts w:ascii="Arial Unicode MS" w:eastAsia="Arial Unicode MS" w:hAnsi="Arial Unicode MS" w:cs="Arial Unicode MS"/>
          <w:color w:val="000000"/>
          <w:kern w:val="0"/>
          <w:sz w:val="24"/>
          <w:szCs w:val="24"/>
          <w:lang w:eastAsia="ru-RU" w:bidi="ru-RU"/>
        </w:rPr>
        <w:t>, «стремящегося к совершенству» в деле эффективно</w:t>
      </w:r>
      <w:r w:rsidRPr="006E28C8">
        <w:rPr>
          <w:rFonts w:ascii="Arial Unicode MS" w:eastAsia="Arial Unicode MS" w:hAnsi="Arial Unicode MS" w:cs="Arial Unicode MS"/>
          <w:color w:val="000000"/>
          <w:kern w:val="0"/>
          <w:sz w:val="24"/>
          <w:szCs w:val="24"/>
          <w:lang w:eastAsia="ru-RU" w:bidi="ru-RU"/>
        </w:rPr>
        <w:softHyphen/>
        <w:t>сти управления, в том числе и кадрового.</w:t>
      </w:r>
    </w:p>
    <w:sectPr w:rsidR="006E28C8" w:rsidRPr="006E28C8" w:rsidSect="00945CFF">
      <w:headerReference w:type="default" r:id="rId10"/>
      <w:footerReference w:type="even" r:id="rId11"/>
      <w:footerReference w:type="default" r:id="rId12"/>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E31" w:rsidRDefault="00850E31">
      <w:pPr>
        <w:spacing w:after="0" w:line="240" w:lineRule="auto"/>
      </w:pPr>
      <w:r>
        <w:separator/>
      </w:r>
    </w:p>
  </w:endnote>
  <w:endnote w:type="continuationSeparator" w:id="0">
    <w:p w:rsidR="00850E31" w:rsidRDefault="00850E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E31" w:rsidRDefault="00850E31">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850E31" w:rsidRDefault="00850E31">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E31" w:rsidRDefault="00850E31">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850E31" w:rsidRDefault="00850E31">
                <w:pPr>
                  <w:spacing w:line="240" w:lineRule="auto"/>
                </w:pPr>
                <w:fldSimple w:instr=" PAGE \* MERGEFORMAT ">
                  <w:r w:rsidR="006E28C8" w:rsidRPr="006E28C8">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E31" w:rsidRDefault="00850E31"/>
    <w:p w:rsidR="00850E31" w:rsidRDefault="00850E31"/>
    <w:p w:rsidR="00850E31" w:rsidRDefault="00850E31"/>
    <w:p w:rsidR="00850E31" w:rsidRDefault="00850E31"/>
    <w:p w:rsidR="00850E31" w:rsidRDefault="00850E31"/>
    <w:p w:rsidR="00850E31" w:rsidRDefault="00850E31"/>
    <w:p w:rsidR="00850E31" w:rsidRDefault="00850E31">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850E31" w:rsidRDefault="00850E31">
                  <w:pPr>
                    <w:spacing w:line="240" w:lineRule="auto"/>
                  </w:pPr>
                  <w:fldSimple w:instr=" PAGE \* MERGEFORMAT ">
                    <w:r w:rsidRPr="00D52093">
                      <w:rPr>
                        <w:rStyle w:val="afffff9"/>
                        <w:b w:val="0"/>
                        <w:bCs w:val="0"/>
                        <w:noProof/>
                      </w:rPr>
                      <w:t>13</w:t>
                    </w:r>
                  </w:fldSimple>
                </w:p>
              </w:txbxContent>
            </v:textbox>
            <w10:wrap anchorx="page" anchory="page"/>
          </v:shape>
        </w:pict>
      </w:r>
    </w:p>
    <w:p w:rsidR="00850E31" w:rsidRDefault="00850E31"/>
    <w:p w:rsidR="00850E31" w:rsidRDefault="00850E31"/>
    <w:p w:rsidR="00850E31" w:rsidRDefault="00850E31">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850E31" w:rsidRDefault="00850E31"/>
                <w:p w:rsidR="00850E31" w:rsidRDefault="00850E31">
                  <w:pPr>
                    <w:pStyle w:val="1ffffff7"/>
                    <w:spacing w:line="240" w:lineRule="auto"/>
                  </w:pPr>
                  <w:fldSimple w:instr=" PAGE \* MERGEFORMAT ">
                    <w:r w:rsidRPr="00D52093">
                      <w:rPr>
                        <w:rStyle w:val="3b"/>
                        <w:noProof/>
                      </w:rPr>
                      <w:t>13</w:t>
                    </w:r>
                  </w:fldSimple>
                </w:p>
              </w:txbxContent>
            </v:textbox>
            <w10:wrap anchorx="page" anchory="page"/>
          </v:shape>
        </w:pict>
      </w:r>
    </w:p>
    <w:p w:rsidR="00850E31" w:rsidRDefault="00850E31"/>
    <w:p w:rsidR="00850E31" w:rsidRDefault="00850E31">
      <w:pPr>
        <w:rPr>
          <w:sz w:val="2"/>
          <w:szCs w:val="2"/>
        </w:rPr>
      </w:pPr>
    </w:p>
    <w:p w:rsidR="00850E31" w:rsidRDefault="00850E31"/>
    <w:p w:rsidR="00850E31" w:rsidRDefault="00850E31">
      <w:pPr>
        <w:spacing w:after="0" w:line="240" w:lineRule="auto"/>
      </w:pPr>
    </w:p>
  </w:footnote>
  <w:footnote w:type="continuationSeparator" w:id="0">
    <w:p w:rsidR="00850E31" w:rsidRDefault="00850E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8C8" w:rsidRDefault="006E28C8">
    <w:pPr>
      <w:rPr>
        <w:sz w:val="2"/>
        <w:szCs w:val="2"/>
      </w:rPr>
    </w:pPr>
    <w:r w:rsidRPr="00080462">
      <w:rPr>
        <w:sz w:val="24"/>
        <w:szCs w:val="24"/>
        <w:lang w:bidi="ru-RU"/>
      </w:rPr>
      <w:pict>
        <v:shapetype id="_x0000_t202" coordsize="21600,21600" o:spt="202" path="m,l,21600r21600,l21600,xe">
          <v:stroke joinstyle="miter"/>
          <v:path gradientshapeok="t" o:connecttype="rect"/>
        </v:shapetype>
        <v:shape id="_x0000_s609750" type="#_x0000_t202" style="position:absolute;left:0;text-align:left;margin-left:311.4pt;margin-top:31.7pt;width:10.5pt;height:8.45pt;z-index:-251614208;mso-wrap-style:none;mso-wrap-distance-left:5pt;mso-wrap-distance-right:5pt;mso-position-horizontal-relative:page;mso-position-vertical-relative:page" wrapcoords="0 0" filled="f" stroked="f">
          <v:textbox style="mso-fit-shape-to-text:t" inset="0,0,0,0">
            <w:txbxContent>
              <w:p w:rsidR="006E28C8" w:rsidRDefault="006E28C8">
                <w:pPr>
                  <w:spacing w:line="240" w:lineRule="auto"/>
                </w:pPr>
                <w:fldSimple w:instr=" PAGE \* MERGEFORMAT ">
                  <w:r w:rsidRPr="006E28C8">
                    <w:rPr>
                      <w:rStyle w:val="afffff9"/>
                      <w:noProof/>
                    </w:rPr>
                    <w:t>2</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8C8" w:rsidRDefault="006E28C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E31" w:rsidRPr="005856C0" w:rsidRDefault="00850E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8">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79">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0">
    <w:nsid w:val="1982461E"/>
    <w:multiLevelType w:val="multilevel"/>
    <w:tmpl w:val="623630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67D53C3"/>
    <w:multiLevelType w:val="multilevel"/>
    <w:tmpl w:val="61FEEB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39FB07C6"/>
    <w:multiLevelType w:val="multilevel"/>
    <w:tmpl w:val="D458C8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6">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7">
    <w:nsid w:val="54E22168"/>
    <w:multiLevelType w:val="multilevel"/>
    <w:tmpl w:val="7C4E42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9523A80"/>
    <w:multiLevelType w:val="multilevel"/>
    <w:tmpl w:val="ED544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90">
    <w:nsid w:val="71063215"/>
    <w:multiLevelType w:val="multilevel"/>
    <w:tmpl w:val="39CCB0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327A1D"/>
    <w:multiLevelType w:val="multilevel"/>
    <w:tmpl w:val="FE4C52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1"/>
  </w:num>
  <w:num w:numId="7">
    <w:abstractNumId w:val="80"/>
  </w:num>
  <w:num w:numId="8">
    <w:abstractNumId w:val="91"/>
  </w:num>
  <w:num w:numId="9">
    <w:abstractNumId w:val="83"/>
  </w:num>
  <w:num w:numId="10">
    <w:abstractNumId w:val="88"/>
  </w:num>
  <w:num w:numId="11">
    <w:abstractNumId w:val="87"/>
  </w:num>
  <w:num w:numId="12">
    <w:abstractNumId w:val="9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5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5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C9528-CBA8-43CE-A249-D98231916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3573</Words>
  <Characters>20371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23897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2021-12-06T08:43:00Z</dcterms:created>
  <dcterms:modified xsi:type="dcterms:W3CDTF">2021-12-06T09:21:00Z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