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AEB6F" w14:textId="77777777" w:rsidR="00B97791" w:rsidRDefault="00B97791" w:rsidP="00B97791">
      <w:pPr>
        <w:pStyle w:val="afffffffffffffffffffffffffff5"/>
        <w:rPr>
          <w:rFonts w:ascii="Verdana" w:hAnsi="Verdana"/>
          <w:color w:val="000000"/>
          <w:sz w:val="21"/>
          <w:szCs w:val="21"/>
        </w:rPr>
      </w:pPr>
      <w:r>
        <w:rPr>
          <w:rFonts w:ascii="Helvetica" w:hAnsi="Helvetica" w:cs="Helvetica"/>
          <w:b/>
          <w:bCs w:val="0"/>
          <w:color w:val="222222"/>
          <w:sz w:val="21"/>
          <w:szCs w:val="21"/>
        </w:rPr>
        <w:t>Жуков, Андрей Викторович.</w:t>
      </w:r>
    </w:p>
    <w:p w14:paraId="6B96CFB2" w14:textId="77777777" w:rsidR="00B97791" w:rsidRDefault="00B97791" w:rsidP="00B97791">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Электронно-колебательные переходы с глубоких примесных центров в электрических полях контактов металл - GaAs : диссертация ... кандидата физико-математических наук : 01.04.10. - Ульяновск, 1999. - 150 с.</w:t>
      </w:r>
    </w:p>
    <w:p w14:paraId="13AADFB8" w14:textId="77777777" w:rsidR="00B97791" w:rsidRDefault="00B97791" w:rsidP="00B9779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Жуков, Андрей Викторович</w:t>
      </w:r>
    </w:p>
    <w:p w14:paraId="1D5559A8"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Влияние электрического поля на вероятность безызлучательных и оптических переходов с участием глубоких центров в ваАв.</w:t>
      </w:r>
    </w:p>
    <w:p w14:paraId="6E5D4444"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электрофизические свойства ваАз.</w:t>
      </w:r>
    </w:p>
    <w:p w14:paraId="0B10D46D"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Дефекты в ваАз.</w:t>
      </w:r>
    </w:p>
    <w:p w14:paraId="1FB2067B"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Примеси</w:t>
      </w:r>
    </w:p>
    <w:p w14:paraId="0BAF6EF5"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Собственные дефекты Ловушка ЕЬ2. Комплексы Ува-О</w:t>
      </w:r>
    </w:p>
    <w:p w14:paraId="64407169"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Электронно-колебательные переходы в полупроводниках в присутствии электрического поля.</w:t>
      </w:r>
    </w:p>
    <w:p w14:paraId="174BC321"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Однокоординатная модель.</w:t>
      </w:r>
    </w:p>
    <w:p w14:paraId="508997BD"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Модели, описывающие электронноколебательные переходы с глубоких примесных центров в сильных электрических полях. Выводы.</w:t>
      </w:r>
    </w:p>
    <w:p w14:paraId="498F03D4"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полевых зависимостей скоростей эмиссии носителей с глубоких примесных центров, опирающийся на экспериментальную форм-функцию оптического перехода.</w:t>
      </w:r>
    </w:p>
    <w:p w14:paraId="0E92B183"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Алгоритм расчета полевых зависимостей скорости эмиссии с глубоких центров. Квантово-механический расчет вероятности безызлучательного перехода с локализованных состояний глубоких центров. Экспериментальное определение форм-функции оптического перехода по спектрам фотолюминесценции. Образцы для исследования.</w:t>
      </w:r>
    </w:p>
    <w:p w14:paraId="2CB0ABBC"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Спектры фотолюминесценции эпитаксиальных слоев ваАБ.</w:t>
      </w:r>
    </w:p>
    <w:p w14:paraId="10B9072B"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форм-функции излучения для комплекса УСа8Аз в ваАэ из экспериментальной полосы люминесценции.</w:t>
      </w:r>
    </w:p>
    <w:p w14:paraId="2554B51E"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Создание и исследование барьеров Шоттки ОаАэ.</w:t>
      </w:r>
    </w:p>
    <w:p w14:paraId="3DB51817"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Создание на исследуемых пластинах СаАз:8 поверхностно - барьерных контактов металл-полупроводник.</w:t>
      </w:r>
    </w:p>
    <w:p w14:paraId="6769FC2D"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Исследование контактов ЫШаАз.</w:t>
      </w:r>
    </w:p>
    <w:p w14:paraId="67FC31AC"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Измерение полевой зависимости скорости эмиссии дырок с глубокого уровня комплекса Уоа8А5 вваАз.</w:t>
      </w:r>
    </w:p>
    <w:p w14:paraId="510A7FD4"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полевой зависимости скорости эмиссии дырок с глубокого уровня комплекса в ваЛв и сопоставление его с экспериментальными данными. Выводы.</w:t>
      </w:r>
    </w:p>
    <w:p w14:paraId="1AD6DAE2"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вероятности безызлучательных электронных переходов в однокоординатном приближении.</w:t>
      </w:r>
    </w:p>
    <w:p w14:paraId="3F97D509"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моментов форм-функций оптических переходов и анализ характеристик электронных переходов.</w:t>
      </w:r>
    </w:p>
    <w:p w14:paraId="3ED4984E"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первых моментов полос излучения комплексов Уоа$А5 и Уоа8п0а. Анализ моментов полос излучения комплексов УсаЯл* И Уоа8п0а.</w:t>
      </w:r>
    </w:p>
    <w:p w14:paraId="7CE3C099"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Определение параметров электрон-фононного взаимодействия. Построение конфигурационно-координатных диаграмм.</w:t>
      </w:r>
    </w:p>
    <w:p w14:paraId="4860ACBC"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полевых зависимостей скоростей термической эмиссии на основании моделей однокоординатного приближения. Анализ применимости однокоординатной модели к описанию полевой зависимости скорости эмиссии дырок с глубокого уровня комплекса уог^аз в оааб.</w:t>
      </w:r>
    </w:p>
    <w:p w14:paraId="3FCF8B94"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82A7A18"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вероятности оптических переходов в сильных электрических полях.</w:t>
      </w:r>
    </w:p>
    <w:p w14:paraId="309AAF94"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вероятности фотоионизации глубоких центров в сильных электрических полях. Измерение сечений фотоионизации электронов на глубоком центре комплекса Уса-8А5 в ваАз. Расчет форм-функции полосы оптического поглощения комплекса У0а-8Ая. Расчет форм-функции полосы поглощения комплекса Ува^ав из экспериментальных спектров сечения фотопроводимости. Расчет форм-функции полосы поглощения комплекса Ува-^Аз из форм функции полосы его излучения.</w:t>
      </w:r>
    </w:p>
    <w:p w14:paraId="394E97D5" w14:textId="77777777" w:rsidR="00B97791" w:rsidRDefault="00B97791" w:rsidP="00B9779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Сравнение форм-функций полосы поглощения комплекса Ува^Ав* полученных разными методами при различных полях. Расчет полевой зависимости сечения</w:t>
      </w:r>
    </w:p>
    <w:p w14:paraId="3869883D" w14:textId="05BD74B8" w:rsidR="00F11235" w:rsidRPr="00B97791" w:rsidRDefault="00F11235" w:rsidP="00B97791"/>
    <w:sectPr w:rsidR="00F11235" w:rsidRPr="00B977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C5E39" w14:textId="77777777" w:rsidR="00680A3F" w:rsidRDefault="00680A3F">
      <w:pPr>
        <w:spacing w:after="0" w:line="240" w:lineRule="auto"/>
      </w:pPr>
      <w:r>
        <w:separator/>
      </w:r>
    </w:p>
  </w:endnote>
  <w:endnote w:type="continuationSeparator" w:id="0">
    <w:p w14:paraId="0E510365" w14:textId="77777777" w:rsidR="00680A3F" w:rsidRDefault="0068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56D5" w14:textId="77777777" w:rsidR="00680A3F" w:rsidRDefault="00680A3F"/>
    <w:p w14:paraId="0E371547" w14:textId="77777777" w:rsidR="00680A3F" w:rsidRDefault="00680A3F"/>
    <w:p w14:paraId="72380DD8" w14:textId="77777777" w:rsidR="00680A3F" w:rsidRDefault="00680A3F"/>
    <w:p w14:paraId="6B781B7D" w14:textId="77777777" w:rsidR="00680A3F" w:rsidRDefault="00680A3F"/>
    <w:p w14:paraId="79C38CB5" w14:textId="77777777" w:rsidR="00680A3F" w:rsidRDefault="00680A3F"/>
    <w:p w14:paraId="5DF9F729" w14:textId="77777777" w:rsidR="00680A3F" w:rsidRDefault="00680A3F"/>
    <w:p w14:paraId="598BC007" w14:textId="77777777" w:rsidR="00680A3F" w:rsidRDefault="00680A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89AAC" wp14:editId="45D2BD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EA65" w14:textId="77777777" w:rsidR="00680A3F" w:rsidRDefault="00680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89A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04EA65" w14:textId="77777777" w:rsidR="00680A3F" w:rsidRDefault="00680A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52A81B" w14:textId="77777777" w:rsidR="00680A3F" w:rsidRDefault="00680A3F"/>
    <w:p w14:paraId="3B07EC4D" w14:textId="77777777" w:rsidR="00680A3F" w:rsidRDefault="00680A3F"/>
    <w:p w14:paraId="3A010D4E" w14:textId="77777777" w:rsidR="00680A3F" w:rsidRDefault="00680A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C0168" wp14:editId="078ED7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515A5" w14:textId="77777777" w:rsidR="00680A3F" w:rsidRDefault="00680A3F"/>
                          <w:p w14:paraId="25FC23B3" w14:textId="77777777" w:rsidR="00680A3F" w:rsidRDefault="00680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C01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515A5" w14:textId="77777777" w:rsidR="00680A3F" w:rsidRDefault="00680A3F"/>
                    <w:p w14:paraId="25FC23B3" w14:textId="77777777" w:rsidR="00680A3F" w:rsidRDefault="00680A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8402D" w14:textId="77777777" w:rsidR="00680A3F" w:rsidRDefault="00680A3F"/>
    <w:p w14:paraId="1B72EC32" w14:textId="77777777" w:rsidR="00680A3F" w:rsidRDefault="00680A3F">
      <w:pPr>
        <w:rPr>
          <w:sz w:val="2"/>
          <w:szCs w:val="2"/>
        </w:rPr>
      </w:pPr>
    </w:p>
    <w:p w14:paraId="22DBF895" w14:textId="77777777" w:rsidR="00680A3F" w:rsidRDefault="00680A3F"/>
    <w:p w14:paraId="6BDC2B5E" w14:textId="77777777" w:rsidR="00680A3F" w:rsidRDefault="00680A3F">
      <w:pPr>
        <w:spacing w:after="0" w:line="240" w:lineRule="auto"/>
      </w:pPr>
    </w:p>
  </w:footnote>
  <w:footnote w:type="continuationSeparator" w:id="0">
    <w:p w14:paraId="032E0E35" w14:textId="77777777" w:rsidR="00680A3F" w:rsidRDefault="0068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3F"/>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159547</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4773</cp:revision>
  <cp:lastPrinted>2009-02-06T05:36:00Z</cp:lastPrinted>
  <dcterms:created xsi:type="dcterms:W3CDTF">2024-01-07T13:43:00Z</dcterms:created>
  <dcterms:modified xsi:type="dcterms:W3CDTF">2025-09-08T08:35:00Z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