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4AC7A"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Немцев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Дмитрий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Викторович</w:t>
      </w:r>
      <w:r w:rsidRPr="006E5FF0">
        <w:rPr>
          <w:rFonts w:ascii="Helvetica" w:hAnsi="Helvetica" w:cs="Helvetica"/>
          <w:b/>
          <w:bCs/>
          <w:color w:val="222222"/>
          <w:sz w:val="21"/>
          <w:szCs w:val="21"/>
        </w:rPr>
        <w:t>.</w:t>
      </w:r>
    </w:p>
    <w:p w14:paraId="0BC9C0EE"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Образование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хитин</w:t>
      </w:r>
      <w:r w:rsidRPr="006E5FF0">
        <w:rPr>
          <w:rFonts w:ascii="Helvetica" w:hAnsi="Helvetica" w:cs="Helvetica"/>
          <w:b/>
          <w:bCs/>
          <w:color w:val="222222"/>
          <w:sz w:val="21"/>
          <w:szCs w:val="21"/>
        </w:rPr>
        <w:t>-</w:t>
      </w:r>
      <w:r w:rsidRPr="006E5FF0">
        <w:rPr>
          <w:rFonts w:ascii="Helvetica" w:hAnsi="Helvetica" w:cs="Helvetica" w:hint="eastAsia"/>
          <w:b/>
          <w:bCs/>
          <w:color w:val="222222"/>
          <w:sz w:val="21"/>
          <w:szCs w:val="21"/>
        </w:rPr>
        <w:t>глюканового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комплекса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онтогенеза</w:t>
      </w:r>
      <w:r w:rsidRPr="006E5FF0">
        <w:rPr>
          <w:rFonts w:ascii="Helvetica" w:hAnsi="Helvetica" w:cs="Helvetica"/>
          <w:b/>
          <w:bCs/>
          <w:color w:val="222222"/>
          <w:sz w:val="21"/>
          <w:szCs w:val="21"/>
        </w:rPr>
        <w:t xml:space="preserve"> Aspergillus nigir V. Nieghem : </w:t>
      </w:r>
      <w:r w:rsidRPr="006E5FF0">
        <w:rPr>
          <w:rFonts w:ascii="Helvetica" w:hAnsi="Helvetica" w:cs="Helvetica" w:hint="eastAsia"/>
          <w:b/>
          <w:bCs/>
          <w:color w:val="222222"/>
          <w:sz w:val="21"/>
          <w:szCs w:val="21"/>
        </w:rPr>
        <w:t>диссертация</w:t>
      </w:r>
      <w:r w:rsidRPr="006E5FF0">
        <w:rPr>
          <w:rFonts w:ascii="Helvetica" w:hAnsi="Helvetica" w:cs="Helvetica"/>
          <w:b/>
          <w:bCs/>
          <w:color w:val="222222"/>
          <w:sz w:val="21"/>
          <w:szCs w:val="21"/>
        </w:rPr>
        <w:t xml:space="preserve"> ... </w:t>
      </w:r>
      <w:r w:rsidRPr="006E5FF0">
        <w:rPr>
          <w:rFonts w:ascii="Helvetica" w:hAnsi="Helvetica" w:cs="Helvetica" w:hint="eastAsia"/>
          <w:b/>
          <w:bCs/>
          <w:color w:val="222222"/>
          <w:sz w:val="21"/>
          <w:szCs w:val="21"/>
        </w:rPr>
        <w:t>кандидата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биологических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наук</w:t>
      </w:r>
      <w:r w:rsidRPr="006E5FF0">
        <w:rPr>
          <w:rFonts w:ascii="Helvetica" w:hAnsi="Helvetica" w:cs="Helvetica"/>
          <w:b/>
          <w:bCs/>
          <w:color w:val="222222"/>
          <w:sz w:val="21"/>
          <w:szCs w:val="21"/>
        </w:rPr>
        <w:t xml:space="preserve"> : 03.00.24. - </w:t>
      </w:r>
      <w:r w:rsidRPr="006E5FF0">
        <w:rPr>
          <w:rFonts w:ascii="Helvetica" w:hAnsi="Helvetica" w:cs="Helvetica" w:hint="eastAsia"/>
          <w:b/>
          <w:bCs/>
          <w:color w:val="222222"/>
          <w:sz w:val="21"/>
          <w:szCs w:val="21"/>
        </w:rPr>
        <w:t>Москва</w:t>
      </w:r>
      <w:r w:rsidRPr="006E5FF0">
        <w:rPr>
          <w:rFonts w:ascii="Helvetica" w:hAnsi="Helvetica" w:cs="Helvetica"/>
          <w:b/>
          <w:bCs/>
          <w:color w:val="222222"/>
          <w:sz w:val="21"/>
          <w:szCs w:val="21"/>
        </w:rPr>
        <w:t xml:space="preserve">, 1998. - 94 </w:t>
      </w:r>
      <w:r w:rsidRPr="006E5FF0">
        <w:rPr>
          <w:rFonts w:ascii="Helvetica" w:hAnsi="Helvetica" w:cs="Helvetica" w:hint="eastAsia"/>
          <w:b/>
          <w:bCs/>
          <w:color w:val="222222"/>
          <w:sz w:val="21"/>
          <w:szCs w:val="21"/>
        </w:rPr>
        <w:t>с</w:t>
      </w:r>
      <w:r w:rsidRPr="006E5FF0">
        <w:rPr>
          <w:rFonts w:ascii="Helvetica" w:hAnsi="Helvetica" w:cs="Helvetica"/>
          <w:b/>
          <w:bCs/>
          <w:color w:val="222222"/>
          <w:sz w:val="21"/>
          <w:szCs w:val="21"/>
        </w:rPr>
        <w:t xml:space="preserve">. : </w:t>
      </w:r>
      <w:r w:rsidRPr="006E5FF0">
        <w:rPr>
          <w:rFonts w:ascii="Helvetica" w:hAnsi="Helvetica" w:cs="Helvetica" w:hint="eastAsia"/>
          <w:b/>
          <w:bCs/>
          <w:color w:val="222222"/>
          <w:sz w:val="21"/>
          <w:szCs w:val="21"/>
        </w:rPr>
        <w:t>ил</w:t>
      </w:r>
      <w:r w:rsidRPr="006E5FF0">
        <w:rPr>
          <w:rFonts w:ascii="Helvetica" w:hAnsi="Helvetica" w:cs="Helvetica"/>
          <w:b/>
          <w:bCs/>
          <w:color w:val="222222"/>
          <w:sz w:val="21"/>
          <w:szCs w:val="21"/>
        </w:rPr>
        <w:t>.</w:t>
      </w:r>
    </w:p>
    <w:p w14:paraId="55FB20A2"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больше</w:t>
      </w:r>
    </w:p>
    <w:p w14:paraId="1E1FCD35"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Цитаты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из</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текста</w:t>
      </w:r>
      <w:r w:rsidRPr="006E5FF0">
        <w:rPr>
          <w:rFonts w:ascii="Helvetica" w:hAnsi="Helvetica" w:cs="Helvetica"/>
          <w:b/>
          <w:bCs/>
          <w:color w:val="222222"/>
          <w:sz w:val="21"/>
          <w:szCs w:val="21"/>
        </w:rPr>
        <w:t>:</w:t>
      </w:r>
    </w:p>
    <w:p w14:paraId="45102260"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стр</w:t>
      </w:r>
      <w:r w:rsidRPr="006E5FF0">
        <w:rPr>
          <w:rFonts w:ascii="Helvetica" w:hAnsi="Helvetica" w:cs="Helvetica"/>
          <w:b/>
          <w:bCs/>
          <w:color w:val="222222"/>
          <w:sz w:val="21"/>
          <w:szCs w:val="21"/>
        </w:rPr>
        <w:t>. 1</w:t>
      </w:r>
    </w:p>
    <w:p w14:paraId="17039897"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РОССИЙСКАЯ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АКАДЕМИЯ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НАУК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ИНСТИТУТ</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МИКРОБИОЛОГИИ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правах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рукописи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УДК</w:t>
      </w:r>
      <w:r w:rsidRPr="006E5FF0">
        <w:rPr>
          <w:rFonts w:ascii="Helvetica" w:hAnsi="Helvetica" w:cs="Helvetica"/>
          <w:b/>
          <w:bCs/>
          <w:color w:val="222222"/>
          <w:sz w:val="21"/>
          <w:szCs w:val="21"/>
        </w:rPr>
        <w:t xml:space="preserve"> 582.288.4:577.114.7 </w:t>
      </w:r>
      <w:r w:rsidRPr="006E5FF0">
        <w:rPr>
          <w:rFonts w:ascii="Helvetica" w:hAnsi="Helvetica" w:cs="Helvetica" w:hint="eastAsia"/>
          <w:b/>
          <w:bCs/>
          <w:color w:val="222222"/>
          <w:sz w:val="21"/>
          <w:szCs w:val="21"/>
        </w:rPr>
        <w:t>Н</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Ц</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Т</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Р</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ВИКТОРОВИЧ</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ОБРАЗОВАНИЕ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ХИТИН</w:t>
      </w:r>
      <w:r w:rsidRPr="006E5FF0">
        <w:rPr>
          <w:rFonts w:ascii="Helvetica" w:hAnsi="Helvetica" w:cs="Helvetica"/>
          <w:b/>
          <w:bCs/>
          <w:color w:val="222222"/>
          <w:sz w:val="21"/>
          <w:szCs w:val="21"/>
        </w:rPr>
        <w:t>-</w:t>
      </w:r>
      <w:r w:rsidRPr="006E5FF0">
        <w:rPr>
          <w:rFonts w:ascii="Helvetica" w:hAnsi="Helvetica" w:cs="Helvetica" w:hint="eastAsia"/>
          <w:b/>
          <w:bCs/>
          <w:color w:val="222222"/>
          <w:sz w:val="21"/>
          <w:szCs w:val="21"/>
        </w:rPr>
        <w:t>ГЛЮКАНОВОГО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КОМПЛЕКСА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Р</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Ц</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ОНТОГЕНЕЗА</w:t>
      </w:r>
      <w:r w:rsidRPr="006E5FF0">
        <w:rPr>
          <w:rFonts w:ascii="Helvetica" w:hAnsi="Helvetica" w:cs="Helvetica"/>
          <w:b/>
          <w:bCs/>
          <w:color w:val="222222"/>
          <w:sz w:val="21"/>
          <w:szCs w:val="21"/>
        </w:rPr>
        <w:t xml:space="preserve"> ^ S P E R G / L L a S NIGER V. Tieghem 03.00.24 - </w:t>
      </w:r>
      <w:r w:rsidRPr="006E5FF0">
        <w:rPr>
          <w:rFonts w:ascii="Helvetica" w:hAnsi="Helvetica" w:cs="Helvetica" w:hint="eastAsia"/>
          <w:b/>
          <w:bCs/>
          <w:color w:val="222222"/>
          <w:sz w:val="21"/>
          <w:szCs w:val="21"/>
        </w:rPr>
        <w:t>микология</w:t>
      </w:r>
      <w:r w:rsidRPr="006E5FF0">
        <w:rPr>
          <w:rFonts w:ascii="Helvetica" w:hAnsi="Helvetica" w:cs="Helvetica"/>
          <w:b/>
          <w:bCs/>
          <w:color w:val="222222"/>
          <w:sz w:val="21"/>
          <w:szCs w:val="21"/>
        </w:rPr>
        <w:t xml:space="preserve"> 03.00.04 - </w:t>
      </w:r>
      <w:r w:rsidRPr="006E5FF0">
        <w:rPr>
          <w:rFonts w:ascii="Helvetica" w:hAnsi="Helvetica" w:cs="Helvetica" w:hint="eastAsia"/>
          <w:b/>
          <w:bCs/>
          <w:color w:val="222222"/>
          <w:sz w:val="21"/>
          <w:szCs w:val="21"/>
        </w:rPr>
        <w:t>биохимия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Диссертация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соискание</w:t>
      </w:r>
    </w:p>
    <w:p w14:paraId="000198EC"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стр</w:t>
      </w:r>
      <w:r w:rsidRPr="006E5FF0">
        <w:rPr>
          <w:rFonts w:ascii="Helvetica" w:hAnsi="Helvetica" w:cs="Helvetica"/>
          <w:b/>
          <w:bCs/>
          <w:color w:val="222222"/>
          <w:sz w:val="21"/>
          <w:szCs w:val="21"/>
        </w:rPr>
        <w:t>. 2</w:t>
      </w:r>
    </w:p>
    <w:p w14:paraId="585454D3"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Хитин</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биосинтез</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основные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отличия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физико</w:t>
      </w:r>
      <w:r w:rsidRPr="006E5FF0">
        <w:rPr>
          <w:rFonts w:ascii="Helvetica" w:hAnsi="Helvetica" w:cs="Helvetica"/>
          <w:b/>
          <w:bCs/>
          <w:color w:val="222222"/>
          <w:sz w:val="21"/>
          <w:szCs w:val="21"/>
        </w:rPr>
        <w:t>-</w:t>
      </w:r>
      <w:r w:rsidRPr="006E5FF0">
        <w:rPr>
          <w:rFonts w:ascii="Helvetica" w:hAnsi="Helvetica" w:cs="Helvetica" w:hint="eastAsia"/>
          <w:b/>
          <w:bCs/>
          <w:color w:val="222222"/>
          <w:sz w:val="21"/>
          <w:szCs w:val="21"/>
        </w:rPr>
        <w:t>химических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свойствах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от</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хитина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ракообразных</w:t>
      </w:r>
      <w:r w:rsidRPr="006E5FF0">
        <w:rPr>
          <w:rFonts w:ascii="Helvetica" w:hAnsi="Helvetica" w:cs="Helvetica"/>
          <w:b/>
          <w:bCs/>
          <w:color w:val="222222"/>
          <w:sz w:val="21"/>
          <w:szCs w:val="21"/>
        </w:rPr>
        <w:t xml:space="preserve"> 1.3. </w:t>
      </w:r>
      <w:r w:rsidRPr="006E5FF0">
        <w:rPr>
          <w:rFonts w:ascii="Helvetica" w:hAnsi="Helvetica" w:cs="Helvetica" w:hint="eastAsia"/>
          <w:b/>
          <w:bCs/>
          <w:color w:val="222222"/>
          <w:sz w:val="21"/>
          <w:szCs w:val="21"/>
        </w:rPr>
        <w:t>Хитозан</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r w:rsidRPr="006E5FF0">
        <w:rPr>
          <w:rFonts w:ascii="Helvetica" w:hAnsi="Helvetica" w:cs="Helvetica"/>
          <w:b/>
          <w:bCs/>
          <w:color w:val="222222"/>
          <w:sz w:val="21"/>
          <w:szCs w:val="21"/>
        </w:rPr>
        <w:t xml:space="preserve"> 1.4. </w:t>
      </w:r>
      <w:r w:rsidRPr="006E5FF0">
        <w:rPr>
          <w:rFonts w:ascii="Helvetica" w:hAnsi="Helvetica" w:cs="Helvetica" w:hint="eastAsia"/>
          <w:b/>
          <w:bCs/>
          <w:color w:val="222222"/>
          <w:sz w:val="21"/>
          <w:szCs w:val="21"/>
        </w:rPr>
        <w:t>Глюканы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r w:rsidRPr="006E5FF0">
        <w:rPr>
          <w:rFonts w:ascii="Helvetica" w:hAnsi="Helvetica" w:cs="Helvetica"/>
          <w:b/>
          <w:bCs/>
          <w:color w:val="222222"/>
          <w:sz w:val="21"/>
          <w:szCs w:val="21"/>
        </w:rPr>
        <w:t xml:space="preserve"> 1.5. </w:t>
      </w:r>
      <w:r w:rsidRPr="006E5FF0">
        <w:rPr>
          <w:rFonts w:ascii="Helvetica" w:hAnsi="Helvetica" w:cs="Helvetica" w:hint="eastAsia"/>
          <w:b/>
          <w:bCs/>
          <w:color w:val="222222"/>
          <w:sz w:val="21"/>
          <w:szCs w:val="21"/>
        </w:rPr>
        <w:t>Хитин</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хитозанглюкановые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комплексы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r w:rsidRPr="006E5FF0">
        <w:rPr>
          <w:rFonts w:ascii="Helvetica" w:hAnsi="Helvetica" w:cs="Helvetica"/>
          <w:b/>
          <w:bCs/>
          <w:color w:val="222222"/>
          <w:sz w:val="21"/>
          <w:szCs w:val="21"/>
        </w:rPr>
        <w:t xml:space="preserve"> 1.6. </w:t>
      </w:r>
      <w:r w:rsidRPr="006E5FF0">
        <w:rPr>
          <w:rFonts w:ascii="Helvetica" w:hAnsi="Helvetica" w:cs="Helvetica" w:hint="eastAsia"/>
          <w:b/>
          <w:bCs/>
          <w:color w:val="222222"/>
          <w:sz w:val="21"/>
          <w:szCs w:val="21"/>
        </w:rPr>
        <w:t>Использование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хитина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хитозана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хитозанглюканового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комплекса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глюканов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практике</w:t>
      </w:r>
      <w:r w:rsidRPr="006E5FF0">
        <w:rPr>
          <w:rFonts w:ascii="Helvetica" w:hAnsi="Helvetica" w:cs="Helvetica"/>
          <w:b/>
          <w:bCs/>
          <w:color w:val="222222"/>
          <w:sz w:val="21"/>
          <w:szCs w:val="21"/>
        </w:rPr>
        <w:t xml:space="preserve"> 2. </w:t>
      </w:r>
      <w:r w:rsidRPr="006E5FF0">
        <w:rPr>
          <w:rFonts w:ascii="Helvetica" w:hAnsi="Helvetica" w:cs="Helvetica" w:hint="eastAsia"/>
          <w:b/>
          <w:bCs/>
          <w:color w:val="222222"/>
          <w:sz w:val="21"/>
          <w:szCs w:val="21"/>
        </w:rPr>
        <w:t>Изменения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липидов</w:t>
      </w:r>
    </w:p>
    <w:p w14:paraId="3646FA3F"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стр</w:t>
      </w:r>
      <w:r w:rsidRPr="006E5FF0">
        <w:rPr>
          <w:rFonts w:ascii="Helvetica" w:hAnsi="Helvetica" w:cs="Helvetica"/>
          <w:b/>
          <w:bCs/>
          <w:color w:val="222222"/>
          <w:sz w:val="21"/>
          <w:szCs w:val="21"/>
        </w:rPr>
        <w:t>. 59</w:t>
      </w:r>
    </w:p>
    <w:p w14:paraId="5BFB112F"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аскомицетные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отличаются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от</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мукоровых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у</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которых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гласно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данным</w:t>
      </w:r>
      <w:r w:rsidRPr="006E5FF0">
        <w:rPr>
          <w:rFonts w:ascii="Helvetica" w:hAnsi="Helvetica" w:cs="Helvetica"/>
          <w:b/>
          <w:bCs/>
          <w:color w:val="222222"/>
          <w:sz w:val="21"/>
          <w:szCs w:val="21"/>
        </w:rPr>
        <w:t xml:space="preserve"> (Tsipos et al., 1995), </w:t>
      </w:r>
      <w:r w:rsidRPr="006E5FF0">
        <w:rPr>
          <w:rFonts w:ascii="Helvetica" w:hAnsi="Helvetica" w:cs="Helvetica" w:hint="eastAsia"/>
          <w:b/>
          <w:bCs/>
          <w:color w:val="222222"/>
          <w:sz w:val="21"/>
          <w:szCs w:val="21"/>
        </w:rPr>
        <w:t>при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торможении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ростовых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ак­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тивизируется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дезацетилирования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хитина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происходит</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образова­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хитозана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Установленный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впервые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факт</w:t>
      </w:r>
      <w:r w:rsidRPr="006E5FF0">
        <w:rPr>
          <w:rFonts w:ascii="Helvetica" w:hAnsi="Helvetica" w:cs="Helvetica"/>
          <w:b/>
          <w:bCs/>
          <w:color w:val="222222"/>
          <w:sz w:val="21"/>
          <w:szCs w:val="21"/>
        </w:rPr>
        <w:t xml:space="preserve"> - </w:t>
      </w:r>
      <w:r w:rsidRPr="006E5FF0">
        <w:rPr>
          <w:rFonts w:ascii="Helvetica" w:hAnsi="Helvetica" w:cs="Helvetica" w:hint="eastAsia"/>
          <w:b/>
          <w:bCs/>
          <w:color w:val="222222"/>
          <w:sz w:val="21"/>
          <w:szCs w:val="21"/>
        </w:rPr>
        <w:t>соотношение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хитина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глюкана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практически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изменяется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роста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гриба</w:t>
      </w:r>
      <w:r w:rsidRPr="006E5FF0">
        <w:rPr>
          <w:rFonts w:ascii="Helvetica" w:hAnsi="Helvetica" w:cs="Helvetica"/>
          <w:b/>
          <w:bCs/>
          <w:color w:val="222222"/>
          <w:sz w:val="21"/>
          <w:szCs w:val="21"/>
        </w:rPr>
        <w:t xml:space="preserve"> - </w:t>
      </w:r>
      <w:r w:rsidRPr="006E5FF0">
        <w:rPr>
          <w:rFonts w:ascii="Helvetica" w:hAnsi="Helvetica" w:cs="Helvetica" w:hint="eastAsia"/>
          <w:b/>
          <w:bCs/>
          <w:color w:val="222222"/>
          <w:sz w:val="21"/>
          <w:szCs w:val="21"/>
        </w:rPr>
        <w:t>интересен</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связи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современными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представлениями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биосинтезе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КС</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Формирование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этой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структуры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происходит</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начальных</w:t>
      </w:r>
    </w:p>
    <w:p w14:paraId="49CF3128" w14:textId="77777777" w:rsidR="006E5FF0" w:rsidRPr="006E5FF0" w:rsidRDefault="006E5FF0" w:rsidP="006E5FF0">
      <w:pPr>
        <w:rPr>
          <w:rFonts w:ascii="Helvetica" w:hAnsi="Helvetica" w:cs="Helvetica"/>
          <w:b/>
          <w:bCs/>
          <w:color w:val="222222"/>
          <w:sz w:val="21"/>
          <w:szCs w:val="21"/>
        </w:rPr>
      </w:pPr>
    </w:p>
    <w:p w14:paraId="2C9DB9C1"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Оглавление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диссертации</w:t>
      </w:r>
    </w:p>
    <w:p w14:paraId="39EBDC02"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кандидат</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биологических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наук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Немцев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Дмитрий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Ви</w:t>
      </w:r>
      <w:r w:rsidRPr="006E5FF0">
        <w:rPr>
          <w:rFonts w:ascii="Helvetica" w:hAnsi="Helvetica" w:cs="Helvetica" w:hint="eastAsia"/>
          <w:b/>
          <w:bCs/>
          <w:color w:val="222222"/>
          <w:sz w:val="21"/>
          <w:szCs w:val="21"/>
        </w:rPr>
        <w:lastRenderedPageBreak/>
        <w:t>кторович</w:t>
      </w:r>
    </w:p>
    <w:p w14:paraId="286409BA"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Оглавление</w:t>
      </w:r>
    </w:p>
    <w:p w14:paraId="20D5E59C" w14:textId="77777777" w:rsidR="006E5FF0" w:rsidRPr="006E5FF0" w:rsidRDefault="006E5FF0" w:rsidP="006E5FF0">
      <w:pPr>
        <w:rPr>
          <w:rFonts w:ascii="Helvetica" w:hAnsi="Helvetica" w:cs="Helvetica"/>
          <w:b/>
          <w:bCs/>
          <w:color w:val="222222"/>
          <w:sz w:val="21"/>
          <w:szCs w:val="21"/>
        </w:rPr>
      </w:pPr>
    </w:p>
    <w:p w14:paraId="48D65E9F"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Введение</w:t>
      </w:r>
    </w:p>
    <w:p w14:paraId="62F8E881" w14:textId="77777777" w:rsidR="006E5FF0" w:rsidRPr="006E5FF0" w:rsidRDefault="006E5FF0" w:rsidP="006E5FF0">
      <w:pPr>
        <w:rPr>
          <w:rFonts w:ascii="Helvetica" w:hAnsi="Helvetica" w:cs="Helvetica"/>
          <w:b/>
          <w:bCs/>
          <w:color w:val="222222"/>
          <w:sz w:val="21"/>
          <w:szCs w:val="21"/>
        </w:rPr>
      </w:pPr>
    </w:p>
    <w:p w14:paraId="01FC888A"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Глава</w:t>
      </w:r>
      <w:r w:rsidRPr="006E5FF0">
        <w:rPr>
          <w:rFonts w:ascii="Helvetica" w:hAnsi="Helvetica" w:cs="Helvetica"/>
          <w:b/>
          <w:bCs/>
          <w:color w:val="222222"/>
          <w:sz w:val="21"/>
          <w:szCs w:val="21"/>
        </w:rPr>
        <w:t xml:space="preserve"> I. </w:t>
      </w:r>
      <w:r w:rsidRPr="006E5FF0">
        <w:rPr>
          <w:rFonts w:ascii="Helvetica" w:hAnsi="Helvetica" w:cs="Helvetica" w:hint="eastAsia"/>
          <w:b/>
          <w:bCs/>
          <w:color w:val="222222"/>
          <w:sz w:val="21"/>
          <w:szCs w:val="21"/>
        </w:rPr>
        <w:t>Обзор</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литературы</w:t>
      </w:r>
    </w:p>
    <w:p w14:paraId="500ECA48" w14:textId="77777777" w:rsidR="006E5FF0" w:rsidRPr="006E5FF0" w:rsidRDefault="006E5FF0" w:rsidP="006E5FF0">
      <w:pPr>
        <w:rPr>
          <w:rFonts w:ascii="Helvetica" w:hAnsi="Helvetica" w:cs="Helvetica"/>
          <w:b/>
          <w:bCs/>
          <w:color w:val="222222"/>
          <w:sz w:val="21"/>
          <w:szCs w:val="21"/>
        </w:rPr>
      </w:pPr>
    </w:p>
    <w:p w14:paraId="6273162E"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 </w:t>
      </w:r>
      <w:r w:rsidRPr="006E5FF0">
        <w:rPr>
          <w:rFonts w:ascii="Helvetica" w:hAnsi="Helvetica" w:cs="Helvetica" w:hint="eastAsia"/>
          <w:b/>
          <w:bCs/>
          <w:color w:val="222222"/>
          <w:sz w:val="21"/>
          <w:szCs w:val="21"/>
        </w:rPr>
        <w:t>Структурные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полисахариды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клеточной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стенки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p>
    <w:p w14:paraId="7426D460" w14:textId="77777777" w:rsidR="006E5FF0" w:rsidRPr="006E5FF0" w:rsidRDefault="006E5FF0" w:rsidP="006E5FF0">
      <w:pPr>
        <w:rPr>
          <w:rFonts w:ascii="Helvetica" w:hAnsi="Helvetica" w:cs="Helvetica"/>
          <w:b/>
          <w:bCs/>
          <w:color w:val="222222"/>
          <w:sz w:val="21"/>
          <w:szCs w:val="21"/>
        </w:rPr>
      </w:pPr>
    </w:p>
    <w:p w14:paraId="10AE55C6"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1.1. </w:t>
      </w:r>
      <w:r w:rsidRPr="006E5FF0">
        <w:rPr>
          <w:rFonts w:ascii="Helvetica" w:hAnsi="Helvetica" w:cs="Helvetica" w:hint="eastAsia"/>
          <w:b/>
          <w:bCs/>
          <w:color w:val="222222"/>
          <w:sz w:val="21"/>
          <w:szCs w:val="21"/>
        </w:rPr>
        <w:t>Строение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клеточной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стенки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мицелиальных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p>
    <w:p w14:paraId="0B1D39D1" w14:textId="77777777" w:rsidR="006E5FF0" w:rsidRPr="006E5FF0" w:rsidRDefault="006E5FF0" w:rsidP="006E5FF0">
      <w:pPr>
        <w:rPr>
          <w:rFonts w:ascii="Helvetica" w:hAnsi="Helvetica" w:cs="Helvetica"/>
          <w:b/>
          <w:bCs/>
          <w:color w:val="222222"/>
          <w:sz w:val="21"/>
          <w:szCs w:val="21"/>
        </w:rPr>
      </w:pPr>
    </w:p>
    <w:p w14:paraId="7B3FB2D5"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1.2. </w:t>
      </w:r>
      <w:r w:rsidRPr="006E5FF0">
        <w:rPr>
          <w:rFonts w:ascii="Helvetica" w:hAnsi="Helvetica" w:cs="Helvetica" w:hint="eastAsia"/>
          <w:b/>
          <w:bCs/>
          <w:color w:val="222222"/>
          <w:sz w:val="21"/>
          <w:szCs w:val="21"/>
        </w:rPr>
        <w:t>Хитин</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биосинтез</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основные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отличия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физико</w:t>
      </w:r>
      <w:r w:rsidRPr="006E5FF0">
        <w:rPr>
          <w:rFonts w:ascii="Helvetica" w:hAnsi="Helvetica" w:cs="Helvetica"/>
          <w:b/>
          <w:bCs/>
          <w:color w:val="222222"/>
          <w:sz w:val="21"/>
          <w:szCs w:val="21"/>
        </w:rPr>
        <w:t>-</w:t>
      </w:r>
      <w:r w:rsidRPr="006E5FF0">
        <w:rPr>
          <w:rFonts w:ascii="Helvetica" w:hAnsi="Helvetica" w:cs="Helvetica" w:hint="eastAsia"/>
          <w:b/>
          <w:bCs/>
          <w:color w:val="222222"/>
          <w:sz w:val="21"/>
          <w:szCs w:val="21"/>
        </w:rPr>
        <w:t>химических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свойствах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от</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хитина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ракообразных</w:t>
      </w:r>
    </w:p>
    <w:p w14:paraId="55BC8027" w14:textId="77777777" w:rsidR="006E5FF0" w:rsidRPr="006E5FF0" w:rsidRDefault="006E5FF0" w:rsidP="006E5FF0">
      <w:pPr>
        <w:rPr>
          <w:rFonts w:ascii="Helvetica" w:hAnsi="Helvetica" w:cs="Helvetica"/>
          <w:b/>
          <w:bCs/>
          <w:color w:val="222222"/>
          <w:sz w:val="21"/>
          <w:szCs w:val="21"/>
        </w:rPr>
      </w:pPr>
    </w:p>
    <w:p w14:paraId="3B8D2BDD"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1.3. </w:t>
      </w:r>
      <w:r w:rsidRPr="006E5FF0">
        <w:rPr>
          <w:rFonts w:ascii="Helvetica" w:hAnsi="Helvetica" w:cs="Helvetica" w:hint="eastAsia"/>
          <w:b/>
          <w:bCs/>
          <w:color w:val="222222"/>
          <w:sz w:val="21"/>
          <w:szCs w:val="21"/>
        </w:rPr>
        <w:t>Хитозан</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p>
    <w:p w14:paraId="31D89301" w14:textId="77777777" w:rsidR="006E5FF0" w:rsidRPr="006E5FF0" w:rsidRDefault="006E5FF0" w:rsidP="006E5FF0">
      <w:pPr>
        <w:rPr>
          <w:rFonts w:ascii="Helvetica" w:hAnsi="Helvetica" w:cs="Helvetica"/>
          <w:b/>
          <w:bCs/>
          <w:color w:val="222222"/>
          <w:sz w:val="21"/>
          <w:szCs w:val="21"/>
        </w:rPr>
      </w:pPr>
    </w:p>
    <w:p w14:paraId="5C8C5F69"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1.4. </w:t>
      </w:r>
      <w:r w:rsidRPr="006E5FF0">
        <w:rPr>
          <w:rFonts w:ascii="Helvetica" w:hAnsi="Helvetica" w:cs="Helvetica" w:hint="eastAsia"/>
          <w:b/>
          <w:bCs/>
          <w:color w:val="222222"/>
          <w:sz w:val="21"/>
          <w:szCs w:val="21"/>
        </w:rPr>
        <w:t>Глюканы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p>
    <w:p w14:paraId="10351504" w14:textId="77777777" w:rsidR="006E5FF0" w:rsidRPr="006E5FF0" w:rsidRDefault="006E5FF0" w:rsidP="006E5FF0">
      <w:pPr>
        <w:rPr>
          <w:rFonts w:ascii="Helvetica" w:hAnsi="Helvetica" w:cs="Helvetica"/>
          <w:b/>
          <w:bCs/>
          <w:color w:val="222222"/>
          <w:sz w:val="21"/>
          <w:szCs w:val="21"/>
        </w:rPr>
      </w:pPr>
    </w:p>
    <w:p w14:paraId="5F73F412"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1.5. </w:t>
      </w:r>
      <w:r w:rsidRPr="006E5FF0">
        <w:rPr>
          <w:rFonts w:ascii="Helvetica" w:hAnsi="Helvetica" w:cs="Helvetica" w:hint="eastAsia"/>
          <w:b/>
          <w:bCs/>
          <w:color w:val="222222"/>
          <w:sz w:val="21"/>
          <w:szCs w:val="21"/>
        </w:rPr>
        <w:t>Хитин</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хитозанглюкановые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комплексы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p>
    <w:p w14:paraId="7E674A86" w14:textId="77777777" w:rsidR="006E5FF0" w:rsidRPr="006E5FF0" w:rsidRDefault="006E5FF0" w:rsidP="006E5FF0">
      <w:pPr>
        <w:rPr>
          <w:rFonts w:ascii="Helvetica" w:hAnsi="Helvetica" w:cs="Helvetica"/>
          <w:b/>
          <w:bCs/>
          <w:color w:val="222222"/>
          <w:sz w:val="21"/>
          <w:szCs w:val="21"/>
        </w:rPr>
      </w:pPr>
    </w:p>
    <w:p w14:paraId="5BA2FDC6"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1.6. </w:t>
      </w:r>
      <w:r w:rsidRPr="006E5FF0">
        <w:rPr>
          <w:rFonts w:ascii="Helvetica" w:hAnsi="Helvetica" w:cs="Helvetica" w:hint="eastAsia"/>
          <w:b/>
          <w:bCs/>
          <w:color w:val="222222"/>
          <w:sz w:val="21"/>
          <w:szCs w:val="21"/>
        </w:rPr>
        <w:t>Использование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хитина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хитозана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хитозанглюканового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комплекса</w:t>
      </w:r>
    </w:p>
    <w:p w14:paraId="16EE81F4" w14:textId="77777777" w:rsidR="006E5FF0" w:rsidRPr="006E5FF0" w:rsidRDefault="006E5FF0" w:rsidP="006E5FF0">
      <w:pPr>
        <w:rPr>
          <w:rFonts w:ascii="Helvetica" w:hAnsi="Helvetica" w:cs="Helvetica"/>
          <w:b/>
          <w:bCs/>
          <w:color w:val="222222"/>
          <w:sz w:val="21"/>
          <w:szCs w:val="21"/>
        </w:rPr>
      </w:pPr>
    </w:p>
    <w:p w14:paraId="56FC2C21"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глюканов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практике</w:t>
      </w:r>
    </w:p>
    <w:p w14:paraId="2335DA90" w14:textId="77777777" w:rsidR="006E5FF0" w:rsidRPr="006E5FF0" w:rsidRDefault="006E5FF0" w:rsidP="006E5FF0">
      <w:pPr>
        <w:rPr>
          <w:rFonts w:ascii="Helvetica" w:hAnsi="Helvetica" w:cs="Helvetica"/>
          <w:b/>
          <w:bCs/>
          <w:color w:val="222222"/>
          <w:sz w:val="21"/>
          <w:szCs w:val="21"/>
        </w:rPr>
      </w:pPr>
    </w:p>
    <w:p w14:paraId="640E815B"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2. </w:t>
      </w:r>
      <w:r w:rsidRPr="006E5FF0">
        <w:rPr>
          <w:rFonts w:ascii="Helvetica" w:hAnsi="Helvetica" w:cs="Helvetica" w:hint="eastAsia"/>
          <w:b/>
          <w:bCs/>
          <w:color w:val="222222"/>
          <w:sz w:val="21"/>
          <w:szCs w:val="21"/>
        </w:rPr>
        <w:t>Изменения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липидов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онтогенеза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мицелиальных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p>
    <w:p w14:paraId="1B855EFF" w14:textId="77777777" w:rsidR="006E5FF0" w:rsidRPr="006E5FF0" w:rsidRDefault="006E5FF0" w:rsidP="006E5FF0">
      <w:pPr>
        <w:rPr>
          <w:rFonts w:ascii="Helvetica" w:hAnsi="Helvetica" w:cs="Helvetica"/>
          <w:b/>
          <w:bCs/>
          <w:color w:val="222222"/>
          <w:sz w:val="21"/>
          <w:szCs w:val="21"/>
        </w:rPr>
      </w:pPr>
    </w:p>
    <w:p w14:paraId="669A156E"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2.1. </w:t>
      </w:r>
      <w:r w:rsidRPr="006E5FF0">
        <w:rPr>
          <w:rFonts w:ascii="Helvetica" w:hAnsi="Helvetica" w:cs="Helvetica" w:hint="eastAsia"/>
          <w:b/>
          <w:bCs/>
          <w:color w:val="222222"/>
          <w:sz w:val="21"/>
          <w:szCs w:val="21"/>
        </w:rPr>
        <w:t>Состав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липидов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отличия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сходства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прокариотами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высшими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эукариотами</w:t>
      </w:r>
    </w:p>
    <w:p w14:paraId="40351106" w14:textId="77777777" w:rsidR="006E5FF0" w:rsidRPr="006E5FF0" w:rsidRDefault="006E5FF0" w:rsidP="006E5FF0">
      <w:pPr>
        <w:rPr>
          <w:rFonts w:ascii="Helvetica" w:hAnsi="Helvetica" w:cs="Helvetica"/>
          <w:b/>
          <w:bCs/>
          <w:color w:val="222222"/>
          <w:sz w:val="21"/>
          <w:szCs w:val="21"/>
        </w:rPr>
      </w:pPr>
    </w:p>
    <w:p w14:paraId="4EDAFAE1"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2.2. </w:t>
      </w:r>
      <w:r w:rsidRPr="006E5FF0">
        <w:rPr>
          <w:rFonts w:ascii="Helvetica" w:hAnsi="Helvetica" w:cs="Helvetica" w:hint="eastAsia"/>
          <w:b/>
          <w:bCs/>
          <w:color w:val="222222"/>
          <w:sz w:val="21"/>
          <w:szCs w:val="21"/>
        </w:rPr>
        <w:t>Изменение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липидов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роста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онтогенеза</w:t>
      </w:r>
    </w:p>
    <w:p w14:paraId="41D77290" w14:textId="77777777" w:rsidR="006E5FF0" w:rsidRPr="006E5FF0" w:rsidRDefault="006E5FF0" w:rsidP="006E5FF0">
      <w:pPr>
        <w:rPr>
          <w:rFonts w:ascii="Helvetica" w:hAnsi="Helvetica" w:cs="Helvetica"/>
          <w:b/>
          <w:bCs/>
          <w:color w:val="222222"/>
          <w:sz w:val="21"/>
          <w:szCs w:val="21"/>
        </w:rPr>
      </w:pPr>
    </w:p>
    <w:p w14:paraId="0152DC94"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2.2.1.</w:t>
      </w:r>
      <w:r w:rsidRPr="006E5FF0">
        <w:rPr>
          <w:rFonts w:ascii="Helvetica" w:hAnsi="Helvetica" w:cs="Helvetica" w:hint="eastAsia"/>
          <w:b/>
          <w:bCs/>
          <w:color w:val="222222"/>
          <w:sz w:val="21"/>
          <w:szCs w:val="21"/>
        </w:rPr>
        <w:t>Изменения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липидов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прорастания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спор</w:t>
      </w:r>
    </w:p>
    <w:p w14:paraId="62E4BA35" w14:textId="77777777" w:rsidR="006E5FF0" w:rsidRPr="006E5FF0" w:rsidRDefault="006E5FF0" w:rsidP="006E5FF0">
      <w:pPr>
        <w:rPr>
          <w:rFonts w:ascii="Helvetica" w:hAnsi="Helvetica" w:cs="Helvetica"/>
          <w:b/>
          <w:bCs/>
          <w:color w:val="222222"/>
          <w:sz w:val="21"/>
          <w:szCs w:val="21"/>
        </w:rPr>
      </w:pPr>
    </w:p>
    <w:p w14:paraId="7BC8760B"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2.2.2. </w:t>
      </w:r>
      <w:r w:rsidRPr="006E5FF0">
        <w:rPr>
          <w:rFonts w:ascii="Helvetica" w:hAnsi="Helvetica" w:cs="Helvetica" w:hint="eastAsia"/>
          <w:b/>
          <w:bCs/>
          <w:color w:val="222222"/>
          <w:sz w:val="21"/>
          <w:szCs w:val="21"/>
        </w:rPr>
        <w:t>Изменения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липидов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роста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мицелия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p>
    <w:p w14:paraId="546573CA" w14:textId="77777777" w:rsidR="006E5FF0" w:rsidRPr="006E5FF0" w:rsidRDefault="006E5FF0" w:rsidP="006E5FF0">
      <w:pPr>
        <w:rPr>
          <w:rFonts w:ascii="Helvetica" w:hAnsi="Helvetica" w:cs="Helvetica"/>
          <w:b/>
          <w:bCs/>
          <w:color w:val="222222"/>
          <w:sz w:val="21"/>
          <w:szCs w:val="21"/>
        </w:rPr>
      </w:pPr>
    </w:p>
    <w:p w14:paraId="5317E685"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при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переходе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мицелиальной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формы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дрожжевую</w:t>
      </w:r>
    </w:p>
    <w:p w14:paraId="56F369DC" w14:textId="77777777" w:rsidR="006E5FF0" w:rsidRPr="006E5FF0" w:rsidRDefault="006E5FF0" w:rsidP="006E5FF0">
      <w:pPr>
        <w:rPr>
          <w:rFonts w:ascii="Helvetica" w:hAnsi="Helvetica" w:cs="Helvetica"/>
          <w:b/>
          <w:bCs/>
          <w:color w:val="222222"/>
          <w:sz w:val="21"/>
          <w:szCs w:val="21"/>
        </w:rPr>
      </w:pPr>
    </w:p>
    <w:p w14:paraId="53310C31"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 </w:t>
      </w:r>
      <w:r w:rsidRPr="006E5FF0">
        <w:rPr>
          <w:rFonts w:ascii="Helvetica" w:hAnsi="Helvetica" w:cs="Helvetica" w:hint="eastAsia"/>
          <w:b/>
          <w:bCs/>
          <w:color w:val="222222"/>
          <w:sz w:val="21"/>
          <w:szCs w:val="21"/>
        </w:rPr>
        <w:t>Изменения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углеводном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цитозоля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клеток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p>
    <w:p w14:paraId="1BAD8387" w14:textId="77777777" w:rsidR="006E5FF0" w:rsidRPr="006E5FF0" w:rsidRDefault="006E5FF0" w:rsidP="006E5FF0">
      <w:pPr>
        <w:rPr>
          <w:rFonts w:ascii="Helvetica" w:hAnsi="Helvetica" w:cs="Helvetica"/>
          <w:b/>
          <w:bCs/>
          <w:color w:val="222222"/>
          <w:sz w:val="21"/>
          <w:szCs w:val="21"/>
        </w:rPr>
      </w:pPr>
    </w:p>
    <w:p w14:paraId="6A9B8FB5"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процессе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онтогенеза</w:t>
      </w:r>
    </w:p>
    <w:p w14:paraId="6CE4FF66" w14:textId="77777777" w:rsidR="006E5FF0" w:rsidRPr="006E5FF0" w:rsidRDefault="006E5FF0" w:rsidP="006E5FF0">
      <w:pPr>
        <w:rPr>
          <w:rFonts w:ascii="Helvetica" w:hAnsi="Helvetica" w:cs="Helvetica"/>
          <w:b/>
          <w:bCs/>
          <w:color w:val="222222"/>
          <w:sz w:val="21"/>
          <w:szCs w:val="21"/>
        </w:rPr>
      </w:pPr>
    </w:p>
    <w:p w14:paraId="2826D46E"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Экспериментальная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часть</w:t>
      </w:r>
    </w:p>
    <w:p w14:paraId="74B05AD9" w14:textId="77777777" w:rsidR="006E5FF0" w:rsidRPr="006E5FF0" w:rsidRDefault="006E5FF0" w:rsidP="006E5FF0">
      <w:pPr>
        <w:rPr>
          <w:rFonts w:ascii="Helvetica" w:hAnsi="Helvetica" w:cs="Helvetica"/>
          <w:b/>
          <w:bCs/>
          <w:color w:val="222222"/>
          <w:sz w:val="21"/>
          <w:szCs w:val="21"/>
        </w:rPr>
      </w:pPr>
    </w:p>
    <w:p w14:paraId="2C9A1D56"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Глава</w:t>
      </w:r>
      <w:r w:rsidRPr="006E5FF0">
        <w:rPr>
          <w:rFonts w:ascii="Helvetica" w:hAnsi="Helvetica" w:cs="Helvetica"/>
          <w:b/>
          <w:bCs/>
          <w:color w:val="222222"/>
          <w:sz w:val="21"/>
          <w:szCs w:val="21"/>
        </w:rPr>
        <w:t xml:space="preserve"> II. </w:t>
      </w:r>
      <w:r w:rsidRPr="006E5FF0">
        <w:rPr>
          <w:rFonts w:ascii="Helvetica" w:hAnsi="Helvetica" w:cs="Helvetica" w:hint="eastAsia"/>
          <w:b/>
          <w:bCs/>
          <w:color w:val="222222"/>
          <w:sz w:val="21"/>
          <w:szCs w:val="21"/>
        </w:rPr>
        <w:t>Материалы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методы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исследования</w:t>
      </w:r>
    </w:p>
    <w:p w14:paraId="2F64324D" w14:textId="77777777" w:rsidR="006E5FF0" w:rsidRPr="006E5FF0" w:rsidRDefault="006E5FF0" w:rsidP="006E5FF0">
      <w:pPr>
        <w:rPr>
          <w:rFonts w:ascii="Helvetica" w:hAnsi="Helvetica" w:cs="Helvetica"/>
          <w:b/>
          <w:bCs/>
          <w:color w:val="222222"/>
          <w:sz w:val="21"/>
          <w:szCs w:val="21"/>
        </w:rPr>
      </w:pPr>
    </w:p>
    <w:p w14:paraId="31EA8772"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 </w:t>
      </w:r>
      <w:r w:rsidRPr="006E5FF0">
        <w:rPr>
          <w:rFonts w:ascii="Helvetica" w:hAnsi="Helvetica" w:cs="Helvetica" w:hint="eastAsia"/>
          <w:b/>
          <w:bCs/>
          <w:color w:val="222222"/>
          <w:sz w:val="21"/>
          <w:szCs w:val="21"/>
        </w:rPr>
        <w:t>Объекты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исследования</w:t>
      </w:r>
    </w:p>
    <w:p w14:paraId="0D5AE13B" w14:textId="77777777" w:rsidR="006E5FF0" w:rsidRPr="006E5FF0" w:rsidRDefault="006E5FF0" w:rsidP="006E5FF0">
      <w:pPr>
        <w:rPr>
          <w:rFonts w:ascii="Helvetica" w:hAnsi="Helvetica" w:cs="Helvetica"/>
          <w:b/>
          <w:bCs/>
          <w:color w:val="222222"/>
          <w:sz w:val="21"/>
          <w:szCs w:val="21"/>
        </w:rPr>
      </w:pPr>
    </w:p>
    <w:p w14:paraId="727F4C7A"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2. </w:t>
      </w:r>
      <w:r w:rsidRPr="006E5FF0">
        <w:rPr>
          <w:rFonts w:ascii="Helvetica" w:hAnsi="Helvetica" w:cs="Helvetica" w:hint="eastAsia"/>
          <w:b/>
          <w:bCs/>
          <w:color w:val="222222"/>
          <w:sz w:val="21"/>
          <w:szCs w:val="21"/>
        </w:rPr>
        <w:t>Методы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культивирования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микроорганизмов</w:t>
      </w:r>
    </w:p>
    <w:p w14:paraId="18A5DF6E" w14:textId="77777777" w:rsidR="006E5FF0" w:rsidRPr="006E5FF0" w:rsidRDefault="006E5FF0" w:rsidP="006E5FF0">
      <w:pPr>
        <w:rPr>
          <w:rFonts w:ascii="Helvetica" w:hAnsi="Helvetica" w:cs="Helvetica"/>
          <w:b/>
          <w:bCs/>
          <w:color w:val="222222"/>
          <w:sz w:val="21"/>
          <w:szCs w:val="21"/>
        </w:rPr>
      </w:pPr>
    </w:p>
    <w:p w14:paraId="2E794339"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 </w:t>
      </w:r>
      <w:r w:rsidRPr="006E5FF0">
        <w:rPr>
          <w:rFonts w:ascii="Helvetica" w:hAnsi="Helvetica" w:cs="Helvetica" w:hint="eastAsia"/>
          <w:b/>
          <w:bCs/>
          <w:color w:val="222222"/>
          <w:sz w:val="21"/>
          <w:szCs w:val="21"/>
        </w:rPr>
        <w:t>Методы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исследования</w:t>
      </w:r>
    </w:p>
    <w:p w14:paraId="7D14A763" w14:textId="77777777" w:rsidR="006E5FF0" w:rsidRPr="006E5FF0" w:rsidRDefault="006E5FF0" w:rsidP="006E5FF0">
      <w:pPr>
        <w:rPr>
          <w:rFonts w:ascii="Helvetica" w:hAnsi="Helvetica" w:cs="Helvetica"/>
          <w:b/>
          <w:bCs/>
          <w:color w:val="222222"/>
          <w:sz w:val="21"/>
          <w:szCs w:val="21"/>
        </w:rPr>
      </w:pPr>
    </w:p>
    <w:p w14:paraId="1C667E53"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lastRenderedPageBreak/>
        <w:t xml:space="preserve">3.1. </w:t>
      </w:r>
      <w:r w:rsidRPr="006E5FF0">
        <w:rPr>
          <w:rFonts w:ascii="Helvetica" w:hAnsi="Helvetica" w:cs="Helvetica" w:hint="eastAsia"/>
          <w:b/>
          <w:bCs/>
          <w:color w:val="222222"/>
          <w:sz w:val="21"/>
          <w:szCs w:val="21"/>
        </w:rPr>
        <w:t>Методы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электронной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микроскопии</w:t>
      </w:r>
    </w:p>
    <w:p w14:paraId="2308E549" w14:textId="77777777" w:rsidR="006E5FF0" w:rsidRPr="006E5FF0" w:rsidRDefault="006E5FF0" w:rsidP="006E5FF0">
      <w:pPr>
        <w:rPr>
          <w:rFonts w:ascii="Helvetica" w:hAnsi="Helvetica" w:cs="Helvetica"/>
          <w:b/>
          <w:bCs/>
          <w:color w:val="222222"/>
          <w:sz w:val="21"/>
          <w:szCs w:val="21"/>
        </w:rPr>
      </w:pPr>
    </w:p>
    <w:p w14:paraId="2750DEAA"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3.2. </w:t>
      </w:r>
      <w:r w:rsidRPr="006E5FF0">
        <w:rPr>
          <w:rFonts w:ascii="Helvetica" w:hAnsi="Helvetica" w:cs="Helvetica" w:hint="eastAsia"/>
          <w:b/>
          <w:bCs/>
          <w:color w:val="222222"/>
          <w:sz w:val="21"/>
          <w:szCs w:val="21"/>
        </w:rPr>
        <w:t>Биохимические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методы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анализа</w:t>
      </w:r>
    </w:p>
    <w:p w14:paraId="647ADBA0" w14:textId="77777777" w:rsidR="006E5FF0" w:rsidRPr="006E5FF0" w:rsidRDefault="006E5FF0" w:rsidP="006E5FF0">
      <w:pPr>
        <w:rPr>
          <w:rFonts w:ascii="Helvetica" w:hAnsi="Helvetica" w:cs="Helvetica"/>
          <w:b/>
          <w:bCs/>
          <w:color w:val="222222"/>
          <w:sz w:val="21"/>
          <w:szCs w:val="21"/>
        </w:rPr>
      </w:pPr>
    </w:p>
    <w:p w14:paraId="584867FC"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3.2.1. </w:t>
      </w:r>
      <w:r w:rsidRPr="006E5FF0">
        <w:rPr>
          <w:rFonts w:ascii="Helvetica" w:hAnsi="Helvetica" w:cs="Helvetica" w:hint="eastAsia"/>
          <w:b/>
          <w:bCs/>
          <w:color w:val="222222"/>
          <w:sz w:val="21"/>
          <w:szCs w:val="21"/>
        </w:rPr>
        <w:t>Исследование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липидного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p>
    <w:p w14:paraId="6CCA06BC" w14:textId="77777777" w:rsidR="006E5FF0" w:rsidRPr="006E5FF0" w:rsidRDefault="006E5FF0" w:rsidP="006E5FF0">
      <w:pPr>
        <w:rPr>
          <w:rFonts w:ascii="Helvetica" w:hAnsi="Helvetica" w:cs="Helvetica"/>
          <w:b/>
          <w:bCs/>
          <w:color w:val="222222"/>
          <w:sz w:val="21"/>
          <w:szCs w:val="21"/>
        </w:rPr>
      </w:pPr>
    </w:p>
    <w:p w14:paraId="1D71527C"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3.2.2. </w:t>
      </w:r>
      <w:r w:rsidRPr="006E5FF0">
        <w:rPr>
          <w:rFonts w:ascii="Helvetica" w:hAnsi="Helvetica" w:cs="Helvetica" w:hint="eastAsia"/>
          <w:b/>
          <w:bCs/>
          <w:color w:val="222222"/>
          <w:sz w:val="21"/>
          <w:szCs w:val="21"/>
        </w:rPr>
        <w:t>Определение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углеводного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цитозоля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клеток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p>
    <w:p w14:paraId="1F762003" w14:textId="77777777" w:rsidR="006E5FF0" w:rsidRPr="006E5FF0" w:rsidRDefault="006E5FF0" w:rsidP="006E5FF0">
      <w:pPr>
        <w:rPr>
          <w:rFonts w:ascii="Helvetica" w:hAnsi="Helvetica" w:cs="Helvetica"/>
          <w:b/>
          <w:bCs/>
          <w:color w:val="222222"/>
          <w:sz w:val="21"/>
          <w:szCs w:val="21"/>
        </w:rPr>
      </w:pPr>
    </w:p>
    <w:p w14:paraId="11B6D913"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3.2.3. </w:t>
      </w:r>
      <w:r w:rsidRPr="006E5FF0">
        <w:rPr>
          <w:rFonts w:ascii="Helvetica" w:hAnsi="Helvetica" w:cs="Helvetica" w:hint="eastAsia"/>
          <w:b/>
          <w:bCs/>
          <w:color w:val="222222"/>
          <w:sz w:val="21"/>
          <w:szCs w:val="21"/>
        </w:rPr>
        <w:t>Получение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анализ</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его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химического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состава</w:t>
      </w:r>
    </w:p>
    <w:p w14:paraId="2EB27A68" w14:textId="77777777" w:rsidR="006E5FF0" w:rsidRPr="006E5FF0" w:rsidRDefault="006E5FF0" w:rsidP="006E5FF0">
      <w:pPr>
        <w:rPr>
          <w:rFonts w:ascii="Helvetica" w:hAnsi="Helvetica" w:cs="Helvetica"/>
          <w:b/>
          <w:bCs/>
          <w:color w:val="222222"/>
          <w:sz w:val="21"/>
          <w:szCs w:val="21"/>
        </w:rPr>
      </w:pPr>
    </w:p>
    <w:p w14:paraId="100EACB8"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Глава</w:t>
      </w:r>
      <w:r w:rsidRPr="006E5FF0">
        <w:rPr>
          <w:rFonts w:ascii="Helvetica" w:hAnsi="Helvetica" w:cs="Helvetica"/>
          <w:b/>
          <w:bCs/>
          <w:color w:val="222222"/>
          <w:sz w:val="21"/>
          <w:szCs w:val="21"/>
        </w:rPr>
        <w:t xml:space="preserve"> III. </w:t>
      </w:r>
      <w:r w:rsidRPr="006E5FF0">
        <w:rPr>
          <w:rFonts w:ascii="Helvetica" w:hAnsi="Helvetica" w:cs="Helvetica" w:hint="eastAsia"/>
          <w:b/>
          <w:bCs/>
          <w:color w:val="222222"/>
          <w:sz w:val="21"/>
          <w:szCs w:val="21"/>
        </w:rPr>
        <w:t>Результаты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исследования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обсуждение</w:t>
      </w:r>
    </w:p>
    <w:p w14:paraId="1E04C685" w14:textId="77777777" w:rsidR="006E5FF0" w:rsidRPr="006E5FF0" w:rsidRDefault="006E5FF0" w:rsidP="006E5FF0">
      <w:pPr>
        <w:rPr>
          <w:rFonts w:ascii="Helvetica" w:hAnsi="Helvetica" w:cs="Helvetica"/>
          <w:b/>
          <w:bCs/>
          <w:color w:val="222222"/>
          <w:sz w:val="21"/>
          <w:szCs w:val="21"/>
        </w:rPr>
      </w:pPr>
    </w:p>
    <w:p w14:paraId="38408E38"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 </w:t>
      </w:r>
      <w:r w:rsidRPr="006E5FF0">
        <w:rPr>
          <w:rFonts w:ascii="Helvetica" w:hAnsi="Helvetica" w:cs="Helvetica" w:hint="eastAsia"/>
          <w:b/>
          <w:bCs/>
          <w:color w:val="222222"/>
          <w:sz w:val="21"/>
          <w:szCs w:val="21"/>
        </w:rPr>
        <w:t>Получение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из</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мицелиальных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грибов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полисахаридных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комплексов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определение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степени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деацетилирования</w:t>
      </w:r>
    </w:p>
    <w:p w14:paraId="1F9CD323" w14:textId="77777777" w:rsidR="006E5FF0" w:rsidRPr="006E5FF0" w:rsidRDefault="006E5FF0" w:rsidP="006E5FF0">
      <w:pPr>
        <w:rPr>
          <w:rFonts w:ascii="Helvetica" w:hAnsi="Helvetica" w:cs="Helvetica"/>
          <w:b/>
          <w:bCs/>
          <w:color w:val="222222"/>
          <w:sz w:val="21"/>
          <w:szCs w:val="21"/>
        </w:rPr>
      </w:pPr>
    </w:p>
    <w:p w14:paraId="5E5CA28E"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1.1. </w:t>
      </w:r>
      <w:r w:rsidRPr="006E5FF0">
        <w:rPr>
          <w:rFonts w:ascii="Helvetica" w:hAnsi="Helvetica" w:cs="Helvetica" w:hint="eastAsia"/>
          <w:b/>
          <w:bCs/>
          <w:color w:val="222222"/>
          <w:sz w:val="21"/>
          <w:szCs w:val="21"/>
        </w:rPr>
        <w:t>Изучение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морфологии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поверхности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мицелия</w:t>
      </w:r>
      <w:r w:rsidRPr="006E5FF0">
        <w:rPr>
          <w:rFonts w:ascii="Helvetica" w:hAnsi="Helvetica" w:cs="Helvetica"/>
          <w:b/>
          <w:bCs/>
          <w:color w:val="222222"/>
          <w:sz w:val="21"/>
          <w:szCs w:val="21"/>
        </w:rPr>
        <w:t xml:space="preserve"> A. niger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строение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его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клеточной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стенки</w:t>
      </w:r>
    </w:p>
    <w:p w14:paraId="22D50E4F" w14:textId="77777777" w:rsidR="006E5FF0" w:rsidRPr="006E5FF0" w:rsidRDefault="006E5FF0" w:rsidP="006E5FF0">
      <w:pPr>
        <w:rPr>
          <w:rFonts w:ascii="Helvetica" w:hAnsi="Helvetica" w:cs="Helvetica"/>
          <w:b/>
          <w:bCs/>
          <w:color w:val="222222"/>
          <w:sz w:val="21"/>
          <w:szCs w:val="21"/>
        </w:rPr>
      </w:pPr>
    </w:p>
    <w:p w14:paraId="6292B5AD"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1.2. </w:t>
      </w:r>
      <w:r w:rsidRPr="006E5FF0">
        <w:rPr>
          <w:rFonts w:ascii="Helvetica" w:hAnsi="Helvetica" w:cs="Helvetica" w:hint="eastAsia"/>
          <w:b/>
          <w:bCs/>
          <w:color w:val="222222"/>
          <w:sz w:val="21"/>
          <w:szCs w:val="21"/>
        </w:rPr>
        <w:t>Разработка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метода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получения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из</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биомассы</w:t>
      </w:r>
      <w:r w:rsidRPr="006E5FF0">
        <w:rPr>
          <w:rFonts w:ascii="Helvetica" w:hAnsi="Helvetica" w:cs="Helvetica"/>
          <w:b/>
          <w:bCs/>
          <w:color w:val="222222"/>
          <w:sz w:val="21"/>
          <w:szCs w:val="21"/>
        </w:rPr>
        <w:t xml:space="preserve"> A. niger, </w:t>
      </w:r>
      <w:r w:rsidRPr="006E5FF0">
        <w:rPr>
          <w:rFonts w:ascii="Helvetica" w:hAnsi="Helvetica" w:cs="Helvetica" w:hint="eastAsia"/>
          <w:b/>
          <w:bCs/>
          <w:color w:val="222222"/>
          <w:sz w:val="21"/>
          <w:szCs w:val="21"/>
        </w:rPr>
        <w:t>полученной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целевым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назначением</w:t>
      </w:r>
    </w:p>
    <w:p w14:paraId="3150AAE7" w14:textId="77777777" w:rsidR="006E5FF0" w:rsidRPr="006E5FF0" w:rsidRDefault="006E5FF0" w:rsidP="006E5FF0">
      <w:pPr>
        <w:rPr>
          <w:rFonts w:ascii="Helvetica" w:hAnsi="Helvetica" w:cs="Helvetica"/>
          <w:b/>
          <w:bCs/>
          <w:color w:val="222222"/>
          <w:sz w:val="21"/>
          <w:szCs w:val="21"/>
        </w:rPr>
      </w:pPr>
    </w:p>
    <w:p w14:paraId="7EB93FD3"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1.3. </w:t>
      </w:r>
      <w:r w:rsidRPr="006E5FF0">
        <w:rPr>
          <w:rFonts w:ascii="Helvetica" w:hAnsi="Helvetica" w:cs="Helvetica" w:hint="eastAsia"/>
          <w:b/>
          <w:bCs/>
          <w:color w:val="222222"/>
          <w:sz w:val="21"/>
          <w:szCs w:val="21"/>
        </w:rPr>
        <w:t>Разработка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метода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определения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степени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деацетилирования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полиаминосахаридных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комплексов</w:t>
      </w:r>
    </w:p>
    <w:p w14:paraId="23D26EAD" w14:textId="77777777" w:rsidR="006E5FF0" w:rsidRPr="006E5FF0" w:rsidRDefault="006E5FF0" w:rsidP="006E5FF0">
      <w:pPr>
        <w:rPr>
          <w:rFonts w:ascii="Helvetica" w:hAnsi="Helvetica" w:cs="Helvetica"/>
          <w:b/>
          <w:bCs/>
          <w:color w:val="222222"/>
          <w:sz w:val="21"/>
          <w:szCs w:val="21"/>
        </w:rPr>
      </w:pPr>
    </w:p>
    <w:p w14:paraId="5AECA169"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1.3.1. </w:t>
      </w:r>
      <w:r w:rsidRPr="006E5FF0">
        <w:rPr>
          <w:rFonts w:ascii="Helvetica" w:hAnsi="Helvetica" w:cs="Helvetica" w:hint="eastAsia"/>
          <w:b/>
          <w:bCs/>
          <w:color w:val="222222"/>
          <w:sz w:val="21"/>
          <w:szCs w:val="21"/>
        </w:rPr>
        <w:t>Условия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гидролиза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p>
    <w:p w14:paraId="42F92CAF" w14:textId="77777777" w:rsidR="006E5FF0" w:rsidRPr="006E5FF0" w:rsidRDefault="006E5FF0" w:rsidP="006E5FF0">
      <w:pPr>
        <w:rPr>
          <w:rFonts w:ascii="Helvetica" w:hAnsi="Helvetica" w:cs="Helvetica"/>
          <w:b/>
          <w:bCs/>
          <w:color w:val="222222"/>
          <w:sz w:val="21"/>
          <w:szCs w:val="21"/>
        </w:rPr>
      </w:pPr>
    </w:p>
    <w:p w14:paraId="6C3412DC"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1.3.2. </w:t>
      </w:r>
      <w:r w:rsidRPr="006E5FF0">
        <w:rPr>
          <w:rFonts w:ascii="Helvetica" w:hAnsi="Helvetica" w:cs="Helvetica" w:hint="eastAsia"/>
          <w:b/>
          <w:bCs/>
          <w:color w:val="222222"/>
          <w:sz w:val="21"/>
          <w:szCs w:val="21"/>
        </w:rPr>
        <w:t>Определение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ацетата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гидролизатах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мет</w:t>
      </w:r>
      <w:r w:rsidRPr="006E5FF0">
        <w:rPr>
          <w:rFonts w:ascii="Helvetica" w:hAnsi="Helvetica" w:cs="Helvetica" w:hint="eastAsia"/>
          <w:b/>
          <w:bCs/>
          <w:color w:val="222222"/>
          <w:sz w:val="21"/>
          <w:szCs w:val="21"/>
        </w:rPr>
        <w:lastRenderedPageBreak/>
        <w:t>одом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ГЖХ</w:t>
      </w:r>
    </w:p>
    <w:p w14:paraId="24C4613C" w14:textId="77777777" w:rsidR="006E5FF0" w:rsidRPr="006E5FF0" w:rsidRDefault="006E5FF0" w:rsidP="006E5FF0">
      <w:pPr>
        <w:rPr>
          <w:rFonts w:ascii="Helvetica" w:hAnsi="Helvetica" w:cs="Helvetica"/>
          <w:b/>
          <w:bCs/>
          <w:color w:val="222222"/>
          <w:sz w:val="21"/>
          <w:szCs w:val="21"/>
        </w:rPr>
      </w:pPr>
    </w:p>
    <w:p w14:paraId="1CD2F013"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1.3.3. </w:t>
      </w:r>
      <w:r w:rsidRPr="006E5FF0">
        <w:rPr>
          <w:rFonts w:ascii="Helvetica" w:hAnsi="Helvetica" w:cs="Helvetica" w:hint="eastAsia"/>
          <w:b/>
          <w:bCs/>
          <w:color w:val="222222"/>
          <w:sz w:val="21"/>
          <w:szCs w:val="21"/>
        </w:rPr>
        <w:t>Определение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содержания</w:t>
      </w:r>
      <w:r w:rsidRPr="006E5FF0">
        <w:rPr>
          <w:rFonts w:ascii="Helvetica" w:hAnsi="Helvetica" w:cs="Helvetica"/>
          <w:b/>
          <w:bCs/>
          <w:color w:val="222222"/>
          <w:sz w:val="21"/>
          <w:szCs w:val="21"/>
        </w:rPr>
        <w:t xml:space="preserve"> N-</w:t>
      </w:r>
      <w:r w:rsidRPr="006E5FF0">
        <w:rPr>
          <w:rFonts w:ascii="Helvetica" w:hAnsi="Helvetica" w:cs="Helvetica" w:hint="eastAsia"/>
          <w:b/>
          <w:bCs/>
          <w:color w:val="222222"/>
          <w:sz w:val="21"/>
          <w:szCs w:val="21"/>
        </w:rPr>
        <w:t>глюкозамина</w:t>
      </w:r>
    </w:p>
    <w:p w14:paraId="6350C1FF" w14:textId="77777777" w:rsidR="006E5FF0" w:rsidRPr="006E5FF0" w:rsidRDefault="006E5FF0" w:rsidP="006E5FF0">
      <w:pPr>
        <w:rPr>
          <w:rFonts w:ascii="Helvetica" w:hAnsi="Helvetica" w:cs="Helvetica"/>
          <w:b/>
          <w:bCs/>
          <w:color w:val="222222"/>
          <w:sz w:val="21"/>
          <w:szCs w:val="21"/>
        </w:rPr>
      </w:pPr>
    </w:p>
    <w:p w14:paraId="2C2F3D36"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1.3.4.0</w:t>
      </w:r>
      <w:r w:rsidRPr="006E5FF0">
        <w:rPr>
          <w:rFonts w:ascii="Helvetica" w:hAnsi="Helvetica" w:cs="Helvetica" w:hint="eastAsia"/>
          <w:b/>
          <w:bCs/>
          <w:color w:val="222222"/>
          <w:sz w:val="21"/>
          <w:szCs w:val="21"/>
        </w:rPr>
        <w:t>пределение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степени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деацетилирования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p>
    <w:p w14:paraId="2B4C17D6" w14:textId="77777777" w:rsidR="006E5FF0" w:rsidRPr="006E5FF0" w:rsidRDefault="006E5FF0" w:rsidP="006E5FF0">
      <w:pPr>
        <w:rPr>
          <w:rFonts w:ascii="Helvetica" w:hAnsi="Helvetica" w:cs="Helvetica"/>
          <w:b/>
          <w:bCs/>
          <w:color w:val="222222"/>
          <w:sz w:val="21"/>
          <w:szCs w:val="21"/>
        </w:rPr>
      </w:pPr>
    </w:p>
    <w:p w14:paraId="213B30B4"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2. </w:t>
      </w:r>
      <w:r w:rsidRPr="006E5FF0">
        <w:rPr>
          <w:rFonts w:ascii="Helvetica" w:hAnsi="Helvetica" w:cs="Helvetica" w:hint="eastAsia"/>
          <w:b/>
          <w:bCs/>
          <w:color w:val="222222"/>
          <w:sz w:val="21"/>
          <w:szCs w:val="21"/>
        </w:rPr>
        <w:t>Изменения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содержании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хитина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глюкана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зависимости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от</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питательных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сред</w:t>
      </w:r>
    </w:p>
    <w:p w14:paraId="76C83990" w14:textId="77777777" w:rsidR="006E5FF0" w:rsidRPr="006E5FF0" w:rsidRDefault="006E5FF0" w:rsidP="006E5FF0">
      <w:pPr>
        <w:rPr>
          <w:rFonts w:ascii="Helvetica" w:hAnsi="Helvetica" w:cs="Helvetica"/>
          <w:b/>
          <w:bCs/>
          <w:color w:val="222222"/>
          <w:sz w:val="21"/>
          <w:szCs w:val="21"/>
        </w:rPr>
      </w:pPr>
    </w:p>
    <w:p w14:paraId="7A5530C9"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 </w:t>
      </w:r>
      <w:r w:rsidRPr="006E5FF0">
        <w:rPr>
          <w:rFonts w:ascii="Helvetica" w:hAnsi="Helvetica" w:cs="Helvetica" w:hint="eastAsia"/>
          <w:b/>
          <w:bCs/>
          <w:color w:val="222222"/>
          <w:sz w:val="21"/>
          <w:szCs w:val="21"/>
        </w:rPr>
        <w:t>Образование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изменения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углеводном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липидном</w:t>
      </w:r>
    </w:p>
    <w:p w14:paraId="313D8961" w14:textId="77777777" w:rsidR="006E5FF0" w:rsidRPr="006E5FF0" w:rsidRDefault="006E5FF0" w:rsidP="006E5FF0">
      <w:pPr>
        <w:rPr>
          <w:rFonts w:ascii="Helvetica" w:hAnsi="Helvetica" w:cs="Helvetica"/>
          <w:b/>
          <w:bCs/>
          <w:color w:val="222222"/>
          <w:sz w:val="21"/>
          <w:szCs w:val="21"/>
        </w:rPr>
      </w:pPr>
    </w:p>
    <w:p w14:paraId="20CC198B"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составе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клеток</w:t>
      </w:r>
      <w:r w:rsidRPr="006E5FF0">
        <w:rPr>
          <w:rFonts w:ascii="Helvetica" w:hAnsi="Helvetica" w:cs="Helvetica"/>
          <w:b/>
          <w:bCs/>
          <w:color w:val="222222"/>
          <w:sz w:val="21"/>
          <w:szCs w:val="21"/>
        </w:rPr>
        <w:t xml:space="preserve"> A. niger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онтогенеза</w:t>
      </w:r>
    </w:p>
    <w:p w14:paraId="50FCB207" w14:textId="77777777" w:rsidR="006E5FF0" w:rsidRPr="006E5FF0" w:rsidRDefault="006E5FF0" w:rsidP="006E5FF0">
      <w:pPr>
        <w:rPr>
          <w:rFonts w:ascii="Helvetica" w:hAnsi="Helvetica" w:cs="Helvetica"/>
          <w:b/>
          <w:bCs/>
          <w:color w:val="222222"/>
          <w:sz w:val="21"/>
          <w:szCs w:val="21"/>
        </w:rPr>
      </w:pPr>
    </w:p>
    <w:p w14:paraId="094689CB"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3. 1. </w:t>
      </w:r>
      <w:r w:rsidRPr="006E5FF0">
        <w:rPr>
          <w:rFonts w:ascii="Helvetica" w:hAnsi="Helvetica" w:cs="Helvetica" w:hint="eastAsia"/>
          <w:b/>
          <w:bCs/>
          <w:color w:val="222222"/>
          <w:sz w:val="21"/>
          <w:szCs w:val="21"/>
        </w:rPr>
        <w:t>Прорастание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конидий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факторы</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влияющие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на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этот</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w:t>
      </w:r>
    </w:p>
    <w:p w14:paraId="7220DCA7" w14:textId="77777777" w:rsidR="006E5FF0" w:rsidRPr="006E5FF0" w:rsidRDefault="006E5FF0" w:rsidP="006E5FF0">
      <w:pPr>
        <w:rPr>
          <w:rFonts w:ascii="Helvetica" w:hAnsi="Helvetica" w:cs="Helvetica"/>
          <w:b/>
          <w:bCs/>
          <w:color w:val="222222"/>
          <w:sz w:val="21"/>
          <w:szCs w:val="21"/>
        </w:rPr>
      </w:pPr>
    </w:p>
    <w:p w14:paraId="71BDDD70"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3.2. </w:t>
      </w:r>
      <w:r w:rsidRPr="006E5FF0">
        <w:rPr>
          <w:rFonts w:ascii="Helvetica" w:hAnsi="Helvetica" w:cs="Helvetica" w:hint="eastAsia"/>
          <w:b/>
          <w:bCs/>
          <w:color w:val="222222"/>
          <w:sz w:val="21"/>
          <w:szCs w:val="21"/>
        </w:rPr>
        <w:t>Изменения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опорных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полисахаридов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КС</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углеводов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цитозоля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мицелия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динамике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роста</w:t>
      </w:r>
      <w:r w:rsidRPr="006E5FF0">
        <w:rPr>
          <w:rFonts w:ascii="Helvetica" w:hAnsi="Helvetica" w:cs="Helvetica"/>
          <w:b/>
          <w:bCs/>
          <w:color w:val="222222"/>
          <w:sz w:val="21"/>
          <w:szCs w:val="21"/>
        </w:rPr>
        <w:t xml:space="preserve"> A.niger</w:t>
      </w:r>
    </w:p>
    <w:p w14:paraId="1BE50BC0" w14:textId="77777777" w:rsidR="006E5FF0" w:rsidRPr="006E5FF0" w:rsidRDefault="006E5FF0" w:rsidP="006E5FF0">
      <w:pPr>
        <w:rPr>
          <w:rFonts w:ascii="Helvetica" w:hAnsi="Helvetica" w:cs="Helvetica"/>
          <w:b/>
          <w:bCs/>
          <w:color w:val="222222"/>
          <w:sz w:val="21"/>
          <w:szCs w:val="21"/>
        </w:rPr>
      </w:pPr>
    </w:p>
    <w:p w14:paraId="3D00742E"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3.3. </w:t>
      </w:r>
      <w:r w:rsidRPr="006E5FF0">
        <w:rPr>
          <w:rFonts w:ascii="Helvetica" w:hAnsi="Helvetica" w:cs="Helvetica" w:hint="eastAsia"/>
          <w:b/>
          <w:bCs/>
          <w:color w:val="222222"/>
          <w:sz w:val="21"/>
          <w:szCs w:val="21"/>
        </w:rPr>
        <w:t>Изменения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углеводном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цитозоля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клеток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I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II </w:t>
      </w:r>
      <w:r w:rsidRPr="006E5FF0">
        <w:rPr>
          <w:rFonts w:ascii="Helvetica" w:hAnsi="Helvetica" w:cs="Helvetica" w:hint="eastAsia"/>
          <w:b/>
          <w:bCs/>
          <w:color w:val="222222"/>
          <w:sz w:val="21"/>
          <w:szCs w:val="21"/>
        </w:rPr>
        <w:t>фазе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спорогенеза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связи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образованием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p>
    <w:p w14:paraId="5575E1BA" w14:textId="77777777" w:rsidR="006E5FF0" w:rsidRPr="006E5FF0" w:rsidRDefault="006E5FF0" w:rsidP="006E5FF0">
      <w:pPr>
        <w:rPr>
          <w:rFonts w:ascii="Helvetica" w:hAnsi="Helvetica" w:cs="Helvetica"/>
          <w:b/>
          <w:bCs/>
          <w:color w:val="222222"/>
          <w:sz w:val="21"/>
          <w:szCs w:val="21"/>
        </w:rPr>
      </w:pPr>
    </w:p>
    <w:p w14:paraId="26616E52"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3.4. </w:t>
      </w:r>
      <w:r w:rsidRPr="006E5FF0">
        <w:rPr>
          <w:rFonts w:ascii="Helvetica" w:hAnsi="Helvetica" w:cs="Helvetica" w:hint="eastAsia"/>
          <w:b/>
          <w:bCs/>
          <w:color w:val="222222"/>
          <w:sz w:val="21"/>
          <w:szCs w:val="21"/>
        </w:rPr>
        <w:t>Углеводный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цитозоля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зрелых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спор</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связи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образованием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p>
    <w:p w14:paraId="02D1F9CA" w14:textId="77777777" w:rsidR="006E5FF0" w:rsidRPr="006E5FF0" w:rsidRDefault="006E5FF0" w:rsidP="006E5FF0">
      <w:pPr>
        <w:rPr>
          <w:rFonts w:ascii="Helvetica" w:hAnsi="Helvetica" w:cs="Helvetica"/>
          <w:b/>
          <w:bCs/>
          <w:color w:val="222222"/>
          <w:sz w:val="21"/>
          <w:szCs w:val="21"/>
        </w:rPr>
      </w:pPr>
    </w:p>
    <w:p w14:paraId="4C685E20"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3.5. </w:t>
      </w:r>
      <w:r w:rsidRPr="006E5FF0">
        <w:rPr>
          <w:rFonts w:ascii="Helvetica" w:hAnsi="Helvetica" w:cs="Helvetica" w:hint="eastAsia"/>
          <w:b/>
          <w:bCs/>
          <w:color w:val="222222"/>
          <w:sz w:val="21"/>
          <w:szCs w:val="21"/>
        </w:rPr>
        <w:t>Состав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липидов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клеток</w:t>
      </w:r>
      <w:r w:rsidRPr="006E5FF0">
        <w:rPr>
          <w:rFonts w:ascii="Helvetica" w:hAnsi="Helvetica" w:cs="Helvetica"/>
          <w:b/>
          <w:bCs/>
          <w:color w:val="222222"/>
          <w:sz w:val="21"/>
          <w:szCs w:val="21"/>
        </w:rPr>
        <w:t xml:space="preserve"> A. niger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онтогенеза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связи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образованием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p>
    <w:p w14:paraId="5AEFBDC1" w14:textId="77777777" w:rsidR="006E5FF0" w:rsidRPr="006E5FF0" w:rsidRDefault="006E5FF0" w:rsidP="006E5FF0">
      <w:pPr>
        <w:rPr>
          <w:rFonts w:ascii="Helvetica" w:hAnsi="Helvetica" w:cs="Helvetica"/>
          <w:b/>
          <w:bCs/>
          <w:color w:val="222222"/>
          <w:sz w:val="21"/>
          <w:szCs w:val="21"/>
        </w:rPr>
      </w:pPr>
    </w:p>
    <w:p w14:paraId="3A4F7493"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lastRenderedPageBreak/>
        <w:t xml:space="preserve">3.5.1. </w:t>
      </w:r>
      <w:r w:rsidRPr="006E5FF0">
        <w:rPr>
          <w:rFonts w:ascii="Helvetica" w:hAnsi="Helvetica" w:cs="Helvetica" w:hint="eastAsia"/>
          <w:b/>
          <w:bCs/>
          <w:color w:val="222222"/>
          <w:sz w:val="21"/>
          <w:szCs w:val="21"/>
        </w:rPr>
        <w:t>Липидный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спорА</w:t>
      </w:r>
      <w:r w:rsidRPr="006E5FF0">
        <w:rPr>
          <w:rFonts w:ascii="Helvetica" w:hAnsi="Helvetica" w:cs="Helvetica"/>
          <w:b/>
          <w:bCs/>
          <w:color w:val="222222"/>
          <w:sz w:val="21"/>
          <w:szCs w:val="21"/>
        </w:rPr>
        <w:t xml:space="preserve">. niger, </w:t>
      </w:r>
      <w:r w:rsidRPr="006E5FF0">
        <w:rPr>
          <w:rFonts w:ascii="Helvetica" w:hAnsi="Helvetica" w:cs="Helvetica" w:hint="eastAsia"/>
          <w:b/>
          <w:bCs/>
          <w:color w:val="222222"/>
          <w:sz w:val="21"/>
          <w:szCs w:val="21"/>
        </w:rPr>
        <w:t>находящихся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состоянии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экзогенного</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покоя</w:t>
      </w:r>
    </w:p>
    <w:p w14:paraId="1537EE9E" w14:textId="77777777" w:rsidR="006E5FF0" w:rsidRPr="006E5FF0" w:rsidRDefault="006E5FF0" w:rsidP="006E5FF0">
      <w:pPr>
        <w:rPr>
          <w:rFonts w:ascii="Helvetica" w:hAnsi="Helvetica" w:cs="Helvetica"/>
          <w:b/>
          <w:bCs/>
          <w:color w:val="222222"/>
          <w:sz w:val="21"/>
          <w:szCs w:val="21"/>
        </w:rPr>
      </w:pPr>
    </w:p>
    <w:p w14:paraId="1DC9D441"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3.5.2. </w:t>
      </w:r>
      <w:r w:rsidRPr="006E5FF0">
        <w:rPr>
          <w:rFonts w:ascii="Helvetica" w:hAnsi="Helvetica" w:cs="Helvetica" w:hint="eastAsia"/>
          <w:b/>
          <w:bCs/>
          <w:color w:val="222222"/>
          <w:sz w:val="21"/>
          <w:szCs w:val="21"/>
        </w:rPr>
        <w:t>Состав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липидов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мицелия</w:t>
      </w:r>
      <w:r w:rsidRPr="006E5FF0">
        <w:rPr>
          <w:rFonts w:ascii="Helvetica" w:hAnsi="Helvetica" w:cs="Helvetica"/>
          <w:b/>
          <w:bCs/>
          <w:color w:val="222222"/>
          <w:sz w:val="21"/>
          <w:szCs w:val="21"/>
        </w:rPr>
        <w:t xml:space="preserve"> A. niger</w:t>
      </w:r>
    </w:p>
    <w:p w14:paraId="62E08592" w14:textId="77777777" w:rsidR="006E5FF0" w:rsidRPr="006E5FF0" w:rsidRDefault="006E5FF0" w:rsidP="006E5FF0">
      <w:pPr>
        <w:rPr>
          <w:rFonts w:ascii="Helvetica" w:hAnsi="Helvetica" w:cs="Helvetica"/>
          <w:b/>
          <w:bCs/>
          <w:color w:val="222222"/>
          <w:sz w:val="21"/>
          <w:szCs w:val="21"/>
        </w:rPr>
      </w:pPr>
    </w:p>
    <w:p w14:paraId="5A712893"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3.6. </w:t>
      </w:r>
      <w:r w:rsidRPr="006E5FF0">
        <w:rPr>
          <w:rFonts w:ascii="Helvetica" w:hAnsi="Helvetica" w:cs="Helvetica" w:hint="eastAsia"/>
          <w:b/>
          <w:bCs/>
          <w:color w:val="222222"/>
          <w:sz w:val="21"/>
          <w:szCs w:val="21"/>
        </w:rPr>
        <w:t>Корреляции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между</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образованием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структурных</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полисахаридов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КС</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составом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липидов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клеток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углеводов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цитозоля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процессе</w:t>
      </w:r>
    </w:p>
    <w:p w14:paraId="422E76E1" w14:textId="77777777" w:rsidR="006E5FF0" w:rsidRPr="006E5FF0" w:rsidRDefault="006E5FF0" w:rsidP="006E5FF0">
      <w:pPr>
        <w:rPr>
          <w:rFonts w:ascii="Helvetica" w:hAnsi="Helvetica" w:cs="Helvetica"/>
          <w:b/>
          <w:bCs/>
          <w:color w:val="222222"/>
          <w:sz w:val="21"/>
          <w:szCs w:val="21"/>
        </w:rPr>
      </w:pPr>
    </w:p>
    <w:p w14:paraId="0B9369A9"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онтогенеза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тдег</w:t>
      </w:r>
    </w:p>
    <w:p w14:paraId="31493CA8" w14:textId="77777777" w:rsidR="006E5FF0" w:rsidRPr="006E5FF0" w:rsidRDefault="006E5FF0" w:rsidP="006E5FF0">
      <w:pPr>
        <w:rPr>
          <w:rFonts w:ascii="Helvetica" w:hAnsi="Helvetica" w:cs="Helvetica"/>
          <w:b/>
          <w:bCs/>
          <w:color w:val="222222"/>
          <w:sz w:val="21"/>
          <w:szCs w:val="21"/>
        </w:rPr>
      </w:pPr>
    </w:p>
    <w:p w14:paraId="61A8BEB6"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4. </w:t>
      </w:r>
      <w:r w:rsidRPr="006E5FF0">
        <w:rPr>
          <w:rFonts w:ascii="Helvetica" w:hAnsi="Helvetica" w:cs="Helvetica" w:hint="eastAsia"/>
          <w:b/>
          <w:bCs/>
          <w:color w:val="222222"/>
          <w:sz w:val="21"/>
          <w:szCs w:val="21"/>
        </w:rPr>
        <w:t>Разработка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способа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получения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ХГК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из</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мицелия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А</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тдег</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являющегося</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отходом</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при</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производстве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лимонной</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кислоты</w:t>
      </w:r>
    </w:p>
    <w:p w14:paraId="21A94979" w14:textId="77777777" w:rsidR="006E5FF0" w:rsidRPr="006E5FF0" w:rsidRDefault="006E5FF0" w:rsidP="006E5FF0">
      <w:pPr>
        <w:rPr>
          <w:rFonts w:ascii="Helvetica" w:hAnsi="Helvetica" w:cs="Helvetica"/>
          <w:b/>
          <w:bCs/>
          <w:color w:val="222222"/>
          <w:sz w:val="21"/>
          <w:szCs w:val="21"/>
        </w:rPr>
      </w:pPr>
    </w:p>
    <w:p w14:paraId="76747C5F"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b/>
          <w:bCs/>
          <w:color w:val="222222"/>
          <w:sz w:val="21"/>
          <w:szCs w:val="21"/>
        </w:rPr>
        <w:t xml:space="preserve">5. </w:t>
      </w:r>
      <w:r w:rsidRPr="006E5FF0">
        <w:rPr>
          <w:rFonts w:ascii="Helvetica" w:hAnsi="Helvetica" w:cs="Helvetica" w:hint="eastAsia"/>
          <w:b/>
          <w:bCs/>
          <w:color w:val="222222"/>
          <w:sz w:val="21"/>
          <w:szCs w:val="21"/>
        </w:rPr>
        <w:t>Обсуждение</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результатов</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исследований</w:t>
      </w:r>
    </w:p>
    <w:p w14:paraId="6DD44B69" w14:textId="77777777" w:rsidR="006E5FF0" w:rsidRPr="006E5FF0" w:rsidRDefault="006E5FF0" w:rsidP="006E5FF0">
      <w:pPr>
        <w:rPr>
          <w:rFonts w:ascii="Helvetica" w:hAnsi="Helvetica" w:cs="Helvetica"/>
          <w:b/>
          <w:bCs/>
          <w:color w:val="222222"/>
          <w:sz w:val="21"/>
          <w:szCs w:val="21"/>
        </w:rPr>
      </w:pPr>
    </w:p>
    <w:p w14:paraId="045DE193" w14:textId="77777777" w:rsidR="006E5FF0" w:rsidRPr="006E5FF0" w:rsidRDefault="006E5FF0" w:rsidP="006E5FF0">
      <w:pPr>
        <w:rPr>
          <w:rFonts w:ascii="Helvetica" w:hAnsi="Helvetica" w:cs="Helvetica"/>
          <w:b/>
          <w:bCs/>
          <w:color w:val="222222"/>
          <w:sz w:val="21"/>
          <w:szCs w:val="21"/>
        </w:rPr>
      </w:pPr>
      <w:r w:rsidRPr="006E5FF0">
        <w:rPr>
          <w:rFonts w:ascii="Helvetica" w:hAnsi="Helvetica" w:cs="Helvetica" w:hint="eastAsia"/>
          <w:b/>
          <w:bCs/>
          <w:color w:val="222222"/>
          <w:sz w:val="21"/>
          <w:szCs w:val="21"/>
        </w:rPr>
        <w:t>ВЫВОДЫ</w:t>
      </w:r>
    </w:p>
    <w:p w14:paraId="20A38392" w14:textId="77777777" w:rsidR="006E5FF0" w:rsidRPr="006E5FF0" w:rsidRDefault="006E5FF0" w:rsidP="006E5FF0">
      <w:pPr>
        <w:rPr>
          <w:rFonts w:ascii="Helvetica" w:hAnsi="Helvetica" w:cs="Helvetica"/>
          <w:b/>
          <w:bCs/>
          <w:color w:val="222222"/>
          <w:sz w:val="21"/>
          <w:szCs w:val="21"/>
        </w:rPr>
      </w:pPr>
    </w:p>
    <w:p w14:paraId="109CC004" w14:textId="3BFB303C" w:rsidR="00484EB4" w:rsidRPr="006E5FF0" w:rsidRDefault="006E5FF0" w:rsidP="006E5FF0">
      <w:r w:rsidRPr="006E5FF0">
        <w:rPr>
          <w:rFonts w:ascii="Helvetica" w:hAnsi="Helvetica" w:cs="Helvetica" w:hint="eastAsia"/>
          <w:b/>
          <w:bCs/>
          <w:color w:val="222222"/>
          <w:sz w:val="21"/>
          <w:szCs w:val="21"/>
        </w:rPr>
        <w:t>Список</w:t>
      </w:r>
      <w:r w:rsidRPr="006E5FF0">
        <w:rPr>
          <w:rFonts w:ascii="Helvetica" w:hAnsi="Helvetica" w:cs="Helvetica"/>
          <w:b/>
          <w:bCs/>
          <w:color w:val="222222"/>
          <w:sz w:val="21"/>
          <w:szCs w:val="21"/>
        </w:rPr>
        <w:t xml:space="preserve"> </w:t>
      </w:r>
      <w:r w:rsidRPr="006E5FF0">
        <w:rPr>
          <w:rFonts w:ascii="Helvetica" w:hAnsi="Helvetica" w:cs="Helvetica" w:hint="eastAsia"/>
          <w:b/>
          <w:bCs/>
          <w:color w:val="222222"/>
          <w:sz w:val="21"/>
          <w:szCs w:val="21"/>
        </w:rPr>
        <w:t>литературы</w:t>
      </w:r>
    </w:p>
    <w:sectPr w:rsidR="00484EB4" w:rsidRPr="006E5F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26C3E" w14:textId="77777777" w:rsidR="00641FB9" w:rsidRDefault="00641FB9">
      <w:pPr>
        <w:spacing w:after="0" w:line="240" w:lineRule="auto"/>
      </w:pPr>
      <w:r>
        <w:separator/>
      </w:r>
    </w:p>
  </w:endnote>
  <w:endnote w:type="continuationSeparator" w:id="0">
    <w:p w14:paraId="2AEBA490" w14:textId="77777777" w:rsidR="00641FB9" w:rsidRDefault="0064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1A0A" w14:textId="77777777" w:rsidR="00641FB9" w:rsidRDefault="00641FB9"/>
    <w:p w14:paraId="0318CF5F" w14:textId="77777777" w:rsidR="00641FB9" w:rsidRDefault="00641FB9"/>
    <w:p w14:paraId="69D82BE7" w14:textId="77777777" w:rsidR="00641FB9" w:rsidRDefault="00641FB9"/>
    <w:p w14:paraId="25192632" w14:textId="77777777" w:rsidR="00641FB9" w:rsidRDefault="00641FB9"/>
    <w:p w14:paraId="50DB1E82" w14:textId="77777777" w:rsidR="00641FB9" w:rsidRDefault="00641FB9"/>
    <w:p w14:paraId="012E52F9" w14:textId="77777777" w:rsidR="00641FB9" w:rsidRDefault="00641FB9"/>
    <w:p w14:paraId="6931C397" w14:textId="77777777" w:rsidR="00641FB9" w:rsidRDefault="00641F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6AD183" wp14:editId="27F432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60718" w14:textId="77777777" w:rsidR="00641FB9" w:rsidRDefault="00641F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AD1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260718" w14:textId="77777777" w:rsidR="00641FB9" w:rsidRDefault="00641F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296D58" w14:textId="77777777" w:rsidR="00641FB9" w:rsidRDefault="00641FB9"/>
    <w:p w14:paraId="1154A715" w14:textId="77777777" w:rsidR="00641FB9" w:rsidRDefault="00641FB9"/>
    <w:p w14:paraId="779A897F" w14:textId="77777777" w:rsidR="00641FB9" w:rsidRDefault="00641F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4A125C" wp14:editId="5AAF2D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3C300" w14:textId="77777777" w:rsidR="00641FB9" w:rsidRDefault="00641FB9"/>
                          <w:p w14:paraId="4F1CD375" w14:textId="77777777" w:rsidR="00641FB9" w:rsidRDefault="00641F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4A12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C3C300" w14:textId="77777777" w:rsidR="00641FB9" w:rsidRDefault="00641FB9"/>
                    <w:p w14:paraId="4F1CD375" w14:textId="77777777" w:rsidR="00641FB9" w:rsidRDefault="00641F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99C82A" w14:textId="77777777" w:rsidR="00641FB9" w:rsidRDefault="00641FB9"/>
    <w:p w14:paraId="6CA0FD59" w14:textId="77777777" w:rsidR="00641FB9" w:rsidRDefault="00641FB9">
      <w:pPr>
        <w:rPr>
          <w:sz w:val="2"/>
          <w:szCs w:val="2"/>
        </w:rPr>
      </w:pPr>
    </w:p>
    <w:p w14:paraId="7724368A" w14:textId="77777777" w:rsidR="00641FB9" w:rsidRDefault="00641FB9"/>
    <w:p w14:paraId="434D4C09" w14:textId="77777777" w:rsidR="00641FB9" w:rsidRDefault="00641FB9">
      <w:pPr>
        <w:spacing w:after="0" w:line="240" w:lineRule="auto"/>
      </w:pPr>
    </w:p>
  </w:footnote>
  <w:footnote w:type="continuationSeparator" w:id="0">
    <w:p w14:paraId="19269EEF" w14:textId="77777777" w:rsidR="00641FB9" w:rsidRDefault="00641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1FB9"/>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1923</TotalTime>
  <Pages>6</Pages>
  <Words>656</Words>
  <Characters>3744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cp:revision>
  <cp:lastPrinted>2009-02-06T05:36:00Z</cp:lastPrinted>
  <dcterms:created xsi:type="dcterms:W3CDTF">2025-11-25T20:19:00Z</dcterms:created>
  <dcterms:modified xsi:type="dcterms:W3CDTF">2025-11-27T08:54:00Z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