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1898" w14:textId="77777777" w:rsidR="00995752" w:rsidRDefault="00995752" w:rsidP="0099575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Трофимлюк</w:t>
      </w:r>
      <w:proofErr w:type="spellEnd"/>
      <w:r>
        <w:rPr>
          <w:rFonts w:ascii="Helvetica" w:hAnsi="Helvetica" w:cs="Helvetica"/>
          <w:b/>
          <w:bCs w:val="0"/>
          <w:color w:val="222222"/>
          <w:sz w:val="21"/>
          <w:szCs w:val="21"/>
        </w:rPr>
        <w:t>, Олег Тимофеевич.</w:t>
      </w:r>
    </w:p>
    <w:p w14:paraId="00D448BA" w14:textId="77777777" w:rsidR="00995752" w:rsidRDefault="00995752" w:rsidP="0099575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Вопросы теории дискретных сигналов в произвольном конечном </w:t>
      </w:r>
      <w:proofErr w:type="gramStart"/>
      <w:r>
        <w:rPr>
          <w:rFonts w:ascii="Helvetica" w:hAnsi="Helvetica" w:cs="Helvetica"/>
          <w:caps/>
          <w:color w:val="222222"/>
          <w:sz w:val="21"/>
          <w:szCs w:val="21"/>
        </w:rPr>
        <w:t>базисе :</w:t>
      </w:r>
      <w:proofErr w:type="gramEnd"/>
      <w:r>
        <w:rPr>
          <w:rFonts w:ascii="Helvetica" w:hAnsi="Helvetica" w:cs="Helvetica"/>
          <w:caps/>
          <w:color w:val="222222"/>
          <w:sz w:val="21"/>
          <w:szCs w:val="21"/>
        </w:rPr>
        <w:t xml:space="preserve"> диссертация ... кандидата физико-математических наук : 01.01.09. - Ужгород, 1983. - 146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AF6C250" w14:textId="77777777" w:rsidR="00995752" w:rsidRDefault="00995752" w:rsidP="0099575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Трофимлюк</w:t>
      </w:r>
      <w:proofErr w:type="spellEnd"/>
      <w:r>
        <w:rPr>
          <w:rFonts w:ascii="Arial" w:hAnsi="Arial" w:cs="Arial"/>
          <w:color w:val="646B71"/>
          <w:sz w:val="18"/>
          <w:szCs w:val="18"/>
        </w:rPr>
        <w:t>, Олег Тимофеевич</w:t>
      </w:r>
    </w:p>
    <w:p w14:paraId="1789607E"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C47704F"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АНАЛИТИЧЕСКИЙ ОБЗОР</w:t>
      </w:r>
    </w:p>
    <w:p w14:paraId="2BAC3275"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ДИСКРЕТНЫЕ СИГНАЛЫ В ПРОИЗВОЛЬНОМ КОНЕЧНОМ БАЗИСЕ</w:t>
      </w:r>
    </w:p>
    <w:p w14:paraId="08188F58"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Конечномерные пространства дискретных сигналов</w:t>
      </w:r>
    </w:p>
    <w:p w14:paraId="313FD878"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Алгебры сигналов</w:t>
      </w:r>
    </w:p>
    <w:p w14:paraId="79604197"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 - сдвиг, и его свойства.</w:t>
      </w:r>
    </w:p>
    <w:p w14:paraId="7CC1416D"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Параметризованные матрицы</w:t>
      </w:r>
    </w:p>
    <w:p w14:paraId="1CF7F14E"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Матрицы сдвига и фазовые матрицы</w:t>
      </w:r>
    </w:p>
    <w:p w14:paraId="6EF0F6CE"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Конечные разности и А- разностные уравнения.</w:t>
      </w:r>
    </w:p>
    <w:p w14:paraId="2D3922E4"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СПЕКТРАЛЬНЫЕ И КОРРЕЛЯЦИОННЫЕ СВОЙСТВА ДИСКРЕТНЫХ СИГНАЛОВ</w:t>
      </w:r>
    </w:p>
    <w:p w14:paraId="03FC4798"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Свойства А - преобразований дискретных сигналов</w:t>
      </w:r>
    </w:p>
    <w:p w14:paraId="00533FA1"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Теоремы растяжения и удлинения сигналов</w:t>
      </w:r>
    </w:p>
    <w:p w14:paraId="14BCB9D0"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 - свертка и ее свойства.</w:t>
      </w:r>
    </w:p>
    <w:p w14:paraId="27312E7E"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Автокорреляционная и </w:t>
      </w:r>
      <w:proofErr w:type="spellStart"/>
      <w:r>
        <w:rPr>
          <w:rFonts w:ascii="Arial" w:hAnsi="Arial" w:cs="Arial"/>
          <w:color w:val="333333"/>
          <w:sz w:val="21"/>
          <w:szCs w:val="21"/>
        </w:rPr>
        <w:t>взаимокорреляционная</w:t>
      </w:r>
      <w:proofErr w:type="spellEnd"/>
      <w:r>
        <w:rPr>
          <w:rFonts w:ascii="Arial" w:hAnsi="Arial" w:cs="Arial"/>
          <w:color w:val="333333"/>
          <w:sz w:val="21"/>
          <w:szCs w:val="21"/>
        </w:rPr>
        <w:t xml:space="preserve"> функция</w:t>
      </w:r>
    </w:p>
    <w:p w14:paraId="24D15606"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ДИСКРЕТНЫЕ ЛИНЕЙНЫЕ СИСТЕМЫ В ПРОИЗВОЛЬНОМ БАЗИСЕ</w:t>
      </w:r>
    </w:p>
    <w:p w14:paraId="0DDDDD5A"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 - стационарные дискретные линейные системы</w:t>
      </w:r>
    </w:p>
    <w:p w14:paraId="13818FE1"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Импульсная характеристика и передаточная функция</w:t>
      </w:r>
    </w:p>
    <w:p w14:paraId="6C795778"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стационарной дискретной линейной системы.</w:t>
      </w:r>
    </w:p>
    <w:p w14:paraId="061D814C"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Связь между параметрами А - стационарной дискретной линейной системы и обычной нестационарной линейной системы</w:t>
      </w:r>
    </w:p>
    <w:p w14:paraId="34F5E6E6"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КОНЪЮНКТИВНОЕ ПРЕОБРАЗОВАНИЕ ДИСКРЕТНЫХ СИГНАЛОВ</w:t>
      </w:r>
    </w:p>
    <w:p w14:paraId="58A7D86D"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ЕГО ПРИМЕНЕНИЯ</w:t>
      </w:r>
    </w:p>
    <w:p w14:paraId="3A26A364"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Конъюнктивное преобразование дискретных сигналов</w:t>
      </w:r>
    </w:p>
    <w:p w14:paraId="77570C57"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Критерий монотонности функций алгебры логики</w:t>
      </w:r>
    </w:p>
    <w:p w14:paraId="61815DB7" w14:textId="77777777" w:rsidR="00995752" w:rsidRDefault="00995752" w:rsidP="009957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Применение конъюнктивных преобразований для построения тестов</w:t>
      </w:r>
    </w:p>
    <w:p w14:paraId="54F2B699" w14:textId="0B6A49C2" w:rsidR="00F505A7" w:rsidRPr="00995752" w:rsidRDefault="00F505A7" w:rsidP="00995752"/>
    <w:sectPr w:rsidR="00F505A7" w:rsidRPr="009957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2C54" w14:textId="77777777" w:rsidR="005D780B" w:rsidRDefault="005D780B">
      <w:pPr>
        <w:spacing w:after="0" w:line="240" w:lineRule="auto"/>
      </w:pPr>
      <w:r>
        <w:separator/>
      </w:r>
    </w:p>
  </w:endnote>
  <w:endnote w:type="continuationSeparator" w:id="0">
    <w:p w14:paraId="3C19E061" w14:textId="77777777" w:rsidR="005D780B" w:rsidRDefault="005D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7E24" w14:textId="77777777" w:rsidR="005D780B" w:rsidRDefault="005D780B"/>
    <w:p w14:paraId="3311FB41" w14:textId="77777777" w:rsidR="005D780B" w:rsidRDefault="005D780B"/>
    <w:p w14:paraId="53E0ADBA" w14:textId="77777777" w:rsidR="005D780B" w:rsidRDefault="005D780B"/>
    <w:p w14:paraId="6D758C7D" w14:textId="77777777" w:rsidR="005D780B" w:rsidRDefault="005D780B"/>
    <w:p w14:paraId="519B8208" w14:textId="77777777" w:rsidR="005D780B" w:rsidRDefault="005D780B"/>
    <w:p w14:paraId="55D85907" w14:textId="77777777" w:rsidR="005D780B" w:rsidRDefault="005D780B"/>
    <w:p w14:paraId="67DC3F80" w14:textId="77777777" w:rsidR="005D780B" w:rsidRDefault="005D78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AE2BF0" wp14:editId="44D871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A66C" w14:textId="77777777" w:rsidR="005D780B" w:rsidRDefault="005D78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E2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40A66C" w14:textId="77777777" w:rsidR="005D780B" w:rsidRDefault="005D78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7D092A" w14:textId="77777777" w:rsidR="005D780B" w:rsidRDefault="005D780B"/>
    <w:p w14:paraId="62D546CE" w14:textId="77777777" w:rsidR="005D780B" w:rsidRDefault="005D780B"/>
    <w:p w14:paraId="2B0A2FAB" w14:textId="77777777" w:rsidR="005D780B" w:rsidRDefault="005D78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8DCB5F" wp14:editId="60BFC6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784B0" w14:textId="77777777" w:rsidR="005D780B" w:rsidRDefault="005D780B"/>
                          <w:p w14:paraId="593A1726" w14:textId="77777777" w:rsidR="005D780B" w:rsidRDefault="005D78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8DCB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C784B0" w14:textId="77777777" w:rsidR="005D780B" w:rsidRDefault="005D780B"/>
                    <w:p w14:paraId="593A1726" w14:textId="77777777" w:rsidR="005D780B" w:rsidRDefault="005D78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D37D00" w14:textId="77777777" w:rsidR="005D780B" w:rsidRDefault="005D780B"/>
    <w:p w14:paraId="0C6F4697" w14:textId="77777777" w:rsidR="005D780B" w:rsidRDefault="005D780B">
      <w:pPr>
        <w:rPr>
          <w:sz w:val="2"/>
          <w:szCs w:val="2"/>
        </w:rPr>
      </w:pPr>
    </w:p>
    <w:p w14:paraId="23F3BD50" w14:textId="77777777" w:rsidR="005D780B" w:rsidRDefault="005D780B"/>
    <w:p w14:paraId="58B27137" w14:textId="77777777" w:rsidR="005D780B" w:rsidRDefault="005D780B">
      <w:pPr>
        <w:spacing w:after="0" w:line="240" w:lineRule="auto"/>
      </w:pPr>
    </w:p>
  </w:footnote>
  <w:footnote w:type="continuationSeparator" w:id="0">
    <w:p w14:paraId="284D1788" w14:textId="77777777" w:rsidR="005D780B" w:rsidRDefault="005D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0B"/>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106025</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1357</cp:revision>
  <cp:lastPrinted>2009-02-06T05:36:00Z</cp:lastPrinted>
  <dcterms:created xsi:type="dcterms:W3CDTF">2024-01-07T13:43:00Z</dcterms:created>
  <dcterms:modified xsi:type="dcterms:W3CDTF">2025-06-03T18:30:00Z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