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D4" w:rsidRDefault="009102D4" w:rsidP="009102D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Гузій Іванна Степанівна, </w:t>
      </w:r>
      <w:r>
        <w:rPr>
          <w:rFonts w:ascii="CIDFont+F3" w:hAnsi="CIDFont+F3" w:cs="CIDFont+F3"/>
          <w:kern w:val="0"/>
          <w:sz w:val="28"/>
          <w:szCs w:val="28"/>
          <w:lang w:eastAsia="ru-RU"/>
        </w:rPr>
        <w:t>аспірант Національного університету</w:t>
      </w:r>
    </w:p>
    <w:p w:rsidR="009102D4" w:rsidRDefault="009102D4" w:rsidP="009102D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«Львівська політехніка», тема дисертації: «Інтегративний підхід до</w:t>
      </w:r>
    </w:p>
    <w:p w:rsidR="009102D4" w:rsidRDefault="009102D4" w:rsidP="009102D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професійної підготовки майбутніх фахівців інформаційної, бібліотечної</w:t>
      </w:r>
    </w:p>
    <w:p w:rsidR="009102D4" w:rsidRDefault="009102D4" w:rsidP="009102D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архівної справи», (015 Професійна освіта (за спеціалізаціями»).</w:t>
      </w:r>
    </w:p>
    <w:p w:rsidR="009102D4" w:rsidRDefault="009102D4" w:rsidP="009102D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35.052.007 у Національному</w:t>
      </w:r>
    </w:p>
    <w:p w:rsidR="003033B6" w:rsidRPr="009102D4" w:rsidRDefault="009102D4" w:rsidP="009102D4">
      <w:r>
        <w:rPr>
          <w:rFonts w:ascii="CIDFont+F3" w:hAnsi="CIDFont+F3" w:cs="CIDFont+F3"/>
          <w:kern w:val="0"/>
          <w:sz w:val="28"/>
          <w:szCs w:val="28"/>
          <w:lang w:eastAsia="ru-RU"/>
        </w:rPr>
        <w:t>університеті «Львівська політехніка»</w:t>
      </w:r>
    </w:p>
    <w:sectPr w:rsidR="003033B6" w:rsidRPr="009102D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9102D4" w:rsidRPr="009102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5A168-58A7-4F6C-A2C9-0374BB59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2021-12-06T12:20:00Z</dcterms:created>
  <dcterms:modified xsi:type="dcterms:W3CDTF">2021-12-09T11:49:00Z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