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81E0" w14:textId="77777777" w:rsidR="00E53ECD" w:rsidRDefault="00E53ECD" w:rsidP="00E53EC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Кузнецова, Оксана Юрьевна</w:t>
      </w:r>
    </w:p>
    <w:p w14:paraId="42DD302A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A8D812B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Геология золоторудных месторождений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Урала.&amp;</w:t>
      </w:r>
      <w:proofErr w:type="gramEnd"/>
    </w:p>
    <w:p w14:paraId="61A11427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Общая геологическая характеристика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Урала.&amp;</w:t>
      </w:r>
      <w:proofErr w:type="gramEnd"/>
    </w:p>
    <w:p w14:paraId="7B8F0B95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Эндогенное золотое оруденение Урала.</w:t>
      </w:r>
    </w:p>
    <w:p w14:paraId="39BC5727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Золоторудные месторождения Урала.</w:t>
      </w:r>
    </w:p>
    <w:p w14:paraId="09684F1C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Классификация золотоносных кор выветривания.</w:t>
      </w:r>
    </w:p>
    <w:p w14:paraId="01AF93C8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Обзор основных генетических классификаций кор выветривания.</w:t>
      </w:r>
    </w:p>
    <w:p w14:paraId="47C51262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Морфогенетическая классификация золотоносных кор выветривания Урала.</w:t>
      </w:r>
    </w:p>
    <w:p w14:paraId="6E5F1251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Глинистые золотоносные коры выветривания Светлинского и</w:t>
      </w:r>
    </w:p>
    <w:p w14:paraId="504EA0AA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Каталамбинского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месторождений.,,</w:t>
      </w:r>
      <w:proofErr w:type="gramEnd"/>
      <w:r>
        <w:rPr>
          <w:rFonts w:ascii="Arial" w:hAnsi="Arial" w:cs="Arial"/>
          <w:color w:val="333333"/>
          <w:sz w:val="21"/>
          <w:szCs w:val="21"/>
        </w:rPr>
        <w:t>Л.</w:t>
      </w:r>
    </w:p>
    <w:p w14:paraId="737681AE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Геология района Светлинского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месторождения.к</w:t>
      </w:r>
      <w:proofErr w:type="gramEnd"/>
      <w:r>
        <w:rPr>
          <w:rFonts w:ascii="Arial" w:hAnsi="Arial" w:cs="Arial"/>
          <w:color w:val="333333"/>
          <w:sz w:val="21"/>
          <w:szCs w:val="21"/>
        </w:rPr>
        <w:t>?</w:t>
      </w:r>
    </w:p>
    <w:p w14:paraId="2459EDF1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Этапы становления Светлинского месторождения.</w:t>
      </w:r>
    </w:p>
    <w:p w14:paraId="290A0899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Строение и минералого-геохимические особенности глинистой золотоносной коры выветривания Светлинского месторождения.</w:t>
      </w:r>
    </w:p>
    <w:p w14:paraId="00F8AB74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Геология района Каталамбинского месторождения.</w:t>
      </w:r>
    </w:p>
    <w:p w14:paraId="5ED63AC2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Строение и минералого-геохимические особенности глинистой золотоносной коры выветривания Каталамбинского месторождения.</w:t>
      </w:r>
    </w:p>
    <w:p w14:paraId="5B991877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Золото в корах выветривания Светлинского и Каталамбинского месторождений.</w:t>
      </w:r>
    </w:p>
    <w:p w14:paraId="1B4C796E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Минералого-геохимические особенности золота в коре выветривания Светлинского месторождения.</w:t>
      </w:r>
    </w:p>
    <w:p w14:paraId="5FDB2F86" w14:textId="77777777" w:rsidR="00E53ECD" w:rsidRDefault="00E53ECD" w:rsidP="00E53E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Минералого-геохимические особенности золота в коре выветривания Каталамбинского месторождения.</w:t>
      </w:r>
    </w:p>
    <w:p w14:paraId="5DA9ADB1" w14:textId="5B6BA942" w:rsidR="00927C48" w:rsidRPr="00E53ECD" w:rsidRDefault="00927C48" w:rsidP="00E53ECD"/>
    <w:sectPr w:rsidR="00927C48" w:rsidRPr="00E53E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50FC" w14:textId="77777777" w:rsidR="00E732F9" w:rsidRDefault="00E732F9">
      <w:pPr>
        <w:spacing w:after="0" w:line="240" w:lineRule="auto"/>
      </w:pPr>
      <w:r>
        <w:separator/>
      </w:r>
    </w:p>
  </w:endnote>
  <w:endnote w:type="continuationSeparator" w:id="0">
    <w:p w14:paraId="2C3982A7" w14:textId="77777777" w:rsidR="00E732F9" w:rsidRDefault="00E7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079A" w14:textId="77777777" w:rsidR="00E732F9" w:rsidRDefault="00E732F9">
      <w:pPr>
        <w:spacing w:after="0" w:line="240" w:lineRule="auto"/>
      </w:pPr>
      <w:r>
        <w:separator/>
      </w:r>
    </w:p>
  </w:footnote>
  <w:footnote w:type="continuationSeparator" w:id="0">
    <w:p w14:paraId="65C3D35A" w14:textId="77777777" w:rsidR="00E732F9" w:rsidRDefault="00E7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32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6B00"/>
    <w:rsid w:val="00E62C1A"/>
    <w:rsid w:val="00E6588B"/>
    <w:rsid w:val="00E716C6"/>
    <w:rsid w:val="00E71B64"/>
    <w:rsid w:val="00E732F9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1488</cp:revision>
  <dcterms:created xsi:type="dcterms:W3CDTF">2024-06-20T08:51:00Z</dcterms:created>
  <dcterms:modified xsi:type="dcterms:W3CDTF">2024-07-02T18:31:00Z</dcterms:modified>
  <cp:category/>
</cp:coreProperties>
</file>