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9C58EB" w:rsidRDefault="009C58EB" w:rsidP="009C58EB">
      <w:r w:rsidRPr="008E6E89">
        <w:rPr>
          <w:rFonts w:ascii="Times New Roman" w:eastAsia="Times New Roman" w:hAnsi="Times New Roman" w:cs="Times New Roman"/>
          <w:b/>
          <w:bCs/>
          <w:iCs/>
          <w:sz w:val="24"/>
          <w:szCs w:val="24"/>
          <w:lang w:eastAsia="ru-RU"/>
        </w:rPr>
        <w:t>Тракалюк Олег Леонідович</w:t>
      </w:r>
      <w:r w:rsidRPr="008E6E89">
        <w:rPr>
          <w:rFonts w:ascii="Times New Roman" w:eastAsia="Times New Roman" w:hAnsi="Times New Roman" w:cs="Times New Roman"/>
          <w:bCs/>
          <w:iCs/>
          <w:sz w:val="24"/>
          <w:szCs w:val="24"/>
          <w:lang w:eastAsia="ru-RU"/>
        </w:rPr>
        <w:t xml:space="preserve">, </w:t>
      </w:r>
      <w:r w:rsidRPr="008E6E89">
        <w:rPr>
          <w:rFonts w:ascii="Times New Roman" w:eastAsia="Times New Roman" w:hAnsi="Times New Roman" w:cs="Times New Roman"/>
          <w:sz w:val="24"/>
          <w:szCs w:val="24"/>
          <w:lang w:eastAsia="ru-RU"/>
        </w:rPr>
        <w:t xml:space="preserve">заступник начальника центру з наукової роботи Науково-методичного центру кадрової політики Міністерства оборони України. Назва дисертації: «Розвиток фахової компетентності посадових осіб кадрових органів Збройних Сил України у системі післядипломної освіти». </w:t>
      </w:r>
      <w:r w:rsidRPr="008E6E89">
        <w:rPr>
          <w:rFonts w:ascii="Times New Roman" w:eastAsia="Times New Roman" w:hAnsi="Times New Roman" w:cs="Times New Roman"/>
          <w:bCs/>
          <w:iCs/>
          <w:sz w:val="24"/>
          <w:szCs w:val="24"/>
          <w:lang w:eastAsia="ru-RU"/>
        </w:rPr>
        <w:t>Шифр та назва спеціальності</w:t>
      </w:r>
      <w:r w:rsidRPr="008E6E89">
        <w:rPr>
          <w:rFonts w:ascii="Times New Roman" w:eastAsia="Times New Roman" w:hAnsi="Times New Roman" w:cs="Times New Roman"/>
          <w:sz w:val="24"/>
          <w:szCs w:val="24"/>
          <w:lang w:eastAsia="ru-RU"/>
        </w:rPr>
        <w:t xml:space="preserve"> – 13.00.04</w:t>
      </w:r>
      <w:r w:rsidRPr="008E6E89">
        <w:rPr>
          <w:rFonts w:ascii="Times New Roman" w:eastAsia="Times New Roman" w:hAnsi="Times New Roman" w:cs="Times New Roman"/>
          <w:b/>
          <w:sz w:val="24"/>
          <w:szCs w:val="24"/>
          <w:lang w:eastAsia="ru-RU"/>
        </w:rPr>
        <w:t xml:space="preserve"> – </w:t>
      </w:r>
      <w:r w:rsidRPr="008E6E89">
        <w:rPr>
          <w:rFonts w:ascii="Times New Roman" w:eastAsia="Times New Roman" w:hAnsi="Times New Roman" w:cs="Times New Roman"/>
          <w:sz w:val="24"/>
          <w:szCs w:val="24"/>
          <w:lang w:eastAsia="ru-RU"/>
        </w:rPr>
        <w:t>теорія і методика професійної освіти. Спецрада К 26.709.06 Національного університету оборони України імені Івана Черняховського</w:t>
      </w:r>
    </w:p>
    <w:sectPr w:rsidR="00D00CC9" w:rsidRPr="009C58E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9C58EB" w:rsidRPr="009C58E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BCA50-8CA0-433F-B98B-CCD9AED5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121</cp:revision>
  <cp:lastPrinted>2009-02-06T05:36:00Z</cp:lastPrinted>
  <dcterms:created xsi:type="dcterms:W3CDTF">2020-11-04T21:52:00Z</dcterms:created>
  <dcterms:modified xsi:type="dcterms:W3CDTF">2020-11-11T12:25:00Z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