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FEB8F"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Солдатенков, Иван Алексеевич.</w:t>
      </w:r>
      <w:r w:rsidRPr="005F3BA8">
        <w:rPr>
          <w:rFonts w:ascii="TimesNewRomanPSMT" w:eastAsia="Times New Roman" w:hAnsi="TimesNewRomanPSMT" w:cs="Times New Roman"/>
          <w:b/>
          <w:bCs/>
          <w:color w:val="000000"/>
          <w:kern w:val="0"/>
          <w:sz w:val="26"/>
          <w:szCs w:val="26"/>
          <w:lang w:eastAsia="ru-RU"/>
        </w:rPr>
        <w:br/>
        <w:t>Плоская контактная задача теории упругости для изнашиваемого покрытия : диссертация ... доктора физико-математических наук : 01.02.04. - Москва, 2000. - 322 с. : ил.больше</w:t>
      </w:r>
    </w:p>
    <w:p w14:paraId="547CBE04"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hyperlink r:id="rId8" w:history="1">
        <w:r w:rsidRPr="005F3BA8">
          <w:rPr>
            <w:rStyle w:val="a8"/>
            <w:rFonts w:ascii="TimesNewRomanPSMT" w:eastAsia="Times New Roman" w:hAnsi="TimesNewRomanPSMT" w:cs="Times New Roman"/>
            <w:b/>
            <w:bCs/>
            <w:kern w:val="0"/>
            <w:sz w:val="26"/>
            <w:szCs w:val="26"/>
            <w:lang w:eastAsia="ru-RU"/>
          </w:rPr>
          <w:t>Цитаты из текста:</w:t>
        </w:r>
      </w:hyperlink>
    </w:p>
    <w:p w14:paraId="50927CF7" w14:textId="77777777" w:rsidR="005F3BA8" w:rsidRPr="005F3BA8" w:rsidRDefault="005F3BA8" w:rsidP="00132F0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стр. 1</w:t>
      </w:r>
    </w:p>
    <w:p w14:paraId="1ED0DD95"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 РОССИЙСКАЯ АКАДЕМИЯ НАУК ИНСТИТУТ ПРОБЛЕМ МЕХАНИКИ УДК 539.9 ::;сл%ил -ученую степен:^ Д0"л.'„^, Солдатенков Иван Алексеевич ПЛОСКАЯ КОНТАКТНАЯ ЗАДАЧА ТЕОРИИ УПРУГОСТИ Д Л Я ИЗНАШИВАЕМОГО ПОКРЫТИЯ Специальность - 01.02.04 ' Механика деформируемого твердого т е л а " Диссертация на соискание ученой степени доктора физико-математических наук КНИГА ИМЕЕТ Оглавление Введение 1 Асимптотический анализ...</w:t>
      </w:r>
    </w:p>
    <w:p w14:paraId="4DD16C67" w14:textId="77777777" w:rsidR="005F3BA8" w:rsidRPr="005F3BA8" w:rsidRDefault="005F3BA8" w:rsidP="00132F0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стр. 2</w:t>
      </w:r>
    </w:p>
    <w:p w14:paraId="76388BFF"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соотношения Численная проверка выкладок переменной 78 78 84 88 97 97 103 109 72 24 24 35 35 45 57 3 Контактные задачи для упругого покрытия при наличии износа 3.1 Общая постановка и основные уравнения контактной задачи д л я упругого покрытия при наличии износа 3.2 Численное решение контактной задачи д</w:t>
      </w:r>
    </w:p>
    <w:p w14:paraId="725FBB02" w14:textId="77777777" w:rsidR="005F3BA8" w:rsidRPr="005F3BA8" w:rsidRDefault="005F3BA8" w:rsidP="00132F0B">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5D9621DA"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Оглавление диссертациидоктор физико-математических наук Солдатенков, Иван Алексеевич</w:t>
      </w:r>
    </w:p>
    <w:p w14:paraId="639D9836"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Введение</w:t>
      </w:r>
    </w:p>
    <w:p w14:paraId="2FE53EAA"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1 Асимптотический анализ решения задачи теории упругости для полосы переменной ширины</w:t>
      </w:r>
    </w:p>
    <w:p w14:paraId="08A1BA95"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1.1 Постановка задачи и основные уравнения.</w:t>
      </w:r>
    </w:p>
    <w:p w14:paraId="3F7F89CC"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1.2 Приближенное решение задачи.</w:t>
      </w:r>
    </w:p>
    <w:p w14:paraId="1AD61C45"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1.2.1 Приближенное решение интегральных уравнений.</w:t>
      </w:r>
    </w:p>
    <w:p w14:paraId="23074FA5"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1.2.2 Зависимость контактных напряжений от граничных перемещений</w:t>
      </w:r>
    </w:p>
    <w:p w14:paraId="6A8738D7"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1.2.3 Асимптотический анализ решения задачи.</w:t>
      </w:r>
    </w:p>
    <w:p w14:paraId="609C9062"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1.2.4 О затухании возмущений в полосе и некоторых следствиях этого свойства</w:t>
      </w:r>
    </w:p>
    <w:p w14:paraId="715BD83D"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2 Контактное деформирование упругой композиции полоса переменной ширины - основание</w:t>
      </w:r>
    </w:p>
    <w:p w14:paraId="6B8397CA"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2.1 Некоторые общие соотношения для упругой полосы переменной ширины</w:t>
      </w:r>
    </w:p>
    <w:p w14:paraId="3263157F"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2.2 Многослойная композиция.</w:t>
      </w:r>
    </w:p>
    <w:p w14:paraId="1E3C7F62"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2.3 Неоднородная полоса.</w:t>
      </w:r>
    </w:p>
    <w:p w14:paraId="11EF88B4"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lastRenderedPageBreak/>
        <w:t>2.4 Композиция полоса - упругая полуплоскость.</w:t>
      </w:r>
    </w:p>
    <w:p w14:paraId="2D5C1A6A"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2.4.1 Основные соотношения.</w:t>
      </w:r>
    </w:p>
    <w:p w14:paraId="416E10C0"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2.4.2 Численная проверка выкладок</w:t>
      </w:r>
    </w:p>
    <w:p w14:paraId="36857117"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3 Контактные задачи для упругого покрытия при наличии износа</w:t>
      </w:r>
    </w:p>
    <w:p w14:paraId="385042F1"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3.1 Общая постановка и основные уравнения контактной задачи для упругого покрытия при наличии износа.</w:t>
      </w:r>
    </w:p>
    <w:p w14:paraId="7A24EB3E"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3.2 Численное решение контактной задачи для упругого покрытия при наличии износа.</w:t>
      </w:r>
    </w:p>
    <w:p w14:paraId="7561A59A"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3.2.1 Постоянная область контакта.</w:t>
      </w:r>
    </w:p>
    <w:p w14:paraId="3E1AFD5B"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3.2.2 Переменная область контакта.</w:t>
      </w:r>
    </w:p>
    <w:p w14:paraId="2C766201"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Контактная задача для мягкого покрытия и малого износа.</w:t>
      </w:r>
    </w:p>
    <w:p w14:paraId="549A80F3"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3.3.1 Изнашивание покрытия при движении контртела параллельно своей образующей (вариант I).</w:t>
      </w:r>
    </w:p>
    <w:p w14:paraId="4651DA25"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3.3.2 Изнашивание покрытия при движении контртела перпендикулярно своей образующей (вариант II).</w:t>
      </w:r>
    </w:p>
    <w:p w14:paraId="4D2A9E8C"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Износоконтактная задача для покрытия на абсолютно жестком основании</w:t>
      </w:r>
    </w:p>
    <w:p w14:paraId="77114A48"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3.4.1 Особенности кинетики изнашивания однородного покрытия на абсолютно жестком основании.</w:t>
      </w:r>
    </w:p>
    <w:p w14:paraId="6D5B9BCC"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3.4.2 Расчет изнашивания неоднородного покрытия на абсолютно жестком основании</w:t>
      </w:r>
    </w:p>
    <w:p w14:paraId="6E74D3D2"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4 Приближенные подходы к расчету изнашивания покрытия</w:t>
      </w:r>
    </w:p>
    <w:p w14:paraId="12EF2317"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4.1 Установившийся режим как основа приближенного расчета изнашивания покрытия</w:t>
      </w:r>
    </w:p>
    <w:p w14:paraId="7B21F04F"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4.1.1 Установившийся режим при изнашивании покрытия на упругом основании с постоянной областью контакта.</w:t>
      </w:r>
    </w:p>
    <w:p w14:paraId="600D076D"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4.1.2 Установившийся режим при изнашивании покрытия на абсолютно жестком основании с возрастающей областью контакта.</w:t>
      </w:r>
    </w:p>
    <w:p w14:paraId="6EE2BCD5"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4.2 Стохастичесткий подход к расчету изнашивания покрытия.</w:t>
      </w:r>
    </w:p>
    <w:p w14:paraId="0B732839"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4.2.1 Расчет изнашивания покрытия в подшипнике скольжения при случайном нагружении.</w:t>
      </w:r>
    </w:p>
    <w:p w14:paraId="5BDADB76"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А Некоторые вспомогательные математические утверждения</w:t>
      </w:r>
    </w:p>
    <w:p w14:paraId="76222604"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В Некоторые константы</w:t>
      </w:r>
    </w:p>
    <w:p w14:paraId="171953BA" w14:textId="77777777" w:rsidR="005F3BA8" w:rsidRPr="005F3BA8" w:rsidRDefault="005F3BA8" w:rsidP="005F3BA8">
      <w:pPr>
        <w:rPr>
          <w:rFonts w:ascii="TimesNewRomanPSMT" w:eastAsia="Times New Roman" w:hAnsi="TimesNewRomanPSMT" w:cs="Times New Roman"/>
          <w:b/>
          <w:bCs/>
          <w:color w:val="000000"/>
          <w:kern w:val="0"/>
          <w:sz w:val="26"/>
          <w:szCs w:val="26"/>
          <w:lang w:eastAsia="ru-RU"/>
        </w:rPr>
      </w:pPr>
      <w:r w:rsidRPr="005F3BA8">
        <w:rPr>
          <w:rFonts w:ascii="TimesNewRomanPSMT" w:eastAsia="Times New Roman" w:hAnsi="TimesNewRomanPSMT" w:cs="Times New Roman"/>
          <w:b/>
          <w:bCs/>
          <w:color w:val="000000"/>
          <w:kern w:val="0"/>
          <w:sz w:val="26"/>
          <w:szCs w:val="26"/>
          <w:lang w:eastAsia="ru-RU"/>
        </w:rPr>
        <w:t>Основные результаты работы</w:t>
      </w:r>
    </w:p>
    <w:p w14:paraId="4CCADE6E" w14:textId="70FF8550" w:rsidR="004F7911" w:rsidRPr="005F3BA8" w:rsidRDefault="004F7911" w:rsidP="005F3BA8"/>
    <w:sectPr w:rsidR="004F7911" w:rsidRPr="005F3BA8"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6759E" w14:textId="77777777" w:rsidR="00132F0B" w:rsidRDefault="00132F0B">
      <w:pPr>
        <w:spacing w:after="0" w:line="240" w:lineRule="auto"/>
      </w:pPr>
      <w:r>
        <w:separator/>
      </w:r>
    </w:p>
  </w:endnote>
  <w:endnote w:type="continuationSeparator" w:id="0">
    <w:p w14:paraId="2DC14BA5" w14:textId="77777777" w:rsidR="00132F0B" w:rsidRDefault="00132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7D643" w14:textId="77777777" w:rsidR="00132F0B" w:rsidRDefault="00132F0B"/>
    <w:p w14:paraId="55B3BAE7" w14:textId="77777777" w:rsidR="00132F0B" w:rsidRDefault="00132F0B"/>
    <w:p w14:paraId="6B1625B4" w14:textId="77777777" w:rsidR="00132F0B" w:rsidRDefault="00132F0B"/>
    <w:p w14:paraId="4BB158E9" w14:textId="77777777" w:rsidR="00132F0B" w:rsidRDefault="00132F0B"/>
    <w:p w14:paraId="6DACB97C" w14:textId="77777777" w:rsidR="00132F0B" w:rsidRDefault="00132F0B"/>
    <w:p w14:paraId="1654B7E5" w14:textId="77777777" w:rsidR="00132F0B" w:rsidRDefault="00132F0B"/>
    <w:p w14:paraId="4B1F8AC2" w14:textId="77777777" w:rsidR="00132F0B" w:rsidRDefault="00132F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BA310B" wp14:editId="1AF869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DC3D7" w14:textId="77777777" w:rsidR="00132F0B" w:rsidRDefault="00132F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BA31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9DC3D7" w14:textId="77777777" w:rsidR="00132F0B" w:rsidRDefault="00132F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1B01A8" w14:textId="77777777" w:rsidR="00132F0B" w:rsidRDefault="00132F0B"/>
    <w:p w14:paraId="6B1B40F4" w14:textId="77777777" w:rsidR="00132F0B" w:rsidRDefault="00132F0B"/>
    <w:p w14:paraId="0F97AFF4" w14:textId="77777777" w:rsidR="00132F0B" w:rsidRDefault="00132F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F56E08" wp14:editId="508B0AC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B006B" w14:textId="77777777" w:rsidR="00132F0B" w:rsidRDefault="00132F0B"/>
                          <w:p w14:paraId="728BC32A" w14:textId="77777777" w:rsidR="00132F0B" w:rsidRDefault="00132F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F56E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3B006B" w14:textId="77777777" w:rsidR="00132F0B" w:rsidRDefault="00132F0B"/>
                    <w:p w14:paraId="728BC32A" w14:textId="77777777" w:rsidR="00132F0B" w:rsidRDefault="00132F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45D8EA" w14:textId="77777777" w:rsidR="00132F0B" w:rsidRDefault="00132F0B"/>
    <w:p w14:paraId="179F6878" w14:textId="77777777" w:rsidR="00132F0B" w:rsidRDefault="00132F0B">
      <w:pPr>
        <w:rPr>
          <w:sz w:val="2"/>
          <w:szCs w:val="2"/>
        </w:rPr>
      </w:pPr>
    </w:p>
    <w:p w14:paraId="597786CE" w14:textId="77777777" w:rsidR="00132F0B" w:rsidRDefault="00132F0B"/>
    <w:p w14:paraId="597B640D" w14:textId="77777777" w:rsidR="00132F0B" w:rsidRDefault="00132F0B">
      <w:pPr>
        <w:spacing w:after="0" w:line="240" w:lineRule="auto"/>
      </w:pPr>
    </w:p>
  </w:footnote>
  <w:footnote w:type="continuationSeparator" w:id="0">
    <w:p w14:paraId="12EFFA25" w14:textId="77777777" w:rsidR="00132F0B" w:rsidRDefault="00132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9C67282"/>
    <w:multiLevelType w:val="multilevel"/>
    <w:tmpl w:val="7054A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0B"/>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180096</TotalTime>
  <Pages>3</Pages>
  <Words>478</Words>
  <Characters>2725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5912</cp:revision>
  <cp:lastPrinted>2009-02-06T05:36:00Z</cp:lastPrinted>
  <dcterms:created xsi:type="dcterms:W3CDTF">2024-01-07T13:43:00Z</dcterms:created>
  <dcterms:modified xsi:type="dcterms:W3CDTF">2025-10-09T17:47:00Z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