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1AE4C" w14:textId="4694933E" w:rsidR="00C5704A" w:rsidRDefault="00C04E40" w:rsidP="00C04E40">
      <w:pPr>
        <w:rPr>
          <w:rFonts w:ascii="Times New Roman" w:eastAsia="Arial Unicode MS" w:hAnsi="Times New Roman" w:cs="Times New Roman"/>
          <w:b/>
          <w:bCs/>
          <w:color w:val="000000"/>
          <w:kern w:val="0"/>
          <w:sz w:val="28"/>
          <w:szCs w:val="28"/>
          <w:lang w:eastAsia="ru-RU" w:bidi="uk-UA"/>
        </w:rPr>
      </w:pPr>
      <w:r w:rsidRPr="00C04E40">
        <w:rPr>
          <w:rFonts w:ascii="Times New Roman" w:eastAsia="Arial Unicode MS" w:hAnsi="Times New Roman" w:cs="Times New Roman" w:hint="eastAsia"/>
          <w:b/>
          <w:bCs/>
          <w:color w:val="000000"/>
          <w:kern w:val="0"/>
          <w:sz w:val="28"/>
          <w:szCs w:val="28"/>
          <w:lang w:eastAsia="ru-RU" w:bidi="uk-UA"/>
        </w:rPr>
        <w:t>Крылов</w:t>
      </w:r>
      <w:r w:rsidRPr="00C04E40">
        <w:rPr>
          <w:rFonts w:ascii="Times New Roman" w:eastAsia="Arial Unicode MS" w:hAnsi="Times New Roman" w:cs="Times New Roman"/>
          <w:b/>
          <w:bCs/>
          <w:color w:val="000000"/>
          <w:kern w:val="0"/>
          <w:sz w:val="28"/>
          <w:szCs w:val="28"/>
          <w:lang w:eastAsia="ru-RU" w:bidi="uk-UA"/>
        </w:rPr>
        <w:t xml:space="preserve"> </w:t>
      </w:r>
      <w:r w:rsidRPr="00C04E40">
        <w:rPr>
          <w:rFonts w:ascii="Times New Roman" w:eastAsia="Arial Unicode MS" w:hAnsi="Times New Roman" w:cs="Times New Roman" w:hint="eastAsia"/>
          <w:b/>
          <w:bCs/>
          <w:color w:val="000000"/>
          <w:kern w:val="0"/>
          <w:sz w:val="28"/>
          <w:szCs w:val="28"/>
          <w:lang w:eastAsia="ru-RU" w:bidi="uk-UA"/>
        </w:rPr>
        <w:t>Алексей</w:t>
      </w:r>
      <w:r w:rsidRPr="00C04E40">
        <w:rPr>
          <w:rFonts w:ascii="Times New Roman" w:eastAsia="Arial Unicode MS" w:hAnsi="Times New Roman" w:cs="Times New Roman"/>
          <w:b/>
          <w:bCs/>
          <w:color w:val="000000"/>
          <w:kern w:val="0"/>
          <w:sz w:val="28"/>
          <w:szCs w:val="28"/>
          <w:lang w:eastAsia="ru-RU" w:bidi="uk-UA"/>
        </w:rPr>
        <w:t xml:space="preserve"> </w:t>
      </w:r>
      <w:r w:rsidRPr="00C04E40">
        <w:rPr>
          <w:rFonts w:ascii="Times New Roman" w:eastAsia="Arial Unicode MS" w:hAnsi="Times New Roman" w:cs="Times New Roman" w:hint="eastAsia"/>
          <w:b/>
          <w:bCs/>
          <w:color w:val="000000"/>
          <w:kern w:val="0"/>
          <w:sz w:val="28"/>
          <w:szCs w:val="28"/>
          <w:lang w:eastAsia="ru-RU" w:bidi="uk-UA"/>
        </w:rPr>
        <w:t>Сергеевич</w:t>
      </w:r>
      <w:r>
        <w:rPr>
          <w:rFonts w:ascii="Times New Roman" w:eastAsia="Arial Unicode MS" w:hAnsi="Times New Roman" w:cs="Times New Roman" w:hint="eastAsia"/>
          <w:b/>
          <w:bCs/>
          <w:color w:val="000000"/>
          <w:kern w:val="0"/>
          <w:sz w:val="28"/>
          <w:szCs w:val="28"/>
          <w:lang w:eastAsia="ru-RU" w:bidi="uk-UA"/>
        </w:rPr>
        <w:t xml:space="preserve"> </w:t>
      </w:r>
      <w:r w:rsidRPr="00C04E40">
        <w:rPr>
          <w:rFonts w:ascii="Times New Roman" w:eastAsia="Arial Unicode MS" w:hAnsi="Times New Roman" w:cs="Times New Roman" w:hint="eastAsia"/>
          <w:b/>
          <w:bCs/>
          <w:color w:val="000000"/>
          <w:kern w:val="0"/>
          <w:sz w:val="28"/>
          <w:szCs w:val="28"/>
          <w:lang w:eastAsia="ru-RU" w:bidi="uk-UA"/>
        </w:rPr>
        <w:t>Прочность</w:t>
      </w:r>
      <w:r w:rsidRPr="00C04E40">
        <w:rPr>
          <w:rFonts w:ascii="Times New Roman" w:eastAsia="Arial Unicode MS" w:hAnsi="Times New Roman" w:cs="Times New Roman"/>
          <w:b/>
          <w:bCs/>
          <w:color w:val="000000"/>
          <w:kern w:val="0"/>
          <w:sz w:val="28"/>
          <w:szCs w:val="28"/>
          <w:lang w:eastAsia="ru-RU" w:bidi="uk-UA"/>
        </w:rPr>
        <w:t xml:space="preserve"> </w:t>
      </w:r>
      <w:r w:rsidRPr="00C04E40">
        <w:rPr>
          <w:rFonts w:ascii="Times New Roman" w:eastAsia="Arial Unicode MS" w:hAnsi="Times New Roman" w:cs="Times New Roman" w:hint="eastAsia"/>
          <w:b/>
          <w:bCs/>
          <w:color w:val="000000"/>
          <w:kern w:val="0"/>
          <w:sz w:val="28"/>
          <w:szCs w:val="28"/>
          <w:lang w:eastAsia="ru-RU" w:bidi="uk-UA"/>
        </w:rPr>
        <w:t>железобетонных</w:t>
      </w:r>
      <w:r w:rsidRPr="00C04E40">
        <w:rPr>
          <w:rFonts w:ascii="Times New Roman" w:eastAsia="Arial Unicode MS" w:hAnsi="Times New Roman" w:cs="Times New Roman"/>
          <w:b/>
          <w:bCs/>
          <w:color w:val="000000"/>
          <w:kern w:val="0"/>
          <w:sz w:val="28"/>
          <w:szCs w:val="28"/>
          <w:lang w:eastAsia="ru-RU" w:bidi="uk-UA"/>
        </w:rPr>
        <w:t xml:space="preserve"> </w:t>
      </w:r>
      <w:r w:rsidRPr="00C04E40">
        <w:rPr>
          <w:rFonts w:ascii="Times New Roman" w:eastAsia="Arial Unicode MS" w:hAnsi="Times New Roman" w:cs="Times New Roman" w:hint="eastAsia"/>
          <w:b/>
          <w:bCs/>
          <w:color w:val="000000"/>
          <w:kern w:val="0"/>
          <w:sz w:val="28"/>
          <w:szCs w:val="28"/>
          <w:lang w:eastAsia="ru-RU" w:bidi="uk-UA"/>
        </w:rPr>
        <w:t>балок</w:t>
      </w:r>
      <w:r w:rsidRPr="00C04E40">
        <w:rPr>
          <w:rFonts w:ascii="Times New Roman" w:eastAsia="Arial Unicode MS" w:hAnsi="Times New Roman" w:cs="Times New Roman"/>
          <w:b/>
          <w:bCs/>
          <w:color w:val="000000"/>
          <w:kern w:val="0"/>
          <w:sz w:val="28"/>
          <w:szCs w:val="28"/>
          <w:lang w:eastAsia="ru-RU" w:bidi="uk-UA"/>
        </w:rPr>
        <w:t xml:space="preserve"> </w:t>
      </w:r>
      <w:r w:rsidRPr="00C04E40">
        <w:rPr>
          <w:rFonts w:ascii="Times New Roman" w:eastAsia="Arial Unicode MS" w:hAnsi="Times New Roman" w:cs="Times New Roman" w:hint="eastAsia"/>
          <w:b/>
          <w:bCs/>
          <w:color w:val="000000"/>
          <w:kern w:val="0"/>
          <w:sz w:val="28"/>
          <w:szCs w:val="28"/>
          <w:lang w:eastAsia="ru-RU" w:bidi="uk-UA"/>
        </w:rPr>
        <w:t>с</w:t>
      </w:r>
      <w:r w:rsidRPr="00C04E40">
        <w:rPr>
          <w:rFonts w:ascii="Times New Roman" w:eastAsia="Arial Unicode MS" w:hAnsi="Times New Roman" w:cs="Times New Roman"/>
          <w:b/>
          <w:bCs/>
          <w:color w:val="000000"/>
          <w:kern w:val="0"/>
          <w:sz w:val="28"/>
          <w:szCs w:val="28"/>
          <w:lang w:eastAsia="ru-RU" w:bidi="uk-UA"/>
        </w:rPr>
        <w:t xml:space="preserve"> </w:t>
      </w:r>
      <w:r w:rsidRPr="00C04E40">
        <w:rPr>
          <w:rFonts w:ascii="Times New Roman" w:eastAsia="Arial Unicode MS" w:hAnsi="Times New Roman" w:cs="Times New Roman" w:hint="eastAsia"/>
          <w:b/>
          <w:bCs/>
          <w:color w:val="000000"/>
          <w:kern w:val="0"/>
          <w:sz w:val="28"/>
          <w:szCs w:val="28"/>
          <w:lang w:eastAsia="ru-RU" w:bidi="uk-UA"/>
        </w:rPr>
        <w:t>жесткой</w:t>
      </w:r>
      <w:r w:rsidRPr="00C04E40">
        <w:rPr>
          <w:rFonts w:ascii="Times New Roman" w:eastAsia="Arial Unicode MS" w:hAnsi="Times New Roman" w:cs="Times New Roman"/>
          <w:b/>
          <w:bCs/>
          <w:color w:val="000000"/>
          <w:kern w:val="0"/>
          <w:sz w:val="28"/>
          <w:szCs w:val="28"/>
          <w:lang w:eastAsia="ru-RU" w:bidi="uk-UA"/>
        </w:rPr>
        <w:t xml:space="preserve"> </w:t>
      </w:r>
      <w:r w:rsidRPr="00C04E40">
        <w:rPr>
          <w:rFonts w:ascii="Times New Roman" w:eastAsia="Arial Unicode MS" w:hAnsi="Times New Roman" w:cs="Times New Roman" w:hint="eastAsia"/>
          <w:b/>
          <w:bCs/>
          <w:color w:val="000000"/>
          <w:kern w:val="0"/>
          <w:sz w:val="28"/>
          <w:szCs w:val="28"/>
          <w:lang w:eastAsia="ru-RU" w:bidi="uk-UA"/>
        </w:rPr>
        <w:t>арматурой</w:t>
      </w:r>
      <w:r w:rsidRPr="00C04E40">
        <w:rPr>
          <w:rFonts w:ascii="Times New Roman" w:eastAsia="Arial Unicode MS" w:hAnsi="Times New Roman" w:cs="Times New Roman"/>
          <w:b/>
          <w:bCs/>
          <w:color w:val="000000"/>
          <w:kern w:val="0"/>
          <w:sz w:val="28"/>
          <w:szCs w:val="28"/>
          <w:lang w:eastAsia="ru-RU" w:bidi="uk-UA"/>
        </w:rPr>
        <w:t xml:space="preserve"> </w:t>
      </w:r>
      <w:r w:rsidRPr="00C04E40">
        <w:rPr>
          <w:rFonts w:ascii="Times New Roman" w:eastAsia="Arial Unicode MS" w:hAnsi="Times New Roman" w:cs="Times New Roman" w:hint="eastAsia"/>
          <w:b/>
          <w:bCs/>
          <w:color w:val="000000"/>
          <w:kern w:val="0"/>
          <w:sz w:val="28"/>
          <w:szCs w:val="28"/>
          <w:lang w:eastAsia="ru-RU" w:bidi="uk-UA"/>
        </w:rPr>
        <w:t>из</w:t>
      </w:r>
      <w:r w:rsidRPr="00C04E40">
        <w:rPr>
          <w:rFonts w:ascii="Times New Roman" w:eastAsia="Arial Unicode MS" w:hAnsi="Times New Roman" w:cs="Times New Roman"/>
          <w:b/>
          <w:bCs/>
          <w:color w:val="000000"/>
          <w:kern w:val="0"/>
          <w:sz w:val="28"/>
          <w:szCs w:val="28"/>
          <w:lang w:eastAsia="ru-RU" w:bidi="uk-UA"/>
        </w:rPr>
        <w:t xml:space="preserve"> </w:t>
      </w:r>
      <w:r w:rsidRPr="00C04E40">
        <w:rPr>
          <w:rFonts w:ascii="Times New Roman" w:eastAsia="Arial Unicode MS" w:hAnsi="Times New Roman" w:cs="Times New Roman" w:hint="eastAsia"/>
          <w:b/>
          <w:bCs/>
          <w:color w:val="000000"/>
          <w:kern w:val="0"/>
          <w:sz w:val="28"/>
          <w:szCs w:val="28"/>
          <w:lang w:eastAsia="ru-RU" w:bidi="uk-UA"/>
        </w:rPr>
        <w:t>высокопрочных</w:t>
      </w:r>
      <w:r w:rsidRPr="00C04E40">
        <w:rPr>
          <w:rFonts w:ascii="Times New Roman" w:eastAsia="Arial Unicode MS" w:hAnsi="Times New Roman" w:cs="Times New Roman"/>
          <w:b/>
          <w:bCs/>
          <w:color w:val="000000"/>
          <w:kern w:val="0"/>
          <w:sz w:val="28"/>
          <w:szCs w:val="28"/>
          <w:lang w:eastAsia="ru-RU" w:bidi="uk-UA"/>
        </w:rPr>
        <w:t xml:space="preserve"> </w:t>
      </w:r>
      <w:r w:rsidRPr="00C04E40">
        <w:rPr>
          <w:rFonts w:ascii="Times New Roman" w:eastAsia="Arial Unicode MS" w:hAnsi="Times New Roman" w:cs="Times New Roman" w:hint="eastAsia"/>
          <w:b/>
          <w:bCs/>
          <w:color w:val="000000"/>
          <w:kern w:val="0"/>
          <w:sz w:val="28"/>
          <w:szCs w:val="28"/>
          <w:lang w:eastAsia="ru-RU" w:bidi="uk-UA"/>
        </w:rPr>
        <w:t>бетонов</w:t>
      </w:r>
    </w:p>
    <w:p w14:paraId="070299C6" w14:textId="77777777" w:rsidR="00C04E40" w:rsidRDefault="00C04E40" w:rsidP="00C04E40">
      <w:r>
        <w:rPr>
          <w:rFonts w:hint="eastAsia"/>
        </w:rPr>
        <w:t>ОГЛАВЛЕНИЕ</w:t>
      </w:r>
      <w:r>
        <w:t xml:space="preserve"> </w:t>
      </w:r>
      <w:r>
        <w:rPr>
          <w:rFonts w:hint="eastAsia"/>
        </w:rPr>
        <w:t>ДИССЕРТАЦИИ</w:t>
      </w:r>
    </w:p>
    <w:p w14:paraId="09D20412" w14:textId="77777777" w:rsidR="00C04E40" w:rsidRDefault="00C04E40" w:rsidP="00C04E40">
      <w:r>
        <w:rPr>
          <w:rFonts w:hint="eastAsia"/>
        </w:rPr>
        <w:t>кандидат</w:t>
      </w:r>
      <w:r>
        <w:t xml:space="preserve"> </w:t>
      </w:r>
      <w:r>
        <w:rPr>
          <w:rFonts w:hint="eastAsia"/>
        </w:rPr>
        <w:t>наук</w:t>
      </w:r>
      <w:r>
        <w:t xml:space="preserve"> </w:t>
      </w:r>
      <w:r>
        <w:rPr>
          <w:rFonts w:hint="eastAsia"/>
        </w:rPr>
        <w:t>Крылов</w:t>
      </w:r>
      <w:r>
        <w:t xml:space="preserve"> </w:t>
      </w:r>
      <w:r>
        <w:rPr>
          <w:rFonts w:hint="eastAsia"/>
        </w:rPr>
        <w:t>Алексей</w:t>
      </w:r>
      <w:r>
        <w:t xml:space="preserve"> </w:t>
      </w:r>
      <w:r>
        <w:rPr>
          <w:rFonts w:hint="eastAsia"/>
        </w:rPr>
        <w:t>Сергеевич</w:t>
      </w:r>
    </w:p>
    <w:p w14:paraId="58F2DBED" w14:textId="77777777" w:rsidR="00C04E40" w:rsidRDefault="00C04E40" w:rsidP="00C04E40">
      <w:r>
        <w:rPr>
          <w:rFonts w:hint="eastAsia"/>
        </w:rPr>
        <w:t>ВВЕДЕНИЕ</w:t>
      </w:r>
    </w:p>
    <w:p w14:paraId="77EBE9D3" w14:textId="77777777" w:rsidR="00C04E40" w:rsidRDefault="00C04E40" w:rsidP="00C04E40"/>
    <w:p w14:paraId="30763A31" w14:textId="77777777" w:rsidR="00C04E40" w:rsidRDefault="00C04E40" w:rsidP="00C04E40">
      <w:r>
        <w:rPr>
          <w:rFonts w:hint="eastAsia"/>
        </w:rPr>
        <w:t>ГЛАВА</w:t>
      </w:r>
      <w:r>
        <w:t xml:space="preserve"> 1 </w:t>
      </w:r>
      <w:r>
        <w:rPr>
          <w:rFonts w:hint="eastAsia"/>
        </w:rPr>
        <w:t>ОБЗОР</w:t>
      </w:r>
      <w:r>
        <w:t xml:space="preserve"> </w:t>
      </w:r>
      <w:r>
        <w:rPr>
          <w:rFonts w:hint="eastAsia"/>
        </w:rPr>
        <w:t>ИССЛЕДОВАНИЙ</w:t>
      </w:r>
      <w:r>
        <w:t xml:space="preserve"> </w:t>
      </w:r>
      <w:r>
        <w:rPr>
          <w:rFonts w:hint="eastAsia"/>
        </w:rPr>
        <w:t>В</w:t>
      </w:r>
      <w:r>
        <w:t xml:space="preserve"> </w:t>
      </w:r>
      <w:r>
        <w:rPr>
          <w:rFonts w:hint="eastAsia"/>
        </w:rPr>
        <w:t>ОБЛАСТИ</w:t>
      </w:r>
      <w:r>
        <w:t xml:space="preserve"> </w:t>
      </w:r>
      <w:r>
        <w:rPr>
          <w:rFonts w:hint="eastAsia"/>
        </w:rPr>
        <w:t>СТАЛЕЖЕЛЕЗОБЕТОННЫХ</w:t>
      </w:r>
      <w:r>
        <w:t xml:space="preserve"> </w:t>
      </w:r>
      <w:r>
        <w:rPr>
          <w:rFonts w:hint="eastAsia"/>
        </w:rPr>
        <w:t>КОНСТРУКЦИЙ</w:t>
      </w:r>
      <w:r>
        <w:t xml:space="preserve"> </w:t>
      </w:r>
      <w:r>
        <w:rPr>
          <w:rFonts w:hint="eastAsia"/>
        </w:rPr>
        <w:t>И</w:t>
      </w:r>
      <w:r>
        <w:t xml:space="preserve"> </w:t>
      </w:r>
      <w:r>
        <w:rPr>
          <w:rFonts w:hint="eastAsia"/>
        </w:rPr>
        <w:t>ВЫСОКОПРОЧНЫХ</w:t>
      </w:r>
      <w:r>
        <w:t xml:space="preserve"> </w:t>
      </w:r>
      <w:r>
        <w:rPr>
          <w:rFonts w:hint="eastAsia"/>
        </w:rPr>
        <w:t>БЕТОНОВ</w:t>
      </w:r>
    </w:p>
    <w:p w14:paraId="42A32B10" w14:textId="77777777" w:rsidR="00C04E40" w:rsidRDefault="00C04E40" w:rsidP="00C04E40"/>
    <w:p w14:paraId="08B7E6AC" w14:textId="77777777" w:rsidR="00C04E40" w:rsidRDefault="00C04E40" w:rsidP="00C04E40">
      <w:r>
        <w:t xml:space="preserve">1.1 </w:t>
      </w:r>
      <w:r>
        <w:rPr>
          <w:rFonts w:hint="eastAsia"/>
        </w:rPr>
        <w:t>Обзор</w:t>
      </w:r>
      <w:r>
        <w:t xml:space="preserve"> </w:t>
      </w:r>
      <w:r>
        <w:rPr>
          <w:rFonts w:hint="eastAsia"/>
        </w:rPr>
        <w:t>исследований</w:t>
      </w:r>
      <w:r>
        <w:t xml:space="preserve"> </w:t>
      </w:r>
      <w:r>
        <w:rPr>
          <w:rFonts w:hint="eastAsia"/>
        </w:rPr>
        <w:t>сталежелезобетонных</w:t>
      </w:r>
      <w:r>
        <w:t xml:space="preserve"> </w:t>
      </w:r>
      <w:r>
        <w:rPr>
          <w:rFonts w:hint="eastAsia"/>
        </w:rPr>
        <w:t>конструкций</w:t>
      </w:r>
    </w:p>
    <w:p w14:paraId="12191081" w14:textId="77777777" w:rsidR="00C04E40" w:rsidRDefault="00C04E40" w:rsidP="00C04E40"/>
    <w:p w14:paraId="669AEB4B" w14:textId="77777777" w:rsidR="00C04E40" w:rsidRDefault="00C04E40" w:rsidP="00C04E40">
      <w:r>
        <w:t xml:space="preserve">1.2 </w:t>
      </w:r>
      <w:r>
        <w:rPr>
          <w:rFonts w:hint="eastAsia"/>
        </w:rPr>
        <w:t>Обзор</w:t>
      </w:r>
      <w:r>
        <w:t xml:space="preserve"> </w:t>
      </w:r>
      <w:r>
        <w:rPr>
          <w:rFonts w:hint="eastAsia"/>
        </w:rPr>
        <w:t>исследований</w:t>
      </w:r>
      <w:r>
        <w:t xml:space="preserve"> </w:t>
      </w:r>
      <w:r>
        <w:rPr>
          <w:rFonts w:hint="eastAsia"/>
        </w:rPr>
        <w:t>высокопрочных</w:t>
      </w:r>
      <w:r>
        <w:t xml:space="preserve"> </w:t>
      </w:r>
      <w:r>
        <w:rPr>
          <w:rFonts w:hint="eastAsia"/>
        </w:rPr>
        <w:t>бетонов</w:t>
      </w:r>
    </w:p>
    <w:p w14:paraId="6041928E" w14:textId="77777777" w:rsidR="00C04E40" w:rsidRDefault="00C04E40" w:rsidP="00C04E40"/>
    <w:p w14:paraId="4EA04A85" w14:textId="77777777" w:rsidR="00C04E40" w:rsidRDefault="00C04E40" w:rsidP="00C04E40">
      <w:r>
        <w:t xml:space="preserve">1.3 </w:t>
      </w:r>
      <w:r>
        <w:rPr>
          <w:rFonts w:hint="eastAsia"/>
        </w:rPr>
        <w:t>Анализ</w:t>
      </w:r>
      <w:r>
        <w:t xml:space="preserve"> </w:t>
      </w:r>
      <w:r>
        <w:rPr>
          <w:rFonts w:hint="eastAsia"/>
        </w:rPr>
        <w:t>нормативной</w:t>
      </w:r>
      <w:r>
        <w:t xml:space="preserve"> </w:t>
      </w:r>
      <w:r>
        <w:rPr>
          <w:rFonts w:hint="eastAsia"/>
        </w:rPr>
        <w:t>документации</w:t>
      </w:r>
      <w:r>
        <w:t xml:space="preserve"> </w:t>
      </w:r>
      <w:r>
        <w:rPr>
          <w:rFonts w:hint="eastAsia"/>
        </w:rPr>
        <w:t>по</w:t>
      </w:r>
      <w:r>
        <w:t xml:space="preserve"> </w:t>
      </w:r>
      <w:r>
        <w:rPr>
          <w:rFonts w:hint="eastAsia"/>
        </w:rPr>
        <w:t>проектированию</w:t>
      </w:r>
      <w:r>
        <w:t xml:space="preserve"> </w:t>
      </w:r>
      <w:r>
        <w:rPr>
          <w:rFonts w:hint="eastAsia"/>
        </w:rPr>
        <w:t>сталежелезобетонных</w:t>
      </w:r>
      <w:r>
        <w:t xml:space="preserve"> </w:t>
      </w:r>
      <w:r>
        <w:rPr>
          <w:rFonts w:hint="eastAsia"/>
        </w:rPr>
        <w:t>конструкций</w:t>
      </w:r>
    </w:p>
    <w:p w14:paraId="7657B099" w14:textId="77777777" w:rsidR="00C04E40" w:rsidRDefault="00C04E40" w:rsidP="00C04E40"/>
    <w:p w14:paraId="1D1EC715" w14:textId="77777777" w:rsidR="00C04E40" w:rsidRDefault="00C04E40" w:rsidP="00C04E40">
      <w:r>
        <w:t xml:space="preserve">1.3.1 </w:t>
      </w:r>
      <w:r>
        <w:rPr>
          <w:rFonts w:hint="eastAsia"/>
        </w:rPr>
        <w:t>Отечественная</w:t>
      </w:r>
      <w:r>
        <w:t xml:space="preserve"> </w:t>
      </w:r>
      <w:r>
        <w:rPr>
          <w:rFonts w:hint="eastAsia"/>
        </w:rPr>
        <w:t>нормативная</w:t>
      </w:r>
      <w:r>
        <w:t xml:space="preserve"> </w:t>
      </w:r>
      <w:r>
        <w:rPr>
          <w:rFonts w:hint="eastAsia"/>
        </w:rPr>
        <w:t>документация</w:t>
      </w:r>
    </w:p>
    <w:p w14:paraId="40C840E1" w14:textId="77777777" w:rsidR="00C04E40" w:rsidRDefault="00C04E40" w:rsidP="00C04E40"/>
    <w:p w14:paraId="5D6DBFD1" w14:textId="77777777" w:rsidR="00C04E40" w:rsidRDefault="00C04E40" w:rsidP="00C04E40">
      <w:r>
        <w:t xml:space="preserve">1.3.2 </w:t>
      </w:r>
      <w:r>
        <w:rPr>
          <w:rFonts w:hint="eastAsia"/>
        </w:rPr>
        <w:t>Зарубежная</w:t>
      </w:r>
      <w:r>
        <w:t xml:space="preserve"> </w:t>
      </w:r>
      <w:r>
        <w:rPr>
          <w:rFonts w:hint="eastAsia"/>
        </w:rPr>
        <w:t>нормативная</w:t>
      </w:r>
      <w:r>
        <w:t xml:space="preserve"> </w:t>
      </w:r>
      <w:r>
        <w:rPr>
          <w:rFonts w:hint="eastAsia"/>
        </w:rPr>
        <w:t>документация</w:t>
      </w:r>
    </w:p>
    <w:p w14:paraId="5664AB16" w14:textId="77777777" w:rsidR="00C04E40" w:rsidRDefault="00C04E40" w:rsidP="00C04E40"/>
    <w:p w14:paraId="6F0455FD" w14:textId="77777777" w:rsidR="00C04E40" w:rsidRDefault="00C04E40" w:rsidP="00C04E40">
      <w:r>
        <w:t xml:space="preserve">1.4 </w:t>
      </w:r>
      <w:r>
        <w:rPr>
          <w:rFonts w:hint="eastAsia"/>
        </w:rPr>
        <w:t>Краткий</w:t>
      </w:r>
      <w:r>
        <w:t xml:space="preserve"> </w:t>
      </w:r>
      <w:r>
        <w:rPr>
          <w:rFonts w:hint="eastAsia"/>
        </w:rPr>
        <w:t>обзор</w:t>
      </w:r>
      <w:r>
        <w:t xml:space="preserve"> </w:t>
      </w:r>
      <w:r>
        <w:rPr>
          <w:rFonts w:hint="eastAsia"/>
        </w:rPr>
        <w:t>вопросов</w:t>
      </w:r>
      <w:r>
        <w:t xml:space="preserve"> </w:t>
      </w:r>
      <w:r>
        <w:rPr>
          <w:rFonts w:hint="eastAsia"/>
        </w:rPr>
        <w:t>расчета</w:t>
      </w:r>
      <w:r>
        <w:t xml:space="preserve"> </w:t>
      </w:r>
      <w:r>
        <w:rPr>
          <w:rFonts w:hint="eastAsia"/>
        </w:rPr>
        <w:t>нормальных</w:t>
      </w:r>
      <w:r>
        <w:t xml:space="preserve"> </w:t>
      </w:r>
      <w:r>
        <w:rPr>
          <w:rFonts w:hint="eastAsia"/>
        </w:rPr>
        <w:t>сечений</w:t>
      </w:r>
      <w:r>
        <w:t xml:space="preserve"> </w:t>
      </w:r>
      <w:r>
        <w:rPr>
          <w:rFonts w:hint="eastAsia"/>
        </w:rPr>
        <w:t>железобетонных</w:t>
      </w:r>
      <w:r>
        <w:t xml:space="preserve"> </w:t>
      </w:r>
      <w:r>
        <w:rPr>
          <w:rFonts w:hint="eastAsia"/>
        </w:rPr>
        <w:t>и</w:t>
      </w:r>
      <w:r>
        <w:t xml:space="preserve"> </w:t>
      </w:r>
      <w:r>
        <w:rPr>
          <w:rFonts w:hint="eastAsia"/>
        </w:rPr>
        <w:t>сталежелезобетонных</w:t>
      </w:r>
      <w:r>
        <w:t xml:space="preserve"> </w:t>
      </w:r>
      <w:r>
        <w:rPr>
          <w:rFonts w:hint="eastAsia"/>
        </w:rPr>
        <w:t>балок</w:t>
      </w:r>
      <w:r>
        <w:t xml:space="preserve"> </w:t>
      </w:r>
      <w:r>
        <w:rPr>
          <w:rFonts w:hint="eastAsia"/>
        </w:rPr>
        <w:t>по</w:t>
      </w:r>
      <w:r>
        <w:t xml:space="preserve"> </w:t>
      </w:r>
      <w:r>
        <w:rPr>
          <w:rFonts w:hint="eastAsia"/>
        </w:rPr>
        <w:t>прочности</w:t>
      </w:r>
      <w:r>
        <w:t xml:space="preserve"> </w:t>
      </w:r>
      <w:r>
        <w:rPr>
          <w:rFonts w:hint="eastAsia"/>
        </w:rPr>
        <w:t>на</w:t>
      </w:r>
      <w:r>
        <w:t xml:space="preserve"> </w:t>
      </w:r>
      <w:r>
        <w:rPr>
          <w:rFonts w:hint="eastAsia"/>
        </w:rPr>
        <w:t>действие</w:t>
      </w:r>
      <w:r>
        <w:t xml:space="preserve"> </w:t>
      </w:r>
      <w:r>
        <w:rPr>
          <w:rFonts w:hint="eastAsia"/>
        </w:rPr>
        <w:t>изгибающих</w:t>
      </w:r>
      <w:r>
        <w:t xml:space="preserve"> </w:t>
      </w:r>
      <w:r>
        <w:rPr>
          <w:rFonts w:hint="eastAsia"/>
        </w:rPr>
        <w:t>моментов</w:t>
      </w:r>
    </w:p>
    <w:p w14:paraId="1463B370" w14:textId="77777777" w:rsidR="00C04E40" w:rsidRDefault="00C04E40" w:rsidP="00C04E40"/>
    <w:p w14:paraId="4FE79226" w14:textId="77777777" w:rsidR="00C04E40" w:rsidRDefault="00C04E40" w:rsidP="00C04E40">
      <w:r>
        <w:t xml:space="preserve">1.5 </w:t>
      </w:r>
      <w:r>
        <w:rPr>
          <w:rFonts w:hint="eastAsia"/>
        </w:rPr>
        <w:t>Краткий</w:t>
      </w:r>
      <w:r>
        <w:t xml:space="preserve"> </w:t>
      </w:r>
      <w:r>
        <w:rPr>
          <w:rFonts w:hint="eastAsia"/>
        </w:rPr>
        <w:t>обзор</w:t>
      </w:r>
      <w:r>
        <w:t xml:space="preserve"> </w:t>
      </w:r>
      <w:r>
        <w:rPr>
          <w:rFonts w:hint="eastAsia"/>
        </w:rPr>
        <w:t>вопросов</w:t>
      </w:r>
      <w:r>
        <w:t xml:space="preserve"> </w:t>
      </w:r>
      <w:r>
        <w:rPr>
          <w:rFonts w:hint="eastAsia"/>
        </w:rPr>
        <w:t>работы</w:t>
      </w:r>
      <w:r>
        <w:t xml:space="preserve"> </w:t>
      </w:r>
      <w:r>
        <w:rPr>
          <w:rFonts w:hint="eastAsia"/>
        </w:rPr>
        <w:t>и</w:t>
      </w:r>
      <w:r>
        <w:t xml:space="preserve"> </w:t>
      </w:r>
      <w:r>
        <w:rPr>
          <w:rFonts w:hint="eastAsia"/>
        </w:rPr>
        <w:t>расчетов</w:t>
      </w:r>
      <w:r>
        <w:t xml:space="preserve"> </w:t>
      </w:r>
      <w:r>
        <w:rPr>
          <w:rFonts w:hint="eastAsia"/>
        </w:rPr>
        <w:t>прочности</w:t>
      </w:r>
      <w:r>
        <w:t xml:space="preserve"> </w:t>
      </w:r>
      <w:r>
        <w:rPr>
          <w:rFonts w:hint="eastAsia"/>
        </w:rPr>
        <w:t>конструкций</w:t>
      </w:r>
      <w:r>
        <w:t xml:space="preserve"> </w:t>
      </w:r>
      <w:r>
        <w:rPr>
          <w:rFonts w:hint="eastAsia"/>
        </w:rPr>
        <w:t>при</w:t>
      </w:r>
      <w:r>
        <w:t xml:space="preserve"> </w:t>
      </w:r>
      <w:r>
        <w:rPr>
          <w:rFonts w:hint="eastAsia"/>
        </w:rPr>
        <w:t>действии</w:t>
      </w:r>
      <w:r>
        <w:t xml:space="preserve"> </w:t>
      </w:r>
      <w:r>
        <w:rPr>
          <w:rFonts w:hint="eastAsia"/>
        </w:rPr>
        <w:t>поперечных</w:t>
      </w:r>
      <w:r>
        <w:t xml:space="preserve"> </w:t>
      </w:r>
      <w:r>
        <w:rPr>
          <w:rFonts w:hint="eastAsia"/>
        </w:rPr>
        <w:t>сил</w:t>
      </w:r>
    </w:p>
    <w:p w14:paraId="01DE9A12" w14:textId="77777777" w:rsidR="00C04E40" w:rsidRDefault="00C04E40" w:rsidP="00C04E40"/>
    <w:p w14:paraId="53C944FB" w14:textId="77777777" w:rsidR="00C04E40" w:rsidRDefault="00C04E40" w:rsidP="00C04E40">
      <w:r>
        <w:t xml:space="preserve">1.6 </w:t>
      </w:r>
      <w:r>
        <w:rPr>
          <w:rFonts w:hint="eastAsia"/>
        </w:rPr>
        <w:t>Выводы</w:t>
      </w:r>
      <w:r>
        <w:t xml:space="preserve"> </w:t>
      </w:r>
      <w:r>
        <w:rPr>
          <w:rFonts w:hint="eastAsia"/>
        </w:rPr>
        <w:t>к</w:t>
      </w:r>
      <w:r>
        <w:t xml:space="preserve"> </w:t>
      </w:r>
      <w:r>
        <w:rPr>
          <w:rFonts w:hint="eastAsia"/>
        </w:rPr>
        <w:t>первой</w:t>
      </w:r>
      <w:r>
        <w:t xml:space="preserve"> </w:t>
      </w:r>
      <w:r>
        <w:rPr>
          <w:rFonts w:hint="eastAsia"/>
        </w:rPr>
        <w:t>главе</w:t>
      </w:r>
    </w:p>
    <w:p w14:paraId="6B6843F9" w14:textId="77777777" w:rsidR="00C04E40" w:rsidRDefault="00C04E40" w:rsidP="00C04E40"/>
    <w:p w14:paraId="1A04A2CB" w14:textId="77777777" w:rsidR="00C04E40" w:rsidRDefault="00C04E40" w:rsidP="00C04E40">
      <w:r>
        <w:rPr>
          <w:rFonts w:hint="eastAsia"/>
        </w:rPr>
        <w:t>ГЛАВА</w:t>
      </w:r>
      <w:r>
        <w:t xml:space="preserve"> 2 </w:t>
      </w:r>
      <w:r>
        <w:rPr>
          <w:rFonts w:hint="eastAsia"/>
        </w:rPr>
        <w:t>ЭКСПЕРИМЕНТАЛЬНЫЕ</w:t>
      </w:r>
      <w:r>
        <w:t xml:space="preserve"> </w:t>
      </w:r>
      <w:r>
        <w:rPr>
          <w:rFonts w:hint="eastAsia"/>
        </w:rPr>
        <w:t>ИССЛЕДОВАНИЯ</w:t>
      </w:r>
      <w:r>
        <w:t xml:space="preserve"> </w:t>
      </w:r>
      <w:r>
        <w:rPr>
          <w:rFonts w:hint="eastAsia"/>
        </w:rPr>
        <w:t>ЖЕЛЕЗОБЕТОННЫХ</w:t>
      </w:r>
      <w:r>
        <w:t xml:space="preserve"> </w:t>
      </w:r>
      <w:r>
        <w:rPr>
          <w:rFonts w:hint="eastAsia"/>
        </w:rPr>
        <w:t>БАЛОК</w:t>
      </w:r>
      <w:r>
        <w:t xml:space="preserve"> </w:t>
      </w:r>
      <w:r>
        <w:rPr>
          <w:rFonts w:hint="eastAsia"/>
        </w:rPr>
        <w:t>С</w:t>
      </w:r>
      <w:r>
        <w:t xml:space="preserve"> </w:t>
      </w:r>
      <w:r>
        <w:rPr>
          <w:rFonts w:hint="eastAsia"/>
        </w:rPr>
        <w:t>ЖЕСТКОЙ</w:t>
      </w:r>
      <w:r>
        <w:t xml:space="preserve"> </w:t>
      </w:r>
      <w:r>
        <w:rPr>
          <w:rFonts w:hint="eastAsia"/>
        </w:rPr>
        <w:t>АРМАТУРОЙ</w:t>
      </w:r>
      <w:r>
        <w:t xml:space="preserve"> </w:t>
      </w:r>
      <w:r>
        <w:rPr>
          <w:rFonts w:hint="eastAsia"/>
        </w:rPr>
        <w:t>ИЗ</w:t>
      </w:r>
      <w:r>
        <w:t xml:space="preserve"> </w:t>
      </w:r>
      <w:r>
        <w:rPr>
          <w:rFonts w:hint="eastAsia"/>
        </w:rPr>
        <w:t>ВЫСОКОПРОЧНЫХ</w:t>
      </w:r>
      <w:r>
        <w:t xml:space="preserve"> </w:t>
      </w:r>
      <w:r>
        <w:rPr>
          <w:rFonts w:hint="eastAsia"/>
        </w:rPr>
        <w:t>БЕТОНОВ</w:t>
      </w:r>
    </w:p>
    <w:p w14:paraId="3EE5F89F" w14:textId="77777777" w:rsidR="00C04E40" w:rsidRDefault="00C04E40" w:rsidP="00C04E40"/>
    <w:p w14:paraId="177FD26B" w14:textId="77777777" w:rsidR="00C04E40" w:rsidRDefault="00C04E40" w:rsidP="00C04E40">
      <w:r>
        <w:t xml:space="preserve">2.1 </w:t>
      </w:r>
      <w:r>
        <w:rPr>
          <w:rFonts w:hint="eastAsia"/>
        </w:rPr>
        <w:t>Описание</w:t>
      </w:r>
      <w:r>
        <w:t xml:space="preserve"> </w:t>
      </w:r>
      <w:r>
        <w:rPr>
          <w:rFonts w:hint="eastAsia"/>
        </w:rPr>
        <w:t>моделей</w:t>
      </w:r>
    </w:p>
    <w:p w14:paraId="1DB80081" w14:textId="77777777" w:rsidR="00C04E40" w:rsidRDefault="00C04E40" w:rsidP="00C04E40"/>
    <w:p w14:paraId="36F82018" w14:textId="77777777" w:rsidR="00C04E40" w:rsidRDefault="00C04E40" w:rsidP="00C04E40">
      <w:r>
        <w:t xml:space="preserve">2.2 </w:t>
      </w:r>
      <w:r>
        <w:rPr>
          <w:rFonts w:hint="eastAsia"/>
        </w:rPr>
        <w:t>Изготовление</w:t>
      </w:r>
      <w:r>
        <w:t xml:space="preserve"> </w:t>
      </w:r>
      <w:r>
        <w:rPr>
          <w:rFonts w:hint="eastAsia"/>
        </w:rPr>
        <w:t>моделей</w:t>
      </w:r>
      <w:r>
        <w:t xml:space="preserve">. </w:t>
      </w:r>
      <w:r>
        <w:rPr>
          <w:rFonts w:hint="eastAsia"/>
        </w:rPr>
        <w:t>Состав</w:t>
      </w:r>
      <w:r>
        <w:t xml:space="preserve"> </w:t>
      </w:r>
      <w:r>
        <w:rPr>
          <w:rFonts w:hint="eastAsia"/>
        </w:rPr>
        <w:t>и</w:t>
      </w:r>
      <w:r>
        <w:t xml:space="preserve"> </w:t>
      </w:r>
      <w:r>
        <w:rPr>
          <w:rFonts w:hint="eastAsia"/>
        </w:rPr>
        <w:t>свойства</w:t>
      </w:r>
      <w:r>
        <w:t xml:space="preserve"> </w:t>
      </w:r>
      <w:r>
        <w:rPr>
          <w:rFonts w:hint="eastAsia"/>
        </w:rPr>
        <w:t>бетонной</w:t>
      </w:r>
      <w:r>
        <w:t xml:space="preserve"> </w:t>
      </w:r>
      <w:r>
        <w:rPr>
          <w:rFonts w:hint="eastAsia"/>
        </w:rPr>
        <w:t>смеси</w:t>
      </w:r>
    </w:p>
    <w:p w14:paraId="67F3FA47" w14:textId="77777777" w:rsidR="00C04E40" w:rsidRDefault="00C04E40" w:rsidP="00C04E40"/>
    <w:p w14:paraId="15D57387" w14:textId="77777777" w:rsidR="00C04E40" w:rsidRDefault="00C04E40" w:rsidP="00C04E40">
      <w:r>
        <w:t xml:space="preserve">2.3 </w:t>
      </w:r>
      <w:r>
        <w:rPr>
          <w:rFonts w:hint="eastAsia"/>
        </w:rPr>
        <w:t>Последовательность</w:t>
      </w:r>
      <w:r>
        <w:t xml:space="preserve"> </w:t>
      </w:r>
      <w:r>
        <w:rPr>
          <w:rFonts w:hint="eastAsia"/>
        </w:rPr>
        <w:t>испытаний</w:t>
      </w:r>
      <w:r>
        <w:t xml:space="preserve">. </w:t>
      </w:r>
      <w:r>
        <w:rPr>
          <w:rFonts w:hint="eastAsia"/>
        </w:rPr>
        <w:t>Измерительное</w:t>
      </w:r>
      <w:r>
        <w:t xml:space="preserve"> </w:t>
      </w:r>
      <w:r>
        <w:rPr>
          <w:rFonts w:hint="eastAsia"/>
        </w:rPr>
        <w:t>оборудование</w:t>
      </w:r>
    </w:p>
    <w:p w14:paraId="38BDAD94" w14:textId="77777777" w:rsidR="00C04E40" w:rsidRDefault="00C04E40" w:rsidP="00C04E40"/>
    <w:p w14:paraId="5FB8CEB2" w14:textId="77777777" w:rsidR="00C04E40" w:rsidRDefault="00C04E40" w:rsidP="00C04E40">
      <w:r>
        <w:t xml:space="preserve">2.4 </w:t>
      </w:r>
      <w:r>
        <w:rPr>
          <w:rFonts w:hint="eastAsia"/>
        </w:rPr>
        <w:t>Результаты</w:t>
      </w:r>
      <w:r>
        <w:t xml:space="preserve"> </w:t>
      </w:r>
      <w:r>
        <w:rPr>
          <w:rFonts w:hint="eastAsia"/>
        </w:rPr>
        <w:t>испытаний</w:t>
      </w:r>
      <w:r>
        <w:t xml:space="preserve"> </w:t>
      </w:r>
      <w:r>
        <w:rPr>
          <w:rFonts w:hint="eastAsia"/>
        </w:rPr>
        <w:t>стальных</w:t>
      </w:r>
      <w:r>
        <w:t xml:space="preserve"> </w:t>
      </w:r>
      <w:r>
        <w:rPr>
          <w:rFonts w:hint="eastAsia"/>
        </w:rPr>
        <w:t>и</w:t>
      </w:r>
      <w:r>
        <w:t xml:space="preserve"> </w:t>
      </w:r>
      <w:r>
        <w:rPr>
          <w:rFonts w:hint="eastAsia"/>
        </w:rPr>
        <w:t>бетонных</w:t>
      </w:r>
      <w:r>
        <w:t xml:space="preserve"> </w:t>
      </w:r>
      <w:r>
        <w:rPr>
          <w:rFonts w:hint="eastAsia"/>
        </w:rPr>
        <w:t>образцов</w:t>
      </w:r>
    </w:p>
    <w:p w14:paraId="4FDE6AE4" w14:textId="77777777" w:rsidR="00C04E40" w:rsidRDefault="00C04E40" w:rsidP="00C04E40"/>
    <w:p w14:paraId="22B779B5" w14:textId="77777777" w:rsidR="00C04E40" w:rsidRDefault="00C04E40" w:rsidP="00C04E40">
      <w:r>
        <w:t xml:space="preserve">2.5 </w:t>
      </w:r>
      <w:r>
        <w:rPr>
          <w:rFonts w:hint="eastAsia"/>
        </w:rPr>
        <w:t>Результаты</w:t>
      </w:r>
      <w:r>
        <w:t xml:space="preserve"> </w:t>
      </w:r>
      <w:r>
        <w:rPr>
          <w:rFonts w:hint="eastAsia"/>
        </w:rPr>
        <w:t>испытаний</w:t>
      </w:r>
      <w:r>
        <w:t xml:space="preserve"> </w:t>
      </w:r>
      <w:r>
        <w:rPr>
          <w:rFonts w:hint="eastAsia"/>
        </w:rPr>
        <w:t>моделей</w:t>
      </w:r>
      <w:r>
        <w:t xml:space="preserve"> </w:t>
      </w:r>
      <w:r>
        <w:rPr>
          <w:rFonts w:hint="eastAsia"/>
        </w:rPr>
        <w:t>балок</w:t>
      </w:r>
    </w:p>
    <w:p w14:paraId="73C4D62A" w14:textId="77777777" w:rsidR="00C04E40" w:rsidRDefault="00C04E40" w:rsidP="00C04E40"/>
    <w:p w14:paraId="6158F90D" w14:textId="77777777" w:rsidR="00C04E40" w:rsidRDefault="00C04E40" w:rsidP="00C04E40">
      <w:r>
        <w:t xml:space="preserve">2.5.1 </w:t>
      </w:r>
      <w:r>
        <w:rPr>
          <w:rFonts w:hint="eastAsia"/>
        </w:rPr>
        <w:t>Разрушающие</w:t>
      </w:r>
      <w:r>
        <w:t xml:space="preserve"> </w:t>
      </w:r>
      <w:r>
        <w:rPr>
          <w:rFonts w:hint="eastAsia"/>
        </w:rPr>
        <w:t>нагрузки</w:t>
      </w:r>
      <w:r>
        <w:t xml:space="preserve"> </w:t>
      </w:r>
      <w:r>
        <w:rPr>
          <w:rFonts w:hint="eastAsia"/>
        </w:rPr>
        <w:t>на</w:t>
      </w:r>
      <w:r>
        <w:t xml:space="preserve"> </w:t>
      </w:r>
      <w:r>
        <w:rPr>
          <w:rFonts w:hint="eastAsia"/>
        </w:rPr>
        <w:t>модели</w:t>
      </w:r>
    </w:p>
    <w:p w14:paraId="2D5741DD" w14:textId="77777777" w:rsidR="00C04E40" w:rsidRDefault="00C04E40" w:rsidP="00C04E40"/>
    <w:p w14:paraId="07868279" w14:textId="77777777" w:rsidR="00C04E40" w:rsidRDefault="00C04E40" w:rsidP="00C04E40">
      <w:r>
        <w:t xml:space="preserve">2.5.2 </w:t>
      </w:r>
      <w:r>
        <w:rPr>
          <w:rFonts w:hint="eastAsia"/>
        </w:rPr>
        <w:t>Особенности</w:t>
      </w:r>
      <w:r>
        <w:t xml:space="preserve"> </w:t>
      </w:r>
      <w:r>
        <w:rPr>
          <w:rFonts w:hint="eastAsia"/>
        </w:rPr>
        <w:t>обработки</w:t>
      </w:r>
      <w:r>
        <w:t xml:space="preserve"> </w:t>
      </w:r>
      <w:r>
        <w:rPr>
          <w:rFonts w:hint="eastAsia"/>
        </w:rPr>
        <w:t>показаний</w:t>
      </w:r>
      <w:r>
        <w:t xml:space="preserve"> </w:t>
      </w:r>
      <w:r>
        <w:rPr>
          <w:rFonts w:hint="eastAsia"/>
        </w:rPr>
        <w:t>тензометрических</w:t>
      </w:r>
      <w:r>
        <w:t xml:space="preserve"> </w:t>
      </w:r>
      <w:r>
        <w:rPr>
          <w:rFonts w:hint="eastAsia"/>
        </w:rPr>
        <w:t>датчиков</w:t>
      </w:r>
    </w:p>
    <w:p w14:paraId="4E47FE80" w14:textId="77777777" w:rsidR="00C04E40" w:rsidRDefault="00C04E40" w:rsidP="00C04E40"/>
    <w:p w14:paraId="3AFB4439" w14:textId="77777777" w:rsidR="00C04E40" w:rsidRDefault="00C04E40" w:rsidP="00C04E40">
      <w:r>
        <w:t xml:space="preserve">2.5.3 </w:t>
      </w:r>
      <w:r>
        <w:rPr>
          <w:rFonts w:hint="eastAsia"/>
        </w:rPr>
        <w:t>Особенности</w:t>
      </w:r>
      <w:r>
        <w:t xml:space="preserve"> </w:t>
      </w:r>
      <w:r>
        <w:rPr>
          <w:rFonts w:hint="eastAsia"/>
        </w:rPr>
        <w:t>разрушения</w:t>
      </w:r>
      <w:r>
        <w:t xml:space="preserve"> </w:t>
      </w:r>
      <w:r>
        <w:rPr>
          <w:rFonts w:hint="eastAsia"/>
        </w:rPr>
        <w:t>моделей</w:t>
      </w:r>
      <w:r>
        <w:t xml:space="preserve"> </w:t>
      </w:r>
      <w:r>
        <w:rPr>
          <w:rFonts w:hint="eastAsia"/>
        </w:rPr>
        <w:t>группы</w:t>
      </w:r>
      <w:r>
        <w:t xml:space="preserve"> </w:t>
      </w:r>
      <w:r>
        <w:rPr>
          <w:rFonts w:hint="eastAsia"/>
        </w:rPr>
        <w:t>№</w:t>
      </w:r>
      <w:r>
        <w:t>1 (</w:t>
      </w:r>
      <w:r>
        <w:rPr>
          <w:rFonts w:hint="eastAsia"/>
        </w:rPr>
        <w:t>балки</w:t>
      </w:r>
      <w:r>
        <w:t xml:space="preserve"> </w:t>
      </w:r>
      <w:r>
        <w:rPr>
          <w:rFonts w:hint="eastAsia"/>
        </w:rPr>
        <w:t>с</w:t>
      </w:r>
      <w:r>
        <w:t xml:space="preserve"> </w:t>
      </w:r>
      <w:r>
        <w:rPr>
          <w:rFonts w:hint="eastAsia"/>
        </w:rPr>
        <w:t>жесткой</w:t>
      </w:r>
      <w:r>
        <w:t xml:space="preserve"> </w:t>
      </w:r>
      <w:r>
        <w:rPr>
          <w:rFonts w:hint="eastAsia"/>
        </w:rPr>
        <w:t>арматурой</w:t>
      </w:r>
      <w:r>
        <w:t xml:space="preserve"> </w:t>
      </w:r>
      <w:r>
        <w:rPr>
          <w:rFonts w:hint="eastAsia"/>
        </w:rPr>
        <w:t>Б</w:t>
      </w:r>
      <w:r>
        <w:t xml:space="preserve">4, </w:t>
      </w:r>
      <w:r>
        <w:rPr>
          <w:rFonts w:hint="eastAsia"/>
        </w:rPr>
        <w:t>Б</w:t>
      </w:r>
      <w:r>
        <w:t xml:space="preserve">5, </w:t>
      </w:r>
      <w:r>
        <w:rPr>
          <w:rFonts w:hint="eastAsia"/>
        </w:rPr>
        <w:t>Б</w:t>
      </w:r>
      <w:r>
        <w:t xml:space="preserve">6). </w:t>
      </w:r>
      <w:r>
        <w:rPr>
          <w:rFonts w:hint="eastAsia"/>
        </w:rPr>
        <w:t>Графические</w:t>
      </w:r>
      <w:r>
        <w:t xml:space="preserve"> </w:t>
      </w:r>
      <w:r>
        <w:rPr>
          <w:rFonts w:hint="eastAsia"/>
        </w:rPr>
        <w:t>результаты</w:t>
      </w:r>
      <w:r>
        <w:t xml:space="preserve"> </w:t>
      </w:r>
      <w:r>
        <w:rPr>
          <w:rFonts w:hint="eastAsia"/>
        </w:rPr>
        <w:t>эксперимента</w:t>
      </w:r>
    </w:p>
    <w:p w14:paraId="547522BC" w14:textId="77777777" w:rsidR="00C04E40" w:rsidRDefault="00C04E40" w:rsidP="00C04E40"/>
    <w:p w14:paraId="2CC272F2" w14:textId="77777777" w:rsidR="00C04E40" w:rsidRDefault="00C04E40" w:rsidP="00C04E40">
      <w:r>
        <w:t xml:space="preserve">2.5.4 </w:t>
      </w:r>
      <w:r>
        <w:rPr>
          <w:rFonts w:hint="eastAsia"/>
        </w:rPr>
        <w:t>Особенности</w:t>
      </w:r>
      <w:r>
        <w:t xml:space="preserve"> </w:t>
      </w:r>
      <w:r>
        <w:rPr>
          <w:rFonts w:hint="eastAsia"/>
        </w:rPr>
        <w:t>разрушения</w:t>
      </w:r>
      <w:r>
        <w:t xml:space="preserve"> </w:t>
      </w:r>
      <w:r>
        <w:rPr>
          <w:rFonts w:hint="eastAsia"/>
        </w:rPr>
        <w:t>моделей</w:t>
      </w:r>
      <w:r>
        <w:t xml:space="preserve"> </w:t>
      </w:r>
      <w:r>
        <w:rPr>
          <w:rFonts w:hint="eastAsia"/>
        </w:rPr>
        <w:t>группы</w:t>
      </w:r>
      <w:r>
        <w:t xml:space="preserve"> </w:t>
      </w:r>
      <w:r>
        <w:rPr>
          <w:rFonts w:hint="eastAsia"/>
        </w:rPr>
        <w:t>№</w:t>
      </w:r>
      <w:r>
        <w:t>2 (</w:t>
      </w:r>
      <w:r>
        <w:rPr>
          <w:rFonts w:hint="eastAsia"/>
        </w:rPr>
        <w:t>балки</w:t>
      </w:r>
      <w:r>
        <w:t xml:space="preserve"> </w:t>
      </w:r>
      <w:r>
        <w:rPr>
          <w:rFonts w:hint="eastAsia"/>
        </w:rPr>
        <w:t>со</w:t>
      </w:r>
      <w:r>
        <w:t xml:space="preserve"> </w:t>
      </w:r>
      <w:r>
        <w:rPr>
          <w:rFonts w:hint="eastAsia"/>
        </w:rPr>
        <w:t>стержневой</w:t>
      </w:r>
      <w:r>
        <w:t xml:space="preserve"> </w:t>
      </w:r>
      <w:r>
        <w:rPr>
          <w:rFonts w:hint="eastAsia"/>
        </w:rPr>
        <w:t>арматурой</w:t>
      </w:r>
      <w:r>
        <w:t xml:space="preserve"> </w:t>
      </w:r>
      <w:r>
        <w:rPr>
          <w:rFonts w:hint="eastAsia"/>
        </w:rPr>
        <w:t>Б</w:t>
      </w:r>
      <w:r>
        <w:t xml:space="preserve">1, </w:t>
      </w:r>
      <w:r>
        <w:rPr>
          <w:rFonts w:hint="eastAsia"/>
        </w:rPr>
        <w:t>Б</w:t>
      </w:r>
      <w:r>
        <w:t xml:space="preserve">2, </w:t>
      </w:r>
      <w:r>
        <w:rPr>
          <w:rFonts w:hint="eastAsia"/>
        </w:rPr>
        <w:t>Б</w:t>
      </w:r>
      <w:r>
        <w:t xml:space="preserve">7). </w:t>
      </w:r>
      <w:r>
        <w:rPr>
          <w:rFonts w:hint="eastAsia"/>
        </w:rPr>
        <w:t>Графические</w:t>
      </w:r>
      <w:r>
        <w:t xml:space="preserve"> </w:t>
      </w:r>
      <w:r>
        <w:rPr>
          <w:rFonts w:hint="eastAsia"/>
        </w:rPr>
        <w:t>результаты</w:t>
      </w:r>
      <w:r>
        <w:t xml:space="preserve"> </w:t>
      </w:r>
      <w:r>
        <w:rPr>
          <w:rFonts w:hint="eastAsia"/>
        </w:rPr>
        <w:t>эксперимента</w:t>
      </w:r>
    </w:p>
    <w:p w14:paraId="3AC06FED" w14:textId="77777777" w:rsidR="00C04E40" w:rsidRDefault="00C04E40" w:rsidP="00C04E40"/>
    <w:p w14:paraId="0392B1EA" w14:textId="77777777" w:rsidR="00C04E40" w:rsidRDefault="00C04E40" w:rsidP="00C04E40">
      <w:r>
        <w:t xml:space="preserve">2.5.5 </w:t>
      </w:r>
      <w:r>
        <w:rPr>
          <w:rFonts w:hint="eastAsia"/>
        </w:rPr>
        <w:t>Особенности</w:t>
      </w:r>
      <w:r>
        <w:t xml:space="preserve"> </w:t>
      </w:r>
      <w:r>
        <w:rPr>
          <w:rFonts w:hint="eastAsia"/>
        </w:rPr>
        <w:t>разрушения</w:t>
      </w:r>
      <w:r>
        <w:t xml:space="preserve"> </w:t>
      </w:r>
      <w:r>
        <w:rPr>
          <w:rFonts w:hint="eastAsia"/>
        </w:rPr>
        <w:t>моделей</w:t>
      </w:r>
      <w:r>
        <w:t xml:space="preserve"> </w:t>
      </w:r>
      <w:r>
        <w:rPr>
          <w:rFonts w:hint="eastAsia"/>
        </w:rPr>
        <w:t>группы</w:t>
      </w:r>
      <w:r>
        <w:t xml:space="preserve"> </w:t>
      </w:r>
      <w:r>
        <w:rPr>
          <w:rFonts w:hint="eastAsia"/>
        </w:rPr>
        <w:t>№</w:t>
      </w:r>
      <w:r>
        <w:t>3 (</w:t>
      </w:r>
      <w:r>
        <w:rPr>
          <w:rFonts w:hint="eastAsia"/>
        </w:rPr>
        <w:t>балки</w:t>
      </w:r>
      <w:r>
        <w:t xml:space="preserve"> </w:t>
      </w:r>
      <w:r>
        <w:rPr>
          <w:rFonts w:hint="eastAsia"/>
        </w:rPr>
        <w:t>с</w:t>
      </w:r>
      <w:r>
        <w:t xml:space="preserve"> </w:t>
      </w:r>
      <w:r>
        <w:rPr>
          <w:rFonts w:hint="eastAsia"/>
        </w:rPr>
        <w:t>дисперсным</w:t>
      </w:r>
      <w:r>
        <w:t xml:space="preserve"> </w:t>
      </w:r>
      <w:r>
        <w:rPr>
          <w:rFonts w:hint="eastAsia"/>
        </w:rPr>
        <w:t>армированием</w:t>
      </w:r>
      <w:r>
        <w:t xml:space="preserve"> </w:t>
      </w:r>
      <w:r>
        <w:rPr>
          <w:rFonts w:hint="eastAsia"/>
        </w:rPr>
        <w:t>Б</w:t>
      </w:r>
      <w:r>
        <w:t xml:space="preserve">3, </w:t>
      </w:r>
      <w:r>
        <w:rPr>
          <w:rFonts w:hint="eastAsia"/>
        </w:rPr>
        <w:t>Б</w:t>
      </w:r>
      <w:r>
        <w:t xml:space="preserve">8). </w:t>
      </w:r>
      <w:r>
        <w:rPr>
          <w:rFonts w:hint="eastAsia"/>
        </w:rPr>
        <w:t>Графические</w:t>
      </w:r>
      <w:r>
        <w:t xml:space="preserve"> </w:t>
      </w:r>
      <w:r>
        <w:rPr>
          <w:rFonts w:hint="eastAsia"/>
        </w:rPr>
        <w:t>результаты</w:t>
      </w:r>
      <w:r>
        <w:t xml:space="preserve"> </w:t>
      </w:r>
      <w:r>
        <w:rPr>
          <w:rFonts w:hint="eastAsia"/>
        </w:rPr>
        <w:t>эксперимента</w:t>
      </w:r>
    </w:p>
    <w:p w14:paraId="2DC0172E" w14:textId="77777777" w:rsidR="00C04E40" w:rsidRDefault="00C04E40" w:rsidP="00C04E40"/>
    <w:p w14:paraId="3D4609E4" w14:textId="77777777" w:rsidR="00C04E40" w:rsidRDefault="00C04E40" w:rsidP="00C04E40">
      <w:r>
        <w:t xml:space="preserve">2.5.6 </w:t>
      </w:r>
      <w:r>
        <w:rPr>
          <w:rFonts w:hint="eastAsia"/>
        </w:rPr>
        <w:t>Оценка</w:t>
      </w:r>
      <w:r>
        <w:t xml:space="preserve"> </w:t>
      </w:r>
      <w:r>
        <w:rPr>
          <w:rFonts w:hint="eastAsia"/>
        </w:rPr>
        <w:t>трещиностойкости</w:t>
      </w:r>
      <w:r>
        <w:t xml:space="preserve"> </w:t>
      </w:r>
      <w:r>
        <w:rPr>
          <w:rFonts w:hint="eastAsia"/>
        </w:rPr>
        <w:t>моделей</w:t>
      </w:r>
    </w:p>
    <w:p w14:paraId="42F642EC" w14:textId="77777777" w:rsidR="00C04E40" w:rsidRDefault="00C04E40" w:rsidP="00C04E40"/>
    <w:p w14:paraId="7C72426E" w14:textId="77777777" w:rsidR="00C04E40" w:rsidRDefault="00C04E40" w:rsidP="00C04E40">
      <w:r>
        <w:t xml:space="preserve">2.6 </w:t>
      </w:r>
      <w:r>
        <w:rPr>
          <w:rFonts w:hint="eastAsia"/>
        </w:rPr>
        <w:t>Компьютерное</w:t>
      </w:r>
      <w:r>
        <w:t xml:space="preserve"> </w:t>
      </w:r>
      <w:r>
        <w:rPr>
          <w:rFonts w:hint="eastAsia"/>
        </w:rPr>
        <w:t>моделирование</w:t>
      </w:r>
      <w:r>
        <w:t xml:space="preserve"> </w:t>
      </w:r>
      <w:r>
        <w:rPr>
          <w:rFonts w:hint="eastAsia"/>
        </w:rPr>
        <w:t>и</w:t>
      </w:r>
      <w:r>
        <w:t xml:space="preserve"> </w:t>
      </w:r>
      <w:r>
        <w:rPr>
          <w:rFonts w:hint="eastAsia"/>
        </w:rPr>
        <w:t>расчеты</w:t>
      </w:r>
      <w:r>
        <w:t xml:space="preserve"> </w:t>
      </w:r>
      <w:r>
        <w:rPr>
          <w:rFonts w:hint="eastAsia"/>
        </w:rPr>
        <w:t>балок</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с</w:t>
      </w:r>
      <w:r>
        <w:t xml:space="preserve"> </w:t>
      </w:r>
      <w:r>
        <w:rPr>
          <w:rFonts w:hint="eastAsia"/>
        </w:rPr>
        <w:t>учетом</w:t>
      </w:r>
      <w:r>
        <w:t xml:space="preserve"> </w:t>
      </w:r>
      <w:r>
        <w:rPr>
          <w:rFonts w:hint="eastAsia"/>
        </w:rPr>
        <w:t>контактного</w:t>
      </w:r>
      <w:r>
        <w:t xml:space="preserve"> </w:t>
      </w:r>
      <w:r>
        <w:rPr>
          <w:rFonts w:hint="eastAsia"/>
        </w:rPr>
        <w:t>взаимодействия</w:t>
      </w:r>
      <w:r>
        <w:t xml:space="preserve"> </w:t>
      </w:r>
      <w:r>
        <w:rPr>
          <w:rFonts w:hint="eastAsia"/>
        </w:rPr>
        <w:t>на</w:t>
      </w:r>
      <w:r>
        <w:t xml:space="preserve"> </w:t>
      </w:r>
      <w:r>
        <w:rPr>
          <w:rFonts w:hint="eastAsia"/>
        </w:rPr>
        <w:t>г</w:t>
      </w:r>
      <w:r>
        <w:rPr>
          <w:rFonts w:hint="eastAsia"/>
        </w:rPr>
        <w:lastRenderedPageBreak/>
        <w:t>ранице</w:t>
      </w:r>
      <w:r>
        <w:t xml:space="preserve"> </w:t>
      </w:r>
      <w:r>
        <w:rPr>
          <w:rFonts w:hint="eastAsia"/>
        </w:rPr>
        <w:t>стали</w:t>
      </w:r>
      <w:r>
        <w:t xml:space="preserve"> </w:t>
      </w:r>
      <w:r>
        <w:rPr>
          <w:rFonts w:hint="eastAsia"/>
        </w:rPr>
        <w:t>и</w:t>
      </w:r>
      <w:r>
        <w:t xml:space="preserve"> </w:t>
      </w:r>
      <w:r>
        <w:rPr>
          <w:rFonts w:hint="eastAsia"/>
        </w:rPr>
        <w:t>бетона</w:t>
      </w:r>
    </w:p>
    <w:p w14:paraId="466B68FA" w14:textId="77777777" w:rsidR="00C04E40" w:rsidRDefault="00C04E40" w:rsidP="00C04E40"/>
    <w:p w14:paraId="21A711C5" w14:textId="77777777" w:rsidR="00C04E40" w:rsidRDefault="00C04E40" w:rsidP="00C04E40">
      <w:r>
        <w:t xml:space="preserve">2.6.1 </w:t>
      </w:r>
      <w:r>
        <w:rPr>
          <w:rFonts w:hint="eastAsia"/>
        </w:rPr>
        <w:t>Теоретические</w:t>
      </w:r>
      <w:r>
        <w:t xml:space="preserve"> </w:t>
      </w:r>
      <w:r>
        <w:rPr>
          <w:rFonts w:hint="eastAsia"/>
        </w:rPr>
        <w:t>расчеты</w:t>
      </w:r>
      <w:r>
        <w:t xml:space="preserve"> </w:t>
      </w:r>
      <w:r>
        <w:rPr>
          <w:rFonts w:hint="eastAsia"/>
        </w:rPr>
        <w:t>моделей</w:t>
      </w:r>
      <w:r>
        <w:t xml:space="preserve"> </w:t>
      </w:r>
      <w:r>
        <w:rPr>
          <w:rFonts w:hint="eastAsia"/>
        </w:rPr>
        <w:t>по</w:t>
      </w:r>
      <w:r>
        <w:t xml:space="preserve"> </w:t>
      </w:r>
      <w:r>
        <w:rPr>
          <w:rFonts w:hint="eastAsia"/>
        </w:rPr>
        <w:t>нормативной</w:t>
      </w:r>
      <w:r>
        <w:t xml:space="preserve"> </w:t>
      </w:r>
      <w:r>
        <w:rPr>
          <w:rFonts w:hint="eastAsia"/>
        </w:rPr>
        <w:t>методике</w:t>
      </w:r>
    </w:p>
    <w:p w14:paraId="216168F7" w14:textId="77777777" w:rsidR="00C04E40" w:rsidRDefault="00C04E40" w:rsidP="00C04E40"/>
    <w:p w14:paraId="3104A0A0" w14:textId="77777777" w:rsidR="00C04E40" w:rsidRDefault="00C04E40" w:rsidP="00C04E40">
      <w:r>
        <w:t xml:space="preserve">2.6.2 </w:t>
      </w:r>
      <w:r>
        <w:rPr>
          <w:rFonts w:hint="eastAsia"/>
        </w:rPr>
        <w:t>Особенности</w:t>
      </w:r>
      <w:r>
        <w:t xml:space="preserve"> </w:t>
      </w:r>
      <w:r>
        <w:rPr>
          <w:rFonts w:hint="eastAsia"/>
        </w:rPr>
        <w:t>расчетных</w:t>
      </w:r>
      <w:r>
        <w:t xml:space="preserve"> </w:t>
      </w:r>
      <w:r>
        <w:rPr>
          <w:rFonts w:hint="eastAsia"/>
        </w:rPr>
        <w:t>моделей</w:t>
      </w:r>
    </w:p>
    <w:p w14:paraId="1992EC40" w14:textId="77777777" w:rsidR="00C04E40" w:rsidRDefault="00C04E40" w:rsidP="00C04E40"/>
    <w:p w14:paraId="347E09B9" w14:textId="77777777" w:rsidR="00C04E40" w:rsidRDefault="00C04E40" w:rsidP="00C04E40">
      <w:r>
        <w:t xml:space="preserve">2.6.3 </w:t>
      </w:r>
      <w:r>
        <w:rPr>
          <w:rFonts w:hint="eastAsia"/>
        </w:rPr>
        <w:t>Численные</w:t>
      </w:r>
      <w:r>
        <w:t xml:space="preserve"> </w:t>
      </w:r>
      <w:r>
        <w:rPr>
          <w:rFonts w:hint="eastAsia"/>
        </w:rPr>
        <w:t>расчеты</w:t>
      </w:r>
      <w:r>
        <w:t xml:space="preserve"> </w:t>
      </w:r>
      <w:r>
        <w:rPr>
          <w:rFonts w:hint="eastAsia"/>
        </w:rPr>
        <w:t>моделей</w:t>
      </w:r>
      <w:r>
        <w:t xml:space="preserve"> </w:t>
      </w:r>
      <w:r>
        <w:rPr>
          <w:rFonts w:hint="eastAsia"/>
        </w:rPr>
        <w:t>со</w:t>
      </w:r>
      <w:r>
        <w:t xml:space="preserve"> </w:t>
      </w:r>
      <w:r>
        <w:rPr>
          <w:rFonts w:hint="eastAsia"/>
        </w:rPr>
        <w:t>стержневой</w:t>
      </w:r>
      <w:r>
        <w:t xml:space="preserve"> </w:t>
      </w:r>
      <w:r>
        <w:rPr>
          <w:rFonts w:hint="eastAsia"/>
        </w:rPr>
        <w:t>арматурой</w:t>
      </w:r>
    </w:p>
    <w:p w14:paraId="6247DA11" w14:textId="77777777" w:rsidR="00C04E40" w:rsidRDefault="00C04E40" w:rsidP="00C04E40"/>
    <w:p w14:paraId="7985B289" w14:textId="77777777" w:rsidR="00C04E40" w:rsidRDefault="00C04E40" w:rsidP="00C04E40">
      <w:r>
        <w:t xml:space="preserve">2.6.4 </w:t>
      </w:r>
      <w:r>
        <w:rPr>
          <w:rFonts w:hint="eastAsia"/>
        </w:rPr>
        <w:t>Численные</w:t>
      </w:r>
      <w:r>
        <w:t xml:space="preserve"> </w:t>
      </w:r>
      <w:r>
        <w:rPr>
          <w:rFonts w:hint="eastAsia"/>
        </w:rPr>
        <w:t>расчеты</w:t>
      </w:r>
      <w:r>
        <w:t xml:space="preserve"> </w:t>
      </w:r>
      <w:r>
        <w:rPr>
          <w:rFonts w:hint="eastAsia"/>
        </w:rPr>
        <w:t>моделей</w:t>
      </w:r>
      <w:r>
        <w:t xml:space="preserve"> </w:t>
      </w:r>
      <w:r>
        <w:rPr>
          <w:rFonts w:hint="eastAsia"/>
        </w:rPr>
        <w:t>с</w:t>
      </w:r>
      <w:r>
        <w:t xml:space="preserve"> </w:t>
      </w:r>
      <w:r>
        <w:rPr>
          <w:rFonts w:hint="eastAsia"/>
        </w:rPr>
        <w:t>жесткой</w:t>
      </w:r>
      <w:r>
        <w:t xml:space="preserve"> </w:t>
      </w:r>
      <w:r>
        <w:rPr>
          <w:rFonts w:hint="eastAsia"/>
        </w:rPr>
        <w:t>арматурой</w:t>
      </w:r>
    </w:p>
    <w:p w14:paraId="191F3559" w14:textId="77777777" w:rsidR="00C04E40" w:rsidRDefault="00C04E40" w:rsidP="00C04E40"/>
    <w:p w14:paraId="5D4E494F" w14:textId="77777777" w:rsidR="00C04E40" w:rsidRDefault="00C04E40" w:rsidP="00C04E40">
      <w:r>
        <w:t xml:space="preserve">2.7 </w:t>
      </w:r>
      <w:r>
        <w:rPr>
          <w:rFonts w:hint="eastAsia"/>
        </w:rPr>
        <w:t>Особенности</w:t>
      </w:r>
      <w:r>
        <w:t xml:space="preserve"> </w:t>
      </w:r>
      <w:r>
        <w:rPr>
          <w:rFonts w:hint="eastAsia"/>
        </w:rPr>
        <w:t>нормативных</w:t>
      </w:r>
      <w:r>
        <w:t xml:space="preserve"> </w:t>
      </w:r>
      <w:r>
        <w:rPr>
          <w:rFonts w:hint="eastAsia"/>
        </w:rPr>
        <w:t>расчётов</w:t>
      </w:r>
      <w:r>
        <w:t xml:space="preserve"> </w:t>
      </w:r>
      <w:r>
        <w:rPr>
          <w:rFonts w:hint="eastAsia"/>
        </w:rPr>
        <w:t>прочности</w:t>
      </w:r>
      <w:r>
        <w:t xml:space="preserve"> </w:t>
      </w:r>
      <w:r>
        <w:rPr>
          <w:rFonts w:hint="eastAsia"/>
        </w:rPr>
        <w:t>железобетонных</w:t>
      </w:r>
      <w:r>
        <w:t xml:space="preserve"> </w:t>
      </w:r>
      <w:r>
        <w:rPr>
          <w:rFonts w:hint="eastAsia"/>
        </w:rPr>
        <w:t>сечений</w:t>
      </w:r>
      <w:r>
        <w:t xml:space="preserve"> </w:t>
      </w:r>
      <w:r>
        <w:rPr>
          <w:rFonts w:hint="eastAsia"/>
        </w:rPr>
        <w:t>с</w:t>
      </w:r>
      <w:r>
        <w:t xml:space="preserve"> </w:t>
      </w:r>
      <w:r>
        <w:rPr>
          <w:rFonts w:hint="eastAsia"/>
        </w:rPr>
        <w:t>жесткой</w:t>
      </w:r>
      <w:r>
        <w:t xml:space="preserve"> </w:t>
      </w:r>
      <w:r>
        <w:rPr>
          <w:rFonts w:hint="eastAsia"/>
        </w:rPr>
        <w:t>арматурой</w:t>
      </w:r>
      <w:r>
        <w:t xml:space="preserve">. </w:t>
      </w:r>
      <w:r>
        <w:rPr>
          <w:rFonts w:hint="eastAsia"/>
        </w:rPr>
        <w:t>Определение</w:t>
      </w:r>
      <w:r>
        <w:t xml:space="preserve"> </w:t>
      </w:r>
      <w:r>
        <w:rPr>
          <w:rFonts w:hint="eastAsia"/>
        </w:rPr>
        <w:t>граничной</w:t>
      </w:r>
      <w:r>
        <w:t xml:space="preserve"> </w:t>
      </w:r>
      <w:r>
        <w:rPr>
          <w:rFonts w:hint="eastAsia"/>
        </w:rPr>
        <w:t>высоты</w:t>
      </w:r>
      <w:r>
        <w:t xml:space="preserve"> </w:t>
      </w:r>
      <w:r>
        <w:rPr>
          <w:rFonts w:hint="eastAsia"/>
        </w:rPr>
        <w:t>сжатой</w:t>
      </w:r>
      <w:r>
        <w:t xml:space="preserve"> </w:t>
      </w:r>
      <w:r>
        <w:rPr>
          <w:rFonts w:hint="eastAsia"/>
        </w:rPr>
        <w:t>зоны</w:t>
      </w:r>
      <w:r>
        <w:t xml:space="preserve"> </w:t>
      </w:r>
      <w:r>
        <w:rPr>
          <w:rFonts w:hint="eastAsia"/>
        </w:rPr>
        <w:t>для</w:t>
      </w:r>
      <w:r>
        <w:t xml:space="preserve"> </w:t>
      </w:r>
      <w:r>
        <w:rPr>
          <w:rFonts w:hint="eastAsia"/>
        </w:rPr>
        <w:t>железобетонных</w:t>
      </w:r>
      <w:r>
        <w:t xml:space="preserve"> </w:t>
      </w:r>
      <w:r>
        <w:rPr>
          <w:rFonts w:hint="eastAsia"/>
        </w:rPr>
        <w:t>сечений</w:t>
      </w:r>
      <w:r>
        <w:t xml:space="preserve"> </w:t>
      </w:r>
      <w:r>
        <w:rPr>
          <w:rFonts w:hint="eastAsia"/>
        </w:rPr>
        <w:t>с</w:t>
      </w:r>
      <w:r>
        <w:t xml:space="preserve"> </w:t>
      </w:r>
      <w:r>
        <w:rPr>
          <w:rFonts w:hint="eastAsia"/>
        </w:rPr>
        <w:t>жесткой</w:t>
      </w:r>
      <w:r>
        <w:t xml:space="preserve"> </w:t>
      </w:r>
      <w:r>
        <w:rPr>
          <w:rFonts w:hint="eastAsia"/>
        </w:rPr>
        <w:t>арматурой</w:t>
      </w:r>
    </w:p>
    <w:p w14:paraId="1F5F3B76" w14:textId="77777777" w:rsidR="00C04E40" w:rsidRDefault="00C04E40" w:rsidP="00C04E40"/>
    <w:p w14:paraId="2378D697" w14:textId="77777777" w:rsidR="00C04E40" w:rsidRDefault="00C04E40" w:rsidP="00C04E40">
      <w:r>
        <w:t xml:space="preserve">2.8 </w:t>
      </w:r>
      <w:r>
        <w:rPr>
          <w:rFonts w:hint="eastAsia"/>
        </w:rPr>
        <w:t>Учет</w:t>
      </w:r>
      <w:r>
        <w:t xml:space="preserve"> </w:t>
      </w:r>
      <w:r>
        <w:rPr>
          <w:rFonts w:hint="eastAsia"/>
        </w:rPr>
        <w:t>сцепления</w:t>
      </w:r>
      <w:r>
        <w:t xml:space="preserve"> </w:t>
      </w:r>
      <w:r>
        <w:rPr>
          <w:rFonts w:hint="eastAsia"/>
        </w:rPr>
        <w:t>компонентов</w:t>
      </w:r>
      <w:r>
        <w:t xml:space="preserve"> </w:t>
      </w:r>
      <w:r>
        <w:rPr>
          <w:rFonts w:hint="eastAsia"/>
        </w:rPr>
        <w:t>сталежелезобетонного</w:t>
      </w:r>
      <w:r>
        <w:t xml:space="preserve"> </w:t>
      </w:r>
      <w:r>
        <w:rPr>
          <w:rFonts w:hint="eastAsia"/>
        </w:rPr>
        <w:t>сечения</w:t>
      </w:r>
      <w:r>
        <w:t xml:space="preserve"> </w:t>
      </w:r>
      <w:r>
        <w:rPr>
          <w:rFonts w:hint="eastAsia"/>
        </w:rPr>
        <w:t>в</w:t>
      </w:r>
      <w:r>
        <w:t xml:space="preserve"> </w:t>
      </w:r>
      <w:r>
        <w:rPr>
          <w:rFonts w:hint="eastAsia"/>
        </w:rPr>
        <w:t>расчетах</w:t>
      </w:r>
      <w:r>
        <w:t xml:space="preserve"> </w:t>
      </w:r>
      <w:r>
        <w:rPr>
          <w:rFonts w:hint="eastAsia"/>
        </w:rPr>
        <w:t>балок</w:t>
      </w:r>
      <w:r>
        <w:t xml:space="preserve"> </w:t>
      </w:r>
      <w:r>
        <w:rPr>
          <w:rFonts w:hint="eastAsia"/>
        </w:rPr>
        <w:t>с</w:t>
      </w:r>
      <w:r>
        <w:t xml:space="preserve"> </w:t>
      </w:r>
      <w:r>
        <w:rPr>
          <w:rFonts w:hint="eastAsia"/>
        </w:rPr>
        <w:t>полностью</w:t>
      </w:r>
      <w:r>
        <w:t xml:space="preserve"> </w:t>
      </w:r>
      <w:r>
        <w:rPr>
          <w:rFonts w:hint="eastAsia"/>
        </w:rPr>
        <w:t>обетонированным</w:t>
      </w:r>
      <w:r>
        <w:t xml:space="preserve"> </w:t>
      </w:r>
      <w:r>
        <w:rPr>
          <w:rFonts w:hint="eastAsia"/>
        </w:rPr>
        <w:t>стальным</w:t>
      </w:r>
      <w:r>
        <w:t xml:space="preserve"> </w:t>
      </w:r>
      <w:r>
        <w:rPr>
          <w:rFonts w:hint="eastAsia"/>
        </w:rPr>
        <w:t>сердечником</w:t>
      </w:r>
    </w:p>
    <w:p w14:paraId="6DCD2596" w14:textId="77777777" w:rsidR="00C04E40" w:rsidRDefault="00C04E40" w:rsidP="00C04E40"/>
    <w:p w14:paraId="7227D750" w14:textId="77777777" w:rsidR="00C04E40" w:rsidRDefault="00C04E40" w:rsidP="00C04E40">
      <w:r>
        <w:t xml:space="preserve">2.9 </w:t>
      </w:r>
      <w:r>
        <w:rPr>
          <w:rFonts w:hint="eastAsia"/>
        </w:rPr>
        <w:t>Выводы</w:t>
      </w:r>
      <w:r>
        <w:t xml:space="preserve"> </w:t>
      </w:r>
      <w:r>
        <w:rPr>
          <w:rFonts w:hint="eastAsia"/>
        </w:rPr>
        <w:t>ко</w:t>
      </w:r>
      <w:r>
        <w:t xml:space="preserve"> </w:t>
      </w:r>
      <w:r>
        <w:rPr>
          <w:rFonts w:hint="eastAsia"/>
        </w:rPr>
        <w:t>второй</w:t>
      </w:r>
      <w:r>
        <w:t xml:space="preserve"> </w:t>
      </w:r>
      <w:r>
        <w:rPr>
          <w:rFonts w:hint="eastAsia"/>
        </w:rPr>
        <w:t>главе</w:t>
      </w:r>
    </w:p>
    <w:p w14:paraId="7D7C0096" w14:textId="77777777" w:rsidR="00C04E40" w:rsidRDefault="00C04E40" w:rsidP="00C04E40"/>
    <w:p w14:paraId="192F6352" w14:textId="77777777" w:rsidR="00C04E40" w:rsidRDefault="00C04E40" w:rsidP="00C04E40">
      <w:r>
        <w:rPr>
          <w:rFonts w:hint="eastAsia"/>
        </w:rPr>
        <w:t>ГЛАВА</w:t>
      </w:r>
      <w:r>
        <w:t xml:space="preserve"> 3 </w:t>
      </w:r>
      <w:r>
        <w:rPr>
          <w:rFonts w:hint="eastAsia"/>
        </w:rPr>
        <w:t>СОВЕРШЕНСТВОВАНИЕ</w:t>
      </w:r>
      <w:r>
        <w:t xml:space="preserve"> </w:t>
      </w:r>
      <w:r>
        <w:rPr>
          <w:rFonts w:hint="eastAsia"/>
        </w:rPr>
        <w:t>РАСЧЕТА</w:t>
      </w:r>
      <w:r>
        <w:t xml:space="preserve"> </w:t>
      </w:r>
      <w:r>
        <w:rPr>
          <w:rFonts w:hint="eastAsia"/>
        </w:rPr>
        <w:t>НОРМАЛЬНЫХ</w:t>
      </w:r>
      <w:r>
        <w:t xml:space="preserve"> </w:t>
      </w:r>
      <w:r>
        <w:rPr>
          <w:rFonts w:hint="eastAsia"/>
        </w:rPr>
        <w:t>СЕЧЕНИЙ</w:t>
      </w:r>
      <w:r>
        <w:t xml:space="preserve"> </w:t>
      </w:r>
      <w:r>
        <w:rPr>
          <w:rFonts w:hint="eastAsia"/>
        </w:rPr>
        <w:t>СТАЛЕЖЕЛЕЗОБЕТОННЫХ</w:t>
      </w:r>
      <w:r>
        <w:t xml:space="preserve"> </w:t>
      </w:r>
      <w:r>
        <w:rPr>
          <w:rFonts w:hint="eastAsia"/>
        </w:rPr>
        <w:t>ЭЛЕМЕНТОВ</w:t>
      </w:r>
      <w:r>
        <w:t xml:space="preserve"> </w:t>
      </w:r>
      <w:r>
        <w:rPr>
          <w:rFonts w:hint="eastAsia"/>
        </w:rPr>
        <w:t>ПО</w:t>
      </w:r>
      <w:r>
        <w:t xml:space="preserve"> </w:t>
      </w:r>
      <w:r>
        <w:rPr>
          <w:rFonts w:hint="eastAsia"/>
        </w:rPr>
        <w:t>ПРОЧНОСТИ</w:t>
      </w:r>
      <w:r>
        <w:t xml:space="preserve"> </w:t>
      </w:r>
      <w:r>
        <w:rPr>
          <w:rFonts w:hint="eastAsia"/>
        </w:rPr>
        <w:t>НА</w:t>
      </w:r>
      <w:r>
        <w:t xml:space="preserve"> </w:t>
      </w:r>
      <w:r>
        <w:rPr>
          <w:rFonts w:hint="eastAsia"/>
        </w:rPr>
        <w:t>ДЕЙСТВИЕ</w:t>
      </w:r>
      <w:r>
        <w:t xml:space="preserve"> </w:t>
      </w:r>
      <w:r>
        <w:rPr>
          <w:rFonts w:hint="eastAsia"/>
        </w:rPr>
        <w:t>ИЗГИБАЮЩИХ</w:t>
      </w:r>
      <w:r>
        <w:t xml:space="preserve"> </w:t>
      </w:r>
      <w:r>
        <w:rPr>
          <w:rFonts w:hint="eastAsia"/>
        </w:rPr>
        <w:t>МОМЕНТОВ</w:t>
      </w:r>
      <w:r>
        <w:t xml:space="preserve"> </w:t>
      </w:r>
      <w:r>
        <w:rPr>
          <w:rFonts w:hint="eastAsia"/>
        </w:rPr>
        <w:t>И</w:t>
      </w:r>
      <w:r>
        <w:t xml:space="preserve"> </w:t>
      </w:r>
      <w:r>
        <w:rPr>
          <w:rFonts w:hint="eastAsia"/>
        </w:rPr>
        <w:t>ПРОДОЛЬНЫХ</w:t>
      </w:r>
      <w:r>
        <w:t xml:space="preserve"> </w:t>
      </w:r>
      <w:r>
        <w:rPr>
          <w:rFonts w:hint="eastAsia"/>
        </w:rPr>
        <w:t>СИЛ</w:t>
      </w:r>
    </w:p>
    <w:p w14:paraId="4A01F8C3" w14:textId="77777777" w:rsidR="00C04E40" w:rsidRDefault="00C04E40" w:rsidP="00C04E40"/>
    <w:p w14:paraId="48B11E9D" w14:textId="77777777" w:rsidR="00C04E40" w:rsidRDefault="00C04E40" w:rsidP="00C04E40">
      <w:r>
        <w:t xml:space="preserve">3.1 </w:t>
      </w:r>
      <w:r>
        <w:rPr>
          <w:rFonts w:hint="eastAsia"/>
        </w:rPr>
        <w:t>Общие</w:t>
      </w:r>
      <w:r>
        <w:t xml:space="preserve"> </w:t>
      </w:r>
      <w:r>
        <w:rPr>
          <w:rFonts w:hint="eastAsia"/>
        </w:rPr>
        <w:t>положения</w:t>
      </w:r>
      <w:r>
        <w:t xml:space="preserve"> </w:t>
      </w:r>
      <w:r>
        <w:rPr>
          <w:rFonts w:hint="eastAsia"/>
        </w:rPr>
        <w:t>по</w:t>
      </w:r>
      <w:r>
        <w:t xml:space="preserve"> </w:t>
      </w:r>
      <w:r>
        <w:rPr>
          <w:rFonts w:hint="eastAsia"/>
        </w:rPr>
        <w:t>расчету</w:t>
      </w:r>
      <w:r>
        <w:t xml:space="preserve"> </w:t>
      </w:r>
      <w:r>
        <w:rPr>
          <w:rFonts w:hint="eastAsia"/>
        </w:rPr>
        <w:t>прочности</w:t>
      </w:r>
      <w:r>
        <w:t xml:space="preserve"> </w:t>
      </w:r>
      <w:r>
        <w:rPr>
          <w:rFonts w:hint="eastAsia"/>
        </w:rPr>
        <w:t>железобетонных</w:t>
      </w:r>
      <w:r>
        <w:t xml:space="preserve"> </w:t>
      </w:r>
      <w:r>
        <w:rPr>
          <w:rFonts w:hint="eastAsia"/>
        </w:rPr>
        <w:t>элементов</w:t>
      </w:r>
    </w:p>
    <w:p w14:paraId="4DF05BB4" w14:textId="77777777" w:rsidR="00C04E40" w:rsidRDefault="00C04E40" w:rsidP="00C04E40"/>
    <w:p w14:paraId="18FAED19" w14:textId="77777777" w:rsidR="00C04E40" w:rsidRDefault="00C04E40" w:rsidP="00C04E40">
      <w:r>
        <w:t xml:space="preserve">3.2 </w:t>
      </w:r>
      <w:r>
        <w:rPr>
          <w:rFonts w:hint="eastAsia"/>
        </w:rPr>
        <w:t>Расчет</w:t>
      </w:r>
      <w:r>
        <w:t xml:space="preserve"> </w:t>
      </w:r>
      <w:r>
        <w:rPr>
          <w:rFonts w:hint="eastAsia"/>
        </w:rPr>
        <w:t>нормальных</w:t>
      </w:r>
      <w:r>
        <w:t xml:space="preserve"> </w:t>
      </w:r>
      <w:r>
        <w:rPr>
          <w:rFonts w:hint="eastAsia"/>
        </w:rPr>
        <w:t>сечений</w:t>
      </w:r>
      <w:r>
        <w:t xml:space="preserve"> </w:t>
      </w:r>
      <w:r>
        <w:rPr>
          <w:rFonts w:hint="eastAsia"/>
        </w:rPr>
        <w:t>железобетонных</w:t>
      </w:r>
      <w:r>
        <w:t xml:space="preserve"> </w:t>
      </w:r>
      <w:r>
        <w:rPr>
          <w:rFonts w:hint="eastAsia"/>
        </w:rPr>
        <w:t>элементов</w:t>
      </w:r>
      <w:r>
        <w:t xml:space="preserve"> </w:t>
      </w:r>
      <w:r>
        <w:rPr>
          <w:rFonts w:hint="eastAsia"/>
        </w:rPr>
        <w:t>по</w:t>
      </w:r>
      <w:r>
        <w:t xml:space="preserve"> </w:t>
      </w:r>
      <w:r>
        <w:rPr>
          <w:rFonts w:hint="eastAsia"/>
        </w:rPr>
        <w:t>прочности</w:t>
      </w:r>
      <w:r>
        <w:t xml:space="preserve"> </w:t>
      </w:r>
      <w:r>
        <w:rPr>
          <w:rFonts w:hint="eastAsia"/>
        </w:rPr>
        <w:t>на</w:t>
      </w:r>
      <w:r>
        <w:t xml:space="preserve"> </w:t>
      </w:r>
      <w:r>
        <w:rPr>
          <w:rFonts w:hint="eastAsia"/>
        </w:rPr>
        <w:t>действие</w:t>
      </w:r>
      <w:r>
        <w:t xml:space="preserve"> </w:t>
      </w:r>
      <w:r>
        <w:rPr>
          <w:rFonts w:hint="eastAsia"/>
        </w:rPr>
        <w:t>изгибающих</w:t>
      </w:r>
      <w:r>
        <w:t xml:space="preserve"> </w:t>
      </w:r>
      <w:r>
        <w:rPr>
          <w:rFonts w:hint="eastAsia"/>
        </w:rPr>
        <w:t>моментов</w:t>
      </w:r>
      <w:r>
        <w:t xml:space="preserve"> </w:t>
      </w:r>
      <w:r>
        <w:rPr>
          <w:rFonts w:hint="eastAsia"/>
        </w:rPr>
        <w:t>и</w:t>
      </w:r>
      <w:r>
        <w:t xml:space="preserve"> </w:t>
      </w:r>
      <w:r>
        <w:rPr>
          <w:rFonts w:hint="eastAsia"/>
        </w:rPr>
        <w:t>продольных</w:t>
      </w:r>
      <w:r>
        <w:t xml:space="preserve"> </w:t>
      </w:r>
      <w:r>
        <w:rPr>
          <w:rFonts w:hint="eastAsia"/>
        </w:rPr>
        <w:t>сил</w:t>
      </w:r>
      <w:r>
        <w:t xml:space="preserve">. </w:t>
      </w:r>
      <w:r>
        <w:rPr>
          <w:rFonts w:hint="eastAsia"/>
        </w:rPr>
        <w:t>Внецентренное</w:t>
      </w:r>
      <w:r>
        <w:t xml:space="preserve"> </w:t>
      </w:r>
      <w:r>
        <w:rPr>
          <w:rFonts w:hint="eastAsia"/>
        </w:rPr>
        <w:t>сжатие</w:t>
      </w:r>
    </w:p>
    <w:p w14:paraId="6D66905A" w14:textId="77777777" w:rsidR="00C04E40" w:rsidRDefault="00C04E40" w:rsidP="00C04E40"/>
    <w:p w14:paraId="12BCB659" w14:textId="77777777" w:rsidR="00C04E40" w:rsidRDefault="00C04E40" w:rsidP="00C04E40">
      <w:r>
        <w:t xml:space="preserve">3.3 </w:t>
      </w:r>
      <w:r>
        <w:rPr>
          <w:rFonts w:hint="eastAsia"/>
        </w:rPr>
        <w:t>Уточнение</w:t>
      </w:r>
      <w:r>
        <w:t xml:space="preserve"> </w:t>
      </w:r>
      <w:r>
        <w:rPr>
          <w:rFonts w:hint="eastAsia"/>
        </w:rPr>
        <w:t>коэффициента</w:t>
      </w:r>
      <w:r>
        <w:t xml:space="preserve"> </w:t>
      </w:r>
      <w:r>
        <w:rPr>
          <w:rFonts w:hint="eastAsia"/>
        </w:rPr>
        <w:t>перехода</w:t>
      </w:r>
      <w:r>
        <w:t xml:space="preserve"> </w:t>
      </w:r>
      <w:r>
        <w:rPr>
          <w:rFonts w:hint="eastAsia"/>
        </w:rPr>
        <w:t>от</w:t>
      </w:r>
      <w:r>
        <w:t xml:space="preserve"> </w:t>
      </w:r>
      <w:r>
        <w:rPr>
          <w:rFonts w:hint="eastAsia"/>
        </w:rPr>
        <w:t>упрощенно</w:t>
      </w:r>
      <w:r>
        <w:rPr>
          <w:rFonts w:hint="eastAsia"/>
        </w:rPr>
        <w:lastRenderedPageBreak/>
        <w:t>й</w:t>
      </w:r>
      <w:r>
        <w:t xml:space="preserve"> </w:t>
      </w:r>
      <w:r>
        <w:rPr>
          <w:rFonts w:hint="eastAsia"/>
        </w:rPr>
        <w:t>прямоугольной</w:t>
      </w:r>
      <w:r>
        <w:t xml:space="preserve"> </w:t>
      </w:r>
      <w:r>
        <w:rPr>
          <w:rFonts w:hint="eastAsia"/>
        </w:rPr>
        <w:t>эпюры</w:t>
      </w:r>
      <w:r>
        <w:t xml:space="preserve"> </w:t>
      </w:r>
      <w:r>
        <w:rPr>
          <w:rFonts w:hint="eastAsia"/>
        </w:rPr>
        <w:t>напряжений</w:t>
      </w:r>
      <w:r>
        <w:t xml:space="preserve"> </w:t>
      </w:r>
      <w:r>
        <w:rPr>
          <w:rFonts w:hint="eastAsia"/>
        </w:rPr>
        <w:t>в</w:t>
      </w:r>
      <w:r>
        <w:t xml:space="preserve"> </w:t>
      </w:r>
      <w:r>
        <w:rPr>
          <w:rFonts w:hint="eastAsia"/>
        </w:rPr>
        <w:t>сжатой</w:t>
      </w:r>
      <w:r>
        <w:t xml:space="preserve"> </w:t>
      </w:r>
      <w:r>
        <w:rPr>
          <w:rFonts w:hint="eastAsia"/>
        </w:rPr>
        <w:t>зоне</w:t>
      </w:r>
      <w:r>
        <w:t xml:space="preserve"> </w:t>
      </w:r>
      <w:r>
        <w:rPr>
          <w:rFonts w:hint="eastAsia"/>
        </w:rPr>
        <w:t>бетона</w:t>
      </w:r>
      <w:r>
        <w:t xml:space="preserve"> </w:t>
      </w:r>
      <w:r>
        <w:rPr>
          <w:rFonts w:hint="eastAsia"/>
        </w:rPr>
        <w:t>к</w:t>
      </w:r>
      <w:r>
        <w:t xml:space="preserve"> </w:t>
      </w:r>
      <w:r>
        <w:rPr>
          <w:rFonts w:hint="eastAsia"/>
        </w:rPr>
        <w:t>истинной</w:t>
      </w:r>
      <w:r>
        <w:t xml:space="preserve"> (</w:t>
      </w:r>
      <w:r>
        <w:rPr>
          <w:rFonts w:hint="eastAsia"/>
        </w:rPr>
        <w:t>коэффициента</w:t>
      </w:r>
      <w:r>
        <w:t xml:space="preserve"> </w:t>
      </w:r>
      <w:r>
        <w:rPr>
          <w:rFonts w:hint="eastAsia"/>
        </w:rPr>
        <w:t>полноты</w:t>
      </w:r>
      <w:r>
        <w:t xml:space="preserve"> </w:t>
      </w:r>
      <w:r>
        <w:rPr>
          <w:rFonts w:hint="eastAsia"/>
        </w:rPr>
        <w:t>эпюры</w:t>
      </w:r>
      <w:r>
        <w:t xml:space="preserve"> </w:t>
      </w:r>
      <w:r>
        <w:rPr>
          <w:rFonts w:hint="eastAsia"/>
        </w:rPr>
        <w:t>напряжений</w:t>
      </w:r>
      <w:r>
        <w:t>)</w:t>
      </w:r>
    </w:p>
    <w:p w14:paraId="6CAC2C4D" w14:textId="77777777" w:rsidR="00C04E40" w:rsidRDefault="00C04E40" w:rsidP="00C04E40"/>
    <w:p w14:paraId="242C7A1D" w14:textId="77777777" w:rsidR="00C04E40" w:rsidRDefault="00C04E40" w:rsidP="00C04E40">
      <w:r>
        <w:t xml:space="preserve">3.4 </w:t>
      </w:r>
      <w:r>
        <w:rPr>
          <w:rFonts w:hint="eastAsia"/>
        </w:rPr>
        <w:t>Уточнённые</w:t>
      </w:r>
      <w:r>
        <w:t xml:space="preserve"> </w:t>
      </w:r>
      <w:r>
        <w:rPr>
          <w:rFonts w:hint="eastAsia"/>
        </w:rPr>
        <w:t>формулы</w:t>
      </w:r>
      <w:r>
        <w:t xml:space="preserve"> </w:t>
      </w:r>
      <w:r>
        <w:rPr>
          <w:rFonts w:hint="eastAsia"/>
        </w:rPr>
        <w:t>для</w:t>
      </w:r>
      <w:r>
        <w:t xml:space="preserve"> </w:t>
      </w:r>
      <w:r>
        <w:rPr>
          <w:rFonts w:hint="eastAsia"/>
        </w:rPr>
        <w:t>проверки</w:t>
      </w:r>
      <w:r>
        <w:t xml:space="preserve"> </w:t>
      </w:r>
      <w:r>
        <w:rPr>
          <w:rFonts w:hint="eastAsia"/>
        </w:rPr>
        <w:t>прочности</w:t>
      </w:r>
      <w:r>
        <w:t xml:space="preserve"> </w:t>
      </w:r>
      <w:r>
        <w:rPr>
          <w:rFonts w:hint="eastAsia"/>
        </w:rPr>
        <w:t>нормальных</w:t>
      </w:r>
      <w:r>
        <w:t xml:space="preserve"> </w:t>
      </w:r>
      <w:r>
        <w:rPr>
          <w:rFonts w:hint="eastAsia"/>
        </w:rPr>
        <w:t>сечений</w:t>
      </w:r>
      <w:r>
        <w:t xml:space="preserve"> </w:t>
      </w:r>
      <w:r>
        <w:rPr>
          <w:rFonts w:hint="eastAsia"/>
        </w:rPr>
        <w:t>сжато</w:t>
      </w:r>
      <w:r>
        <w:t>-</w:t>
      </w:r>
      <w:r>
        <w:rPr>
          <w:rFonts w:hint="eastAsia"/>
        </w:rPr>
        <w:t>изогнутых</w:t>
      </w:r>
      <w:r>
        <w:t xml:space="preserve"> </w:t>
      </w:r>
      <w:r>
        <w:rPr>
          <w:rFonts w:hint="eastAsia"/>
        </w:rPr>
        <w:t>железобетонных</w:t>
      </w:r>
      <w:r>
        <w:t xml:space="preserve"> </w:t>
      </w:r>
      <w:r>
        <w:rPr>
          <w:rFonts w:hint="eastAsia"/>
        </w:rPr>
        <w:t>элементов</w:t>
      </w:r>
      <w:r>
        <w:t xml:space="preserve"> </w:t>
      </w:r>
      <w:r>
        <w:rPr>
          <w:rFonts w:hint="eastAsia"/>
        </w:rPr>
        <w:t>при</w:t>
      </w:r>
      <w:r>
        <w:t xml:space="preserve"> </w:t>
      </w:r>
      <w:r>
        <w:rPr>
          <w:rFonts w:hint="eastAsia"/>
        </w:rPr>
        <w:t>относительной</w:t>
      </w:r>
      <w:r>
        <w:t xml:space="preserve"> </w:t>
      </w:r>
      <w:r>
        <w:rPr>
          <w:rFonts w:hint="eastAsia"/>
        </w:rPr>
        <w:t>высоте</w:t>
      </w:r>
      <w:r>
        <w:t xml:space="preserve"> </w:t>
      </w:r>
      <w:r>
        <w:rPr>
          <w:rFonts w:hint="eastAsia"/>
        </w:rPr>
        <w:t>сжатой</w:t>
      </w:r>
      <w:r>
        <w:t xml:space="preserve"> </w:t>
      </w:r>
      <w:r>
        <w:rPr>
          <w:rFonts w:hint="eastAsia"/>
        </w:rPr>
        <w:t>зоны</w:t>
      </w:r>
      <w:r>
        <w:t xml:space="preserve"> </w:t>
      </w:r>
      <w:r>
        <w:rPr>
          <w:rFonts w:hint="eastAsia"/>
        </w:rPr>
        <w:t>больше</w:t>
      </w:r>
      <w:r>
        <w:t xml:space="preserve"> </w:t>
      </w:r>
      <w:r>
        <w:rPr>
          <w:rFonts w:hint="eastAsia"/>
        </w:rPr>
        <w:t>граничной</w:t>
      </w:r>
    </w:p>
    <w:p w14:paraId="595572FD" w14:textId="77777777" w:rsidR="00C04E40" w:rsidRDefault="00C04E40" w:rsidP="00C04E40"/>
    <w:p w14:paraId="3E29468D" w14:textId="77777777" w:rsidR="00C04E40" w:rsidRDefault="00C04E40" w:rsidP="00C04E40">
      <w:r>
        <w:t xml:space="preserve">3.4.1 </w:t>
      </w:r>
      <w:r>
        <w:rPr>
          <w:rFonts w:hint="eastAsia"/>
        </w:rPr>
        <w:t>Простой</w:t>
      </w:r>
      <w:r>
        <w:t xml:space="preserve"> </w:t>
      </w:r>
      <w:r>
        <w:rPr>
          <w:rFonts w:hint="eastAsia"/>
        </w:rPr>
        <w:t>случай</w:t>
      </w:r>
      <w:r>
        <w:t xml:space="preserve"> </w:t>
      </w:r>
      <w:r>
        <w:rPr>
          <w:rFonts w:hint="eastAsia"/>
        </w:rPr>
        <w:t>сжато</w:t>
      </w:r>
      <w:r>
        <w:t>-</w:t>
      </w:r>
      <w:r>
        <w:rPr>
          <w:rFonts w:hint="eastAsia"/>
        </w:rPr>
        <w:t>изогнутого</w:t>
      </w:r>
      <w:r>
        <w:t xml:space="preserve"> </w:t>
      </w:r>
      <w:r>
        <w:rPr>
          <w:rFonts w:hint="eastAsia"/>
        </w:rPr>
        <w:t>железобетонного</w:t>
      </w:r>
      <w:r>
        <w:t xml:space="preserve"> </w:t>
      </w:r>
      <w:r>
        <w:rPr>
          <w:rFonts w:hint="eastAsia"/>
        </w:rPr>
        <w:t>элемента</w:t>
      </w:r>
      <w:r>
        <w:t xml:space="preserve">. </w:t>
      </w:r>
      <w:r>
        <w:rPr>
          <w:rFonts w:hint="eastAsia"/>
        </w:rPr>
        <w:t>Поперечное</w:t>
      </w:r>
      <w:r>
        <w:t xml:space="preserve"> </w:t>
      </w:r>
      <w:r>
        <w:rPr>
          <w:rFonts w:hint="eastAsia"/>
        </w:rPr>
        <w:t>сечение</w:t>
      </w:r>
      <w:r>
        <w:t xml:space="preserve"> </w:t>
      </w:r>
      <w:r>
        <w:rPr>
          <w:rFonts w:hint="eastAsia"/>
        </w:rPr>
        <w:t>имеет</w:t>
      </w:r>
      <w:r>
        <w:t xml:space="preserve"> </w:t>
      </w:r>
      <w:r>
        <w:rPr>
          <w:rFonts w:hint="eastAsia"/>
        </w:rPr>
        <w:t>сжатую</w:t>
      </w:r>
      <w:r>
        <w:t xml:space="preserve"> </w:t>
      </w:r>
      <w:r>
        <w:rPr>
          <w:rFonts w:hint="eastAsia"/>
        </w:rPr>
        <w:t>и</w:t>
      </w:r>
      <w:r>
        <w:t xml:space="preserve"> </w:t>
      </w:r>
      <w:r>
        <w:rPr>
          <w:rFonts w:hint="eastAsia"/>
        </w:rPr>
        <w:t>растянутую</w:t>
      </w:r>
      <w:r>
        <w:t xml:space="preserve"> </w:t>
      </w:r>
      <w:r>
        <w:rPr>
          <w:rFonts w:hint="eastAsia"/>
        </w:rPr>
        <w:t>зоны</w:t>
      </w:r>
      <w:r>
        <w:t xml:space="preserve">. </w:t>
      </w:r>
      <w:r>
        <w:rPr>
          <w:rFonts w:hint="eastAsia"/>
        </w:rPr>
        <w:t>Величины</w:t>
      </w:r>
      <w:r>
        <w:t xml:space="preserve"> </w:t>
      </w:r>
      <w:r>
        <w:rPr>
          <w:rFonts w:hint="eastAsia"/>
        </w:rPr>
        <w:t>напряжений</w:t>
      </w:r>
      <w:r>
        <w:t xml:space="preserve"> </w:t>
      </w:r>
      <w:r>
        <w:rPr>
          <w:rFonts w:hint="eastAsia"/>
        </w:rPr>
        <w:t>в</w:t>
      </w:r>
      <w:r>
        <w:t xml:space="preserve"> </w:t>
      </w:r>
      <w:r>
        <w:rPr>
          <w:rFonts w:hint="eastAsia"/>
        </w:rPr>
        <w:t>арматурных</w:t>
      </w:r>
      <w:r>
        <w:t xml:space="preserve"> </w:t>
      </w:r>
      <w:r>
        <w:rPr>
          <w:rFonts w:hint="eastAsia"/>
        </w:rPr>
        <w:t>стержнях</w:t>
      </w:r>
      <w:r>
        <w:t xml:space="preserve"> </w:t>
      </w:r>
      <w:r>
        <w:rPr>
          <w:rFonts w:hint="eastAsia"/>
        </w:rPr>
        <w:t>не</w:t>
      </w:r>
      <w:r>
        <w:t xml:space="preserve"> </w:t>
      </w:r>
      <w:r>
        <w:rPr>
          <w:rFonts w:hint="eastAsia"/>
        </w:rPr>
        <w:t>достигли</w:t>
      </w:r>
      <w:r>
        <w:t xml:space="preserve"> </w:t>
      </w:r>
      <w:r>
        <w:rPr>
          <w:rFonts w:hint="eastAsia"/>
        </w:rPr>
        <w:t>расчетного</w:t>
      </w:r>
      <w:r>
        <w:t xml:space="preserve"> </w:t>
      </w:r>
      <w:r>
        <w:rPr>
          <w:rFonts w:hint="eastAsia"/>
        </w:rPr>
        <w:t>сопротивления</w:t>
      </w:r>
      <w:r>
        <w:t xml:space="preserve"> </w:t>
      </w:r>
      <w:r>
        <w:rPr>
          <w:rFonts w:hint="eastAsia"/>
        </w:rPr>
        <w:t>материала</w:t>
      </w:r>
    </w:p>
    <w:p w14:paraId="5084659D" w14:textId="77777777" w:rsidR="00C04E40" w:rsidRDefault="00C04E40" w:rsidP="00C04E40"/>
    <w:p w14:paraId="023B2270" w14:textId="77777777" w:rsidR="00C04E40" w:rsidRDefault="00C04E40" w:rsidP="00C04E40">
      <w:r>
        <w:t xml:space="preserve">3.4.2 </w:t>
      </w:r>
      <w:r>
        <w:rPr>
          <w:rFonts w:hint="eastAsia"/>
        </w:rPr>
        <w:t>Простой</w:t>
      </w:r>
      <w:r>
        <w:t xml:space="preserve"> </w:t>
      </w:r>
      <w:r>
        <w:rPr>
          <w:rFonts w:hint="eastAsia"/>
        </w:rPr>
        <w:t>случай</w:t>
      </w:r>
      <w:r>
        <w:t xml:space="preserve"> </w:t>
      </w:r>
      <w:r>
        <w:rPr>
          <w:rFonts w:hint="eastAsia"/>
        </w:rPr>
        <w:t>сжато</w:t>
      </w:r>
      <w:r>
        <w:t>-</w:t>
      </w:r>
      <w:r>
        <w:rPr>
          <w:rFonts w:hint="eastAsia"/>
        </w:rPr>
        <w:t>изогнутого</w:t>
      </w:r>
      <w:r>
        <w:t xml:space="preserve"> </w:t>
      </w:r>
      <w:r>
        <w:rPr>
          <w:rFonts w:hint="eastAsia"/>
        </w:rPr>
        <w:t>железобетонного</w:t>
      </w:r>
      <w:r>
        <w:t xml:space="preserve"> </w:t>
      </w:r>
      <w:r>
        <w:rPr>
          <w:rFonts w:hint="eastAsia"/>
        </w:rPr>
        <w:t>элемента</w:t>
      </w:r>
      <w:r>
        <w:t xml:space="preserve">. </w:t>
      </w:r>
      <w:r>
        <w:rPr>
          <w:rFonts w:hint="eastAsia"/>
        </w:rPr>
        <w:t>Все</w:t>
      </w:r>
      <w:r>
        <w:t xml:space="preserve"> </w:t>
      </w:r>
      <w:r>
        <w:rPr>
          <w:rFonts w:hint="eastAsia"/>
        </w:rPr>
        <w:t>поперечное</w:t>
      </w:r>
      <w:r>
        <w:t xml:space="preserve"> </w:t>
      </w:r>
      <w:r>
        <w:rPr>
          <w:rFonts w:hint="eastAsia"/>
        </w:rPr>
        <w:t>сечение</w:t>
      </w:r>
      <w:r>
        <w:t xml:space="preserve"> </w:t>
      </w:r>
      <w:r>
        <w:rPr>
          <w:rFonts w:hint="eastAsia"/>
        </w:rPr>
        <w:t>сжато</w:t>
      </w:r>
      <w:r>
        <w:t xml:space="preserve">. </w:t>
      </w:r>
      <w:r>
        <w:rPr>
          <w:rFonts w:hint="eastAsia"/>
        </w:rPr>
        <w:t>Величины</w:t>
      </w:r>
      <w:r>
        <w:t xml:space="preserve"> </w:t>
      </w:r>
      <w:r>
        <w:rPr>
          <w:rFonts w:hint="eastAsia"/>
        </w:rPr>
        <w:t>напряжений</w:t>
      </w:r>
      <w:r>
        <w:t xml:space="preserve"> </w:t>
      </w:r>
      <w:r>
        <w:rPr>
          <w:rFonts w:hint="eastAsia"/>
        </w:rPr>
        <w:t>в</w:t>
      </w:r>
      <w:r>
        <w:t xml:space="preserve"> </w:t>
      </w:r>
      <w:r>
        <w:rPr>
          <w:rFonts w:hint="eastAsia"/>
        </w:rPr>
        <w:t>арматурных</w:t>
      </w:r>
      <w:r>
        <w:t xml:space="preserve"> </w:t>
      </w:r>
      <w:r>
        <w:rPr>
          <w:rFonts w:hint="eastAsia"/>
        </w:rPr>
        <w:t>стержнях</w:t>
      </w:r>
      <w:r>
        <w:t xml:space="preserve"> </w:t>
      </w:r>
      <w:r>
        <w:rPr>
          <w:rFonts w:hint="eastAsia"/>
        </w:rPr>
        <w:t>не</w:t>
      </w:r>
      <w:r>
        <w:t xml:space="preserve"> </w:t>
      </w:r>
      <w:r>
        <w:rPr>
          <w:rFonts w:hint="eastAsia"/>
        </w:rPr>
        <w:t>достигли</w:t>
      </w:r>
      <w:r>
        <w:t xml:space="preserve"> </w:t>
      </w:r>
      <w:r>
        <w:rPr>
          <w:rFonts w:hint="eastAsia"/>
        </w:rPr>
        <w:t>расчетного</w:t>
      </w:r>
      <w:r>
        <w:t xml:space="preserve"> </w:t>
      </w:r>
      <w:r>
        <w:rPr>
          <w:rFonts w:hint="eastAsia"/>
        </w:rPr>
        <w:t>сопротивления</w:t>
      </w:r>
      <w:r>
        <w:t xml:space="preserve"> </w:t>
      </w:r>
      <w:r>
        <w:rPr>
          <w:rFonts w:hint="eastAsia"/>
        </w:rPr>
        <w:t>материала</w:t>
      </w:r>
    </w:p>
    <w:p w14:paraId="31A4D378" w14:textId="77777777" w:rsidR="00C04E40" w:rsidRDefault="00C04E40" w:rsidP="00C04E40"/>
    <w:p w14:paraId="1B515F97" w14:textId="77777777" w:rsidR="00C04E40" w:rsidRDefault="00C04E40" w:rsidP="00C04E40">
      <w:r>
        <w:t xml:space="preserve">3.4.3 </w:t>
      </w:r>
      <w:r>
        <w:rPr>
          <w:rFonts w:hint="eastAsia"/>
        </w:rPr>
        <w:t>Общий</w:t>
      </w:r>
      <w:r>
        <w:t xml:space="preserve"> </w:t>
      </w:r>
      <w:r>
        <w:rPr>
          <w:rFonts w:hint="eastAsia"/>
        </w:rPr>
        <w:t>случай</w:t>
      </w:r>
      <w:r>
        <w:t xml:space="preserve"> </w:t>
      </w:r>
      <w:r>
        <w:rPr>
          <w:rFonts w:hint="eastAsia"/>
        </w:rPr>
        <w:t>сжато</w:t>
      </w:r>
      <w:r>
        <w:t>-</w:t>
      </w:r>
      <w:r>
        <w:rPr>
          <w:rFonts w:hint="eastAsia"/>
        </w:rPr>
        <w:t>изогнутого</w:t>
      </w:r>
      <w:r>
        <w:t xml:space="preserve"> </w:t>
      </w:r>
      <w:r>
        <w:rPr>
          <w:rFonts w:hint="eastAsia"/>
        </w:rPr>
        <w:t>железобетонного</w:t>
      </w:r>
      <w:r>
        <w:t xml:space="preserve"> </w:t>
      </w:r>
      <w:r>
        <w:rPr>
          <w:rFonts w:hint="eastAsia"/>
        </w:rPr>
        <w:t>элемента</w:t>
      </w:r>
      <w:r>
        <w:t xml:space="preserve"> </w:t>
      </w:r>
      <w:r>
        <w:rPr>
          <w:rFonts w:hint="eastAsia"/>
        </w:rPr>
        <w:t>с</w:t>
      </w:r>
      <w:r>
        <w:t xml:space="preserve"> </w:t>
      </w:r>
      <w:r>
        <w:rPr>
          <w:rFonts w:hint="eastAsia"/>
        </w:rPr>
        <w:t>учетом</w:t>
      </w:r>
      <w:r>
        <w:t xml:space="preserve"> </w:t>
      </w:r>
      <w:r>
        <w:rPr>
          <w:rFonts w:hint="eastAsia"/>
        </w:rPr>
        <w:t>многорядного</w:t>
      </w:r>
      <w:r>
        <w:t xml:space="preserve"> </w:t>
      </w:r>
      <w:r>
        <w:rPr>
          <w:rFonts w:hint="eastAsia"/>
        </w:rPr>
        <w:t>расположения</w:t>
      </w:r>
      <w:r>
        <w:t xml:space="preserve"> </w:t>
      </w:r>
      <w:r>
        <w:rPr>
          <w:rFonts w:hint="eastAsia"/>
        </w:rPr>
        <w:t>арматурных</w:t>
      </w:r>
      <w:r>
        <w:t xml:space="preserve"> </w:t>
      </w:r>
      <w:r>
        <w:rPr>
          <w:rFonts w:hint="eastAsia"/>
        </w:rPr>
        <w:t>стержней</w:t>
      </w:r>
      <w:r>
        <w:t xml:space="preserve">. </w:t>
      </w:r>
      <w:r>
        <w:rPr>
          <w:rFonts w:hint="eastAsia"/>
        </w:rPr>
        <w:t>Величины</w:t>
      </w:r>
      <w:r>
        <w:t xml:space="preserve"> </w:t>
      </w:r>
      <w:r>
        <w:rPr>
          <w:rFonts w:hint="eastAsia"/>
        </w:rPr>
        <w:t>напряжений</w:t>
      </w:r>
      <w:r>
        <w:t xml:space="preserve"> </w:t>
      </w:r>
      <w:r>
        <w:rPr>
          <w:rFonts w:hint="eastAsia"/>
        </w:rPr>
        <w:t>в</w:t>
      </w:r>
      <w:r>
        <w:t xml:space="preserve"> </w:t>
      </w:r>
      <w:r>
        <w:rPr>
          <w:rFonts w:hint="eastAsia"/>
        </w:rPr>
        <w:t>части</w:t>
      </w:r>
      <w:r>
        <w:t xml:space="preserve"> </w:t>
      </w:r>
      <w:r>
        <w:rPr>
          <w:rFonts w:hint="eastAsia"/>
        </w:rPr>
        <w:t>растянутых</w:t>
      </w:r>
      <w:r>
        <w:t xml:space="preserve"> </w:t>
      </w:r>
      <w:r>
        <w:rPr>
          <w:rFonts w:hint="eastAsia"/>
        </w:rPr>
        <w:t>и</w:t>
      </w:r>
      <w:r>
        <w:t xml:space="preserve"> </w:t>
      </w:r>
      <w:r>
        <w:rPr>
          <w:rFonts w:hint="eastAsia"/>
        </w:rPr>
        <w:t>сжатых</w:t>
      </w:r>
      <w:r>
        <w:t xml:space="preserve"> </w:t>
      </w:r>
      <w:r>
        <w:rPr>
          <w:rFonts w:hint="eastAsia"/>
        </w:rPr>
        <w:t>арматурных</w:t>
      </w:r>
      <w:r>
        <w:t xml:space="preserve"> </w:t>
      </w:r>
      <w:r>
        <w:rPr>
          <w:rFonts w:hint="eastAsia"/>
        </w:rPr>
        <w:t>стержней</w:t>
      </w:r>
      <w:r>
        <w:t xml:space="preserve"> </w:t>
      </w:r>
      <w:r>
        <w:rPr>
          <w:rFonts w:hint="eastAsia"/>
        </w:rPr>
        <w:t>достигли</w:t>
      </w:r>
      <w:r>
        <w:t xml:space="preserve"> </w:t>
      </w:r>
      <w:r>
        <w:rPr>
          <w:rFonts w:hint="eastAsia"/>
        </w:rPr>
        <w:t>расчетного</w:t>
      </w:r>
      <w:r>
        <w:t xml:space="preserve"> </w:t>
      </w:r>
      <w:r>
        <w:rPr>
          <w:rFonts w:hint="eastAsia"/>
        </w:rPr>
        <w:t>сопротивления</w:t>
      </w:r>
      <w:r>
        <w:t xml:space="preserve"> </w:t>
      </w:r>
      <w:r>
        <w:rPr>
          <w:rFonts w:hint="eastAsia"/>
        </w:rPr>
        <w:t>материала</w:t>
      </w:r>
      <w:r>
        <w:t xml:space="preserve">, </w:t>
      </w:r>
      <w:r>
        <w:rPr>
          <w:rFonts w:hint="eastAsia"/>
        </w:rPr>
        <w:t>в</w:t>
      </w:r>
      <w:r>
        <w:t xml:space="preserve"> </w:t>
      </w:r>
      <w:r>
        <w:rPr>
          <w:rFonts w:hint="eastAsia"/>
        </w:rPr>
        <w:t>части</w:t>
      </w:r>
      <w:r>
        <w:t xml:space="preserve"> - </w:t>
      </w:r>
      <w:r>
        <w:rPr>
          <w:rFonts w:hint="eastAsia"/>
        </w:rPr>
        <w:t>не</w:t>
      </w:r>
      <w:r>
        <w:t xml:space="preserve"> </w:t>
      </w:r>
      <w:r>
        <w:rPr>
          <w:rFonts w:hint="eastAsia"/>
        </w:rPr>
        <w:t>достигли</w:t>
      </w:r>
    </w:p>
    <w:p w14:paraId="1BCCE8CB" w14:textId="77777777" w:rsidR="00C04E40" w:rsidRDefault="00C04E40" w:rsidP="00C04E40"/>
    <w:p w14:paraId="1F0B6B6C" w14:textId="77777777" w:rsidR="00C04E40" w:rsidRDefault="00C04E40" w:rsidP="00C04E40">
      <w:r>
        <w:t xml:space="preserve">3.4.4 </w:t>
      </w:r>
      <w:r>
        <w:rPr>
          <w:rFonts w:hint="eastAsia"/>
        </w:rPr>
        <w:t>Сжато</w:t>
      </w:r>
      <w:r>
        <w:t>-</w:t>
      </w:r>
      <w:r>
        <w:rPr>
          <w:rFonts w:hint="eastAsia"/>
        </w:rPr>
        <w:t>изогнутый</w:t>
      </w:r>
      <w:r>
        <w:t xml:space="preserve"> </w:t>
      </w:r>
      <w:r>
        <w:rPr>
          <w:rFonts w:hint="eastAsia"/>
        </w:rPr>
        <w:t>сталежелезобетонный</w:t>
      </w:r>
      <w:r>
        <w:t xml:space="preserve"> </w:t>
      </w:r>
      <w:r>
        <w:rPr>
          <w:rFonts w:hint="eastAsia"/>
        </w:rPr>
        <w:t>элемент</w:t>
      </w:r>
      <w:r>
        <w:t xml:space="preserve"> (</w:t>
      </w:r>
      <w:r>
        <w:rPr>
          <w:rFonts w:hint="eastAsia"/>
        </w:rPr>
        <w:t>с</w:t>
      </w:r>
      <w:r>
        <w:t xml:space="preserve"> </w:t>
      </w:r>
      <w:r>
        <w:rPr>
          <w:rFonts w:hint="eastAsia"/>
        </w:rPr>
        <w:t>жесткой</w:t>
      </w:r>
      <w:r>
        <w:t xml:space="preserve"> </w:t>
      </w:r>
      <w:r>
        <w:rPr>
          <w:rFonts w:hint="eastAsia"/>
        </w:rPr>
        <w:t>арматурой</w:t>
      </w:r>
      <w:r>
        <w:t xml:space="preserve">) </w:t>
      </w:r>
      <w:r>
        <w:rPr>
          <w:rFonts w:hint="eastAsia"/>
        </w:rPr>
        <w:t>с</w:t>
      </w:r>
      <w:r>
        <w:t xml:space="preserve"> </w:t>
      </w:r>
      <w:r>
        <w:rPr>
          <w:rFonts w:hint="eastAsia"/>
        </w:rPr>
        <w:t>учетом</w:t>
      </w:r>
      <w:r>
        <w:t xml:space="preserve"> </w:t>
      </w:r>
      <w:r>
        <w:rPr>
          <w:rFonts w:hint="eastAsia"/>
        </w:rPr>
        <w:t>многорядного</w:t>
      </w:r>
      <w:r>
        <w:t xml:space="preserve"> </w:t>
      </w:r>
      <w:r>
        <w:rPr>
          <w:rFonts w:hint="eastAsia"/>
        </w:rPr>
        <w:t>расположения</w:t>
      </w:r>
      <w:r>
        <w:t xml:space="preserve"> </w:t>
      </w:r>
      <w:r>
        <w:rPr>
          <w:rFonts w:hint="eastAsia"/>
        </w:rPr>
        <w:t>арматурных</w:t>
      </w:r>
      <w:r>
        <w:t xml:space="preserve"> </w:t>
      </w:r>
      <w:r>
        <w:rPr>
          <w:rFonts w:hint="eastAsia"/>
        </w:rPr>
        <w:t>стержней</w:t>
      </w:r>
      <w:r>
        <w:t xml:space="preserve">. </w:t>
      </w:r>
      <w:r>
        <w:rPr>
          <w:rFonts w:hint="eastAsia"/>
        </w:rPr>
        <w:t>Величины</w:t>
      </w:r>
      <w:r>
        <w:t xml:space="preserve"> </w:t>
      </w:r>
      <w:r>
        <w:rPr>
          <w:rFonts w:hint="eastAsia"/>
        </w:rPr>
        <w:t>напряжений</w:t>
      </w:r>
      <w:r>
        <w:t xml:space="preserve"> </w:t>
      </w:r>
      <w:r>
        <w:rPr>
          <w:rFonts w:hint="eastAsia"/>
        </w:rPr>
        <w:t>в</w:t>
      </w:r>
      <w:r>
        <w:t xml:space="preserve"> </w:t>
      </w:r>
      <w:r>
        <w:rPr>
          <w:rFonts w:hint="eastAsia"/>
        </w:rPr>
        <w:t>части</w:t>
      </w:r>
      <w:r>
        <w:t xml:space="preserve"> </w:t>
      </w:r>
      <w:r>
        <w:rPr>
          <w:rFonts w:hint="eastAsia"/>
        </w:rPr>
        <w:t>растянутых</w:t>
      </w:r>
      <w:r>
        <w:t xml:space="preserve"> </w:t>
      </w:r>
      <w:r>
        <w:rPr>
          <w:rFonts w:hint="eastAsia"/>
        </w:rPr>
        <w:t>и</w:t>
      </w:r>
      <w:r>
        <w:t xml:space="preserve"> </w:t>
      </w:r>
      <w:r>
        <w:rPr>
          <w:rFonts w:hint="eastAsia"/>
        </w:rPr>
        <w:t>сжатых</w:t>
      </w:r>
      <w:r>
        <w:t xml:space="preserve"> </w:t>
      </w:r>
      <w:r>
        <w:rPr>
          <w:rFonts w:hint="eastAsia"/>
        </w:rPr>
        <w:t>арматурных</w:t>
      </w:r>
      <w:r>
        <w:t xml:space="preserve"> </w:t>
      </w:r>
      <w:r>
        <w:rPr>
          <w:rFonts w:hint="eastAsia"/>
        </w:rPr>
        <w:t>стержней</w:t>
      </w:r>
      <w:r>
        <w:t xml:space="preserve"> </w:t>
      </w:r>
      <w:r>
        <w:rPr>
          <w:rFonts w:hint="eastAsia"/>
        </w:rPr>
        <w:t>и</w:t>
      </w:r>
      <w:r>
        <w:t xml:space="preserve"> </w:t>
      </w:r>
      <w:r>
        <w:rPr>
          <w:rFonts w:hint="eastAsia"/>
        </w:rPr>
        <w:t>жесткой</w:t>
      </w:r>
      <w:r>
        <w:t xml:space="preserve"> </w:t>
      </w:r>
      <w:r>
        <w:rPr>
          <w:rFonts w:hint="eastAsia"/>
        </w:rPr>
        <w:t>арматуры</w:t>
      </w:r>
      <w:r>
        <w:t xml:space="preserve"> </w:t>
      </w:r>
      <w:r>
        <w:rPr>
          <w:rFonts w:hint="eastAsia"/>
        </w:rPr>
        <w:t>достигли</w:t>
      </w:r>
      <w:r>
        <w:t xml:space="preserve"> </w:t>
      </w:r>
      <w:r>
        <w:rPr>
          <w:rFonts w:hint="eastAsia"/>
        </w:rPr>
        <w:t>расчетного</w:t>
      </w:r>
      <w:r>
        <w:t xml:space="preserve"> </w:t>
      </w:r>
      <w:r>
        <w:rPr>
          <w:rFonts w:hint="eastAsia"/>
        </w:rPr>
        <w:t>сопротивления</w:t>
      </w:r>
      <w:r>
        <w:t xml:space="preserve"> </w:t>
      </w:r>
      <w:r>
        <w:rPr>
          <w:rFonts w:hint="eastAsia"/>
        </w:rPr>
        <w:t>материала</w:t>
      </w:r>
      <w:r>
        <w:t xml:space="preserve">, </w:t>
      </w:r>
      <w:r>
        <w:rPr>
          <w:rFonts w:hint="eastAsia"/>
        </w:rPr>
        <w:t>в</w:t>
      </w:r>
      <w:r>
        <w:t xml:space="preserve"> </w:t>
      </w:r>
      <w:r>
        <w:rPr>
          <w:rFonts w:hint="eastAsia"/>
        </w:rPr>
        <w:t>части</w:t>
      </w:r>
      <w:r>
        <w:t xml:space="preserve"> - </w:t>
      </w:r>
      <w:r>
        <w:rPr>
          <w:rFonts w:hint="eastAsia"/>
        </w:rPr>
        <w:t>не</w:t>
      </w:r>
      <w:r>
        <w:t xml:space="preserve"> </w:t>
      </w:r>
      <w:r>
        <w:rPr>
          <w:rFonts w:hint="eastAsia"/>
        </w:rPr>
        <w:t>достигли</w:t>
      </w:r>
    </w:p>
    <w:p w14:paraId="1424C024" w14:textId="77777777" w:rsidR="00C04E40" w:rsidRDefault="00C04E40" w:rsidP="00C04E40"/>
    <w:p w14:paraId="60EBD781" w14:textId="77777777" w:rsidR="00C04E40" w:rsidRDefault="00C04E40" w:rsidP="00C04E40">
      <w:r>
        <w:t xml:space="preserve">3.5 </w:t>
      </w:r>
      <w:r>
        <w:rPr>
          <w:rFonts w:hint="eastAsia"/>
        </w:rPr>
        <w:t>Аппроксимация</w:t>
      </w:r>
      <w:r>
        <w:t xml:space="preserve"> </w:t>
      </w:r>
      <w:r>
        <w:rPr>
          <w:rFonts w:hint="eastAsia"/>
        </w:rPr>
        <w:t>фактической</w:t>
      </w:r>
      <w:r>
        <w:t xml:space="preserve"> </w:t>
      </w:r>
      <w:r>
        <w:rPr>
          <w:rFonts w:hint="eastAsia"/>
        </w:rPr>
        <w:t>эпюры</w:t>
      </w:r>
      <w:r>
        <w:t xml:space="preserve"> </w:t>
      </w:r>
      <w:r>
        <w:rPr>
          <w:rFonts w:hint="eastAsia"/>
        </w:rPr>
        <w:t>напряжений</w:t>
      </w:r>
      <w:r>
        <w:t xml:space="preserve"> </w:t>
      </w:r>
      <w:r>
        <w:rPr>
          <w:rFonts w:hint="eastAsia"/>
        </w:rPr>
        <w:t>в</w:t>
      </w:r>
      <w:r>
        <w:t xml:space="preserve"> </w:t>
      </w:r>
      <w:r>
        <w:rPr>
          <w:rFonts w:hint="eastAsia"/>
        </w:rPr>
        <w:t>сжатой</w:t>
      </w:r>
      <w:r>
        <w:t xml:space="preserve"> </w:t>
      </w:r>
      <w:r>
        <w:rPr>
          <w:rFonts w:hint="eastAsia"/>
        </w:rPr>
        <w:t>зоне</w:t>
      </w:r>
      <w:r>
        <w:t xml:space="preserve"> </w:t>
      </w:r>
      <w:r>
        <w:rPr>
          <w:rFonts w:hint="eastAsia"/>
        </w:rPr>
        <w:t>высокопрочных</w:t>
      </w:r>
      <w:r>
        <w:t xml:space="preserve"> </w:t>
      </w:r>
      <w:r>
        <w:rPr>
          <w:rFonts w:hint="eastAsia"/>
        </w:rPr>
        <w:t>бетонов</w:t>
      </w:r>
      <w:r>
        <w:t xml:space="preserve"> </w:t>
      </w:r>
      <w:r>
        <w:rPr>
          <w:rFonts w:hint="eastAsia"/>
        </w:rPr>
        <w:t>различными</w:t>
      </w:r>
      <w:r>
        <w:t xml:space="preserve"> </w:t>
      </w:r>
      <w:r>
        <w:rPr>
          <w:rFonts w:hint="eastAsia"/>
        </w:rPr>
        <w:t>геометрическими</w:t>
      </w:r>
      <w:r>
        <w:t xml:space="preserve"> </w:t>
      </w:r>
      <w:r>
        <w:rPr>
          <w:rFonts w:hint="eastAsia"/>
        </w:rPr>
        <w:t>формами</w:t>
      </w:r>
      <w:r>
        <w:t xml:space="preserve"> - </w:t>
      </w:r>
      <w:r>
        <w:rPr>
          <w:rFonts w:hint="eastAsia"/>
        </w:rPr>
        <w:t>прямоугольной</w:t>
      </w:r>
      <w:r>
        <w:t xml:space="preserve">, </w:t>
      </w:r>
      <w:r>
        <w:rPr>
          <w:rFonts w:hint="eastAsia"/>
        </w:rPr>
        <w:t>треугольной</w:t>
      </w:r>
    </w:p>
    <w:p w14:paraId="52B75311" w14:textId="77777777" w:rsidR="00C04E40" w:rsidRDefault="00C04E40" w:rsidP="00C04E40"/>
    <w:p w14:paraId="5DFA9FE5" w14:textId="77777777" w:rsidR="00C04E40" w:rsidRDefault="00C04E40" w:rsidP="00C04E40">
      <w:r>
        <w:t xml:space="preserve">3.6 </w:t>
      </w:r>
      <w:r>
        <w:rPr>
          <w:rFonts w:hint="eastAsia"/>
        </w:rPr>
        <w:t>Пример</w:t>
      </w:r>
      <w:r>
        <w:t xml:space="preserve"> </w:t>
      </w:r>
      <w:r>
        <w:rPr>
          <w:rFonts w:hint="eastAsia"/>
        </w:rPr>
        <w:t>расчета</w:t>
      </w:r>
      <w:r>
        <w:t xml:space="preserve"> </w:t>
      </w:r>
      <w:r>
        <w:rPr>
          <w:rFonts w:hint="eastAsia"/>
        </w:rPr>
        <w:t>высоты</w:t>
      </w:r>
      <w:r>
        <w:t xml:space="preserve"> </w:t>
      </w:r>
      <w:r>
        <w:rPr>
          <w:rFonts w:hint="eastAsia"/>
        </w:rPr>
        <w:t>сжатой</w:t>
      </w:r>
      <w:r>
        <w:t xml:space="preserve"> </w:t>
      </w:r>
      <w:r>
        <w:rPr>
          <w:rFonts w:hint="eastAsia"/>
        </w:rPr>
        <w:t>зоны</w:t>
      </w:r>
      <w:r>
        <w:t xml:space="preserve"> </w:t>
      </w:r>
      <w:r>
        <w:rPr>
          <w:rFonts w:hint="eastAsia"/>
        </w:rPr>
        <w:t>и</w:t>
      </w:r>
      <w:r>
        <w:t xml:space="preserve"> </w:t>
      </w:r>
      <w:r>
        <w:rPr>
          <w:rFonts w:hint="eastAsia"/>
        </w:rPr>
        <w:t>прочности</w:t>
      </w:r>
      <w:r>
        <w:t xml:space="preserve"> </w:t>
      </w:r>
      <w:r>
        <w:rPr>
          <w:rFonts w:hint="eastAsia"/>
        </w:rPr>
        <w:t>нормального</w:t>
      </w:r>
      <w:r>
        <w:t xml:space="preserve"> </w:t>
      </w:r>
      <w:r>
        <w:rPr>
          <w:rFonts w:hint="eastAsia"/>
        </w:rPr>
        <w:t>сечения</w:t>
      </w:r>
      <w:r>
        <w:t xml:space="preserve"> </w:t>
      </w:r>
      <w:r>
        <w:rPr>
          <w:rFonts w:hint="eastAsia"/>
        </w:rPr>
        <w:t>сжато</w:t>
      </w:r>
      <w:r>
        <w:t>-</w:t>
      </w:r>
      <w:r>
        <w:rPr>
          <w:rFonts w:hint="eastAsia"/>
        </w:rPr>
        <w:t>изогнутого</w:t>
      </w:r>
      <w:r>
        <w:t xml:space="preserve"> </w:t>
      </w:r>
      <w:r>
        <w:rPr>
          <w:rFonts w:hint="eastAsia"/>
        </w:rPr>
        <w:t>железобетонного</w:t>
      </w:r>
      <w:r>
        <w:t xml:space="preserve"> </w:t>
      </w:r>
      <w:r>
        <w:rPr>
          <w:rFonts w:hint="eastAsia"/>
        </w:rPr>
        <w:t>элемента</w:t>
      </w:r>
      <w:r>
        <w:t xml:space="preserve"> </w:t>
      </w:r>
      <w:r>
        <w:rPr>
          <w:rFonts w:hint="eastAsia"/>
        </w:rPr>
        <w:t>при</w:t>
      </w:r>
      <w:r>
        <w:t xml:space="preserve"> </w:t>
      </w:r>
      <w:r>
        <w:rPr>
          <w:rFonts w:hint="eastAsia"/>
        </w:rPr>
        <w:t>относительной</w:t>
      </w:r>
      <w:r>
        <w:t xml:space="preserve"> </w:t>
      </w:r>
      <w:r>
        <w:rPr>
          <w:rFonts w:hint="eastAsia"/>
        </w:rPr>
        <w:t>высоте</w:t>
      </w:r>
      <w:r>
        <w:t xml:space="preserve"> </w:t>
      </w:r>
      <w:r>
        <w:rPr>
          <w:rFonts w:hint="eastAsia"/>
        </w:rPr>
        <w:t>сжатой</w:t>
      </w:r>
      <w:r>
        <w:t xml:space="preserve"> </w:t>
      </w:r>
      <w:r>
        <w:rPr>
          <w:rFonts w:hint="eastAsia"/>
        </w:rPr>
        <w:t>зоны</w:t>
      </w:r>
      <w:r>
        <w:t xml:space="preserve"> </w:t>
      </w:r>
      <w:r>
        <w:rPr>
          <w:rFonts w:hint="eastAsia"/>
        </w:rPr>
        <w:t>больше</w:t>
      </w:r>
      <w:r>
        <w:t xml:space="preserve"> </w:t>
      </w:r>
      <w:r>
        <w:rPr>
          <w:rFonts w:hint="eastAsia"/>
        </w:rPr>
        <w:t>граничной</w:t>
      </w:r>
    </w:p>
    <w:p w14:paraId="72D50388" w14:textId="77777777" w:rsidR="00C04E40" w:rsidRDefault="00C04E40" w:rsidP="00C04E40"/>
    <w:p w14:paraId="70F57575" w14:textId="77777777" w:rsidR="00C04E40" w:rsidRDefault="00C04E40" w:rsidP="00C04E40">
      <w:r>
        <w:t xml:space="preserve">3.7 </w:t>
      </w:r>
      <w:r>
        <w:rPr>
          <w:rFonts w:hint="eastAsia"/>
        </w:rPr>
        <w:t>Выводы</w:t>
      </w:r>
      <w:r>
        <w:t xml:space="preserve"> </w:t>
      </w:r>
      <w:r>
        <w:rPr>
          <w:rFonts w:hint="eastAsia"/>
        </w:rPr>
        <w:t>к</w:t>
      </w:r>
      <w:r>
        <w:t xml:space="preserve"> </w:t>
      </w:r>
      <w:r>
        <w:rPr>
          <w:rFonts w:hint="eastAsia"/>
        </w:rPr>
        <w:t>третьей</w:t>
      </w:r>
      <w:r>
        <w:t xml:space="preserve"> </w:t>
      </w:r>
      <w:r>
        <w:rPr>
          <w:rFonts w:hint="eastAsia"/>
        </w:rPr>
        <w:t>главе</w:t>
      </w:r>
    </w:p>
    <w:p w14:paraId="13A80FDA" w14:textId="77777777" w:rsidR="00C04E40" w:rsidRDefault="00C04E40" w:rsidP="00C04E40"/>
    <w:p w14:paraId="3174EBE6" w14:textId="77777777" w:rsidR="00C04E40" w:rsidRDefault="00C04E40" w:rsidP="00C04E40">
      <w:r>
        <w:rPr>
          <w:rFonts w:hint="eastAsia"/>
        </w:rPr>
        <w:t>ГЛАВА</w:t>
      </w:r>
      <w:r>
        <w:t xml:space="preserve"> 4 </w:t>
      </w:r>
      <w:r>
        <w:rPr>
          <w:rFonts w:hint="eastAsia"/>
        </w:rPr>
        <w:t>ПРОЧНОСТЬ</w:t>
      </w:r>
      <w:r>
        <w:t xml:space="preserve"> </w:t>
      </w:r>
      <w:r>
        <w:rPr>
          <w:rFonts w:hint="eastAsia"/>
        </w:rPr>
        <w:t>НАКЛОННЫХ</w:t>
      </w:r>
      <w:r>
        <w:t xml:space="preserve"> </w:t>
      </w:r>
      <w:r>
        <w:rPr>
          <w:rFonts w:hint="eastAsia"/>
        </w:rPr>
        <w:t>СЕЧЕНИЙ</w:t>
      </w:r>
      <w:r>
        <w:t xml:space="preserve"> </w:t>
      </w:r>
      <w:r>
        <w:rPr>
          <w:rFonts w:hint="eastAsia"/>
        </w:rPr>
        <w:t>ИЗГИБАЕМЫХ</w:t>
      </w:r>
      <w:r>
        <w:t xml:space="preserve"> </w:t>
      </w:r>
      <w:r>
        <w:rPr>
          <w:rFonts w:hint="eastAsia"/>
        </w:rPr>
        <w:t>СТАЛЕЖЕЛЕЗОБЕТОННЫХ</w:t>
      </w:r>
      <w:r>
        <w:t xml:space="preserve"> </w:t>
      </w:r>
      <w:r>
        <w:rPr>
          <w:rFonts w:hint="eastAsia"/>
        </w:rPr>
        <w:t>ЭЛЕМЕНТОВ</w:t>
      </w:r>
      <w:r>
        <w:t xml:space="preserve"> </w:t>
      </w:r>
      <w:r>
        <w:rPr>
          <w:rFonts w:hint="eastAsia"/>
        </w:rPr>
        <w:t>ПРИ</w:t>
      </w:r>
      <w:r>
        <w:t xml:space="preserve"> </w:t>
      </w:r>
      <w:r>
        <w:rPr>
          <w:rFonts w:hint="eastAsia"/>
        </w:rPr>
        <w:t>ДЕЙСТВИИ</w:t>
      </w:r>
      <w:r>
        <w:t xml:space="preserve"> </w:t>
      </w:r>
      <w:r>
        <w:rPr>
          <w:rFonts w:hint="eastAsia"/>
        </w:rPr>
        <w:t>ПОПЕРЕЧНЫХ</w:t>
      </w:r>
      <w:r>
        <w:t xml:space="preserve"> </w:t>
      </w:r>
      <w:r>
        <w:rPr>
          <w:rFonts w:hint="eastAsia"/>
        </w:rPr>
        <w:t>СИЛ</w:t>
      </w:r>
    </w:p>
    <w:p w14:paraId="6D8A97E4" w14:textId="77777777" w:rsidR="00C04E40" w:rsidRDefault="00C04E40" w:rsidP="00C04E40"/>
    <w:p w14:paraId="78F1EEA6" w14:textId="77777777" w:rsidR="00C04E40" w:rsidRDefault="00C04E40" w:rsidP="00C04E40">
      <w:r>
        <w:t xml:space="preserve">4.1 </w:t>
      </w:r>
      <w:r>
        <w:rPr>
          <w:rFonts w:hint="eastAsia"/>
        </w:rPr>
        <w:t>Общие</w:t>
      </w:r>
      <w:r>
        <w:t xml:space="preserve"> </w:t>
      </w:r>
      <w:r>
        <w:rPr>
          <w:rFonts w:hint="eastAsia"/>
        </w:rPr>
        <w:t>положения</w:t>
      </w:r>
    </w:p>
    <w:p w14:paraId="745D5B00" w14:textId="77777777" w:rsidR="00C04E40" w:rsidRDefault="00C04E40" w:rsidP="00C04E40"/>
    <w:p w14:paraId="3C790337" w14:textId="77777777" w:rsidR="00C04E40" w:rsidRDefault="00C04E40" w:rsidP="00C04E40">
      <w:r>
        <w:t xml:space="preserve">4.1.1 </w:t>
      </w:r>
      <w:r>
        <w:rPr>
          <w:rFonts w:hint="eastAsia"/>
        </w:rPr>
        <w:t>Случаи</w:t>
      </w:r>
      <w:r>
        <w:t xml:space="preserve"> </w:t>
      </w:r>
      <w:r>
        <w:rPr>
          <w:rFonts w:hint="eastAsia"/>
        </w:rPr>
        <w:t>разрушения</w:t>
      </w:r>
      <w:r>
        <w:t xml:space="preserve"> </w:t>
      </w:r>
      <w:r>
        <w:rPr>
          <w:rFonts w:hint="eastAsia"/>
        </w:rPr>
        <w:t>железобетонных</w:t>
      </w:r>
      <w:r>
        <w:t xml:space="preserve"> </w:t>
      </w:r>
      <w:r>
        <w:rPr>
          <w:rFonts w:hint="eastAsia"/>
        </w:rPr>
        <w:t>балок</w:t>
      </w:r>
      <w:r>
        <w:t xml:space="preserve"> </w:t>
      </w:r>
      <w:r>
        <w:rPr>
          <w:rFonts w:hint="eastAsia"/>
        </w:rPr>
        <w:t>по</w:t>
      </w:r>
      <w:r>
        <w:t xml:space="preserve"> </w:t>
      </w:r>
      <w:r>
        <w:rPr>
          <w:rFonts w:hint="eastAsia"/>
        </w:rPr>
        <w:t>наклонным</w:t>
      </w:r>
      <w:r>
        <w:t xml:space="preserve"> </w:t>
      </w:r>
      <w:r>
        <w:rPr>
          <w:rFonts w:hint="eastAsia"/>
        </w:rPr>
        <w:t>сечениям</w:t>
      </w:r>
    </w:p>
    <w:p w14:paraId="097D2455" w14:textId="77777777" w:rsidR="00C04E40" w:rsidRDefault="00C04E40" w:rsidP="00C04E40"/>
    <w:p w14:paraId="20E79212" w14:textId="77777777" w:rsidR="00C04E40" w:rsidRDefault="00C04E40" w:rsidP="00C04E40">
      <w:r>
        <w:t xml:space="preserve">4.1.2 </w:t>
      </w:r>
      <w:r>
        <w:rPr>
          <w:rFonts w:hint="eastAsia"/>
        </w:rPr>
        <w:t>Особенности</w:t>
      </w:r>
      <w:r>
        <w:t xml:space="preserve"> </w:t>
      </w:r>
      <w:r>
        <w:rPr>
          <w:rFonts w:hint="eastAsia"/>
        </w:rPr>
        <w:t>расчета</w:t>
      </w:r>
      <w:r>
        <w:t xml:space="preserve">, </w:t>
      </w:r>
      <w:r>
        <w:rPr>
          <w:rFonts w:hint="eastAsia"/>
        </w:rPr>
        <w:t>заложенные</w:t>
      </w:r>
      <w:r>
        <w:t xml:space="preserve"> </w:t>
      </w:r>
      <w:r>
        <w:rPr>
          <w:rFonts w:hint="eastAsia"/>
        </w:rPr>
        <w:t>в</w:t>
      </w:r>
      <w:r>
        <w:t xml:space="preserve"> </w:t>
      </w:r>
      <w:r>
        <w:rPr>
          <w:rFonts w:hint="eastAsia"/>
        </w:rPr>
        <w:t>отечественной</w:t>
      </w:r>
      <w:r>
        <w:t xml:space="preserve"> </w:t>
      </w:r>
      <w:r>
        <w:rPr>
          <w:rFonts w:hint="eastAsia"/>
        </w:rPr>
        <w:t>и</w:t>
      </w:r>
      <w:r>
        <w:t xml:space="preserve"> </w:t>
      </w:r>
      <w:r>
        <w:rPr>
          <w:rFonts w:hint="eastAsia"/>
        </w:rPr>
        <w:t>зарубежной</w:t>
      </w:r>
      <w:r>
        <w:t xml:space="preserve"> </w:t>
      </w:r>
      <w:r>
        <w:rPr>
          <w:rFonts w:hint="eastAsia"/>
        </w:rPr>
        <w:t>нормативной</w:t>
      </w:r>
      <w:r>
        <w:t xml:space="preserve"> </w:t>
      </w:r>
      <w:r>
        <w:rPr>
          <w:rFonts w:hint="eastAsia"/>
        </w:rPr>
        <w:t>литературе</w:t>
      </w:r>
      <w:r>
        <w:t xml:space="preserve">. </w:t>
      </w:r>
      <w:r>
        <w:rPr>
          <w:rFonts w:hint="eastAsia"/>
        </w:rPr>
        <w:t>Общая</w:t>
      </w:r>
      <w:r>
        <w:t xml:space="preserve"> </w:t>
      </w:r>
      <w:r>
        <w:rPr>
          <w:rFonts w:hint="eastAsia"/>
        </w:rPr>
        <w:t>характеристика</w:t>
      </w:r>
    </w:p>
    <w:p w14:paraId="6EDB7110" w14:textId="77777777" w:rsidR="00C04E40" w:rsidRDefault="00C04E40" w:rsidP="00C04E40"/>
    <w:p w14:paraId="738D5950" w14:textId="77777777" w:rsidR="00C04E40" w:rsidRDefault="00C04E40" w:rsidP="00C04E40">
      <w:r>
        <w:t xml:space="preserve">4.2 </w:t>
      </w:r>
      <w:r>
        <w:rPr>
          <w:rFonts w:hint="eastAsia"/>
        </w:rPr>
        <w:t>Предлагаемая</w:t>
      </w:r>
      <w:r>
        <w:t xml:space="preserve"> </w:t>
      </w:r>
      <w:r>
        <w:rPr>
          <w:rFonts w:hint="eastAsia"/>
        </w:rPr>
        <w:t>методика</w:t>
      </w:r>
      <w:r>
        <w:t xml:space="preserve"> </w:t>
      </w:r>
      <w:r>
        <w:rPr>
          <w:rFonts w:hint="eastAsia"/>
        </w:rPr>
        <w:t>расчета</w:t>
      </w:r>
      <w:r>
        <w:t xml:space="preserve"> </w:t>
      </w:r>
      <w:r>
        <w:rPr>
          <w:rFonts w:hint="eastAsia"/>
        </w:rPr>
        <w:t>прочности</w:t>
      </w:r>
      <w:r>
        <w:t xml:space="preserve"> </w:t>
      </w:r>
      <w:r>
        <w:rPr>
          <w:rFonts w:hint="eastAsia"/>
        </w:rPr>
        <w:t>сталежелезобетонных</w:t>
      </w:r>
      <w:r>
        <w:t xml:space="preserve"> </w:t>
      </w:r>
      <w:r>
        <w:rPr>
          <w:rFonts w:hint="eastAsia"/>
        </w:rPr>
        <w:t>элементов</w:t>
      </w:r>
      <w:r>
        <w:t xml:space="preserve"> </w:t>
      </w:r>
      <w:r>
        <w:rPr>
          <w:rFonts w:hint="eastAsia"/>
        </w:rPr>
        <w:t>при</w:t>
      </w:r>
      <w:r>
        <w:t xml:space="preserve"> </w:t>
      </w:r>
      <w:r>
        <w:rPr>
          <w:rFonts w:hint="eastAsia"/>
        </w:rPr>
        <w:t>действии</w:t>
      </w:r>
      <w:r>
        <w:t xml:space="preserve"> </w:t>
      </w:r>
      <w:r>
        <w:rPr>
          <w:rFonts w:hint="eastAsia"/>
        </w:rPr>
        <w:t>поперечных</w:t>
      </w:r>
      <w:r>
        <w:t xml:space="preserve"> </w:t>
      </w:r>
      <w:r>
        <w:rPr>
          <w:rFonts w:hint="eastAsia"/>
        </w:rPr>
        <w:t>сил</w:t>
      </w:r>
    </w:p>
    <w:p w14:paraId="10A83E7D" w14:textId="77777777" w:rsidR="00C04E40" w:rsidRDefault="00C04E40" w:rsidP="00C04E40"/>
    <w:p w14:paraId="2171EE98" w14:textId="77777777" w:rsidR="00C04E40" w:rsidRDefault="00C04E40" w:rsidP="00C04E40">
      <w:r>
        <w:t xml:space="preserve">4.2.1 </w:t>
      </w:r>
      <w:r>
        <w:rPr>
          <w:rFonts w:hint="eastAsia"/>
        </w:rPr>
        <w:t>Простой</w:t>
      </w:r>
      <w:r>
        <w:t xml:space="preserve"> </w:t>
      </w:r>
      <w:r>
        <w:rPr>
          <w:rFonts w:hint="eastAsia"/>
        </w:rPr>
        <w:t>случай</w:t>
      </w:r>
      <w:r>
        <w:t xml:space="preserve"> </w:t>
      </w:r>
      <w:r>
        <w:rPr>
          <w:rFonts w:hint="eastAsia"/>
        </w:rPr>
        <w:t>прямоугольного</w:t>
      </w:r>
      <w:r>
        <w:t xml:space="preserve"> </w:t>
      </w:r>
      <w:r>
        <w:rPr>
          <w:rFonts w:hint="eastAsia"/>
        </w:rPr>
        <w:t>поперечного</w:t>
      </w:r>
      <w:r>
        <w:t xml:space="preserve"> </w:t>
      </w:r>
      <w:r>
        <w:rPr>
          <w:rFonts w:hint="eastAsia"/>
        </w:rPr>
        <w:t>сечения</w:t>
      </w:r>
    </w:p>
    <w:p w14:paraId="2ADB0500" w14:textId="77777777" w:rsidR="00C04E40" w:rsidRDefault="00C04E40" w:rsidP="00C04E40"/>
    <w:p w14:paraId="2F5BAB4A" w14:textId="77777777" w:rsidR="00C04E40" w:rsidRDefault="00C04E40" w:rsidP="00C04E40">
      <w:r>
        <w:t xml:space="preserve">4.2.2 </w:t>
      </w:r>
      <w:r>
        <w:rPr>
          <w:rFonts w:hint="eastAsia"/>
        </w:rPr>
        <w:t>Общий</w:t>
      </w:r>
      <w:r>
        <w:t xml:space="preserve"> </w:t>
      </w:r>
      <w:r>
        <w:rPr>
          <w:rFonts w:hint="eastAsia"/>
        </w:rPr>
        <w:t>случай</w:t>
      </w:r>
      <w:r>
        <w:t xml:space="preserve"> </w:t>
      </w:r>
      <w:r>
        <w:rPr>
          <w:rFonts w:hint="eastAsia"/>
        </w:rPr>
        <w:t>прямоугольного</w:t>
      </w:r>
      <w:r>
        <w:t xml:space="preserve"> </w:t>
      </w:r>
      <w:r>
        <w:rPr>
          <w:rFonts w:hint="eastAsia"/>
        </w:rPr>
        <w:t>поперечного</w:t>
      </w:r>
      <w:r>
        <w:t xml:space="preserve"> </w:t>
      </w:r>
      <w:r>
        <w:rPr>
          <w:rFonts w:hint="eastAsia"/>
        </w:rPr>
        <w:t>сечения</w:t>
      </w:r>
    </w:p>
    <w:p w14:paraId="6AC70B00" w14:textId="77777777" w:rsidR="00C04E40" w:rsidRDefault="00C04E40" w:rsidP="00C04E40"/>
    <w:p w14:paraId="70FDE606" w14:textId="77777777" w:rsidR="00C04E40" w:rsidRDefault="00C04E40" w:rsidP="00C04E40">
      <w:r>
        <w:t xml:space="preserve">4.2.3 </w:t>
      </w:r>
      <w:r>
        <w:rPr>
          <w:rFonts w:hint="eastAsia"/>
        </w:rPr>
        <w:t>Особенности</w:t>
      </w:r>
      <w:r>
        <w:t xml:space="preserve"> </w:t>
      </w:r>
      <w:r>
        <w:rPr>
          <w:rFonts w:hint="eastAsia"/>
        </w:rPr>
        <w:t>напряжённого</w:t>
      </w:r>
      <w:r>
        <w:t xml:space="preserve"> </w:t>
      </w:r>
      <w:r>
        <w:rPr>
          <w:rFonts w:hint="eastAsia"/>
        </w:rPr>
        <w:t>состояния</w:t>
      </w:r>
      <w:r>
        <w:t xml:space="preserve"> </w:t>
      </w:r>
      <w:r>
        <w:rPr>
          <w:rFonts w:hint="eastAsia"/>
        </w:rPr>
        <w:t>балки</w:t>
      </w:r>
      <w:r>
        <w:t xml:space="preserve"> </w:t>
      </w:r>
      <w:r>
        <w:rPr>
          <w:rFonts w:hint="eastAsia"/>
        </w:rPr>
        <w:t>с</w:t>
      </w:r>
      <w:r>
        <w:t xml:space="preserve"> </w:t>
      </w:r>
      <w:r>
        <w:rPr>
          <w:rFonts w:hint="eastAsia"/>
        </w:rPr>
        <w:t>поперечным</w:t>
      </w:r>
      <w:r>
        <w:t xml:space="preserve"> </w:t>
      </w:r>
      <w:r>
        <w:rPr>
          <w:rFonts w:hint="eastAsia"/>
        </w:rPr>
        <w:t>сечением</w:t>
      </w:r>
      <w:r>
        <w:t xml:space="preserve"> </w:t>
      </w:r>
      <w:r>
        <w:rPr>
          <w:rFonts w:hint="eastAsia"/>
        </w:rPr>
        <w:t>общего</w:t>
      </w:r>
      <w:r>
        <w:t xml:space="preserve"> </w:t>
      </w:r>
      <w:r>
        <w:rPr>
          <w:rFonts w:hint="eastAsia"/>
        </w:rPr>
        <w:t>вида</w:t>
      </w:r>
      <w:r>
        <w:t xml:space="preserve"> </w:t>
      </w:r>
      <w:r>
        <w:rPr>
          <w:rFonts w:hint="eastAsia"/>
        </w:rPr>
        <w:t>на</w:t>
      </w:r>
      <w:r>
        <w:t xml:space="preserve"> </w:t>
      </w:r>
      <w:r>
        <w:rPr>
          <w:rFonts w:hint="eastAsia"/>
        </w:rPr>
        <w:t>примере</w:t>
      </w:r>
      <w:r>
        <w:t xml:space="preserve"> </w:t>
      </w:r>
      <w:r>
        <w:rPr>
          <w:rFonts w:hint="eastAsia"/>
        </w:rPr>
        <w:t>тавра</w:t>
      </w:r>
      <w:r>
        <w:t xml:space="preserve"> </w:t>
      </w:r>
      <w:r>
        <w:rPr>
          <w:rFonts w:hint="eastAsia"/>
        </w:rPr>
        <w:t>и</w:t>
      </w:r>
      <w:r>
        <w:t xml:space="preserve"> </w:t>
      </w:r>
      <w:r>
        <w:rPr>
          <w:rFonts w:hint="eastAsia"/>
        </w:rPr>
        <w:t>двутавра</w:t>
      </w:r>
    </w:p>
    <w:p w14:paraId="576E6B17" w14:textId="77777777" w:rsidR="00C04E40" w:rsidRDefault="00C04E40" w:rsidP="00C04E40"/>
    <w:p w14:paraId="420F3563" w14:textId="77777777" w:rsidR="00C04E40" w:rsidRDefault="00C04E40" w:rsidP="00C04E40">
      <w:r>
        <w:t xml:space="preserve">4.3 </w:t>
      </w:r>
      <w:r>
        <w:rPr>
          <w:rFonts w:hint="eastAsia"/>
        </w:rPr>
        <w:t>Выводы</w:t>
      </w:r>
      <w:r>
        <w:t xml:space="preserve"> </w:t>
      </w:r>
      <w:r>
        <w:rPr>
          <w:rFonts w:hint="eastAsia"/>
        </w:rPr>
        <w:t>по</w:t>
      </w:r>
      <w:r>
        <w:t xml:space="preserve"> </w:t>
      </w:r>
      <w:r>
        <w:rPr>
          <w:rFonts w:hint="eastAsia"/>
        </w:rPr>
        <w:t>четвёртой</w:t>
      </w:r>
      <w:r>
        <w:t xml:space="preserve"> </w:t>
      </w:r>
      <w:r>
        <w:rPr>
          <w:rFonts w:hint="eastAsia"/>
        </w:rPr>
        <w:t>главе</w:t>
      </w:r>
    </w:p>
    <w:p w14:paraId="5C7FDD3F" w14:textId="77777777" w:rsidR="00C04E40" w:rsidRDefault="00C04E40" w:rsidP="00C04E40"/>
    <w:p w14:paraId="3057A243" w14:textId="77777777" w:rsidR="00C04E40" w:rsidRDefault="00C04E40" w:rsidP="00C04E40">
      <w:r>
        <w:rPr>
          <w:rFonts w:hint="eastAsia"/>
        </w:rPr>
        <w:t>ЗАКЛЮЧЕНИЕ</w:t>
      </w:r>
    </w:p>
    <w:p w14:paraId="2CF8BF28" w14:textId="77777777" w:rsidR="00C04E40" w:rsidRDefault="00C04E40" w:rsidP="00C04E40"/>
    <w:p w14:paraId="5DCA1AB3" w14:textId="77777777" w:rsidR="00C04E40" w:rsidRDefault="00C04E40" w:rsidP="00C04E40">
      <w:r>
        <w:rPr>
          <w:rFonts w:hint="eastAsia"/>
        </w:rPr>
        <w:t>СПИСОК</w:t>
      </w:r>
      <w:r>
        <w:t xml:space="preserve"> </w:t>
      </w:r>
      <w:r>
        <w:rPr>
          <w:rFonts w:hint="eastAsia"/>
        </w:rPr>
        <w:t>ЛИТЕРАТУРЫ</w:t>
      </w:r>
    </w:p>
    <w:p w14:paraId="2D6F3592" w14:textId="77777777" w:rsidR="00C04E40" w:rsidRDefault="00C04E40" w:rsidP="00C04E40"/>
    <w:p w14:paraId="1E66F523" w14:textId="77777777" w:rsidR="00C04E40" w:rsidRDefault="00C04E40" w:rsidP="00C04E40">
      <w:r>
        <w:rPr>
          <w:rFonts w:hint="eastAsia"/>
        </w:rPr>
        <w:t>ПРИЛОЖЕНИЕ</w:t>
      </w:r>
      <w:r>
        <w:t xml:space="preserve"> </w:t>
      </w:r>
      <w:r>
        <w:rPr>
          <w:rFonts w:hint="eastAsia"/>
        </w:rPr>
        <w:t>А</w:t>
      </w:r>
    </w:p>
    <w:p w14:paraId="6ED7040C" w14:textId="77777777" w:rsidR="00C04E40" w:rsidRDefault="00C04E40" w:rsidP="00C04E40"/>
    <w:p w14:paraId="04899681" w14:textId="49C33360" w:rsidR="00C04E40" w:rsidRPr="00C04E40" w:rsidRDefault="00C04E40" w:rsidP="00C04E40">
      <w:r>
        <w:t>185</w:t>
      </w:r>
    </w:p>
    <w:sectPr w:rsidR="00C04E40" w:rsidRPr="00C04E40" w:rsidSect="00C70E6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133F5" w14:textId="77777777" w:rsidR="00C70E6B" w:rsidRDefault="00C70E6B">
      <w:pPr>
        <w:spacing w:after="0" w:line="240" w:lineRule="auto"/>
      </w:pPr>
      <w:r>
        <w:separator/>
      </w:r>
    </w:p>
  </w:endnote>
  <w:endnote w:type="continuationSeparator" w:id="0">
    <w:p w14:paraId="180EC32F" w14:textId="77777777" w:rsidR="00C70E6B" w:rsidRDefault="00C70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76399" w14:textId="77777777" w:rsidR="00C70E6B" w:rsidRDefault="00C70E6B"/>
    <w:p w14:paraId="1874DC9F" w14:textId="77777777" w:rsidR="00C70E6B" w:rsidRDefault="00C70E6B"/>
    <w:p w14:paraId="564072C9" w14:textId="77777777" w:rsidR="00C70E6B" w:rsidRDefault="00C70E6B"/>
    <w:p w14:paraId="01807D9D" w14:textId="77777777" w:rsidR="00C70E6B" w:rsidRDefault="00C70E6B"/>
    <w:p w14:paraId="395F956D" w14:textId="77777777" w:rsidR="00C70E6B" w:rsidRDefault="00C70E6B"/>
    <w:p w14:paraId="22F44294" w14:textId="77777777" w:rsidR="00C70E6B" w:rsidRDefault="00C70E6B"/>
    <w:p w14:paraId="0FAAEDC0" w14:textId="77777777" w:rsidR="00C70E6B" w:rsidRDefault="00C70E6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4E65B9" wp14:editId="3EA128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637B1" w14:textId="77777777" w:rsidR="00C70E6B" w:rsidRDefault="00C70E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4E65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10637B1" w14:textId="77777777" w:rsidR="00C70E6B" w:rsidRDefault="00C70E6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6FAB41" w14:textId="77777777" w:rsidR="00C70E6B" w:rsidRDefault="00C70E6B"/>
    <w:p w14:paraId="7609A18B" w14:textId="77777777" w:rsidR="00C70E6B" w:rsidRDefault="00C70E6B"/>
    <w:p w14:paraId="6A8755E4" w14:textId="77777777" w:rsidR="00C70E6B" w:rsidRDefault="00C70E6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8F0224" wp14:editId="5451F6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712F2" w14:textId="77777777" w:rsidR="00C70E6B" w:rsidRDefault="00C70E6B"/>
                          <w:p w14:paraId="7D9E7F4A" w14:textId="77777777" w:rsidR="00C70E6B" w:rsidRDefault="00C70E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8F022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CF712F2" w14:textId="77777777" w:rsidR="00C70E6B" w:rsidRDefault="00C70E6B"/>
                    <w:p w14:paraId="7D9E7F4A" w14:textId="77777777" w:rsidR="00C70E6B" w:rsidRDefault="00C70E6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F70A88" w14:textId="77777777" w:rsidR="00C70E6B" w:rsidRDefault="00C70E6B"/>
    <w:p w14:paraId="745BE329" w14:textId="77777777" w:rsidR="00C70E6B" w:rsidRDefault="00C70E6B">
      <w:pPr>
        <w:rPr>
          <w:sz w:val="2"/>
          <w:szCs w:val="2"/>
        </w:rPr>
      </w:pPr>
    </w:p>
    <w:p w14:paraId="0426A159" w14:textId="77777777" w:rsidR="00C70E6B" w:rsidRDefault="00C70E6B"/>
    <w:p w14:paraId="590873C6" w14:textId="77777777" w:rsidR="00C70E6B" w:rsidRDefault="00C70E6B">
      <w:pPr>
        <w:spacing w:after="0" w:line="240" w:lineRule="auto"/>
      </w:pPr>
    </w:p>
  </w:footnote>
  <w:footnote w:type="continuationSeparator" w:id="0">
    <w:p w14:paraId="2A24BB3B" w14:textId="77777777" w:rsidR="00C70E6B" w:rsidRDefault="00C70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6B"/>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17320</TotalTime>
  <Pages>6</Pages>
  <Words>745</Words>
  <Characters>4247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2116</cp:revision>
  <cp:lastPrinted>2009-02-06T05:36:00Z</cp:lastPrinted>
  <dcterms:created xsi:type="dcterms:W3CDTF">2024-01-07T13:43:00Z</dcterms:created>
  <dcterms:modified xsi:type="dcterms:W3CDTF">2024-02-06T14:18:00Z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