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FC8A8" w14:textId="0E9E2CD2" w:rsidR="00730611" w:rsidRDefault="00E04B49" w:rsidP="00E04B49">
      <w:r w:rsidRPr="00E04B49">
        <w:rPr>
          <w:rFonts w:hint="eastAsia"/>
        </w:rPr>
        <w:t>Хасуева</w:t>
      </w:r>
      <w:r w:rsidRPr="00E04B49">
        <w:t xml:space="preserve"> </w:t>
      </w:r>
      <w:r w:rsidRPr="00E04B49">
        <w:rPr>
          <w:rFonts w:hint="eastAsia"/>
        </w:rPr>
        <w:t>Зулихан</w:t>
      </w:r>
      <w:r w:rsidRPr="00E04B49">
        <w:t xml:space="preserve"> </w:t>
      </w:r>
      <w:r w:rsidRPr="00E04B49">
        <w:rPr>
          <w:rFonts w:hint="eastAsia"/>
        </w:rPr>
        <w:t>Сулимановна</w:t>
      </w:r>
      <w:r>
        <w:rPr>
          <w:rFonts w:hint="cs"/>
        </w:rPr>
        <w:t xml:space="preserve"> </w:t>
      </w:r>
      <w:r w:rsidRPr="00E04B49">
        <w:rPr>
          <w:rFonts w:hint="eastAsia"/>
        </w:rPr>
        <w:t>Нормирование</w:t>
      </w:r>
      <w:r w:rsidRPr="00E04B49">
        <w:t xml:space="preserve"> </w:t>
      </w:r>
      <w:r w:rsidRPr="00E04B49">
        <w:rPr>
          <w:rFonts w:hint="eastAsia"/>
        </w:rPr>
        <w:t>требований</w:t>
      </w:r>
      <w:r w:rsidRPr="00E04B49">
        <w:t xml:space="preserve"> </w:t>
      </w:r>
      <w:r w:rsidRPr="00E04B49">
        <w:rPr>
          <w:rFonts w:hint="eastAsia"/>
        </w:rPr>
        <w:t>пожарной</w:t>
      </w:r>
      <w:r w:rsidRPr="00E04B49">
        <w:t xml:space="preserve"> </w:t>
      </w:r>
      <w:r w:rsidRPr="00E04B49">
        <w:rPr>
          <w:rFonts w:hint="eastAsia"/>
        </w:rPr>
        <w:t>безопасности</w:t>
      </w:r>
      <w:r w:rsidRPr="00E04B49">
        <w:t xml:space="preserve"> </w:t>
      </w:r>
      <w:r w:rsidRPr="00E04B49">
        <w:rPr>
          <w:rFonts w:hint="eastAsia"/>
        </w:rPr>
        <w:t>к</w:t>
      </w:r>
      <w:r w:rsidRPr="00E04B49">
        <w:t xml:space="preserve"> </w:t>
      </w:r>
      <w:r w:rsidRPr="00E04B49">
        <w:rPr>
          <w:rFonts w:hint="eastAsia"/>
        </w:rPr>
        <w:t>эвакуационным</w:t>
      </w:r>
      <w:r w:rsidRPr="00E04B49">
        <w:t xml:space="preserve"> </w:t>
      </w:r>
      <w:r w:rsidRPr="00E04B49">
        <w:rPr>
          <w:rFonts w:hint="eastAsia"/>
        </w:rPr>
        <w:t>путям</w:t>
      </w:r>
      <w:r w:rsidRPr="00E04B49">
        <w:t xml:space="preserve"> </w:t>
      </w:r>
      <w:r w:rsidRPr="00E04B49">
        <w:rPr>
          <w:rFonts w:hint="eastAsia"/>
        </w:rPr>
        <w:t>и</w:t>
      </w:r>
      <w:r w:rsidRPr="00E04B49">
        <w:t xml:space="preserve"> </w:t>
      </w:r>
      <w:r w:rsidRPr="00E04B49">
        <w:rPr>
          <w:rFonts w:hint="eastAsia"/>
        </w:rPr>
        <w:t>выходам</w:t>
      </w:r>
      <w:r w:rsidRPr="00E04B49">
        <w:t xml:space="preserve"> </w:t>
      </w:r>
      <w:r w:rsidRPr="00E04B49">
        <w:rPr>
          <w:rFonts w:hint="eastAsia"/>
        </w:rPr>
        <w:t>учреждений</w:t>
      </w:r>
      <w:r w:rsidRPr="00E04B49">
        <w:t xml:space="preserve"> </w:t>
      </w:r>
      <w:r w:rsidRPr="00E04B49">
        <w:rPr>
          <w:rFonts w:hint="eastAsia"/>
        </w:rPr>
        <w:t>родовспоможения</w:t>
      </w:r>
    </w:p>
    <w:p w14:paraId="11B1A462" w14:textId="77777777" w:rsidR="00E04B49" w:rsidRDefault="00E04B49" w:rsidP="00E04B49">
      <w:r>
        <w:rPr>
          <w:rFonts w:hint="eastAsia"/>
        </w:rPr>
        <w:t>ОГЛАВЛЕНИЕ</w:t>
      </w:r>
      <w:r>
        <w:t xml:space="preserve"> </w:t>
      </w:r>
      <w:r>
        <w:rPr>
          <w:rFonts w:hint="eastAsia"/>
        </w:rPr>
        <w:t>ДИССЕРТАЦИИ</w:t>
      </w:r>
    </w:p>
    <w:p w14:paraId="66FC0935" w14:textId="77777777" w:rsidR="00E04B49" w:rsidRDefault="00E04B49" w:rsidP="00E04B49">
      <w:r>
        <w:rPr>
          <w:rFonts w:hint="eastAsia"/>
        </w:rPr>
        <w:t>кандидат</w:t>
      </w:r>
      <w:r>
        <w:t xml:space="preserve"> </w:t>
      </w:r>
      <w:r>
        <w:rPr>
          <w:rFonts w:hint="eastAsia"/>
        </w:rPr>
        <w:t>наук</w:t>
      </w:r>
      <w:r>
        <w:t xml:space="preserve"> </w:t>
      </w:r>
      <w:r>
        <w:rPr>
          <w:rFonts w:hint="eastAsia"/>
        </w:rPr>
        <w:t>Хасуева</w:t>
      </w:r>
      <w:r>
        <w:t xml:space="preserve"> </w:t>
      </w:r>
      <w:r>
        <w:rPr>
          <w:rFonts w:hint="eastAsia"/>
        </w:rPr>
        <w:t>Зулихан</w:t>
      </w:r>
      <w:r>
        <w:t xml:space="preserve"> </w:t>
      </w:r>
      <w:r>
        <w:rPr>
          <w:rFonts w:hint="eastAsia"/>
        </w:rPr>
        <w:t>Сулимановна</w:t>
      </w:r>
    </w:p>
    <w:p w14:paraId="6DFA2CA3" w14:textId="77777777" w:rsidR="00E04B49" w:rsidRDefault="00E04B49" w:rsidP="00E04B49">
      <w:r>
        <w:rPr>
          <w:rFonts w:hint="eastAsia"/>
        </w:rPr>
        <w:t>ВВЕДЕНИЕ</w:t>
      </w:r>
    </w:p>
    <w:p w14:paraId="318F691E" w14:textId="77777777" w:rsidR="00E04B49" w:rsidRDefault="00E04B49" w:rsidP="00E04B49"/>
    <w:p w14:paraId="65C08022" w14:textId="77777777" w:rsidR="00E04B49" w:rsidRDefault="00E04B49" w:rsidP="00E04B49">
      <w:r>
        <w:rPr>
          <w:rFonts w:hint="eastAsia"/>
        </w:rPr>
        <w:t>ГЛАВА</w:t>
      </w:r>
      <w:r>
        <w:t xml:space="preserve"> 1. </w:t>
      </w:r>
      <w:r>
        <w:rPr>
          <w:rFonts w:hint="eastAsia"/>
        </w:rPr>
        <w:t>АНАЛИЗ</w:t>
      </w:r>
      <w:r>
        <w:t xml:space="preserve"> </w:t>
      </w:r>
      <w:r>
        <w:rPr>
          <w:rFonts w:hint="eastAsia"/>
        </w:rPr>
        <w:t>ПРОБЛЕМ</w:t>
      </w:r>
      <w:r>
        <w:t xml:space="preserve"> </w:t>
      </w:r>
      <w:r>
        <w:rPr>
          <w:rFonts w:hint="eastAsia"/>
        </w:rPr>
        <w:t>ОБЕСПЕЧЕНИЯ</w:t>
      </w:r>
      <w:r>
        <w:t xml:space="preserve"> </w:t>
      </w:r>
      <w:r>
        <w:rPr>
          <w:rFonts w:hint="eastAsia"/>
        </w:rPr>
        <w:t>БЕЗОПАСНОЙ</w:t>
      </w:r>
      <w:r>
        <w:t xml:space="preserve"> </w:t>
      </w:r>
      <w:r>
        <w:rPr>
          <w:rFonts w:hint="eastAsia"/>
        </w:rPr>
        <w:t>ЭВАКУАЦИИ</w:t>
      </w:r>
      <w:r>
        <w:t xml:space="preserve"> </w:t>
      </w:r>
      <w:r>
        <w:rPr>
          <w:rFonts w:hint="eastAsia"/>
        </w:rPr>
        <w:t>ПАЦИЕНТОК</w:t>
      </w:r>
      <w:r>
        <w:t xml:space="preserve"> </w:t>
      </w:r>
      <w:r>
        <w:rPr>
          <w:rFonts w:hint="eastAsia"/>
        </w:rPr>
        <w:t>В</w:t>
      </w:r>
      <w:r>
        <w:t xml:space="preserve"> </w:t>
      </w:r>
      <w:r>
        <w:rPr>
          <w:rFonts w:hint="eastAsia"/>
        </w:rPr>
        <w:t>УЧРЕЖДЕНИЯХ</w:t>
      </w:r>
      <w:r>
        <w:t xml:space="preserve"> </w:t>
      </w:r>
      <w:r>
        <w:rPr>
          <w:rFonts w:hint="eastAsia"/>
        </w:rPr>
        <w:t>РОДОВСПОМОЖЕНИЯ</w:t>
      </w:r>
    </w:p>
    <w:p w14:paraId="25008932" w14:textId="77777777" w:rsidR="00E04B49" w:rsidRDefault="00E04B49" w:rsidP="00E04B49"/>
    <w:p w14:paraId="209C0BC6" w14:textId="77777777" w:rsidR="00E04B49" w:rsidRDefault="00E04B49" w:rsidP="00E04B49">
      <w:r>
        <w:t xml:space="preserve">1.1. </w:t>
      </w:r>
      <w:r>
        <w:rPr>
          <w:rFonts w:hint="eastAsia"/>
        </w:rPr>
        <w:t>Функциональные</w:t>
      </w:r>
      <w:r>
        <w:t xml:space="preserve"> </w:t>
      </w:r>
      <w:r>
        <w:rPr>
          <w:rFonts w:hint="eastAsia"/>
        </w:rPr>
        <w:t>основы</w:t>
      </w:r>
      <w:r>
        <w:t xml:space="preserve"> </w:t>
      </w:r>
      <w:r>
        <w:rPr>
          <w:rFonts w:hint="eastAsia"/>
        </w:rPr>
        <w:t>проектирования</w:t>
      </w:r>
      <w:r>
        <w:t xml:space="preserve"> </w:t>
      </w:r>
      <w:r>
        <w:rPr>
          <w:rFonts w:hint="eastAsia"/>
        </w:rPr>
        <w:t>учреждений</w:t>
      </w:r>
    </w:p>
    <w:p w14:paraId="1D7C5EC8" w14:textId="77777777" w:rsidR="00E04B49" w:rsidRDefault="00E04B49" w:rsidP="00E04B49"/>
    <w:p w14:paraId="474CECCE" w14:textId="77777777" w:rsidR="00E04B49" w:rsidRDefault="00E04B49" w:rsidP="00E04B49">
      <w:r>
        <w:rPr>
          <w:rFonts w:hint="eastAsia"/>
        </w:rPr>
        <w:t>родовспоможения</w:t>
      </w:r>
    </w:p>
    <w:p w14:paraId="6D2585FB" w14:textId="77777777" w:rsidR="00E04B49" w:rsidRDefault="00E04B49" w:rsidP="00E04B49"/>
    <w:p w14:paraId="5391E4A5" w14:textId="77777777" w:rsidR="00E04B49" w:rsidRDefault="00E04B49" w:rsidP="00E04B49">
      <w:r>
        <w:t xml:space="preserve">1.2. </w:t>
      </w:r>
      <w:r>
        <w:rPr>
          <w:rFonts w:hint="eastAsia"/>
        </w:rPr>
        <w:t>Проблемы</w:t>
      </w:r>
      <w:r>
        <w:t xml:space="preserve"> </w:t>
      </w:r>
      <w:r>
        <w:rPr>
          <w:rFonts w:hint="eastAsia"/>
        </w:rPr>
        <w:t>нормирования</w:t>
      </w:r>
      <w:r>
        <w:t xml:space="preserve"> </w:t>
      </w:r>
      <w:r>
        <w:rPr>
          <w:rFonts w:hint="eastAsia"/>
        </w:rPr>
        <w:t>требований</w:t>
      </w:r>
      <w:r>
        <w:t xml:space="preserve"> </w:t>
      </w:r>
      <w:r>
        <w:rPr>
          <w:rFonts w:hint="eastAsia"/>
        </w:rPr>
        <w:t>пожарной</w:t>
      </w:r>
      <w:r>
        <w:t xml:space="preserve"> </w:t>
      </w:r>
      <w:r>
        <w:rPr>
          <w:rFonts w:hint="eastAsia"/>
        </w:rPr>
        <w:t>безопасности</w:t>
      </w:r>
    </w:p>
    <w:p w14:paraId="1EFD6E87" w14:textId="77777777" w:rsidR="00E04B49" w:rsidRDefault="00E04B49" w:rsidP="00E04B49"/>
    <w:p w14:paraId="7B85E9AF" w14:textId="77777777" w:rsidR="00E04B49" w:rsidRDefault="00E04B49" w:rsidP="00E04B49">
      <w:r>
        <w:rPr>
          <w:rFonts w:hint="eastAsia"/>
        </w:rPr>
        <w:t>к</w:t>
      </w:r>
      <w:r>
        <w:t xml:space="preserve"> </w:t>
      </w:r>
      <w:r>
        <w:rPr>
          <w:rFonts w:hint="eastAsia"/>
        </w:rPr>
        <w:t>путям</w:t>
      </w:r>
      <w:r>
        <w:t xml:space="preserve"> </w:t>
      </w:r>
      <w:r>
        <w:rPr>
          <w:rFonts w:hint="eastAsia"/>
        </w:rPr>
        <w:t>эвакуации</w:t>
      </w:r>
      <w:r>
        <w:t xml:space="preserve"> </w:t>
      </w:r>
      <w:r>
        <w:rPr>
          <w:rFonts w:hint="eastAsia"/>
        </w:rPr>
        <w:t>учреждений</w:t>
      </w:r>
      <w:r>
        <w:t xml:space="preserve"> </w:t>
      </w:r>
      <w:r>
        <w:rPr>
          <w:rFonts w:hint="eastAsia"/>
        </w:rPr>
        <w:t>родовспоможения</w:t>
      </w:r>
    </w:p>
    <w:p w14:paraId="5B62EB10" w14:textId="77777777" w:rsidR="00E04B49" w:rsidRDefault="00E04B49" w:rsidP="00E04B49"/>
    <w:p w14:paraId="7CE0B4D4" w14:textId="77777777" w:rsidR="00E04B49" w:rsidRDefault="00E04B49" w:rsidP="00E04B49">
      <w:r>
        <w:t xml:space="preserve">1.3. </w:t>
      </w:r>
      <w:r>
        <w:rPr>
          <w:rFonts w:hint="eastAsia"/>
        </w:rPr>
        <w:t>Анализ</w:t>
      </w:r>
      <w:r>
        <w:t xml:space="preserve"> </w:t>
      </w:r>
      <w:r>
        <w:rPr>
          <w:rFonts w:hint="eastAsia"/>
        </w:rPr>
        <w:t>истории</w:t>
      </w:r>
      <w:r>
        <w:t xml:space="preserve"> </w:t>
      </w:r>
      <w:r>
        <w:rPr>
          <w:rFonts w:hint="eastAsia"/>
        </w:rPr>
        <w:t>формирования</w:t>
      </w:r>
      <w:r>
        <w:t xml:space="preserve"> </w:t>
      </w:r>
      <w:r>
        <w:rPr>
          <w:rFonts w:hint="eastAsia"/>
        </w:rPr>
        <w:t>теории</w:t>
      </w:r>
      <w:r>
        <w:t xml:space="preserve"> </w:t>
      </w:r>
      <w:r>
        <w:rPr>
          <w:rFonts w:hint="eastAsia"/>
        </w:rPr>
        <w:t>людских</w:t>
      </w:r>
      <w:r>
        <w:t xml:space="preserve"> </w:t>
      </w:r>
      <w:r>
        <w:rPr>
          <w:rFonts w:hint="eastAsia"/>
        </w:rPr>
        <w:t>потоков</w:t>
      </w:r>
    </w:p>
    <w:p w14:paraId="5386180F" w14:textId="77777777" w:rsidR="00E04B49" w:rsidRDefault="00E04B49" w:rsidP="00E04B49"/>
    <w:p w14:paraId="5A55D8C8" w14:textId="77777777" w:rsidR="00E04B49" w:rsidRDefault="00E04B49" w:rsidP="00E04B49">
      <w:r>
        <w:t xml:space="preserve">1.4. </w:t>
      </w:r>
      <w:r>
        <w:rPr>
          <w:rFonts w:hint="eastAsia"/>
        </w:rPr>
        <w:t>Результаты</w:t>
      </w:r>
      <w:r>
        <w:t xml:space="preserve"> </w:t>
      </w:r>
      <w:r>
        <w:rPr>
          <w:rFonts w:hint="eastAsia"/>
        </w:rPr>
        <w:t>исследований</w:t>
      </w:r>
      <w:r>
        <w:t xml:space="preserve"> </w:t>
      </w:r>
      <w:r>
        <w:rPr>
          <w:rFonts w:hint="eastAsia"/>
        </w:rPr>
        <w:t>эвакуации</w:t>
      </w:r>
      <w:r>
        <w:t xml:space="preserve"> </w:t>
      </w:r>
      <w:r>
        <w:rPr>
          <w:rFonts w:hint="eastAsia"/>
        </w:rPr>
        <w:t>людей</w:t>
      </w:r>
      <w:r>
        <w:t xml:space="preserve"> </w:t>
      </w:r>
      <w:r>
        <w:rPr>
          <w:rFonts w:hint="eastAsia"/>
        </w:rPr>
        <w:t>различных</w:t>
      </w:r>
      <w:r>
        <w:t xml:space="preserve"> </w:t>
      </w:r>
      <w:r>
        <w:rPr>
          <w:rFonts w:hint="eastAsia"/>
        </w:rPr>
        <w:t>групп</w:t>
      </w:r>
      <w:r>
        <w:t xml:space="preserve"> </w:t>
      </w:r>
      <w:r>
        <w:rPr>
          <w:rFonts w:hint="eastAsia"/>
        </w:rPr>
        <w:t>мобильности</w:t>
      </w:r>
      <w:r>
        <w:t xml:space="preserve"> </w:t>
      </w:r>
      <w:r>
        <w:rPr>
          <w:rFonts w:hint="eastAsia"/>
        </w:rPr>
        <w:t>в</w:t>
      </w:r>
      <w:r>
        <w:t xml:space="preserve"> </w:t>
      </w:r>
      <w:r>
        <w:rPr>
          <w:rFonts w:hint="eastAsia"/>
        </w:rPr>
        <w:t>случае</w:t>
      </w:r>
      <w:r>
        <w:t xml:space="preserve"> </w:t>
      </w:r>
      <w:r>
        <w:rPr>
          <w:rFonts w:hint="eastAsia"/>
        </w:rPr>
        <w:t>пожара</w:t>
      </w:r>
    </w:p>
    <w:p w14:paraId="2A6A48A0" w14:textId="77777777" w:rsidR="00E04B49" w:rsidRDefault="00E04B49" w:rsidP="00E04B49"/>
    <w:p w14:paraId="4A70DF0B" w14:textId="77777777" w:rsidR="00E04B49" w:rsidRDefault="00E04B49" w:rsidP="00E04B49">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7297652" w14:textId="77777777" w:rsidR="00E04B49" w:rsidRDefault="00E04B49" w:rsidP="00E04B49"/>
    <w:p w14:paraId="3CAD1303" w14:textId="77777777" w:rsidR="00E04B49" w:rsidRDefault="00E04B49" w:rsidP="00E04B49">
      <w:r>
        <w:rPr>
          <w:rFonts w:hint="eastAsia"/>
        </w:rPr>
        <w:t>ГЛАВА</w:t>
      </w:r>
      <w:r>
        <w:t xml:space="preserve"> 2. </w:t>
      </w:r>
      <w:r>
        <w:rPr>
          <w:rFonts w:hint="eastAsia"/>
        </w:rPr>
        <w:t>ПРОВЕДЕНИЕ</w:t>
      </w:r>
      <w:r>
        <w:t xml:space="preserve"> </w:t>
      </w:r>
      <w:r>
        <w:rPr>
          <w:rFonts w:hint="eastAsia"/>
        </w:rPr>
        <w:t>ИССЛЕДОВАНИЙ</w:t>
      </w:r>
      <w:r>
        <w:t xml:space="preserve"> </w:t>
      </w:r>
      <w:r>
        <w:rPr>
          <w:rFonts w:hint="eastAsia"/>
        </w:rPr>
        <w:t>ВРЕМЕНИ</w:t>
      </w:r>
      <w:r>
        <w:t xml:space="preserve"> </w:t>
      </w:r>
      <w:r>
        <w:rPr>
          <w:rFonts w:hint="eastAsia"/>
        </w:rPr>
        <w:t>НАЧАЛА</w:t>
      </w:r>
      <w:r>
        <w:t xml:space="preserve"> </w:t>
      </w:r>
      <w:r>
        <w:rPr>
          <w:rFonts w:hint="eastAsia"/>
        </w:rPr>
        <w:t>ЭВАКУАЦИИ</w:t>
      </w:r>
      <w:r>
        <w:t xml:space="preserve"> </w:t>
      </w:r>
      <w:r>
        <w:rPr>
          <w:rFonts w:hint="eastAsia"/>
        </w:rPr>
        <w:t>ИЗ</w:t>
      </w:r>
      <w:r>
        <w:t xml:space="preserve"> </w:t>
      </w:r>
      <w:r>
        <w:rPr>
          <w:rFonts w:hint="eastAsia"/>
        </w:rPr>
        <w:t>УЧРЕЖДЕНИЙ</w:t>
      </w:r>
      <w:r>
        <w:t xml:space="preserve"> </w:t>
      </w:r>
      <w:r>
        <w:rPr>
          <w:rFonts w:hint="eastAsia"/>
        </w:rPr>
        <w:t>РОДОВСПОМОЖЕНИЯ</w:t>
      </w:r>
      <w:r>
        <w:t xml:space="preserve"> </w:t>
      </w:r>
      <w:r>
        <w:rPr>
          <w:rFonts w:hint="eastAsia"/>
        </w:rPr>
        <w:t>ПРИ</w:t>
      </w:r>
      <w:r>
        <w:t xml:space="preserve"> </w:t>
      </w:r>
      <w:r>
        <w:rPr>
          <w:rFonts w:hint="eastAsia"/>
        </w:rPr>
        <w:t>ПОЖАРЕ</w:t>
      </w:r>
    </w:p>
    <w:p w14:paraId="56BF3128" w14:textId="77777777" w:rsidR="00E04B49" w:rsidRDefault="00E04B49" w:rsidP="00E04B49"/>
    <w:p w14:paraId="7FCDA7EA" w14:textId="77777777" w:rsidR="00E04B49" w:rsidRDefault="00E04B49" w:rsidP="00E04B49">
      <w:r>
        <w:t xml:space="preserve">2.1. </w:t>
      </w:r>
      <w:r>
        <w:rPr>
          <w:rFonts w:hint="eastAsia"/>
        </w:rPr>
        <w:t>Анализ</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проблемы</w:t>
      </w:r>
      <w:r>
        <w:t xml:space="preserve"> </w:t>
      </w:r>
      <w:r>
        <w:rPr>
          <w:rFonts w:hint="eastAsia"/>
        </w:rPr>
        <w:t>нормирования</w:t>
      </w:r>
    </w:p>
    <w:p w14:paraId="0FAFBACA" w14:textId="77777777" w:rsidR="00E04B49" w:rsidRDefault="00E04B49" w:rsidP="00E04B49"/>
    <w:p w14:paraId="639D97BF" w14:textId="77777777" w:rsidR="00E04B49" w:rsidRDefault="00E04B49" w:rsidP="00E04B49">
      <w:r>
        <w:rPr>
          <w:rFonts w:hint="eastAsia"/>
        </w:rPr>
        <w:t>времени</w:t>
      </w:r>
      <w:r>
        <w:t xml:space="preserve"> </w:t>
      </w:r>
      <w:r>
        <w:rPr>
          <w:rFonts w:hint="eastAsia"/>
        </w:rPr>
        <w:t>начала</w:t>
      </w:r>
      <w:r>
        <w:t xml:space="preserve"> </w:t>
      </w:r>
      <w:r>
        <w:rPr>
          <w:rFonts w:hint="eastAsia"/>
        </w:rPr>
        <w:t>эвакуации</w:t>
      </w:r>
      <w:r>
        <w:t xml:space="preserve"> </w:t>
      </w:r>
      <w:r>
        <w:rPr>
          <w:rFonts w:hint="eastAsia"/>
        </w:rPr>
        <w:t>при</w:t>
      </w:r>
      <w:r>
        <w:t xml:space="preserve"> </w:t>
      </w:r>
      <w:r>
        <w:rPr>
          <w:rFonts w:hint="eastAsia"/>
        </w:rPr>
        <w:t>пожаре</w:t>
      </w:r>
    </w:p>
    <w:p w14:paraId="2FD3555A" w14:textId="77777777" w:rsidR="00E04B49" w:rsidRDefault="00E04B49" w:rsidP="00E04B49"/>
    <w:p w14:paraId="597E24CD" w14:textId="77777777" w:rsidR="00E04B49" w:rsidRDefault="00E04B49" w:rsidP="00E04B49">
      <w:r>
        <w:t xml:space="preserve">2.2. </w:t>
      </w:r>
      <w:r>
        <w:rPr>
          <w:rFonts w:hint="eastAsia"/>
        </w:rPr>
        <w:t>Зарубежные</w:t>
      </w:r>
      <w:r>
        <w:t xml:space="preserve"> </w:t>
      </w:r>
      <w:r>
        <w:rPr>
          <w:rFonts w:hint="eastAsia"/>
        </w:rPr>
        <w:t>исследования</w:t>
      </w:r>
      <w:r>
        <w:t xml:space="preserve"> </w:t>
      </w:r>
      <w:r>
        <w:rPr>
          <w:rFonts w:hint="eastAsia"/>
        </w:rPr>
        <w:t>времени</w:t>
      </w:r>
      <w:r>
        <w:t xml:space="preserve"> </w:t>
      </w:r>
      <w:r>
        <w:rPr>
          <w:rFonts w:hint="eastAsia"/>
        </w:rPr>
        <w:t>начала</w:t>
      </w:r>
      <w:r>
        <w:t xml:space="preserve"> </w:t>
      </w:r>
      <w:r>
        <w:rPr>
          <w:rFonts w:hint="eastAsia"/>
        </w:rPr>
        <w:t>эвакуации</w:t>
      </w:r>
      <w:r>
        <w:t xml:space="preserve"> </w:t>
      </w:r>
      <w:r>
        <w:rPr>
          <w:rFonts w:hint="eastAsia"/>
        </w:rPr>
        <w:t>людей</w:t>
      </w:r>
    </w:p>
    <w:p w14:paraId="5756B4C6" w14:textId="77777777" w:rsidR="00E04B49" w:rsidRDefault="00E04B49" w:rsidP="00E04B49"/>
    <w:p w14:paraId="3461E3C7" w14:textId="77777777" w:rsidR="00E04B49" w:rsidRDefault="00E04B49" w:rsidP="00E04B49">
      <w:r>
        <w:rPr>
          <w:rFonts w:hint="eastAsia"/>
        </w:rPr>
        <w:t>при</w:t>
      </w:r>
      <w:r>
        <w:t xml:space="preserve"> </w:t>
      </w:r>
      <w:r>
        <w:rPr>
          <w:rFonts w:hint="eastAsia"/>
        </w:rPr>
        <w:t>пожаре</w:t>
      </w:r>
    </w:p>
    <w:p w14:paraId="2A6C0696" w14:textId="77777777" w:rsidR="00E04B49" w:rsidRDefault="00E04B49" w:rsidP="00E04B49"/>
    <w:p w14:paraId="0D45724D" w14:textId="77777777" w:rsidR="00E04B49" w:rsidRDefault="00E04B49" w:rsidP="00E04B49">
      <w:r>
        <w:t xml:space="preserve">2.3. </w:t>
      </w:r>
      <w:r>
        <w:rPr>
          <w:rFonts w:hint="eastAsia"/>
        </w:rPr>
        <w:t>Экспериментальное</w:t>
      </w:r>
      <w:r>
        <w:t xml:space="preserve"> </w:t>
      </w:r>
      <w:r>
        <w:rPr>
          <w:rFonts w:hint="eastAsia"/>
        </w:rPr>
        <w:t>исследование</w:t>
      </w:r>
      <w:r>
        <w:t xml:space="preserve"> </w:t>
      </w:r>
      <w:r>
        <w:rPr>
          <w:rFonts w:hint="eastAsia"/>
        </w:rPr>
        <w:t>времени</w:t>
      </w:r>
      <w:r>
        <w:t xml:space="preserve"> </w:t>
      </w:r>
      <w:r>
        <w:rPr>
          <w:rFonts w:hint="eastAsia"/>
        </w:rPr>
        <w:t>начала</w:t>
      </w:r>
      <w:r>
        <w:t xml:space="preserve"> </w:t>
      </w:r>
      <w:r>
        <w:rPr>
          <w:rFonts w:hint="eastAsia"/>
        </w:rPr>
        <w:t>эвакуации</w:t>
      </w:r>
    </w:p>
    <w:p w14:paraId="3C3EA43A" w14:textId="77777777" w:rsidR="00E04B49" w:rsidRDefault="00E04B49" w:rsidP="00E04B49"/>
    <w:p w14:paraId="4A2F1E03" w14:textId="77777777" w:rsidR="00E04B49" w:rsidRDefault="00E04B49" w:rsidP="00E04B49">
      <w:r>
        <w:rPr>
          <w:rFonts w:hint="eastAsia"/>
        </w:rPr>
        <w:t>из</w:t>
      </w:r>
      <w:r>
        <w:t xml:space="preserve"> </w:t>
      </w:r>
      <w:r>
        <w:rPr>
          <w:rFonts w:hint="eastAsia"/>
        </w:rPr>
        <w:t>палатных</w:t>
      </w:r>
      <w:r>
        <w:t xml:space="preserve"> </w:t>
      </w:r>
      <w:r>
        <w:rPr>
          <w:rFonts w:hint="eastAsia"/>
        </w:rPr>
        <w:t>отделений</w:t>
      </w:r>
      <w:r>
        <w:t xml:space="preserve"> </w:t>
      </w:r>
      <w:r>
        <w:rPr>
          <w:rFonts w:hint="eastAsia"/>
        </w:rPr>
        <w:t>учреждений</w:t>
      </w:r>
      <w:r>
        <w:t xml:space="preserve"> </w:t>
      </w:r>
      <w:r>
        <w:rPr>
          <w:rFonts w:hint="eastAsia"/>
        </w:rPr>
        <w:t>родовспоможения</w:t>
      </w:r>
    </w:p>
    <w:p w14:paraId="0C9F23DF" w14:textId="77777777" w:rsidR="00E04B49" w:rsidRDefault="00E04B49" w:rsidP="00E04B49"/>
    <w:p w14:paraId="502FE020" w14:textId="77777777" w:rsidR="00E04B49" w:rsidRDefault="00E04B49" w:rsidP="00E04B49">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7B61BB7" w14:textId="77777777" w:rsidR="00E04B49" w:rsidRDefault="00E04B49" w:rsidP="00E04B49"/>
    <w:p w14:paraId="0052317F" w14:textId="77777777" w:rsidR="00E04B49" w:rsidRDefault="00E04B49" w:rsidP="00E04B49">
      <w:r>
        <w:rPr>
          <w:rFonts w:hint="eastAsia"/>
        </w:rPr>
        <w:t>ГЛАВА</w:t>
      </w:r>
      <w:r>
        <w:t xml:space="preserve"> 3. </w:t>
      </w:r>
      <w:r>
        <w:rPr>
          <w:rFonts w:hint="eastAsia"/>
        </w:rPr>
        <w:t>ПРОВЕДЕНИЕ</w:t>
      </w:r>
      <w:r>
        <w:t xml:space="preserve"> </w:t>
      </w:r>
      <w:r>
        <w:rPr>
          <w:rFonts w:hint="eastAsia"/>
        </w:rPr>
        <w:t>ИССЛЕДОВАНИЙ</w:t>
      </w:r>
      <w:r>
        <w:t xml:space="preserve"> </w:t>
      </w:r>
      <w:r>
        <w:rPr>
          <w:rFonts w:hint="eastAsia"/>
        </w:rPr>
        <w:t>ОСОБЕННОСТЕЙ</w:t>
      </w:r>
      <w:r>
        <w:t xml:space="preserve"> </w:t>
      </w:r>
      <w:r>
        <w:rPr>
          <w:rFonts w:hint="eastAsia"/>
        </w:rPr>
        <w:t>ДВИЖЕНИЯ</w:t>
      </w:r>
      <w:r>
        <w:t xml:space="preserve"> </w:t>
      </w:r>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6C418BD5" w14:textId="77777777" w:rsidR="00E04B49" w:rsidRDefault="00E04B49" w:rsidP="00E04B49"/>
    <w:p w14:paraId="299E5B26" w14:textId="77777777" w:rsidR="00E04B49" w:rsidRDefault="00E04B49" w:rsidP="00E04B49">
      <w:r>
        <w:rPr>
          <w:rFonts w:hint="eastAsia"/>
        </w:rPr>
        <w:t>ПРИ</w:t>
      </w:r>
      <w:r>
        <w:t xml:space="preserve"> </w:t>
      </w:r>
      <w:r>
        <w:rPr>
          <w:rFonts w:hint="eastAsia"/>
        </w:rPr>
        <w:t>ЭВАКУАЦИИ</w:t>
      </w:r>
    </w:p>
    <w:p w14:paraId="3B1B90E7" w14:textId="77777777" w:rsidR="00E04B49" w:rsidRDefault="00E04B49" w:rsidP="00E04B49"/>
    <w:p w14:paraId="2B92CE6D" w14:textId="77777777" w:rsidR="00E04B49" w:rsidRDefault="00E04B49" w:rsidP="00E04B49">
      <w:r>
        <w:t xml:space="preserve">3.1. </w:t>
      </w:r>
      <w:r>
        <w:rPr>
          <w:rFonts w:hint="eastAsia"/>
        </w:rPr>
        <w:t>Площадь</w:t>
      </w:r>
      <w:r>
        <w:t xml:space="preserve"> </w:t>
      </w:r>
      <w:r>
        <w:rPr>
          <w:rFonts w:hint="eastAsia"/>
        </w:rPr>
        <w:t>горизонтальной</w:t>
      </w:r>
      <w:r>
        <w:t xml:space="preserve"> </w:t>
      </w:r>
      <w:r>
        <w:rPr>
          <w:rFonts w:hint="eastAsia"/>
        </w:rPr>
        <w:t>проекции</w:t>
      </w:r>
      <w:r>
        <w:t xml:space="preserve"> </w:t>
      </w:r>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3A0603A4" w14:textId="77777777" w:rsidR="00E04B49" w:rsidRDefault="00E04B49" w:rsidP="00E04B49"/>
    <w:p w14:paraId="13C66E77" w14:textId="77777777" w:rsidR="00E04B49" w:rsidRDefault="00E04B49" w:rsidP="00E04B49">
      <w:r>
        <w:t xml:space="preserve">3.2. </w:t>
      </w:r>
      <w:r>
        <w:rPr>
          <w:rFonts w:hint="eastAsia"/>
        </w:rPr>
        <w:t>Организация</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натурных</w:t>
      </w:r>
      <w:r>
        <w:t xml:space="preserve"> </w:t>
      </w:r>
      <w:r>
        <w:rPr>
          <w:rFonts w:hint="eastAsia"/>
        </w:rPr>
        <w:t>наблюдений</w:t>
      </w:r>
    </w:p>
    <w:p w14:paraId="3E889470" w14:textId="77777777" w:rsidR="00E04B49" w:rsidRDefault="00E04B49" w:rsidP="00E04B49"/>
    <w:p w14:paraId="18B351ED" w14:textId="77777777" w:rsidR="00E04B49" w:rsidRDefault="00E04B49" w:rsidP="00E04B49">
      <w:r>
        <w:rPr>
          <w:rFonts w:hint="eastAsia"/>
        </w:rPr>
        <w:t>и</w:t>
      </w:r>
      <w:r>
        <w:t xml:space="preserve"> </w:t>
      </w:r>
      <w:r>
        <w:rPr>
          <w:rFonts w:hint="eastAsia"/>
        </w:rPr>
        <w:t>экспериментов</w:t>
      </w:r>
    </w:p>
    <w:p w14:paraId="325A9E48" w14:textId="77777777" w:rsidR="00E04B49" w:rsidRDefault="00E04B49" w:rsidP="00E04B49"/>
    <w:p w14:paraId="5976F7F0" w14:textId="77777777" w:rsidR="00E04B49" w:rsidRDefault="00E04B49" w:rsidP="00E04B49">
      <w:r>
        <w:t xml:space="preserve">3.3. </w:t>
      </w:r>
      <w:r>
        <w:rPr>
          <w:rFonts w:hint="eastAsia"/>
        </w:rPr>
        <w:t>Статистическая</w:t>
      </w:r>
      <w:r>
        <w:t xml:space="preserve"> </w:t>
      </w:r>
      <w:r>
        <w:rPr>
          <w:rFonts w:hint="eastAsia"/>
        </w:rPr>
        <w:t>обработка</w:t>
      </w:r>
      <w:r>
        <w:t xml:space="preserve"> </w:t>
      </w:r>
      <w:r>
        <w:rPr>
          <w:rFonts w:hint="eastAsia"/>
        </w:rPr>
        <w:t>данных</w:t>
      </w:r>
      <w:r>
        <w:t xml:space="preserve"> </w:t>
      </w:r>
      <w:r>
        <w:rPr>
          <w:rFonts w:hint="eastAsia"/>
        </w:rPr>
        <w:t>параметров</w:t>
      </w:r>
      <w:r>
        <w:t xml:space="preserve"> </w:t>
      </w:r>
      <w:r>
        <w:rPr>
          <w:rFonts w:hint="eastAsia"/>
        </w:rPr>
        <w:t>движения</w:t>
      </w:r>
      <w:r>
        <w:t xml:space="preserve"> </w:t>
      </w:r>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44128C7A" w14:textId="77777777" w:rsidR="00E04B49" w:rsidRDefault="00E04B49" w:rsidP="00E04B49"/>
    <w:p w14:paraId="16A3F971" w14:textId="77777777" w:rsidR="00E04B49" w:rsidRDefault="00E04B49" w:rsidP="00E04B49">
      <w:r>
        <w:lastRenderedPageBreak/>
        <w:t xml:space="preserve">3.4. </w:t>
      </w:r>
      <w:r>
        <w:rPr>
          <w:rFonts w:hint="eastAsia"/>
        </w:rPr>
        <w:t>Закономерности</w:t>
      </w:r>
      <w:r>
        <w:t xml:space="preserve"> </w:t>
      </w:r>
      <w:r>
        <w:rPr>
          <w:rFonts w:hint="eastAsia"/>
        </w:rPr>
        <w:t>влияния</w:t>
      </w:r>
      <w:r>
        <w:t xml:space="preserve"> </w:t>
      </w:r>
      <w:r>
        <w:rPr>
          <w:rFonts w:hint="eastAsia"/>
        </w:rPr>
        <w:t>эмоционального</w:t>
      </w:r>
      <w:r>
        <w:t xml:space="preserve"> </w:t>
      </w:r>
      <w:r>
        <w:rPr>
          <w:rFonts w:hint="eastAsia"/>
        </w:rPr>
        <w:t>состояния</w:t>
      </w:r>
    </w:p>
    <w:p w14:paraId="2BA524B7" w14:textId="77777777" w:rsidR="00E04B49" w:rsidRDefault="00E04B49" w:rsidP="00E04B49"/>
    <w:p w14:paraId="797E50F3" w14:textId="77777777" w:rsidR="00E04B49" w:rsidRDefault="00E04B49" w:rsidP="00E04B49">
      <w:r>
        <w:rPr>
          <w:rFonts w:hint="eastAsia"/>
        </w:rPr>
        <w:t>на</w:t>
      </w:r>
      <w:r>
        <w:t xml:space="preserve"> </w:t>
      </w:r>
      <w:r>
        <w:rPr>
          <w:rFonts w:hint="eastAsia"/>
        </w:rPr>
        <w:t>скорость</w:t>
      </w:r>
      <w:r>
        <w:t xml:space="preserve"> </w:t>
      </w:r>
      <w:r>
        <w:rPr>
          <w:rFonts w:hint="eastAsia"/>
        </w:rPr>
        <w:t>свободного</w:t>
      </w:r>
      <w:r>
        <w:t xml:space="preserve"> </w:t>
      </w:r>
      <w:r>
        <w:rPr>
          <w:rFonts w:hint="eastAsia"/>
        </w:rPr>
        <w:t>движения</w:t>
      </w:r>
      <w:r>
        <w:t xml:space="preserve"> </w:t>
      </w:r>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7DF47DA0" w14:textId="77777777" w:rsidR="00E04B49" w:rsidRDefault="00E04B49" w:rsidP="00E04B49"/>
    <w:p w14:paraId="27844D00" w14:textId="77777777" w:rsidR="00E04B49" w:rsidRDefault="00E04B49" w:rsidP="00E04B49">
      <w:r>
        <w:t xml:space="preserve">3.5. </w:t>
      </w:r>
      <w:r>
        <w:rPr>
          <w:rFonts w:hint="eastAsia"/>
        </w:rPr>
        <w:t>Полученные</w:t>
      </w:r>
      <w:r>
        <w:t xml:space="preserve"> </w:t>
      </w:r>
      <w:r>
        <w:rPr>
          <w:rFonts w:hint="eastAsia"/>
        </w:rPr>
        <w:t>зависимости</w:t>
      </w:r>
      <w:r>
        <w:t xml:space="preserve"> </w:t>
      </w:r>
      <w:r>
        <w:rPr>
          <w:rFonts w:hint="eastAsia"/>
        </w:rPr>
        <w:t>между</w:t>
      </w:r>
      <w:r>
        <w:t xml:space="preserve"> </w:t>
      </w:r>
      <w:r>
        <w:rPr>
          <w:rFonts w:hint="eastAsia"/>
        </w:rPr>
        <w:t>параметрами</w:t>
      </w:r>
      <w:r>
        <w:t xml:space="preserve"> </w:t>
      </w:r>
      <w:r>
        <w:rPr>
          <w:rFonts w:hint="eastAsia"/>
        </w:rPr>
        <w:t>движения</w:t>
      </w:r>
      <w:r>
        <w:t xml:space="preserve"> </w:t>
      </w:r>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198AC5CE" w14:textId="77777777" w:rsidR="00E04B49" w:rsidRDefault="00E04B49" w:rsidP="00E04B49"/>
    <w:p w14:paraId="7BD32A47" w14:textId="77777777" w:rsidR="00E04B49" w:rsidRDefault="00E04B49" w:rsidP="00E04B49">
      <w:r>
        <w:rPr>
          <w:rFonts w:hint="eastAsia"/>
        </w:rPr>
        <w:t>по</w:t>
      </w:r>
      <w:r>
        <w:t xml:space="preserve"> </w:t>
      </w:r>
      <w:r>
        <w:rPr>
          <w:rFonts w:hint="eastAsia"/>
        </w:rPr>
        <w:t>различным</w:t>
      </w:r>
      <w:r>
        <w:t xml:space="preserve"> </w:t>
      </w:r>
      <w:r>
        <w:rPr>
          <w:rFonts w:hint="eastAsia"/>
        </w:rPr>
        <w:t>видам</w:t>
      </w:r>
      <w:r>
        <w:t xml:space="preserve"> </w:t>
      </w:r>
      <w:r>
        <w:rPr>
          <w:rFonts w:hint="eastAsia"/>
        </w:rPr>
        <w:t>коммуникационных</w:t>
      </w:r>
      <w:r>
        <w:t xml:space="preserve"> </w:t>
      </w:r>
      <w:r>
        <w:rPr>
          <w:rFonts w:hint="eastAsia"/>
        </w:rPr>
        <w:t>путей</w:t>
      </w:r>
    </w:p>
    <w:p w14:paraId="6F09D9B4" w14:textId="77777777" w:rsidR="00E04B49" w:rsidRDefault="00E04B49" w:rsidP="00E04B49"/>
    <w:p w14:paraId="67F1CE97" w14:textId="77777777" w:rsidR="00E04B49" w:rsidRDefault="00E04B49" w:rsidP="00E04B49">
      <w:r>
        <w:t xml:space="preserve">3.6.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28F6EF7" w14:textId="77777777" w:rsidR="00E04B49" w:rsidRDefault="00E04B49" w:rsidP="00E04B49"/>
    <w:p w14:paraId="13A0DA17" w14:textId="77777777" w:rsidR="00E04B49" w:rsidRDefault="00E04B49" w:rsidP="00E04B49">
      <w:r>
        <w:rPr>
          <w:rFonts w:hint="eastAsia"/>
        </w:rPr>
        <w:t>ГЛАВА</w:t>
      </w:r>
      <w:r>
        <w:t xml:space="preserve"> 4. </w:t>
      </w:r>
      <w:r>
        <w:rPr>
          <w:rFonts w:hint="eastAsia"/>
        </w:rPr>
        <w:t>АНАЛИЗ</w:t>
      </w:r>
      <w:r>
        <w:t xml:space="preserve"> </w:t>
      </w:r>
      <w:r>
        <w:rPr>
          <w:rFonts w:hint="eastAsia"/>
        </w:rPr>
        <w:t>ВОЗМОЖНОСТИ</w:t>
      </w:r>
      <w:r>
        <w:t xml:space="preserve"> </w:t>
      </w:r>
      <w:r>
        <w:rPr>
          <w:rFonts w:hint="eastAsia"/>
        </w:rPr>
        <w:t>СВОЕВРЕМЕННОЙ</w:t>
      </w:r>
      <w:r>
        <w:t xml:space="preserve"> </w:t>
      </w:r>
      <w:r>
        <w:rPr>
          <w:rFonts w:hint="eastAsia"/>
        </w:rPr>
        <w:t>ЭВАКУАЦИИ</w:t>
      </w:r>
      <w:r>
        <w:t xml:space="preserve"> </w:t>
      </w:r>
      <w:r>
        <w:rPr>
          <w:rFonts w:hint="eastAsia"/>
        </w:rPr>
        <w:t>БЕРЕМЕННЫХ</w:t>
      </w:r>
      <w:r>
        <w:t xml:space="preserve"> </w:t>
      </w:r>
      <w:r>
        <w:rPr>
          <w:rFonts w:hint="eastAsia"/>
        </w:rPr>
        <w:t>ПАЦИЕНТОК</w:t>
      </w:r>
      <w:r>
        <w:t xml:space="preserve"> </w:t>
      </w:r>
      <w:r>
        <w:rPr>
          <w:rFonts w:hint="eastAsia"/>
        </w:rPr>
        <w:t>ИЗ</w:t>
      </w:r>
      <w:r>
        <w:t xml:space="preserve"> </w:t>
      </w:r>
      <w:r>
        <w:rPr>
          <w:rFonts w:hint="eastAsia"/>
        </w:rPr>
        <w:t>УЧРЕЖДЕНИЙ</w:t>
      </w:r>
      <w:r>
        <w:t xml:space="preserve"> </w:t>
      </w:r>
      <w:r>
        <w:rPr>
          <w:rFonts w:hint="eastAsia"/>
        </w:rPr>
        <w:t>РОДОВСПОМОЖЕНИЙ</w:t>
      </w:r>
    </w:p>
    <w:p w14:paraId="1CDB6E76" w14:textId="77777777" w:rsidR="00E04B49" w:rsidRDefault="00E04B49" w:rsidP="00E04B49"/>
    <w:p w14:paraId="292970FF" w14:textId="77777777" w:rsidR="00E04B49" w:rsidRDefault="00E04B49" w:rsidP="00E04B49">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ПРОЕКТИРОВАНИЮ</w:t>
      </w:r>
      <w:r>
        <w:t xml:space="preserve"> </w:t>
      </w:r>
      <w:r>
        <w:rPr>
          <w:rFonts w:hint="eastAsia"/>
        </w:rPr>
        <w:t>ЭВАКУАЦИОННЫХ</w:t>
      </w:r>
      <w:r>
        <w:t xml:space="preserve"> </w:t>
      </w:r>
      <w:r>
        <w:rPr>
          <w:rFonts w:hint="eastAsia"/>
        </w:rPr>
        <w:t>ПУТЕЙ</w:t>
      </w:r>
      <w:r>
        <w:t xml:space="preserve"> </w:t>
      </w:r>
      <w:r>
        <w:rPr>
          <w:rFonts w:hint="eastAsia"/>
        </w:rPr>
        <w:t>И</w:t>
      </w:r>
      <w:r>
        <w:t xml:space="preserve"> </w:t>
      </w:r>
      <w:r>
        <w:rPr>
          <w:rFonts w:hint="eastAsia"/>
        </w:rPr>
        <w:t>ВЫХОДОВ</w:t>
      </w:r>
    </w:p>
    <w:p w14:paraId="35E0AF18" w14:textId="77777777" w:rsidR="00E04B49" w:rsidRDefault="00E04B49" w:rsidP="00E04B49"/>
    <w:p w14:paraId="07A9F800" w14:textId="77777777" w:rsidR="00E04B49" w:rsidRDefault="00E04B49" w:rsidP="00E04B49">
      <w:r>
        <w:t xml:space="preserve">4.1. </w:t>
      </w:r>
      <w:r>
        <w:rPr>
          <w:rFonts w:hint="eastAsia"/>
        </w:rPr>
        <w:t>Обобщенные</w:t>
      </w:r>
      <w:r>
        <w:t xml:space="preserve"> </w:t>
      </w:r>
      <w:r>
        <w:rPr>
          <w:rFonts w:hint="eastAsia"/>
        </w:rPr>
        <w:t>данные</w:t>
      </w:r>
      <w:r>
        <w:t xml:space="preserve"> </w:t>
      </w:r>
      <w:r>
        <w:rPr>
          <w:rFonts w:hint="eastAsia"/>
        </w:rPr>
        <w:t>для</w:t>
      </w:r>
      <w:r>
        <w:t xml:space="preserve"> </w:t>
      </w:r>
      <w:r>
        <w:rPr>
          <w:rFonts w:hint="eastAsia"/>
        </w:rPr>
        <w:t>оценки</w:t>
      </w:r>
      <w:r>
        <w:t xml:space="preserve"> </w:t>
      </w:r>
      <w:r>
        <w:rPr>
          <w:rFonts w:hint="eastAsia"/>
        </w:rPr>
        <w:t>параметров</w:t>
      </w:r>
      <w:r>
        <w:t xml:space="preserve"> </w:t>
      </w:r>
      <w:r>
        <w:rPr>
          <w:rFonts w:hint="eastAsia"/>
        </w:rPr>
        <w:t>эвакуации</w:t>
      </w:r>
    </w:p>
    <w:p w14:paraId="1E9BC808" w14:textId="77777777" w:rsidR="00E04B49" w:rsidRDefault="00E04B49" w:rsidP="00E04B49"/>
    <w:p w14:paraId="59559EF1" w14:textId="77777777" w:rsidR="00E04B49" w:rsidRDefault="00E04B49" w:rsidP="00E04B49">
      <w:r>
        <w:rPr>
          <w:rFonts w:hint="eastAsia"/>
        </w:rPr>
        <w:t>в</w:t>
      </w:r>
      <w:r>
        <w:t xml:space="preserve"> </w:t>
      </w:r>
      <w:r>
        <w:rPr>
          <w:rFonts w:hint="eastAsia"/>
        </w:rPr>
        <w:t>случае</w:t>
      </w:r>
      <w:r>
        <w:t xml:space="preserve"> </w:t>
      </w:r>
      <w:r>
        <w:rPr>
          <w:rFonts w:hint="eastAsia"/>
        </w:rPr>
        <w:t>пожара</w:t>
      </w:r>
    </w:p>
    <w:p w14:paraId="44BF5AB1" w14:textId="77777777" w:rsidR="00E04B49" w:rsidRDefault="00E04B49" w:rsidP="00E04B49"/>
    <w:p w14:paraId="7C071BA7" w14:textId="77777777" w:rsidR="00E04B49" w:rsidRDefault="00E04B49" w:rsidP="00E04B49">
      <w:r>
        <w:t xml:space="preserve">4.2. </w:t>
      </w:r>
      <w:r>
        <w:rPr>
          <w:rFonts w:hint="eastAsia"/>
        </w:rPr>
        <w:t>Определение</w:t>
      </w:r>
      <w:r>
        <w:t xml:space="preserve"> </w:t>
      </w:r>
      <w:r>
        <w:rPr>
          <w:rFonts w:hint="eastAsia"/>
        </w:rPr>
        <w:t>времени</w:t>
      </w:r>
      <w:r>
        <w:t xml:space="preserve"> </w:t>
      </w:r>
      <w:r>
        <w:rPr>
          <w:rFonts w:hint="eastAsia"/>
        </w:rPr>
        <w:t>эвакуации</w:t>
      </w:r>
      <w:r>
        <w:t xml:space="preserve"> </w:t>
      </w:r>
      <w:r>
        <w:rPr>
          <w:rFonts w:hint="eastAsia"/>
        </w:rPr>
        <w:t>из</w:t>
      </w:r>
      <w:r>
        <w:t xml:space="preserve"> </w:t>
      </w:r>
      <w:r>
        <w:rPr>
          <w:rFonts w:hint="eastAsia"/>
        </w:rPr>
        <w:t>зданий</w:t>
      </w:r>
      <w:r>
        <w:t xml:space="preserve"> </w:t>
      </w:r>
      <w:r>
        <w:rPr>
          <w:rFonts w:hint="eastAsia"/>
        </w:rPr>
        <w:t>учреждений</w:t>
      </w:r>
    </w:p>
    <w:p w14:paraId="37BCD054" w14:textId="77777777" w:rsidR="00E04B49" w:rsidRDefault="00E04B49" w:rsidP="00E04B49"/>
    <w:p w14:paraId="6190E754" w14:textId="77777777" w:rsidR="00E04B49" w:rsidRDefault="00E04B49" w:rsidP="00E04B49">
      <w:r>
        <w:rPr>
          <w:rFonts w:hint="eastAsia"/>
        </w:rPr>
        <w:t>родовспоможения</w:t>
      </w:r>
    </w:p>
    <w:p w14:paraId="0F075FEE" w14:textId="77777777" w:rsidR="00E04B49" w:rsidRDefault="00E04B49" w:rsidP="00E04B49"/>
    <w:p w14:paraId="28F7DBD8" w14:textId="77777777" w:rsidR="00E04B49" w:rsidRDefault="00E04B49" w:rsidP="00E04B49">
      <w:r>
        <w:t xml:space="preserve">4.3. </w:t>
      </w:r>
      <w:r>
        <w:rPr>
          <w:rFonts w:hint="eastAsia"/>
        </w:rPr>
        <w:t>Моделирование</w:t>
      </w:r>
      <w:r>
        <w:t xml:space="preserve"> </w:t>
      </w:r>
      <w:r>
        <w:rPr>
          <w:rFonts w:hint="eastAsia"/>
        </w:rPr>
        <w:t>времени</w:t>
      </w:r>
      <w:r>
        <w:t xml:space="preserve"> </w:t>
      </w:r>
      <w:r>
        <w:rPr>
          <w:rFonts w:hint="eastAsia"/>
        </w:rPr>
        <w:t>блокирования</w:t>
      </w:r>
      <w:r>
        <w:t xml:space="preserve"> </w:t>
      </w:r>
      <w:r>
        <w:rPr>
          <w:rFonts w:hint="eastAsia"/>
        </w:rPr>
        <w:t>путей</w:t>
      </w:r>
      <w:r>
        <w:t xml:space="preserve"> </w:t>
      </w:r>
      <w:r>
        <w:rPr>
          <w:rFonts w:hint="eastAsia"/>
        </w:rPr>
        <w:t>эвакуации</w:t>
      </w:r>
    </w:p>
    <w:p w14:paraId="47B9B1A7" w14:textId="77777777" w:rsidR="00E04B49" w:rsidRDefault="00E04B49" w:rsidP="00E04B49"/>
    <w:p w14:paraId="39E138BF" w14:textId="77777777" w:rsidR="00E04B49" w:rsidRDefault="00E04B49" w:rsidP="00E04B49">
      <w:r>
        <w:rPr>
          <w:rFonts w:hint="eastAsia"/>
        </w:rPr>
        <w:lastRenderedPageBreak/>
        <w:t>опасными</w:t>
      </w:r>
      <w:r>
        <w:t xml:space="preserve"> </w:t>
      </w:r>
      <w:r>
        <w:rPr>
          <w:rFonts w:hint="eastAsia"/>
        </w:rPr>
        <w:t>факторами</w:t>
      </w:r>
      <w:r>
        <w:t xml:space="preserve"> </w:t>
      </w:r>
      <w:r>
        <w:rPr>
          <w:rFonts w:hint="eastAsia"/>
        </w:rPr>
        <w:t>пожара</w:t>
      </w:r>
    </w:p>
    <w:p w14:paraId="104AD281" w14:textId="77777777" w:rsidR="00E04B49" w:rsidRDefault="00E04B49" w:rsidP="00E04B49"/>
    <w:p w14:paraId="217A4D8C" w14:textId="77777777" w:rsidR="00E04B49" w:rsidRDefault="00E04B49" w:rsidP="00E04B49">
      <w:r>
        <w:t xml:space="preserve">4.4. </w:t>
      </w:r>
      <w:r>
        <w:rPr>
          <w:rFonts w:hint="eastAsia"/>
        </w:rPr>
        <w:t>Разработка</w:t>
      </w:r>
      <w:r>
        <w:t xml:space="preserve"> </w:t>
      </w:r>
      <w:r>
        <w:rPr>
          <w:rFonts w:hint="eastAsia"/>
        </w:rPr>
        <w:t>комплекса</w:t>
      </w:r>
      <w:r>
        <w:t xml:space="preserve"> </w:t>
      </w:r>
      <w:r>
        <w:rPr>
          <w:rFonts w:hint="eastAsia"/>
        </w:rPr>
        <w:t>мер</w:t>
      </w:r>
      <w:r>
        <w:t xml:space="preserve"> </w:t>
      </w:r>
      <w:r>
        <w:rPr>
          <w:rFonts w:hint="eastAsia"/>
        </w:rPr>
        <w:t>для</w:t>
      </w:r>
      <w:r>
        <w:t xml:space="preserve"> </w:t>
      </w:r>
      <w:r>
        <w:rPr>
          <w:rFonts w:hint="eastAsia"/>
        </w:rPr>
        <w:t>снижения</w:t>
      </w:r>
      <w:r>
        <w:t xml:space="preserve"> </w:t>
      </w:r>
      <w:r>
        <w:rPr>
          <w:rFonts w:hint="eastAsia"/>
        </w:rPr>
        <w:t>риска</w:t>
      </w:r>
      <w:r>
        <w:t xml:space="preserve"> </w:t>
      </w:r>
      <w:r>
        <w:rPr>
          <w:rFonts w:hint="eastAsia"/>
        </w:rPr>
        <w:t>гибели</w:t>
      </w:r>
    </w:p>
    <w:p w14:paraId="6BFDAD8D" w14:textId="77777777" w:rsidR="00E04B49" w:rsidRDefault="00E04B49" w:rsidP="00E04B49"/>
    <w:p w14:paraId="7DF7F52D" w14:textId="77777777" w:rsidR="00E04B49" w:rsidRDefault="00E04B49" w:rsidP="00E04B49">
      <w:r>
        <w:rPr>
          <w:rFonts w:hint="eastAsia"/>
        </w:rPr>
        <w:t>беременных</w:t>
      </w:r>
      <w:r>
        <w:t xml:space="preserve"> </w:t>
      </w:r>
      <w:r>
        <w:rPr>
          <w:rFonts w:hint="eastAsia"/>
        </w:rPr>
        <w:t>пациенток</w:t>
      </w:r>
      <w:r>
        <w:t xml:space="preserve"> </w:t>
      </w:r>
      <w:r>
        <w:rPr>
          <w:rFonts w:hint="eastAsia"/>
        </w:rPr>
        <w:t>учреждений</w:t>
      </w:r>
      <w:r>
        <w:t xml:space="preserve"> </w:t>
      </w:r>
      <w:r>
        <w:rPr>
          <w:rFonts w:hint="eastAsia"/>
        </w:rPr>
        <w:t>родовспоможения</w:t>
      </w:r>
    </w:p>
    <w:p w14:paraId="2C85C266" w14:textId="77777777" w:rsidR="00E04B49" w:rsidRDefault="00E04B49" w:rsidP="00E04B49"/>
    <w:p w14:paraId="227F910F" w14:textId="77777777" w:rsidR="00E04B49" w:rsidRDefault="00E04B49" w:rsidP="00E04B49">
      <w:r>
        <w:t xml:space="preserve">4.5.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12ECA34D" w14:textId="77777777" w:rsidR="00E04B49" w:rsidRDefault="00E04B49" w:rsidP="00E04B49"/>
    <w:p w14:paraId="1B4172F4" w14:textId="77777777" w:rsidR="00E04B49" w:rsidRDefault="00E04B49" w:rsidP="00E04B49">
      <w:r>
        <w:rPr>
          <w:rFonts w:hint="eastAsia"/>
        </w:rPr>
        <w:t>ЗАКЛЮЧЕНИЕ</w:t>
      </w:r>
    </w:p>
    <w:p w14:paraId="38E3B409" w14:textId="77777777" w:rsidR="00E04B49" w:rsidRDefault="00E04B49" w:rsidP="00E04B49"/>
    <w:p w14:paraId="127E9C5B" w14:textId="77777777" w:rsidR="00E04B49" w:rsidRDefault="00E04B49" w:rsidP="00E04B49">
      <w:r>
        <w:rPr>
          <w:rFonts w:hint="eastAsia"/>
        </w:rPr>
        <w:t>СПИСОК</w:t>
      </w:r>
      <w:r>
        <w:t xml:space="preserve"> </w:t>
      </w:r>
      <w:r>
        <w:rPr>
          <w:rFonts w:hint="eastAsia"/>
        </w:rPr>
        <w:t>ЛИТЕРАТУРЫ</w:t>
      </w:r>
    </w:p>
    <w:p w14:paraId="1E4115CB" w14:textId="77777777" w:rsidR="00E04B49" w:rsidRDefault="00E04B49" w:rsidP="00E04B49"/>
    <w:p w14:paraId="1B72B0D4" w14:textId="41EDD234" w:rsidR="00E04B49" w:rsidRPr="00E04B49" w:rsidRDefault="00E04B49" w:rsidP="00E04B49">
      <w:r>
        <w:rPr>
          <w:rFonts w:hint="eastAsia"/>
        </w:rPr>
        <w:t>ПРИЛОЖЕНИЕ</w:t>
      </w:r>
      <w:r>
        <w:t xml:space="preserve">. </w:t>
      </w:r>
      <w:r>
        <w:rPr>
          <w:rFonts w:hint="eastAsia"/>
        </w:rPr>
        <w:t>Акты</w:t>
      </w:r>
      <w:r>
        <w:t xml:space="preserve"> </w:t>
      </w:r>
      <w:r>
        <w:rPr>
          <w:rFonts w:hint="eastAsia"/>
        </w:rPr>
        <w:t>внедрения</w:t>
      </w:r>
      <w:r>
        <w:t xml:space="preserve"> </w:t>
      </w:r>
      <w:r>
        <w:rPr>
          <w:rFonts w:hint="eastAsia"/>
        </w:rPr>
        <w:t>результатов</w:t>
      </w:r>
      <w:r>
        <w:t xml:space="preserve"> </w:t>
      </w:r>
      <w:r>
        <w:rPr>
          <w:rFonts w:hint="eastAsia"/>
        </w:rPr>
        <w:t>исследования</w:t>
      </w:r>
    </w:p>
    <w:sectPr w:rsidR="00E04B49" w:rsidRPr="00E04B49" w:rsidSect="00A12F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0BA3" w14:textId="77777777" w:rsidR="00A12F17" w:rsidRDefault="00A12F17">
      <w:pPr>
        <w:spacing w:after="0" w:line="240" w:lineRule="auto"/>
      </w:pPr>
      <w:r>
        <w:separator/>
      </w:r>
    </w:p>
  </w:endnote>
  <w:endnote w:type="continuationSeparator" w:id="0">
    <w:p w14:paraId="673BCEED" w14:textId="77777777" w:rsidR="00A12F17" w:rsidRDefault="00A1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631A" w14:textId="77777777" w:rsidR="00A12F17" w:rsidRDefault="00A12F17"/>
    <w:p w14:paraId="7D4B8F78" w14:textId="77777777" w:rsidR="00A12F17" w:rsidRDefault="00A12F17"/>
    <w:p w14:paraId="56CBE32F" w14:textId="77777777" w:rsidR="00A12F17" w:rsidRDefault="00A12F17"/>
    <w:p w14:paraId="66D7595D" w14:textId="77777777" w:rsidR="00A12F17" w:rsidRDefault="00A12F17"/>
    <w:p w14:paraId="6E8C3613" w14:textId="77777777" w:rsidR="00A12F17" w:rsidRDefault="00A12F17"/>
    <w:p w14:paraId="14036952" w14:textId="77777777" w:rsidR="00A12F17" w:rsidRDefault="00A12F17"/>
    <w:p w14:paraId="61EC3059" w14:textId="77777777" w:rsidR="00A12F17" w:rsidRDefault="00A12F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52732E" wp14:editId="58199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8B6CA" w14:textId="77777777" w:rsidR="00A12F17" w:rsidRDefault="00A12F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5273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B8B6CA" w14:textId="77777777" w:rsidR="00A12F17" w:rsidRDefault="00A12F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07C410" w14:textId="77777777" w:rsidR="00A12F17" w:rsidRDefault="00A12F17"/>
    <w:p w14:paraId="6DF96BB5" w14:textId="77777777" w:rsidR="00A12F17" w:rsidRDefault="00A12F17"/>
    <w:p w14:paraId="14A5ED0D" w14:textId="77777777" w:rsidR="00A12F17" w:rsidRDefault="00A12F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1941E1" wp14:editId="09014A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51CC5" w14:textId="77777777" w:rsidR="00A12F17" w:rsidRDefault="00A12F17"/>
                          <w:p w14:paraId="1E6D954C" w14:textId="77777777" w:rsidR="00A12F17" w:rsidRDefault="00A12F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941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8451CC5" w14:textId="77777777" w:rsidR="00A12F17" w:rsidRDefault="00A12F17"/>
                    <w:p w14:paraId="1E6D954C" w14:textId="77777777" w:rsidR="00A12F17" w:rsidRDefault="00A12F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83CD96" w14:textId="77777777" w:rsidR="00A12F17" w:rsidRDefault="00A12F17"/>
    <w:p w14:paraId="2772C05F" w14:textId="77777777" w:rsidR="00A12F17" w:rsidRDefault="00A12F17">
      <w:pPr>
        <w:rPr>
          <w:sz w:val="2"/>
          <w:szCs w:val="2"/>
        </w:rPr>
      </w:pPr>
    </w:p>
    <w:p w14:paraId="784ABDEC" w14:textId="77777777" w:rsidR="00A12F17" w:rsidRDefault="00A12F17"/>
    <w:p w14:paraId="6664F686" w14:textId="77777777" w:rsidR="00A12F17" w:rsidRDefault="00A12F17">
      <w:pPr>
        <w:spacing w:after="0" w:line="240" w:lineRule="auto"/>
      </w:pPr>
    </w:p>
  </w:footnote>
  <w:footnote w:type="continuationSeparator" w:id="0">
    <w:p w14:paraId="514353DB" w14:textId="77777777" w:rsidR="00A12F17" w:rsidRDefault="00A1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17"/>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32729</TotalTime>
  <Pages>4</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4344</cp:revision>
  <cp:lastPrinted>2009-02-06T05:36:00Z</cp:lastPrinted>
  <dcterms:created xsi:type="dcterms:W3CDTF">2024-01-07T13:43:00Z</dcterms:created>
  <dcterms:modified xsi:type="dcterms:W3CDTF">2024-03-01T19:52:00Z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