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4406"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Седова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Нина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Анатольевна</w:t>
      </w:r>
      <w:r w:rsidRPr="00A93FDF">
        <w:rPr>
          <w:rFonts w:ascii="Helvetica" w:hAnsi="Helvetica" w:cs="Helvetica"/>
          <w:b/>
          <w:bCs/>
          <w:color w:val="222222"/>
          <w:sz w:val="21"/>
          <w:szCs w:val="21"/>
        </w:rPr>
        <w:t>.</w:t>
      </w:r>
    </w:p>
    <w:p w14:paraId="349894B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Личинки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(Decapoda, Caridea) </w:t>
      </w:r>
      <w:r w:rsidRPr="00A93FDF">
        <w:rPr>
          <w:rFonts w:ascii="Helvetica" w:hAnsi="Helvetica" w:cs="Helvetica" w:hint="eastAsia"/>
          <w:b/>
          <w:bCs/>
          <w:color w:val="222222"/>
          <w:sz w:val="21"/>
          <w:szCs w:val="21"/>
        </w:rPr>
        <w:t>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чукотских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акваторий</w:t>
      </w:r>
      <w:r w:rsidRPr="00A93FDF">
        <w:rPr>
          <w:rFonts w:ascii="Helvetica" w:hAnsi="Helvetica" w:cs="Helvetica"/>
          <w:b/>
          <w:bCs/>
          <w:color w:val="222222"/>
          <w:sz w:val="21"/>
          <w:szCs w:val="21"/>
        </w:rPr>
        <w:t xml:space="preserve"> : </w:t>
      </w:r>
      <w:r w:rsidRPr="00A93FDF">
        <w:rPr>
          <w:rFonts w:ascii="Helvetica" w:hAnsi="Helvetica" w:cs="Helvetica" w:hint="eastAsia"/>
          <w:b/>
          <w:bCs/>
          <w:color w:val="222222"/>
          <w:sz w:val="21"/>
          <w:szCs w:val="21"/>
        </w:rPr>
        <w:t>видовой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состав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экология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 </w:t>
      </w:r>
      <w:r w:rsidRPr="00A93FDF">
        <w:rPr>
          <w:rFonts w:ascii="Helvetica" w:hAnsi="Helvetica" w:cs="Helvetica" w:hint="eastAsia"/>
          <w:b/>
          <w:bCs/>
          <w:color w:val="222222"/>
          <w:sz w:val="21"/>
          <w:szCs w:val="21"/>
        </w:rPr>
        <w:t>диссертация</w:t>
      </w:r>
      <w:r w:rsidRPr="00A93FDF">
        <w:rPr>
          <w:rFonts w:ascii="Helvetica" w:hAnsi="Helvetica" w:cs="Helvetica"/>
          <w:b/>
          <w:bCs/>
          <w:color w:val="222222"/>
          <w:sz w:val="21"/>
          <w:szCs w:val="21"/>
        </w:rPr>
        <w:t xml:space="preserve"> ... </w:t>
      </w:r>
      <w:r w:rsidRPr="00A93FDF">
        <w:rPr>
          <w:rFonts w:ascii="Helvetica" w:hAnsi="Helvetica" w:cs="Helvetica" w:hint="eastAsia"/>
          <w:b/>
          <w:bCs/>
          <w:color w:val="222222"/>
          <w:sz w:val="21"/>
          <w:szCs w:val="21"/>
        </w:rPr>
        <w:t>доктора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биологических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наук</w:t>
      </w:r>
      <w:r w:rsidRPr="00A93FDF">
        <w:rPr>
          <w:rFonts w:ascii="Helvetica" w:hAnsi="Helvetica" w:cs="Helvetica"/>
          <w:b/>
          <w:bCs/>
          <w:color w:val="222222"/>
          <w:sz w:val="21"/>
          <w:szCs w:val="21"/>
        </w:rPr>
        <w:t xml:space="preserve"> : 03.02.08 / </w:t>
      </w:r>
      <w:r w:rsidRPr="00A93FDF">
        <w:rPr>
          <w:rFonts w:ascii="Helvetica" w:hAnsi="Helvetica" w:cs="Helvetica" w:hint="eastAsia"/>
          <w:b/>
          <w:bCs/>
          <w:color w:val="222222"/>
          <w:sz w:val="21"/>
          <w:szCs w:val="21"/>
        </w:rPr>
        <w:t>Седова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Нина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Анатольевна</w:t>
      </w:r>
      <w:r w:rsidRPr="00A93FDF">
        <w:rPr>
          <w:rFonts w:ascii="Helvetica" w:hAnsi="Helvetica" w:cs="Helvetica"/>
          <w:b/>
          <w:bCs/>
          <w:color w:val="222222"/>
          <w:sz w:val="21"/>
          <w:szCs w:val="21"/>
        </w:rPr>
        <w:t>; [</w:t>
      </w:r>
      <w:r w:rsidRPr="00A93FDF">
        <w:rPr>
          <w:rFonts w:ascii="Helvetica" w:hAnsi="Helvetica" w:cs="Helvetica" w:hint="eastAsia"/>
          <w:b/>
          <w:bCs/>
          <w:color w:val="222222"/>
          <w:sz w:val="21"/>
          <w:szCs w:val="21"/>
        </w:rPr>
        <w:t>Место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защиты</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Камчатский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государственный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технический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университет</w:t>
      </w:r>
      <w:r w:rsidRPr="00A93FDF">
        <w:rPr>
          <w:rFonts w:ascii="Helvetica" w:hAnsi="Helvetica" w:cs="Helvetica"/>
          <w:b/>
          <w:bCs/>
          <w:color w:val="222222"/>
          <w:sz w:val="21"/>
          <w:szCs w:val="21"/>
        </w:rPr>
        <w:t xml:space="preserve">]. - </w:t>
      </w:r>
      <w:r w:rsidRPr="00A93FDF">
        <w:rPr>
          <w:rFonts w:ascii="Helvetica" w:hAnsi="Helvetica" w:cs="Helvetica" w:hint="eastAsia"/>
          <w:b/>
          <w:bCs/>
          <w:color w:val="222222"/>
          <w:sz w:val="21"/>
          <w:szCs w:val="21"/>
        </w:rPr>
        <w:t>Петропавловск</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Камчатский</w:t>
      </w:r>
      <w:r w:rsidRPr="00A93FDF">
        <w:rPr>
          <w:rFonts w:ascii="Helvetica" w:hAnsi="Helvetica" w:cs="Helvetica"/>
          <w:b/>
          <w:bCs/>
          <w:color w:val="222222"/>
          <w:sz w:val="21"/>
          <w:szCs w:val="21"/>
        </w:rPr>
        <w:t xml:space="preserve">, 2019. - 335 </w:t>
      </w:r>
      <w:r w:rsidRPr="00A93FDF">
        <w:rPr>
          <w:rFonts w:ascii="Helvetica" w:hAnsi="Helvetica" w:cs="Helvetica" w:hint="eastAsia"/>
          <w:b/>
          <w:bCs/>
          <w:color w:val="222222"/>
          <w:sz w:val="21"/>
          <w:szCs w:val="21"/>
        </w:rPr>
        <w:t>с</w:t>
      </w:r>
      <w:r w:rsidRPr="00A93FDF">
        <w:rPr>
          <w:rFonts w:ascii="Helvetica" w:hAnsi="Helvetica" w:cs="Helvetica"/>
          <w:b/>
          <w:bCs/>
          <w:color w:val="222222"/>
          <w:sz w:val="21"/>
          <w:szCs w:val="21"/>
        </w:rPr>
        <w:t xml:space="preserve">. : </w:t>
      </w:r>
      <w:r w:rsidRPr="00A93FDF">
        <w:rPr>
          <w:rFonts w:ascii="Helvetica" w:hAnsi="Helvetica" w:cs="Helvetica" w:hint="eastAsia"/>
          <w:b/>
          <w:bCs/>
          <w:color w:val="222222"/>
          <w:sz w:val="21"/>
          <w:szCs w:val="21"/>
        </w:rPr>
        <w:t>ил</w:t>
      </w:r>
      <w:r w:rsidRPr="00A93FDF">
        <w:rPr>
          <w:rFonts w:ascii="Helvetica" w:hAnsi="Helvetica" w:cs="Helvetica"/>
          <w:b/>
          <w:bCs/>
          <w:color w:val="222222"/>
          <w:sz w:val="21"/>
          <w:szCs w:val="21"/>
        </w:rPr>
        <w:t>.</w:t>
      </w:r>
    </w:p>
    <w:p w14:paraId="5C8CFD1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больше</w:t>
      </w:r>
    </w:p>
    <w:p w14:paraId="27D6AE2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Цитаты</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текста</w:t>
      </w:r>
      <w:r w:rsidRPr="00A93FDF">
        <w:rPr>
          <w:rFonts w:ascii="Helvetica" w:hAnsi="Helvetica" w:cs="Helvetica"/>
          <w:b/>
          <w:bCs/>
          <w:color w:val="222222"/>
          <w:sz w:val="21"/>
          <w:szCs w:val="21"/>
        </w:rPr>
        <w:t>:</w:t>
      </w:r>
    </w:p>
    <w:p w14:paraId="71E3001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стр</w:t>
      </w:r>
      <w:r w:rsidRPr="00A93FDF">
        <w:rPr>
          <w:rFonts w:ascii="Helvetica" w:hAnsi="Helvetica" w:cs="Helvetica"/>
          <w:b/>
          <w:bCs/>
          <w:color w:val="222222"/>
          <w:sz w:val="21"/>
          <w:szCs w:val="21"/>
        </w:rPr>
        <w:t>. 1</w:t>
      </w:r>
    </w:p>
    <w:p w14:paraId="2C87D6A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Федеральное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государственное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бюджетное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образовательное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учреждение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высшего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образования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hint="eastAsia"/>
          <w:b/>
          <w:bCs/>
          <w:color w:val="222222"/>
          <w:sz w:val="21"/>
          <w:szCs w:val="21"/>
        </w:rPr>
        <w:t>Камчатский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государственный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технический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университет</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правах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рукописи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СЕДОВА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НИНА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АНАТОЛЬЕВНА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(DECAPODA, CARIDEA) </w:t>
      </w:r>
      <w:r w:rsidRPr="00A93FDF">
        <w:rPr>
          <w:rFonts w:ascii="Helvetica" w:hAnsi="Helvetica" w:cs="Helvetica" w:hint="eastAsia"/>
          <w:b/>
          <w:bCs/>
          <w:color w:val="222222"/>
          <w:sz w:val="21"/>
          <w:szCs w:val="21"/>
        </w:rPr>
        <w:t>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ЧУКОТСКИХ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АКВАТОРИЙ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СОСТАВ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ЭКОЛОГИЯ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03.02.08 </w:t>
      </w:r>
      <w:r w:rsidRPr="00A93FDF">
        <w:rPr>
          <w:rFonts w:ascii="Helvetica" w:hAnsi="Helvetica" w:cs="Helvetica" w:hint="eastAsia"/>
          <w:b/>
          <w:bCs/>
          <w:color w:val="222222"/>
          <w:sz w:val="21"/>
          <w:szCs w:val="21"/>
        </w:rPr>
        <w:t>экология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биологические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науки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Диссертация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соискание</w:t>
      </w:r>
      <w:r w:rsidRPr="00A93FDF">
        <w:rPr>
          <w:rFonts w:ascii="Helvetica" w:hAnsi="Helvetica" w:cs="Helvetica"/>
          <w:b/>
          <w:bCs/>
          <w:color w:val="222222"/>
          <w:sz w:val="21"/>
          <w:szCs w:val="21"/>
        </w:rPr>
        <w:t>...</w:t>
      </w:r>
    </w:p>
    <w:p w14:paraId="7242FCE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стр</w:t>
      </w:r>
      <w:r w:rsidRPr="00A93FDF">
        <w:rPr>
          <w:rFonts w:ascii="Helvetica" w:hAnsi="Helvetica" w:cs="Helvetica"/>
          <w:b/>
          <w:bCs/>
          <w:color w:val="222222"/>
          <w:sz w:val="21"/>
          <w:szCs w:val="21"/>
        </w:rPr>
        <w:t>. 2</w:t>
      </w:r>
    </w:p>
    <w:p w14:paraId="0EED8FF3"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Изменчивость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97 4.4. </w:t>
      </w:r>
      <w:r w:rsidRPr="00A93FDF">
        <w:rPr>
          <w:rFonts w:ascii="Helvetica" w:hAnsi="Helvetica" w:cs="Helvetica" w:hint="eastAsia"/>
          <w:b/>
          <w:bCs/>
          <w:color w:val="222222"/>
          <w:sz w:val="21"/>
          <w:szCs w:val="21"/>
        </w:rPr>
        <w:t>Таксономические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ключи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чукотских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121 4.4.1.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стадии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121 4.4.2.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семейства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p>
    <w:p w14:paraId="4AB82954"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стр</w:t>
      </w:r>
      <w:r w:rsidRPr="00A93FDF">
        <w:rPr>
          <w:rFonts w:ascii="Helvetica" w:hAnsi="Helvetica" w:cs="Helvetica"/>
          <w:b/>
          <w:bCs/>
          <w:color w:val="222222"/>
          <w:sz w:val="21"/>
          <w:szCs w:val="21"/>
        </w:rPr>
        <w:t>. 2</w:t>
      </w:r>
    </w:p>
    <w:p w14:paraId="1616635E"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Охотского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130 3 5.1.2.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первой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половине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лета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131 5.1.3.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акватории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второй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половине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лета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134 5.1.4. </w:t>
      </w:r>
      <w:r w:rsidRPr="00A93FDF">
        <w:rPr>
          <w:rFonts w:ascii="Helvetica" w:hAnsi="Helvetica" w:cs="Helvetica" w:hint="eastAsia"/>
          <w:b/>
          <w:bCs/>
          <w:color w:val="222222"/>
          <w:sz w:val="21"/>
          <w:szCs w:val="21"/>
        </w:rPr>
        <w:t>Осеннее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136 5.1.5. </w:t>
      </w:r>
      <w:r w:rsidRPr="00A93FDF">
        <w:rPr>
          <w:rFonts w:ascii="Helvetica" w:hAnsi="Helvetica" w:cs="Helvetica" w:hint="eastAsia"/>
          <w:b/>
          <w:bCs/>
          <w:color w:val="222222"/>
          <w:sz w:val="21"/>
          <w:szCs w:val="21"/>
        </w:rPr>
        <w:t>Закономерности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отдельных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xml:space="preserve">. 138 5.2. </w:t>
      </w:r>
      <w:r w:rsidRPr="00A93FDF">
        <w:rPr>
          <w:rFonts w:ascii="Helvetica" w:hAnsi="Helvetica" w:cs="Helvetica" w:hint="eastAsia"/>
          <w:b/>
          <w:bCs/>
          <w:color w:val="222222"/>
          <w:sz w:val="21"/>
          <w:szCs w:val="21"/>
        </w:rPr>
        <w:t>Креветочный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юго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Камчат</w:t>
      </w:r>
      <w:r w:rsidRPr="00A93FDF">
        <w:rPr>
          <w:rFonts w:ascii="Helvetica" w:hAnsi="Helvetica" w:cs="Helvetica" w:hint="eastAsia"/>
          <w:b/>
          <w:bCs/>
          <w:color w:val="222222"/>
          <w:sz w:val="21"/>
          <w:szCs w:val="21"/>
        </w:rPr>
        <w:lastRenderedPageBreak/>
        <w:t>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w:t>
      </w:r>
      <w:r w:rsidRPr="00A93FDF">
        <w:rPr>
          <w:rFonts w:ascii="Helvetica" w:hAnsi="Helvetica" w:cs="Helvetica"/>
          <w:b/>
          <w:bCs/>
          <w:color w:val="222222"/>
          <w:sz w:val="21"/>
          <w:szCs w:val="21"/>
        </w:rPr>
        <w:t>.. 163 5.2.1....</w:t>
      </w:r>
    </w:p>
    <w:p w14:paraId="73EEDD8B" w14:textId="77777777" w:rsidR="00A93FDF" w:rsidRPr="00A93FDF" w:rsidRDefault="00A93FDF" w:rsidP="00A93FDF">
      <w:pPr>
        <w:rPr>
          <w:rFonts w:ascii="Helvetica" w:hAnsi="Helvetica" w:cs="Helvetica"/>
          <w:b/>
          <w:bCs/>
          <w:color w:val="222222"/>
          <w:sz w:val="21"/>
          <w:szCs w:val="21"/>
        </w:rPr>
      </w:pPr>
    </w:p>
    <w:p w14:paraId="2DB619E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Оглавление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диссертации</w:t>
      </w:r>
    </w:p>
    <w:p w14:paraId="3E0B944C"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доктор</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наук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Седова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Нина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Анатольевна</w:t>
      </w:r>
    </w:p>
    <w:p w14:paraId="5D44ECFE"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ВВЕДЕНИЕ</w:t>
      </w:r>
    </w:p>
    <w:p w14:paraId="3844ADC2" w14:textId="77777777" w:rsidR="00A93FDF" w:rsidRPr="00A93FDF" w:rsidRDefault="00A93FDF" w:rsidP="00A93FDF">
      <w:pPr>
        <w:rPr>
          <w:rFonts w:ascii="Helvetica" w:hAnsi="Helvetica" w:cs="Helvetica"/>
          <w:b/>
          <w:bCs/>
          <w:color w:val="222222"/>
          <w:sz w:val="21"/>
          <w:szCs w:val="21"/>
        </w:rPr>
      </w:pPr>
    </w:p>
    <w:p w14:paraId="3DCAAB04"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1. </w:t>
      </w:r>
      <w:r w:rsidRPr="00A93FDF">
        <w:rPr>
          <w:rFonts w:ascii="Helvetica" w:hAnsi="Helvetica" w:cs="Helvetica" w:hint="eastAsia"/>
          <w:b/>
          <w:bCs/>
          <w:color w:val="222222"/>
          <w:sz w:val="21"/>
          <w:szCs w:val="21"/>
        </w:rPr>
        <w:t>ЛИТЕРАТУРНЫЙ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ОБЗОР</w:t>
      </w:r>
    </w:p>
    <w:p w14:paraId="230F937E" w14:textId="77777777" w:rsidR="00A93FDF" w:rsidRPr="00A93FDF" w:rsidRDefault="00A93FDF" w:rsidP="00A93FDF">
      <w:pPr>
        <w:rPr>
          <w:rFonts w:ascii="Helvetica" w:hAnsi="Helvetica" w:cs="Helvetica"/>
          <w:b/>
          <w:bCs/>
          <w:color w:val="222222"/>
          <w:sz w:val="21"/>
          <w:szCs w:val="21"/>
        </w:rPr>
      </w:pPr>
    </w:p>
    <w:p w14:paraId="279A16D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1.1. </w:t>
      </w:r>
      <w:r w:rsidRPr="00A93FDF">
        <w:rPr>
          <w:rFonts w:ascii="Helvetica" w:hAnsi="Helvetica" w:cs="Helvetica" w:hint="eastAsia"/>
          <w:b/>
          <w:bCs/>
          <w:color w:val="222222"/>
          <w:sz w:val="21"/>
          <w:szCs w:val="21"/>
        </w:rPr>
        <w:t>Состояние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изученности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фауны</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биологии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распространения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взрослых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форм</w:t>
      </w:r>
    </w:p>
    <w:p w14:paraId="5D6B6702" w14:textId="77777777" w:rsidR="00A93FDF" w:rsidRPr="00A93FDF" w:rsidRDefault="00A93FDF" w:rsidP="00A93FDF">
      <w:pPr>
        <w:rPr>
          <w:rFonts w:ascii="Helvetica" w:hAnsi="Helvetica" w:cs="Helvetica"/>
          <w:b/>
          <w:bCs/>
          <w:color w:val="222222"/>
          <w:sz w:val="21"/>
          <w:szCs w:val="21"/>
        </w:rPr>
      </w:pPr>
    </w:p>
    <w:p w14:paraId="7C5BB24E"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1.2. </w:t>
      </w:r>
      <w:r w:rsidRPr="00A93FDF">
        <w:rPr>
          <w:rFonts w:ascii="Helvetica" w:hAnsi="Helvetica" w:cs="Helvetica" w:hint="eastAsia"/>
          <w:b/>
          <w:bCs/>
          <w:color w:val="222222"/>
          <w:sz w:val="21"/>
          <w:szCs w:val="21"/>
        </w:rPr>
        <w:t>Современные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проблемы</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систематики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64D460D5" w14:textId="77777777" w:rsidR="00A93FDF" w:rsidRPr="00A93FDF" w:rsidRDefault="00A93FDF" w:rsidP="00A93FDF">
      <w:pPr>
        <w:rPr>
          <w:rFonts w:ascii="Helvetica" w:hAnsi="Helvetica" w:cs="Helvetica"/>
          <w:b/>
          <w:bCs/>
          <w:color w:val="222222"/>
          <w:sz w:val="21"/>
          <w:szCs w:val="21"/>
        </w:rPr>
      </w:pPr>
    </w:p>
    <w:p w14:paraId="4293A704"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1.3. </w:t>
      </w:r>
      <w:r w:rsidRPr="00A93FDF">
        <w:rPr>
          <w:rFonts w:ascii="Helvetica" w:hAnsi="Helvetica" w:cs="Helvetica" w:hint="eastAsia"/>
          <w:b/>
          <w:bCs/>
          <w:color w:val="222222"/>
          <w:sz w:val="21"/>
          <w:szCs w:val="21"/>
        </w:rPr>
        <w:t>История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описания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p>
    <w:p w14:paraId="357B23EA" w14:textId="77777777" w:rsidR="00A93FDF" w:rsidRPr="00A93FDF" w:rsidRDefault="00A93FDF" w:rsidP="00A93FDF">
      <w:pPr>
        <w:rPr>
          <w:rFonts w:ascii="Helvetica" w:hAnsi="Helvetica" w:cs="Helvetica"/>
          <w:b/>
          <w:bCs/>
          <w:color w:val="222222"/>
          <w:sz w:val="21"/>
          <w:szCs w:val="21"/>
        </w:rPr>
      </w:pPr>
    </w:p>
    <w:p w14:paraId="501D8B38"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1.4. </w:t>
      </w:r>
      <w:r w:rsidRPr="00A93FDF">
        <w:rPr>
          <w:rFonts w:ascii="Helvetica" w:hAnsi="Helvetica" w:cs="Helvetica" w:hint="eastAsia"/>
          <w:b/>
          <w:bCs/>
          <w:color w:val="222222"/>
          <w:sz w:val="21"/>
          <w:szCs w:val="21"/>
        </w:rPr>
        <w:t>Методические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проблемы</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изучения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меропланктона</w:t>
      </w:r>
    </w:p>
    <w:p w14:paraId="1872BA90" w14:textId="77777777" w:rsidR="00A93FDF" w:rsidRPr="00A93FDF" w:rsidRDefault="00A93FDF" w:rsidP="00A93FDF">
      <w:pPr>
        <w:rPr>
          <w:rFonts w:ascii="Helvetica" w:hAnsi="Helvetica" w:cs="Helvetica"/>
          <w:b/>
          <w:bCs/>
          <w:color w:val="222222"/>
          <w:sz w:val="21"/>
          <w:szCs w:val="21"/>
        </w:rPr>
      </w:pPr>
    </w:p>
    <w:p w14:paraId="046BEA47"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1.5. </w:t>
      </w:r>
      <w:r w:rsidRPr="00A93FDF">
        <w:rPr>
          <w:rFonts w:ascii="Helvetica" w:hAnsi="Helvetica" w:cs="Helvetica" w:hint="eastAsia"/>
          <w:b/>
          <w:bCs/>
          <w:color w:val="222222"/>
          <w:sz w:val="21"/>
          <w:szCs w:val="21"/>
        </w:rPr>
        <w:t>Особенности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экологии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3B074F9B" w14:textId="77777777" w:rsidR="00A93FDF" w:rsidRPr="00A93FDF" w:rsidRDefault="00A93FDF" w:rsidP="00A93FDF">
      <w:pPr>
        <w:rPr>
          <w:rFonts w:ascii="Helvetica" w:hAnsi="Helvetica" w:cs="Helvetica"/>
          <w:b/>
          <w:bCs/>
          <w:color w:val="222222"/>
          <w:sz w:val="21"/>
          <w:szCs w:val="21"/>
        </w:rPr>
      </w:pPr>
    </w:p>
    <w:p w14:paraId="2285AE6C"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2. </w:t>
      </w:r>
      <w:r w:rsidRPr="00A93FDF">
        <w:rPr>
          <w:rFonts w:ascii="Helvetica" w:hAnsi="Helvetica" w:cs="Helvetica" w:hint="eastAsia"/>
          <w:b/>
          <w:bCs/>
          <w:color w:val="222222"/>
          <w:sz w:val="21"/>
          <w:szCs w:val="21"/>
        </w:rPr>
        <w:t>ФИЗИКО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ГЕОГРАФИЧЕСКИЙ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ОЧЕРК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РАЙОНА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ИССЛЕДОВАНИЯ</w:t>
      </w:r>
    </w:p>
    <w:p w14:paraId="7D813927" w14:textId="77777777" w:rsidR="00A93FDF" w:rsidRPr="00A93FDF" w:rsidRDefault="00A93FDF" w:rsidP="00A93FDF">
      <w:pPr>
        <w:rPr>
          <w:rFonts w:ascii="Helvetica" w:hAnsi="Helvetica" w:cs="Helvetica"/>
          <w:b/>
          <w:bCs/>
          <w:color w:val="222222"/>
          <w:sz w:val="21"/>
          <w:szCs w:val="21"/>
        </w:rPr>
      </w:pPr>
    </w:p>
    <w:p w14:paraId="617A77C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3. </w:t>
      </w:r>
      <w:r w:rsidRPr="00A93FDF">
        <w:rPr>
          <w:rFonts w:ascii="Helvetica" w:hAnsi="Helvetica" w:cs="Helvetica" w:hint="eastAsia"/>
          <w:b/>
          <w:bCs/>
          <w:color w:val="222222"/>
          <w:sz w:val="21"/>
          <w:szCs w:val="21"/>
        </w:rPr>
        <w:t>МАТЕРИАЛ</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МЕТОДИКА</w:t>
      </w:r>
    </w:p>
    <w:p w14:paraId="32526C81" w14:textId="77777777" w:rsidR="00A93FDF" w:rsidRPr="00A93FDF" w:rsidRDefault="00A93FDF" w:rsidP="00A93FDF">
      <w:pPr>
        <w:rPr>
          <w:rFonts w:ascii="Helvetica" w:hAnsi="Helvetica" w:cs="Helvetica"/>
          <w:b/>
          <w:bCs/>
          <w:color w:val="222222"/>
          <w:sz w:val="21"/>
          <w:szCs w:val="21"/>
        </w:rPr>
      </w:pPr>
    </w:p>
    <w:p w14:paraId="1F196ED3"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4. </w:t>
      </w:r>
      <w:r w:rsidRPr="00A93FDF">
        <w:rPr>
          <w:rFonts w:ascii="Helvetica" w:hAnsi="Helvetica" w:cs="Helvetica" w:hint="eastAsia"/>
          <w:b/>
          <w:bCs/>
          <w:color w:val="222222"/>
          <w:sz w:val="21"/>
          <w:szCs w:val="21"/>
        </w:rPr>
        <w:t>МОРФОЛОГИЯ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СИСТЕМАТИКА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2DBD65F3" w14:textId="77777777" w:rsidR="00A93FDF" w:rsidRPr="00A93FDF" w:rsidRDefault="00A93FDF" w:rsidP="00A93FDF">
      <w:pPr>
        <w:rPr>
          <w:rFonts w:ascii="Helvetica" w:hAnsi="Helvetica" w:cs="Helvetica"/>
          <w:b/>
          <w:bCs/>
          <w:color w:val="222222"/>
          <w:sz w:val="21"/>
          <w:szCs w:val="21"/>
        </w:rPr>
      </w:pPr>
    </w:p>
    <w:p w14:paraId="55FCF83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lastRenderedPageBreak/>
        <w:t>РАЙОНА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ИССЛЕДОВАНИЯ</w:t>
      </w:r>
    </w:p>
    <w:p w14:paraId="64CA2C44" w14:textId="77777777" w:rsidR="00A93FDF" w:rsidRPr="00A93FDF" w:rsidRDefault="00A93FDF" w:rsidP="00A93FDF">
      <w:pPr>
        <w:rPr>
          <w:rFonts w:ascii="Helvetica" w:hAnsi="Helvetica" w:cs="Helvetica"/>
          <w:b/>
          <w:bCs/>
          <w:color w:val="222222"/>
          <w:sz w:val="21"/>
          <w:szCs w:val="21"/>
        </w:rPr>
      </w:pPr>
    </w:p>
    <w:p w14:paraId="3B111CF2"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4.1. </w:t>
      </w:r>
      <w:r w:rsidRPr="00A93FDF">
        <w:rPr>
          <w:rFonts w:ascii="Helvetica" w:hAnsi="Helvetica" w:cs="Helvetica" w:hint="eastAsia"/>
          <w:b/>
          <w:bCs/>
          <w:color w:val="222222"/>
          <w:sz w:val="21"/>
          <w:szCs w:val="21"/>
        </w:rPr>
        <w:t>Особенности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морфологии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1A904D81" w14:textId="77777777" w:rsidR="00A93FDF" w:rsidRPr="00A93FDF" w:rsidRDefault="00A93FDF" w:rsidP="00A93FDF">
      <w:pPr>
        <w:rPr>
          <w:rFonts w:ascii="Helvetica" w:hAnsi="Helvetica" w:cs="Helvetica"/>
          <w:b/>
          <w:bCs/>
          <w:color w:val="222222"/>
          <w:sz w:val="21"/>
          <w:szCs w:val="21"/>
        </w:rPr>
      </w:pPr>
    </w:p>
    <w:p w14:paraId="2CF9FC52"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4.2. </w:t>
      </w:r>
      <w:r w:rsidRPr="00A93FDF">
        <w:rPr>
          <w:rFonts w:ascii="Helvetica" w:hAnsi="Helvetica" w:cs="Helvetica" w:hint="eastAsia"/>
          <w:b/>
          <w:bCs/>
          <w:color w:val="222222"/>
          <w:sz w:val="21"/>
          <w:szCs w:val="21"/>
        </w:rPr>
        <w:t>Морфология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отдельных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стадиям</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p>
    <w:p w14:paraId="0D51A0F2" w14:textId="77777777" w:rsidR="00A93FDF" w:rsidRPr="00A93FDF" w:rsidRDefault="00A93FDF" w:rsidP="00A93FDF">
      <w:pPr>
        <w:rPr>
          <w:rFonts w:ascii="Helvetica" w:hAnsi="Helvetica" w:cs="Helvetica"/>
          <w:b/>
          <w:bCs/>
          <w:color w:val="222222"/>
          <w:sz w:val="21"/>
          <w:szCs w:val="21"/>
        </w:rPr>
      </w:pPr>
    </w:p>
    <w:p w14:paraId="0F981E83"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4.2.1 </w:t>
      </w:r>
      <w:r w:rsidRPr="00A93FDF">
        <w:rPr>
          <w:rFonts w:ascii="Helvetica" w:hAnsi="Helvetica" w:cs="Helvetica" w:hint="eastAsia"/>
          <w:b/>
          <w:bCs/>
          <w:color w:val="222222"/>
          <w:sz w:val="21"/>
          <w:szCs w:val="21"/>
        </w:rPr>
        <w:t>Семейство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РапйаШае</w:t>
      </w:r>
    </w:p>
    <w:p w14:paraId="59D73CB6" w14:textId="77777777" w:rsidR="00A93FDF" w:rsidRPr="00A93FDF" w:rsidRDefault="00A93FDF" w:rsidP="00A93FDF">
      <w:pPr>
        <w:rPr>
          <w:rFonts w:ascii="Helvetica" w:hAnsi="Helvetica" w:cs="Helvetica"/>
          <w:b/>
          <w:bCs/>
          <w:color w:val="222222"/>
          <w:sz w:val="21"/>
          <w:szCs w:val="21"/>
        </w:rPr>
      </w:pPr>
    </w:p>
    <w:p w14:paraId="31410A0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4.2.2. </w:t>
      </w:r>
      <w:r w:rsidRPr="00A93FDF">
        <w:rPr>
          <w:rFonts w:ascii="Helvetica" w:hAnsi="Helvetica" w:cs="Helvetica" w:hint="eastAsia"/>
          <w:b/>
          <w:bCs/>
          <w:color w:val="222222"/>
          <w:sz w:val="21"/>
          <w:szCs w:val="21"/>
        </w:rPr>
        <w:t>Семейство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Сгащотйае</w:t>
      </w:r>
    </w:p>
    <w:p w14:paraId="272993D1" w14:textId="77777777" w:rsidR="00A93FDF" w:rsidRPr="00A93FDF" w:rsidRDefault="00A93FDF" w:rsidP="00A93FDF">
      <w:pPr>
        <w:rPr>
          <w:rFonts w:ascii="Helvetica" w:hAnsi="Helvetica" w:cs="Helvetica"/>
          <w:b/>
          <w:bCs/>
          <w:color w:val="222222"/>
          <w:sz w:val="21"/>
          <w:szCs w:val="21"/>
        </w:rPr>
      </w:pPr>
    </w:p>
    <w:p w14:paraId="01188F66"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4.3. </w:t>
      </w:r>
      <w:r w:rsidRPr="00A93FDF">
        <w:rPr>
          <w:rFonts w:ascii="Helvetica" w:hAnsi="Helvetica" w:cs="Helvetica" w:hint="eastAsia"/>
          <w:b/>
          <w:bCs/>
          <w:color w:val="222222"/>
          <w:sz w:val="21"/>
          <w:szCs w:val="21"/>
        </w:rPr>
        <w:t>Изменчивость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2641E0B2" w14:textId="77777777" w:rsidR="00A93FDF" w:rsidRPr="00A93FDF" w:rsidRDefault="00A93FDF" w:rsidP="00A93FDF">
      <w:pPr>
        <w:rPr>
          <w:rFonts w:ascii="Helvetica" w:hAnsi="Helvetica" w:cs="Helvetica"/>
          <w:b/>
          <w:bCs/>
          <w:color w:val="222222"/>
          <w:sz w:val="21"/>
          <w:szCs w:val="21"/>
        </w:rPr>
      </w:pPr>
    </w:p>
    <w:p w14:paraId="4855DFB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4.4. </w:t>
      </w:r>
      <w:r w:rsidRPr="00A93FDF">
        <w:rPr>
          <w:rFonts w:ascii="Helvetica" w:hAnsi="Helvetica" w:cs="Helvetica" w:hint="eastAsia"/>
          <w:b/>
          <w:bCs/>
          <w:color w:val="222222"/>
          <w:sz w:val="21"/>
          <w:szCs w:val="21"/>
        </w:rPr>
        <w:t>Таксономические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ключи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чукотских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w:t>
      </w:r>
    </w:p>
    <w:p w14:paraId="21732BCF" w14:textId="77777777" w:rsidR="00A93FDF" w:rsidRPr="00A93FDF" w:rsidRDefault="00A93FDF" w:rsidP="00A93FDF">
      <w:pPr>
        <w:rPr>
          <w:rFonts w:ascii="Helvetica" w:hAnsi="Helvetica" w:cs="Helvetica"/>
          <w:b/>
          <w:bCs/>
          <w:color w:val="222222"/>
          <w:sz w:val="21"/>
          <w:szCs w:val="21"/>
        </w:rPr>
      </w:pPr>
    </w:p>
    <w:p w14:paraId="5A645D4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4.4.1.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стадии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575BEFD2" w14:textId="77777777" w:rsidR="00A93FDF" w:rsidRPr="00A93FDF" w:rsidRDefault="00A93FDF" w:rsidP="00A93FDF">
      <w:pPr>
        <w:rPr>
          <w:rFonts w:ascii="Helvetica" w:hAnsi="Helvetica" w:cs="Helvetica"/>
          <w:b/>
          <w:bCs/>
          <w:color w:val="222222"/>
          <w:sz w:val="21"/>
          <w:szCs w:val="21"/>
        </w:rPr>
      </w:pPr>
    </w:p>
    <w:p w14:paraId="7D0C228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4.4.2.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семейства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сопредельных</w:t>
      </w:r>
    </w:p>
    <w:p w14:paraId="5594992F" w14:textId="77777777" w:rsidR="00A93FDF" w:rsidRPr="00A93FDF" w:rsidRDefault="00A93FDF" w:rsidP="00A93FDF">
      <w:pPr>
        <w:rPr>
          <w:rFonts w:ascii="Helvetica" w:hAnsi="Helvetica" w:cs="Helvetica"/>
          <w:b/>
          <w:bCs/>
          <w:color w:val="222222"/>
          <w:sz w:val="21"/>
          <w:szCs w:val="21"/>
        </w:rPr>
      </w:pPr>
    </w:p>
    <w:p w14:paraId="40C596B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вод</w:t>
      </w:r>
    </w:p>
    <w:p w14:paraId="7732A604" w14:textId="77777777" w:rsidR="00A93FDF" w:rsidRPr="00A93FDF" w:rsidRDefault="00A93FDF" w:rsidP="00A93FDF">
      <w:pPr>
        <w:rPr>
          <w:rFonts w:ascii="Helvetica" w:hAnsi="Helvetica" w:cs="Helvetica"/>
          <w:b/>
          <w:bCs/>
          <w:color w:val="222222"/>
          <w:sz w:val="21"/>
          <w:szCs w:val="21"/>
        </w:rPr>
      </w:pPr>
    </w:p>
    <w:p w14:paraId="6D17DD9D"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4.4.3.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семейства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РанйаШае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w:t>
      </w:r>
    </w:p>
    <w:p w14:paraId="479DBB1C" w14:textId="77777777" w:rsidR="00A93FDF" w:rsidRPr="00A93FDF" w:rsidRDefault="00A93FDF" w:rsidP="00A93FDF">
      <w:pPr>
        <w:rPr>
          <w:rFonts w:ascii="Helvetica" w:hAnsi="Helvetica" w:cs="Helvetica"/>
          <w:b/>
          <w:bCs/>
          <w:color w:val="222222"/>
          <w:sz w:val="21"/>
          <w:szCs w:val="21"/>
        </w:rPr>
      </w:pPr>
    </w:p>
    <w:p w14:paraId="091FEA6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4.4.4.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рода</w:t>
      </w:r>
      <w:r w:rsidRPr="00A93FDF">
        <w:rPr>
          <w:rFonts w:ascii="Helvetica" w:hAnsi="Helvetica" w:cs="Helvetica"/>
          <w:b/>
          <w:bCs/>
          <w:color w:val="222222"/>
          <w:sz w:val="21"/>
          <w:szCs w:val="21"/>
        </w:rPr>
        <w:t xml:space="preserve"> Argis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w:t>
      </w:r>
    </w:p>
    <w:p w14:paraId="286F5079" w14:textId="77777777" w:rsidR="00A93FDF" w:rsidRPr="00A93FDF" w:rsidRDefault="00A93FDF" w:rsidP="00A93FDF">
      <w:pPr>
        <w:rPr>
          <w:rFonts w:ascii="Helvetica" w:hAnsi="Helvetica" w:cs="Helvetica"/>
          <w:b/>
          <w:bCs/>
          <w:color w:val="222222"/>
          <w:sz w:val="21"/>
          <w:szCs w:val="21"/>
        </w:rPr>
      </w:pPr>
    </w:p>
    <w:p w14:paraId="516F058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4.4.5. </w:t>
      </w:r>
      <w:r w:rsidRPr="00A93FDF">
        <w:rPr>
          <w:rFonts w:ascii="Helvetica" w:hAnsi="Helvetica" w:cs="Helvetica" w:hint="eastAsia"/>
          <w:b/>
          <w:bCs/>
          <w:color w:val="222222"/>
          <w:sz w:val="21"/>
          <w:szCs w:val="21"/>
        </w:rPr>
        <w:t>Ключ</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сем</w:t>
      </w:r>
      <w:r w:rsidRPr="00A93FDF">
        <w:rPr>
          <w:rFonts w:ascii="Helvetica" w:hAnsi="Helvetica" w:cs="Helvetica"/>
          <w:b/>
          <w:bCs/>
          <w:color w:val="222222"/>
          <w:sz w:val="21"/>
          <w:szCs w:val="21"/>
        </w:rPr>
        <w:t xml:space="preserve">. Crangonidae, </w:t>
      </w:r>
      <w:r w:rsidRPr="00A93FDF">
        <w:rPr>
          <w:rFonts w:ascii="Helvetica" w:hAnsi="Helvetica" w:cs="Helvetica" w:hint="eastAsia"/>
          <w:b/>
          <w:bCs/>
          <w:color w:val="222222"/>
          <w:sz w:val="21"/>
          <w:szCs w:val="21"/>
        </w:rPr>
        <w:t>проходящих</w:t>
      </w:r>
    </w:p>
    <w:p w14:paraId="2B32EDA5" w14:textId="77777777" w:rsidR="00A93FDF" w:rsidRPr="00A93FDF" w:rsidRDefault="00A93FDF" w:rsidP="00A93FDF">
      <w:pPr>
        <w:rPr>
          <w:rFonts w:ascii="Helvetica" w:hAnsi="Helvetica" w:cs="Helvetica"/>
          <w:b/>
          <w:bCs/>
          <w:color w:val="222222"/>
          <w:sz w:val="21"/>
          <w:szCs w:val="21"/>
        </w:rPr>
      </w:pPr>
    </w:p>
    <w:p w14:paraId="5BD3AD3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нормальное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планктоне</w:t>
      </w:r>
    </w:p>
    <w:p w14:paraId="62A9858D" w14:textId="77777777" w:rsidR="00A93FDF" w:rsidRPr="00A93FDF" w:rsidRDefault="00A93FDF" w:rsidP="00A93FDF">
      <w:pPr>
        <w:rPr>
          <w:rFonts w:ascii="Helvetica" w:hAnsi="Helvetica" w:cs="Helvetica"/>
          <w:b/>
          <w:bCs/>
          <w:color w:val="222222"/>
          <w:sz w:val="21"/>
          <w:szCs w:val="21"/>
        </w:rPr>
      </w:pPr>
    </w:p>
    <w:p w14:paraId="1C75594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5. </w:t>
      </w:r>
      <w:r w:rsidRPr="00A93FDF">
        <w:rPr>
          <w:rFonts w:ascii="Helvetica" w:hAnsi="Helvetica" w:cs="Helvetica" w:hint="eastAsia"/>
          <w:b/>
          <w:bCs/>
          <w:color w:val="222222"/>
          <w:sz w:val="21"/>
          <w:szCs w:val="21"/>
        </w:rPr>
        <w:t>ВИДОВОЙ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СОСТАВ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ЕГО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ПРОСТРАНСТВЕННОЕ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РАЙОНАХ</w:t>
      </w:r>
    </w:p>
    <w:p w14:paraId="5CEDBCB9" w14:textId="77777777" w:rsidR="00A93FDF" w:rsidRPr="00A93FDF" w:rsidRDefault="00A93FDF" w:rsidP="00A93FDF">
      <w:pPr>
        <w:rPr>
          <w:rFonts w:ascii="Helvetica" w:hAnsi="Helvetica" w:cs="Helvetica"/>
          <w:b/>
          <w:bCs/>
          <w:color w:val="222222"/>
          <w:sz w:val="21"/>
          <w:szCs w:val="21"/>
        </w:rPr>
      </w:pPr>
    </w:p>
    <w:p w14:paraId="276DE232"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ПАЦИФИКИ</w:t>
      </w:r>
    </w:p>
    <w:p w14:paraId="3D8B5B9A" w14:textId="77777777" w:rsidR="00A93FDF" w:rsidRPr="00A93FDF" w:rsidRDefault="00A93FDF" w:rsidP="00A93FDF">
      <w:pPr>
        <w:rPr>
          <w:rFonts w:ascii="Helvetica" w:hAnsi="Helvetica" w:cs="Helvetica"/>
          <w:b/>
          <w:bCs/>
          <w:color w:val="222222"/>
          <w:sz w:val="21"/>
          <w:szCs w:val="21"/>
        </w:rPr>
      </w:pPr>
    </w:p>
    <w:p w14:paraId="2645E8B5"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5.1. </w:t>
      </w:r>
      <w:r w:rsidRPr="00A93FDF">
        <w:rPr>
          <w:rFonts w:ascii="Helvetica" w:hAnsi="Helvetica" w:cs="Helvetica" w:hint="eastAsia"/>
          <w:b/>
          <w:bCs/>
          <w:color w:val="222222"/>
          <w:sz w:val="21"/>
          <w:szCs w:val="21"/>
        </w:rPr>
        <w:t>Креветочный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Охотского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p>
    <w:p w14:paraId="62FD1F59" w14:textId="77777777" w:rsidR="00A93FDF" w:rsidRPr="00A93FDF" w:rsidRDefault="00A93FDF" w:rsidP="00A93FDF">
      <w:pPr>
        <w:rPr>
          <w:rFonts w:ascii="Helvetica" w:hAnsi="Helvetica" w:cs="Helvetica"/>
          <w:b/>
          <w:bCs/>
          <w:color w:val="222222"/>
          <w:sz w:val="21"/>
          <w:szCs w:val="21"/>
        </w:rPr>
      </w:pPr>
    </w:p>
    <w:p w14:paraId="23A890FF"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5.1.1 </w:t>
      </w:r>
      <w:r w:rsidRPr="00A93FDF">
        <w:rPr>
          <w:rFonts w:ascii="Helvetica" w:hAnsi="Helvetica" w:cs="Helvetica" w:hint="eastAsia"/>
          <w:b/>
          <w:bCs/>
          <w:color w:val="222222"/>
          <w:sz w:val="21"/>
          <w:szCs w:val="21"/>
        </w:rPr>
        <w:t>Весеннее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Охотского</w:t>
      </w:r>
    </w:p>
    <w:p w14:paraId="14CF3D30" w14:textId="77777777" w:rsidR="00A93FDF" w:rsidRPr="00A93FDF" w:rsidRDefault="00A93FDF" w:rsidP="00A93FDF">
      <w:pPr>
        <w:rPr>
          <w:rFonts w:ascii="Helvetica" w:hAnsi="Helvetica" w:cs="Helvetica"/>
          <w:b/>
          <w:bCs/>
          <w:color w:val="222222"/>
          <w:sz w:val="21"/>
          <w:szCs w:val="21"/>
        </w:rPr>
      </w:pPr>
    </w:p>
    <w:p w14:paraId="6D6B16E7"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моря</w:t>
      </w:r>
    </w:p>
    <w:p w14:paraId="405A8C29" w14:textId="77777777" w:rsidR="00A93FDF" w:rsidRPr="00A93FDF" w:rsidRDefault="00A93FDF" w:rsidP="00A93FDF">
      <w:pPr>
        <w:rPr>
          <w:rFonts w:ascii="Helvetica" w:hAnsi="Helvetica" w:cs="Helvetica"/>
          <w:b/>
          <w:bCs/>
          <w:color w:val="222222"/>
          <w:sz w:val="21"/>
          <w:szCs w:val="21"/>
        </w:rPr>
      </w:pPr>
    </w:p>
    <w:p w14:paraId="6CBFDEA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5.1.2.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первой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половине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лета</w:t>
      </w:r>
    </w:p>
    <w:p w14:paraId="17CCA93F" w14:textId="77777777" w:rsidR="00A93FDF" w:rsidRPr="00A93FDF" w:rsidRDefault="00A93FDF" w:rsidP="00A93FDF">
      <w:pPr>
        <w:rPr>
          <w:rFonts w:ascii="Helvetica" w:hAnsi="Helvetica" w:cs="Helvetica"/>
          <w:b/>
          <w:bCs/>
          <w:color w:val="222222"/>
          <w:sz w:val="21"/>
          <w:szCs w:val="21"/>
        </w:rPr>
      </w:pPr>
    </w:p>
    <w:p w14:paraId="218598F3"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5.1.3.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акватории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второй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половине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лета</w:t>
      </w:r>
    </w:p>
    <w:p w14:paraId="1D496B8F" w14:textId="77777777" w:rsidR="00A93FDF" w:rsidRPr="00A93FDF" w:rsidRDefault="00A93FDF" w:rsidP="00A93FDF">
      <w:pPr>
        <w:rPr>
          <w:rFonts w:ascii="Helvetica" w:hAnsi="Helvetica" w:cs="Helvetica"/>
          <w:b/>
          <w:bCs/>
          <w:color w:val="222222"/>
          <w:sz w:val="21"/>
          <w:szCs w:val="21"/>
        </w:rPr>
      </w:pPr>
    </w:p>
    <w:p w14:paraId="24B01927"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5.1.4. </w:t>
      </w:r>
      <w:r w:rsidRPr="00A93FDF">
        <w:rPr>
          <w:rFonts w:ascii="Helvetica" w:hAnsi="Helvetica" w:cs="Helvetica" w:hint="eastAsia"/>
          <w:b/>
          <w:bCs/>
          <w:color w:val="222222"/>
          <w:sz w:val="21"/>
          <w:szCs w:val="21"/>
        </w:rPr>
        <w:t>Осеннее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12C1BC98" w14:textId="77777777" w:rsidR="00A93FDF" w:rsidRPr="00A93FDF" w:rsidRDefault="00A93FDF" w:rsidP="00A93FDF">
      <w:pPr>
        <w:rPr>
          <w:rFonts w:ascii="Helvetica" w:hAnsi="Helvetica" w:cs="Helvetica"/>
          <w:b/>
          <w:bCs/>
          <w:color w:val="222222"/>
          <w:sz w:val="21"/>
          <w:szCs w:val="21"/>
        </w:rPr>
      </w:pPr>
    </w:p>
    <w:p w14:paraId="2D6CDB6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5.1.5. </w:t>
      </w:r>
      <w:r w:rsidRPr="00A93FDF">
        <w:rPr>
          <w:rFonts w:ascii="Helvetica" w:hAnsi="Helvetica" w:cs="Helvetica" w:hint="eastAsia"/>
          <w:b/>
          <w:bCs/>
          <w:color w:val="222222"/>
          <w:sz w:val="21"/>
          <w:szCs w:val="21"/>
        </w:rPr>
        <w:t>Закономерности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отдельных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p>
    <w:p w14:paraId="4428C8A4" w14:textId="77777777" w:rsidR="00A93FDF" w:rsidRPr="00A93FDF" w:rsidRDefault="00A93FDF" w:rsidP="00A93FDF">
      <w:pPr>
        <w:rPr>
          <w:rFonts w:ascii="Helvetica" w:hAnsi="Helvetica" w:cs="Helvetica"/>
          <w:b/>
          <w:bCs/>
          <w:color w:val="222222"/>
          <w:sz w:val="21"/>
          <w:szCs w:val="21"/>
        </w:rPr>
      </w:pPr>
    </w:p>
    <w:p w14:paraId="6BA62274"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lastRenderedPageBreak/>
        <w:t xml:space="preserve">5.2. </w:t>
      </w:r>
      <w:r w:rsidRPr="00A93FDF">
        <w:rPr>
          <w:rFonts w:ascii="Helvetica" w:hAnsi="Helvetica" w:cs="Helvetica" w:hint="eastAsia"/>
          <w:b/>
          <w:bCs/>
          <w:color w:val="222222"/>
          <w:sz w:val="21"/>
          <w:szCs w:val="21"/>
        </w:rPr>
        <w:t>Креветочный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юго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Камчатки</w:t>
      </w:r>
    </w:p>
    <w:p w14:paraId="5F84A50A" w14:textId="77777777" w:rsidR="00A93FDF" w:rsidRPr="00A93FDF" w:rsidRDefault="00A93FDF" w:rsidP="00A93FDF">
      <w:pPr>
        <w:rPr>
          <w:rFonts w:ascii="Helvetica" w:hAnsi="Helvetica" w:cs="Helvetica"/>
          <w:b/>
          <w:bCs/>
          <w:color w:val="222222"/>
          <w:sz w:val="21"/>
          <w:szCs w:val="21"/>
        </w:rPr>
      </w:pPr>
    </w:p>
    <w:p w14:paraId="7EBC55DC"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5.2.1. </w:t>
      </w:r>
      <w:r w:rsidRPr="00A93FDF">
        <w:rPr>
          <w:rFonts w:ascii="Helvetica" w:hAnsi="Helvetica" w:cs="Helvetica" w:hint="eastAsia"/>
          <w:b/>
          <w:bCs/>
          <w:color w:val="222222"/>
          <w:sz w:val="21"/>
          <w:szCs w:val="21"/>
        </w:rPr>
        <w:t>Численность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акватории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юго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восточного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района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Авачинского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Кроноцкого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заливов</w:t>
      </w:r>
    </w:p>
    <w:p w14:paraId="1A36C1F9" w14:textId="77777777" w:rsidR="00A93FDF" w:rsidRPr="00A93FDF" w:rsidRDefault="00A93FDF" w:rsidP="00A93FDF">
      <w:pPr>
        <w:rPr>
          <w:rFonts w:ascii="Helvetica" w:hAnsi="Helvetica" w:cs="Helvetica"/>
          <w:b/>
          <w:bCs/>
          <w:color w:val="222222"/>
          <w:sz w:val="21"/>
          <w:szCs w:val="21"/>
        </w:rPr>
      </w:pPr>
    </w:p>
    <w:p w14:paraId="41BC3A69"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5.2.2. </w:t>
      </w:r>
      <w:r w:rsidRPr="00A93FDF">
        <w:rPr>
          <w:rFonts w:ascii="Helvetica" w:hAnsi="Helvetica" w:cs="Helvetica" w:hint="eastAsia"/>
          <w:b/>
          <w:bCs/>
          <w:color w:val="222222"/>
          <w:sz w:val="21"/>
          <w:szCs w:val="21"/>
        </w:rPr>
        <w:t>Закономерности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распределения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отдельных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акватории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Камчатки</w:t>
      </w:r>
    </w:p>
    <w:p w14:paraId="6D199686" w14:textId="77777777" w:rsidR="00A93FDF" w:rsidRPr="00A93FDF" w:rsidRDefault="00A93FDF" w:rsidP="00A93FDF">
      <w:pPr>
        <w:rPr>
          <w:rFonts w:ascii="Helvetica" w:hAnsi="Helvetica" w:cs="Helvetica"/>
          <w:b/>
          <w:bCs/>
          <w:color w:val="222222"/>
          <w:sz w:val="21"/>
          <w:szCs w:val="21"/>
        </w:rPr>
      </w:pPr>
    </w:p>
    <w:p w14:paraId="09B07E5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5.3. </w:t>
      </w:r>
      <w:r w:rsidRPr="00A93FDF">
        <w:rPr>
          <w:rFonts w:ascii="Helvetica" w:hAnsi="Helvetica" w:cs="Helvetica" w:hint="eastAsia"/>
          <w:b/>
          <w:bCs/>
          <w:color w:val="222222"/>
          <w:sz w:val="21"/>
          <w:szCs w:val="21"/>
        </w:rPr>
        <w:t>Креветочный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северо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западной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Берингова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p>
    <w:p w14:paraId="52EC1D48" w14:textId="77777777" w:rsidR="00A93FDF" w:rsidRPr="00A93FDF" w:rsidRDefault="00A93FDF" w:rsidP="00A93FDF">
      <w:pPr>
        <w:rPr>
          <w:rFonts w:ascii="Helvetica" w:hAnsi="Helvetica" w:cs="Helvetica"/>
          <w:b/>
          <w:bCs/>
          <w:color w:val="222222"/>
          <w:sz w:val="21"/>
          <w:szCs w:val="21"/>
        </w:rPr>
      </w:pPr>
    </w:p>
    <w:p w14:paraId="472C4426"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5.3.1.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июле</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августе</w:t>
      </w:r>
    </w:p>
    <w:p w14:paraId="083F3C5A" w14:textId="77777777" w:rsidR="00A93FDF" w:rsidRPr="00A93FDF" w:rsidRDefault="00A93FDF" w:rsidP="00A93FDF">
      <w:pPr>
        <w:rPr>
          <w:rFonts w:ascii="Helvetica" w:hAnsi="Helvetica" w:cs="Helvetica"/>
          <w:b/>
          <w:bCs/>
          <w:color w:val="222222"/>
          <w:sz w:val="21"/>
          <w:szCs w:val="21"/>
        </w:rPr>
      </w:pPr>
    </w:p>
    <w:p w14:paraId="7CFAF44D"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5.3.2. </w:t>
      </w:r>
      <w:r w:rsidRPr="00A93FDF">
        <w:rPr>
          <w:rFonts w:ascii="Helvetica" w:hAnsi="Helvetica" w:cs="Helvetica" w:hint="eastAsia"/>
          <w:b/>
          <w:bCs/>
          <w:color w:val="222222"/>
          <w:sz w:val="21"/>
          <w:szCs w:val="21"/>
        </w:rPr>
        <w:t>Распределение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западной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Берингова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осенью</w:t>
      </w:r>
    </w:p>
    <w:p w14:paraId="427B233C" w14:textId="77777777" w:rsidR="00A93FDF" w:rsidRPr="00A93FDF" w:rsidRDefault="00A93FDF" w:rsidP="00A93FDF">
      <w:pPr>
        <w:rPr>
          <w:rFonts w:ascii="Helvetica" w:hAnsi="Helvetica" w:cs="Helvetica"/>
          <w:b/>
          <w:bCs/>
          <w:color w:val="222222"/>
          <w:sz w:val="21"/>
          <w:szCs w:val="21"/>
        </w:rPr>
      </w:pPr>
    </w:p>
    <w:p w14:paraId="090398F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5.4. </w:t>
      </w:r>
      <w:r w:rsidRPr="00A93FDF">
        <w:rPr>
          <w:rFonts w:ascii="Helvetica" w:hAnsi="Helvetica" w:cs="Helvetica" w:hint="eastAsia"/>
          <w:b/>
          <w:bCs/>
          <w:color w:val="222222"/>
          <w:sz w:val="21"/>
          <w:szCs w:val="21"/>
        </w:rPr>
        <w:t>Креветочный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меропланктон</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Чукотского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p>
    <w:p w14:paraId="6A10830A" w14:textId="77777777" w:rsidR="00A93FDF" w:rsidRPr="00A93FDF" w:rsidRDefault="00A93FDF" w:rsidP="00A93FDF">
      <w:pPr>
        <w:rPr>
          <w:rFonts w:ascii="Helvetica" w:hAnsi="Helvetica" w:cs="Helvetica"/>
          <w:b/>
          <w:bCs/>
          <w:color w:val="222222"/>
          <w:sz w:val="21"/>
          <w:szCs w:val="21"/>
        </w:rPr>
      </w:pPr>
    </w:p>
    <w:p w14:paraId="167FF6C5"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6. </w:t>
      </w:r>
      <w:r w:rsidRPr="00A93FDF">
        <w:rPr>
          <w:rFonts w:ascii="Helvetica" w:hAnsi="Helvetica" w:cs="Helvetica" w:hint="eastAsia"/>
          <w:b/>
          <w:bCs/>
          <w:color w:val="222222"/>
          <w:sz w:val="21"/>
          <w:szCs w:val="21"/>
        </w:rPr>
        <w:t>ИСПОЛЬЗОВАНИЕ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ЛИЧИНКАМИ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ПРОСТРАНСТВЕННО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ВРЕМЕННЫХ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РЕСУРСОВ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РАЙОНОВ</w:t>
      </w:r>
    </w:p>
    <w:p w14:paraId="462A98C4" w14:textId="77777777" w:rsidR="00A93FDF" w:rsidRPr="00A93FDF" w:rsidRDefault="00A93FDF" w:rsidP="00A93FDF">
      <w:pPr>
        <w:rPr>
          <w:rFonts w:ascii="Helvetica" w:hAnsi="Helvetica" w:cs="Helvetica"/>
          <w:b/>
          <w:bCs/>
          <w:color w:val="222222"/>
          <w:sz w:val="21"/>
          <w:szCs w:val="21"/>
        </w:rPr>
      </w:pPr>
    </w:p>
    <w:p w14:paraId="6B336FB1"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СЕВЕРО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ЗАПАДНОЙ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ПАЦИФИКИ</w:t>
      </w:r>
    </w:p>
    <w:p w14:paraId="2F50C6FF" w14:textId="77777777" w:rsidR="00A93FDF" w:rsidRPr="00A93FDF" w:rsidRDefault="00A93FDF" w:rsidP="00A93FDF">
      <w:pPr>
        <w:rPr>
          <w:rFonts w:ascii="Helvetica" w:hAnsi="Helvetica" w:cs="Helvetica"/>
          <w:b/>
          <w:bCs/>
          <w:color w:val="222222"/>
          <w:sz w:val="21"/>
          <w:szCs w:val="21"/>
        </w:rPr>
      </w:pPr>
    </w:p>
    <w:p w14:paraId="48EEFB7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6.1. </w:t>
      </w:r>
      <w:r w:rsidRPr="00A93FDF">
        <w:rPr>
          <w:rFonts w:ascii="Helvetica" w:hAnsi="Helvetica" w:cs="Helvetica" w:hint="eastAsia"/>
          <w:b/>
          <w:bCs/>
          <w:color w:val="222222"/>
          <w:sz w:val="21"/>
          <w:szCs w:val="21"/>
        </w:rPr>
        <w:t>Период</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встречаемости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длительность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восточной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Охотского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p>
    <w:p w14:paraId="1332652B" w14:textId="77777777" w:rsidR="00A93FDF" w:rsidRPr="00A93FDF" w:rsidRDefault="00A93FDF" w:rsidP="00A93FDF">
      <w:pPr>
        <w:rPr>
          <w:rFonts w:ascii="Helvetica" w:hAnsi="Helvetica" w:cs="Helvetica"/>
          <w:b/>
          <w:bCs/>
          <w:color w:val="222222"/>
          <w:sz w:val="21"/>
          <w:szCs w:val="21"/>
        </w:rPr>
      </w:pPr>
    </w:p>
    <w:p w14:paraId="0F5FE10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6.2.</w:t>
      </w:r>
      <w:r w:rsidRPr="00A93FDF">
        <w:rPr>
          <w:rFonts w:ascii="Helvetica" w:hAnsi="Helvetica" w:cs="Helvetica" w:hint="eastAsia"/>
          <w:b/>
          <w:bCs/>
          <w:color w:val="222222"/>
          <w:sz w:val="21"/>
          <w:szCs w:val="21"/>
        </w:rPr>
        <w:t>Период</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встречаемости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длительность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w:t>
      </w:r>
      <w:r w:rsidRPr="00A93FDF">
        <w:rPr>
          <w:rFonts w:ascii="Helvetica" w:hAnsi="Helvetica" w:cs="Helvetica" w:hint="eastAsia"/>
          <w:b/>
          <w:bCs/>
          <w:color w:val="222222"/>
          <w:sz w:val="21"/>
          <w:szCs w:val="21"/>
        </w:rPr>
        <w:lastRenderedPageBreak/>
        <w:t>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у</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юго</w:t>
      </w:r>
      <w:r w:rsidRPr="00A93FDF">
        <w:rPr>
          <w:rFonts w:ascii="Helvetica" w:hAnsi="Helvetica" w:cs="Helvetica"/>
          <w:b/>
          <w:bCs/>
          <w:color w:val="222222"/>
          <w:sz w:val="21"/>
          <w:szCs w:val="21"/>
        </w:rPr>
        <w:t>-</w:t>
      </w:r>
      <w:r w:rsidRPr="00A93FDF">
        <w:rPr>
          <w:rFonts w:ascii="Helvetica" w:hAnsi="Helvetica" w:cs="Helvetica" w:hint="eastAsia"/>
          <w:b/>
          <w:bCs/>
          <w:color w:val="222222"/>
          <w:sz w:val="21"/>
          <w:szCs w:val="21"/>
        </w:rPr>
        <w:t>восточного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побережья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Камчатки</w:t>
      </w:r>
    </w:p>
    <w:p w14:paraId="6C48FBDF" w14:textId="77777777" w:rsidR="00A93FDF" w:rsidRPr="00A93FDF" w:rsidRDefault="00A93FDF" w:rsidP="00A93FDF">
      <w:pPr>
        <w:rPr>
          <w:rFonts w:ascii="Helvetica" w:hAnsi="Helvetica" w:cs="Helvetica"/>
          <w:b/>
          <w:bCs/>
          <w:color w:val="222222"/>
          <w:sz w:val="21"/>
          <w:szCs w:val="21"/>
        </w:rPr>
      </w:pPr>
    </w:p>
    <w:p w14:paraId="46F37F8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6.3. </w:t>
      </w:r>
      <w:r w:rsidRPr="00A93FDF">
        <w:rPr>
          <w:rFonts w:ascii="Helvetica" w:hAnsi="Helvetica" w:cs="Helvetica" w:hint="eastAsia"/>
          <w:b/>
          <w:bCs/>
          <w:color w:val="222222"/>
          <w:sz w:val="21"/>
          <w:szCs w:val="21"/>
        </w:rPr>
        <w:t>Период</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встречаемости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длительность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северозападной</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части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Берингова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моря</w:t>
      </w:r>
    </w:p>
    <w:p w14:paraId="0670AFC5" w14:textId="77777777" w:rsidR="00A93FDF" w:rsidRPr="00A93FDF" w:rsidRDefault="00A93FDF" w:rsidP="00A93FDF">
      <w:pPr>
        <w:rPr>
          <w:rFonts w:ascii="Helvetica" w:hAnsi="Helvetica" w:cs="Helvetica"/>
          <w:b/>
          <w:bCs/>
          <w:color w:val="222222"/>
          <w:sz w:val="21"/>
          <w:szCs w:val="21"/>
        </w:rPr>
      </w:pPr>
    </w:p>
    <w:p w14:paraId="2C13DBD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6.4. </w:t>
      </w:r>
      <w:r w:rsidRPr="00A93FDF">
        <w:rPr>
          <w:rFonts w:ascii="Helvetica" w:hAnsi="Helvetica" w:cs="Helvetica" w:hint="eastAsia"/>
          <w:b/>
          <w:bCs/>
          <w:color w:val="222222"/>
          <w:sz w:val="21"/>
          <w:szCs w:val="21"/>
        </w:rPr>
        <w:t>Сроки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длительность</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отдельных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p>
    <w:p w14:paraId="10E61862" w14:textId="77777777" w:rsidR="00A93FDF" w:rsidRPr="00A93FDF" w:rsidRDefault="00A93FDF" w:rsidP="00A93FDF">
      <w:pPr>
        <w:rPr>
          <w:rFonts w:ascii="Helvetica" w:hAnsi="Helvetica" w:cs="Helvetica"/>
          <w:b/>
          <w:bCs/>
          <w:color w:val="222222"/>
          <w:sz w:val="21"/>
          <w:szCs w:val="21"/>
        </w:rPr>
      </w:pPr>
    </w:p>
    <w:p w14:paraId="66422770"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водах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общие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закономерности</w:t>
      </w:r>
      <w:r w:rsidRPr="00A93FDF">
        <w:rPr>
          <w:rFonts w:ascii="Helvetica" w:hAnsi="Helvetica" w:cs="Helvetica"/>
          <w:b/>
          <w:bCs/>
          <w:color w:val="222222"/>
          <w:sz w:val="21"/>
          <w:szCs w:val="21"/>
        </w:rPr>
        <w:t>)</w:t>
      </w:r>
    </w:p>
    <w:p w14:paraId="12EFEA9A" w14:textId="77777777" w:rsidR="00A93FDF" w:rsidRPr="00A93FDF" w:rsidRDefault="00A93FDF" w:rsidP="00A93FDF">
      <w:pPr>
        <w:rPr>
          <w:rFonts w:ascii="Helvetica" w:hAnsi="Helvetica" w:cs="Helvetica"/>
          <w:b/>
          <w:bCs/>
          <w:color w:val="222222"/>
          <w:sz w:val="21"/>
          <w:szCs w:val="21"/>
        </w:rPr>
      </w:pPr>
    </w:p>
    <w:p w14:paraId="1907D38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7. </w:t>
      </w:r>
      <w:r w:rsidRPr="00A93FDF">
        <w:rPr>
          <w:rFonts w:ascii="Helvetica" w:hAnsi="Helvetica" w:cs="Helvetica" w:hint="eastAsia"/>
          <w:b/>
          <w:bCs/>
          <w:color w:val="222222"/>
          <w:sz w:val="21"/>
          <w:szCs w:val="21"/>
        </w:rPr>
        <w:t>ВЛИЯНИЕ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ФАКТОРОВ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СРЕДЫ</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p>
    <w:p w14:paraId="5C4B1472" w14:textId="77777777" w:rsidR="00A93FDF" w:rsidRPr="00A93FDF" w:rsidRDefault="00A93FDF" w:rsidP="00A93FDF">
      <w:pPr>
        <w:rPr>
          <w:rFonts w:ascii="Helvetica" w:hAnsi="Helvetica" w:cs="Helvetica"/>
          <w:b/>
          <w:bCs/>
          <w:color w:val="222222"/>
          <w:sz w:val="21"/>
          <w:szCs w:val="21"/>
        </w:rPr>
      </w:pPr>
    </w:p>
    <w:p w14:paraId="475C45E9"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КРЕВЕТОК</w:t>
      </w:r>
    </w:p>
    <w:p w14:paraId="39F2D615" w14:textId="77777777" w:rsidR="00A93FDF" w:rsidRPr="00A93FDF" w:rsidRDefault="00A93FDF" w:rsidP="00A93FDF">
      <w:pPr>
        <w:rPr>
          <w:rFonts w:ascii="Helvetica" w:hAnsi="Helvetica" w:cs="Helvetica"/>
          <w:b/>
          <w:bCs/>
          <w:color w:val="222222"/>
          <w:sz w:val="21"/>
          <w:szCs w:val="21"/>
        </w:rPr>
      </w:pPr>
    </w:p>
    <w:p w14:paraId="340BC6AF"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7.1. </w:t>
      </w:r>
      <w:r w:rsidRPr="00A93FDF">
        <w:rPr>
          <w:rFonts w:ascii="Helvetica" w:hAnsi="Helvetica" w:cs="Helvetica" w:hint="eastAsia"/>
          <w:b/>
          <w:bCs/>
          <w:color w:val="222222"/>
          <w:sz w:val="21"/>
          <w:szCs w:val="21"/>
        </w:rPr>
        <w:t>Влияние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наиболее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важных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абиотических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факторов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42D2065C" w14:textId="77777777" w:rsidR="00A93FDF" w:rsidRPr="00A93FDF" w:rsidRDefault="00A93FDF" w:rsidP="00A93FDF">
      <w:pPr>
        <w:rPr>
          <w:rFonts w:ascii="Helvetica" w:hAnsi="Helvetica" w:cs="Helvetica"/>
          <w:b/>
          <w:bCs/>
          <w:color w:val="222222"/>
          <w:sz w:val="21"/>
          <w:szCs w:val="21"/>
        </w:rPr>
      </w:pPr>
    </w:p>
    <w:p w14:paraId="0E4AC8A6"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7.1.1. </w:t>
      </w:r>
      <w:r w:rsidRPr="00A93FDF">
        <w:rPr>
          <w:rFonts w:ascii="Helvetica" w:hAnsi="Helvetica" w:cs="Helvetica" w:hint="eastAsia"/>
          <w:b/>
          <w:bCs/>
          <w:color w:val="222222"/>
          <w:sz w:val="21"/>
          <w:szCs w:val="21"/>
        </w:rPr>
        <w:t>Влияние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температуры</w:t>
      </w:r>
    </w:p>
    <w:p w14:paraId="660037E2" w14:textId="77777777" w:rsidR="00A93FDF" w:rsidRPr="00A93FDF" w:rsidRDefault="00A93FDF" w:rsidP="00A93FDF">
      <w:pPr>
        <w:rPr>
          <w:rFonts w:ascii="Helvetica" w:hAnsi="Helvetica" w:cs="Helvetica"/>
          <w:b/>
          <w:bCs/>
          <w:color w:val="222222"/>
          <w:sz w:val="21"/>
          <w:szCs w:val="21"/>
        </w:rPr>
      </w:pPr>
    </w:p>
    <w:p w14:paraId="316CC00E"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7.1.2. </w:t>
      </w:r>
      <w:r w:rsidRPr="00A93FDF">
        <w:rPr>
          <w:rFonts w:ascii="Helvetica" w:hAnsi="Helvetica" w:cs="Helvetica" w:hint="eastAsia"/>
          <w:b/>
          <w:bCs/>
          <w:color w:val="222222"/>
          <w:sz w:val="21"/>
          <w:szCs w:val="21"/>
        </w:rPr>
        <w:t>Влияние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солености</w:t>
      </w:r>
    </w:p>
    <w:p w14:paraId="3410A297" w14:textId="77777777" w:rsidR="00A93FDF" w:rsidRPr="00A93FDF" w:rsidRDefault="00A93FDF" w:rsidP="00A93FDF">
      <w:pPr>
        <w:rPr>
          <w:rFonts w:ascii="Helvetica" w:hAnsi="Helvetica" w:cs="Helvetica"/>
          <w:b/>
          <w:bCs/>
          <w:color w:val="222222"/>
          <w:sz w:val="21"/>
          <w:szCs w:val="21"/>
        </w:rPr>
      </w:pPr>
    </w:p>
    <w:p w14:paraId="7D3A5BF6"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7.1.3. </w:t>
      </w:r>
      <w:r w:rsidRPr="00A93FDF">
        <w:rPr>
          <w:rFonts w:ascii="Helvetica" w:hAnsi="Helvetica" w:cs="Helvetica" w:hint="eastAsia"/>
          <w:b/>
          <w:bCs/>
          <w:color w:val="222222"/>
          <w:sz w:val="21"/>
          <w:szCs w:val="21"/>
        </w:rPr>
        <w:t>Влияние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течений</w:t>
      </w:r>
    </w:p>
    <w:p w14:paraId="42E6D5CB" w14:textId="77777777" w:rsidR="00A93FDF" w:rsidRPr="00A93FDF" w:rsidRDefault="00A93FDF" w:rsidP="00A93FDF">
      <w:pPr>
        <w:rPr>
          <w:rFonts w:ascii="Helvetica" w:hAnsi="Helvetica" w:cs="Helvetica"/>
          <w:b/>
          <w:bCs/>
          <w:color w:val="222222"/>
          <w:sz w:val="21"/>
          <w:szCs w:val="21"/>
        </w:rPr>
      </w:pPr>
    </w:p>
    <w:p w14:paraId="2CA4961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7.2. </w:t>
      </w:r>
      <w:r w:rsidRPr="00A93FDF">
        <w:rPr>
          <w:rFonts w:ascii="Helvetica" w:hAnsi="Helvetica" w:cs="Helvetica" w:hint="eastAsia"/>
          <w:b/>
          <w:bCs/>
          <w:color w:val="222222"/>
          <w:sz w:val="21"/>
          <w:szCs w:val="21"/>
        </w:rPr>
        <w:t>Влияние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биотических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факторов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на</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411F369E" w14:textId="77777777" w:rsidR="00A93FDF" w:rsidRPr="00A93FDF" w:rsidRDefault="00A93FDF" w:rsidP="00A93FDF">
      <w:pPr>
        <w:rPr>
          <w:rFonts w:ascii="Helvetica" w:hAnsi="Helvetica" w:cs="Helvetica"/>
          <w:b/>
          <w:bCs/>
          <w:color w:val="222222"/>
          <w:sz w:val="21"/>
          <w:szCs w:val="21"/>
        </w:rPr>
      </w:pPr>
    </w:p>
    <w:p w14:paraId="657F16B3"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7.2.1. </w:t>
      </w:r>
      <w:r w:rsidRPr="00A93FDF">
        <w:rPr>
          <w:rFonts w:ascii="Helvetica" w:hAnsi="Helvetica" w:cs="Helvetica" w:hint="eastAsia"/>
          <w:b/>
          <w:bCs/>
          <w:color w:val="222222"/>
          <w:sz w:val="21"/>
          <w:szCs w:val="21"/>
        </w:rPr>
        <w:t>Личинки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зоопланктонном</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сообщест</w:t>
      </w:r>
      <w:r w:rsidRPr="00A93FDF">
        <w:rPr>
          <w:rFonts w:ascii="Helvetica" w:hAnsi="Helvetica" w:cs="Helvetica" w:hint="eastAsia"/>
          <w:b/>
          <w:bCs/>
          <w:color w:val="222222"/>
          <w:sz w:val="21"/>
          <w:szCs w:val="21"/>
        </w:rPr>
        <w:lastRenderedPageBreak/>
        <w:t>ве</w:t>
      </w:r>
    </w:p>
    <w:p w14:paraId="5796BFEC" w14:textId="77777777" w:rsidR="00A93FDF" w:rsidRPr="00A93FDF" w:rsidRDefault="00A93FDF" w:rsidP="00A93FDF">
      <w:pPr>
        <w:rPr>
          <w:rFonts w:ascii="Helvetica" w:hAnsi="Helvetica" w:cs="Helvetica"/>
          <w:b/>
          <w:bCs/>
          <w:color w:val="222222"/>
          <w:sz w:val="21"/>
          <w:szCs w:val="21"/>
        </w:rPr>
      </w:pPr>
    </w:p>
    <w:p w14:paraId="4D4D93F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7.2.2. </w:t>
      </w:r>
      <w:r w:rsidRPr="00A93FDF">
        <w:rPr>
          <w:rFonts w:ascii="Helvetica" w:hAnsi="Helvetica" w:cs="Helvetica" w:hint="eastAsia"/>
          <w:b/>
          <w:bCs/>
          <w:color w:val="222222"/>
          <w:sz w:val="21"/>
          <w:szCs w:val="21"/>
        </w:rPr>
        <w:t>Место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пищевых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цепях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дальневосточных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морей</w:t>
      </w:r>
    </w:p>
    <w:p w14:paraId="3432D675" w14:textId="77777777" w:rsidR="00A93FDF" w:rsidRPr="00A93FDF" w:rsidRDefault="00A93FDF" w:rsidP="00A93FDF">
      <w:pPr>
        <w:rPr>
          <w:rFonts w:ascii="Helvetica" w:hAnsi="Helvetica" w:cs="Helvetica"/>
          <w:b/>
          <w:bCs/>
          <w:color w:val="222222"/>
          <w:sz w:val="21"/>
          <w:szCs w:val="21"/>
        </w:rPr>
      </w:pPr>
    </w:p>
    <w:p w14:paraId="1D5A0AEA"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Глава</w:t>
      </w:r>
      <w:r w:rsidRPr="00A93FDF">
        <w:rPr>
          <w:rFonts w:ascii="Helvetica" w:hAnsi="Helvetica" w:cs="Helvetica"/>
          <w:b/>
          <w:bCs/>
          <w:color w:val="222222"/>
          <w:sz w:val="21"/>
          <w:szCs w:val="21"/>
        </w:rPr>
        <w:t xml:space="preserve"> 8. </w:t>
      </w:r>
      <w:r w:rsidRPr="00A93FDF">
        <w:rPr>
          <w:rFonts w:ascii="Helvetica" w:hAnsi="Helvetica" w:cs="Helvetica" w:hint="eastAsia"/>
          <w:b/>
          <w:bCs/>
          <w:color w:val="222222"/>
          <w:sz w:val="21"/>
          <w:szCs w:val="21"/>
        </w:rPr>
        <w:t>СТРАТЕГИЯ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226186A1" w14:textId="77777777" w:rsidR="00A93FDF" w:rsidRPr="00A93FDF" w:rsidRDefault="00A93FDF" w:rsidP="00A93FDF">
      <w:pPr>
        <w:rPr>
          <w:rFonts w:ascii="Helvetica" w:hAnsi="Helvetica" w:cs="Helvetica"/>
          <w:b/>
          <w:bCs/>
          <w:color w:val="222222"/>
          <w:sz w:val="21"/>
          <w:szCs w:val="21"/>
        </w:rPr>
      </w:pPr>
    </w:p>
    <w:p w14:paraId="12769D3E"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ВОДАХ</w:t>
      </w:r>
    </w:p>
    <w:p w14:paraId="6B7B0353" w14:textId="77777777" w:rsidR="00A93FDF" w:rsidRPr="00A93FDF" w:rsidRDefault="00A93FDF" w:rsidP="00A93FDF">
      <w:pPr>
        <w:rPr>
          <w:rFonts w:ascii="Helvetica" w:hAnsi="Helvetica" w:cs="Helvetica"/>
          <w:b/>
          <w:bCs/>
          <w:color w:val="222222"/>
          <w:sz w:val="21"/>
          <w:szCs w:val="21"/>
        </w:rPr>
      </w:pPr>
    </w:p>
    <w:p w14:paraId="693B8302"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8.1. </w:t>
      </w:r>
      <w:r w:rsidRPr="00A93FDF">
        <w:rPr>
          <w:rFonts w:ascii="Helvetica" w:hAnsi="Helvetica" w:cs="Helvetica" w:hint="eastAsia"/>
          <w:b/>
          <w:bCs/>
          <w:color w:val="222222"/>
          <w:sz w:val="21"/>
          <w:szCs w:val="21"/>
        </w:rPr>
        <w:t>Общие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закономерности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p>
    <w:p w14:paraId="2B1DC74F" w14:textId="77777777" w:rsidR="00A93FDF" w:rsidRPr="00A93FDF" w:rsidRDefault="00A93FDF" w:rsidP="00A93FDF">
      <w:pPr>
        <w:rPr>
          <w:rFonts w:ascii="Helvetica" w:hAnsi="Helvetica" w:cs="Helvetica"/>
          <w:b/>
          <w:bCs/>
          <w:color w:val="222222"/>
          <w:sz w:val="21"/>
          <w:szCs w:val="21"/>
        </w:rPr>
      </w:pPr>
    </w:p>
    <w:p w14:paraId="3073E489"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b/>
          <w:bCs/>
          <w:color w:val="222222"/>
          <w:sz w:val="21"/>
          <w:szCs w:val="21"/>
        </w:rPr>
        <w:t xml:space="preserve">8.2. </w:t>
      </w:r>
      <w:r w:rsidRPr="00A93FDF">
        <w:rPr>
          <w:rFonts w:ascii="Helvetica" w:hAnsi="Helvetica" w:cs="Helvetica" w:hint="eastAsia"/>
          <w:b/>
          <w:bCs/>
          <w:color w:val="222222"/>
          <w:sz w:val="21"/>
          <w:szCs w:val="21"/>
        </w:rPr>
        <w:t>Экологическая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классификация</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каридных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прикамчатских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по</w:t>
      </w:r>
    </w:p>
    <w:p w14:paraId="69133681" w14:textId="77777777" w:rsidR="00A93FDF" w:rsidRPr="00A93FDF" w:rsidRDefault="00A93FDF" w:rsidP="00A93FDF">
      <w:pPr>
        <w:rPr>
          <w:rFonts w:ascii="Helvetica" w:hAnsi="Helvetica" w:cs="Helvetica"/>
          <w:b/>
          <w:bCs/>
          <w:color w:val="222222"/>
          <w:sz w:val="21"/>
          <w:szCs w:val="21"/>
        </w:rPr>
      </w:pPr>
    </w:p>
    <w:p w14:paraId="211EF1CB"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типу</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личиночного</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развития</w:t>
      </w:r>
    </w:p>
    <w:p w14:paraId="3B2EC70C" w14:textId="77777777" w:rsidR="00A93FDF" w:rsidRPr="00A93FDF" w:rsidRDefault="00A93FDF" w:rsidP="00A93FDF">
      <w:pPr>
        <w:rPr>
          <w:rFonts w:ascii="Helvetica" w:hAnsi="Helvetica" w:cs="Helvetica"/>
          <w:b/>
          <w:bCs/>
          <w:color w:val="222222"/>
          <w:sz w:val="21"/>
          <w:szCs w:val="21"/>
        </w:rPr>
      </w:pPr>
    </w:p>
    <w:p w14:paraId="0C96EA15"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ЗАКЛЮЧЕНИЕ</w:t>
      </w:r>
    </w:p>
    <w:p w14:paraId="149EEF7D" w14:textId="77777777" w:rsidR="00A93FDF" w:rsidRPr="00A93FDF" w:rsidRDefault="00A93FDF" w:rsidP="00A93FDF">
      <w:pPr>
        <w:rPr>
          <w:rFonts w:ascii="Helvetica" w:hAnsi="Helvetica" w:cs="Helvetica"/>
          <w:b/>
          <w:bCs/>
          <w:color w:val="222222"/>
          <w:sz w:val="21"/>
          <w:szCs w:val="21"/>
        </w:rPr>
      </w:pPr>
    </w:p>
    <w:p w14:paraId="3056494E"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ВЫВОДЫ</w:t>
      </w:r>
    </w:p>
    <w:p w14:paraId="79470655" w14:textId="77777777" w:rsidR="00A93FDF" w:rsidRPr="00A93FDF" w:rsidRDefault="00A93FDF" w:rsidP="00A93FDF">
      <w:pPr>
        <w:rPr>
          <w:rFonts w:ascii="Helvetica" w:hAnsi="Helvetica" w:cs="Helvetica"/>
          <w:b/>
          <w:bCs/>
          <w:color w:val="222222"/>
          <w:sz w:val="21"/>
          <w:szCs w:val="21"/>
        </w:rPr>
      </w:pPr>
    </w:p>
    <w:p w14:paraId="34CAD248" w14:textId="77777777" w:rsidR="00A93FDF" w:rsidRPr="00A93FDF" w:rsidRDefault="00A93FDF" w:rsidP="00A93FDF">
      <w:pPr>
        <w:rPr>
          <w:rFonts w:ascii="Helvetica" w:hAnsi="Helvetica" w:cs="Helvetica"/>
          <w:b/>
          <w:bCs/>
          <w:color w:val="222222"/>
          <w:sz w:val="21"/>
          <w:szCs w:val="21"/>
        </w:rPr>
      </w:pPr>
      <w:r w:rsidRPr="00A93FDF">
        <w:rPr>
          <w:rFonts w:ascii="Helvetica" w:hAnsi="Helvetica" w:cs="Helvetica" w:hint="eastAsia"/>
          <w:b/>
          <w:bCs/>
          <w:color w:val="222222"/>
          <w:sz w:val="21"/>
          <w:szCs w:val="21"/>
        </w:rPr>
        <w:t>СПИСОК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ЛИТЕРАТУРЫ</w:t>
      </w:r>
    </w:p>
    <w:p w14:paraId="63F1E11B" w14:textId="77777777" w:rsidR="00A93FDF" w:rsidRPr="00A93FDF" w:rsidRDefault="00A93FDF" w:rsidP="00A93FDF">
      <w:pPr>
        <w:rPr>
          <w:rFonts w:ascii="Helvetica" w:hAnsi="Helvetica" w:cs="Helvetica"/>
          <w:b/>
          <w:bCs/>
          <w:color w:val="222222"/>
          <w:sz w:val="21"/>
          <w:szCs w:val="21"/>
        </w:rPr>
      </w:pPr>
    </w:p>
    <w:p w14:paraId="109CC004" w14:textId="5155B78D" w:rsidR="00484EB4" w:rsidRPr="00A93FDF" w:rsidRDefault="00A93FDF" w:rsidP="00A93FDF">
      <w:r w:rsidRPr="00A93FDF">
        <w:rPr>
          <w:rFonts w:ascii="Helvetica" w:hAnsi="Helvetica" w:cs="Helvetica" w:hint="eastAsia"/>
          <w:b/>
          <w:bCs/>
          <w:color w:val="222222"/>
          <w:sz w:val="21"/>
          <w:szCs w:val="21"/>
        </w:rPr>
        <w:t>ПРИЛОЖЕНИЕ</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Список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видов</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креветок</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из</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камчатских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и</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чукотских</w:t>
      </w:r>
      <w:r w:rsidRPr="00A93FDF">
        <w:rPr>
          <w:rFonts w:ascii="Helvetica" w:hAnsi="Helvetica" w:cs="Helvetica"/>
          <w:b/>
          <w:bCs/>
          <w:color w:val="222222"/>
          <w:sz w:val="21"/>
          <w:szCs w:val="21"/>
        </w:rPr>
        <w:t xml:space="preserve"> </w:t>
      </w:r>
      <w:r w:rsidRPr="00A93FDF">
        <w:rPr>
          <w:rFonts w:ascii="Helvetica" w:hAnsi="Helvetica" w:cs="Helvetica" w:hint="eastAsia"/>
          <w:b/>
          <w:bCs/>
          <w:color w:val="222222"/>
          <w:sz w:val="21"/>
          <w:szCs w:val="21"/>
        </w:rPr>
        <w:t>вод</w:t>
      </w:r>
    </w:p>
    <w:sectPr w:rsidR="00484EB4" w:rsidRPr="00A93F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1A60" w14:textId="77777777" w:rsidR="00D61D0C" w:rsidRDefault="00D61D0C">
      <w:pPr>
        <w:spacing w:after="0" w:line="240" w:lineRule="auto"/>
      </w:pPr>
      <w:r>
        <w:separator/>
      </w:r>
    </w:p>
  </w:endnote>
  <w:endnote w:type="continuationSeparator" w:id="0">
    <w:p w14:paraId="14F40B6F" w14:textId="77777777" w:rsidR="00D61D0C" w:rsidRDefault="00D6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48EA" w14:textId="77777777" w:rsidR="00D61D0C" w:rsidRDefault="00D61D0C"/>
    <w:p w14:paraId="6B39E510" w14:textId="77777777" w:rsidR="00D61D0C" w:rsidRDefault="00D61D0C"/>
    <w:p w14:paraId="27158F86" w14:textId="77777777" w:rsidR="00D61D0C" w:rsidRDefault="00D61D0C"/>
    <w:p w14:paraId="012FD323" w14:textId="77777777" w:rsidR="00D61D0C" w:rsidRDefault="00D61D0C"/>
    <w:p w14:paraId="22C395D2" w14:textId="77777777" w:rsidR="00D61D0C" w:rsidRDefault="00D61D0C"/>
    <w:p w14:paraId="4457644B" w14:textId="77777777" w:rsidR="00D61D0C" w:rsidRDefault="00D61D0C"/>
    <w:p w14:paraId="67AF6FC4" w14:textId="77777777" w:rsidR="00D61D0C" w:rsidRDefault="00D61D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1DEB5F" wp14:editId="6CDB68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03B2" w14:textId="77777777" w:rsidR="00D61D0C" w:rsidRDefault="00D61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DEB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1D03B2" w14:textId="77777777" w:rsidR="00D61D0C" w:rsidRDefault="00D61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FA48B" w14:textId="77777777" w:rsidR="00D61D0C" w:rsidRDefault="00D61D0C"/>
    <w:p w14:paraId="00384962" w14:textId="77777777" w:rsidR="00D61D0C" w:rsidRDefault="00D61D0C"/>
    <w:p w14:paraId="0A63E2C3" w14:textId="77777777" w:rsidR="00D61D0C" w:rsidRDefault="00D61D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3AC600" wp14:editId="41CAB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92F9" w14:textId="77777777" w:rsidR="00D61D0C" w:rsidRDefault="00D61D0C"/>
                          <w:p w14:paraId="21F51E1F" w14:textId="77777777" w:rsidR="00D61D0C" w:rsidRDefault="00D61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AC6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A92F9" w14:textId="77777777" w:rsidR="00D61D0C" w:rsidRDefault="00D61D0C"/>
                    <w:p w14:paraId="21F51E1F" w14:textId="77777777" w:rsidR="00D61D0C" w:rsidRDefault="00D61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FF021F" w14:textId="77777777" w:rsidR="00D61D0C" w:rsidRDefault="00D61D0C"/>
    <w:p w14:paraId="360138B8" w14:textId="77777777" w:rsidR="00D61D0C" w:rsidRDefault="00D61D0C">
      <w:pPr>
        <w:rPr>
          <w:sz w:val="2"/>
          <w:szCs w:val="2"/>
        </w:rPr>
      </w:pPr>
    </w:p>
    <w:p w14:paraId="67E9B0CA" w14:textId="77777777" w:rsidR="00D61D0C" w:rsidRDefault="00D61D0C"/>
    <w:p w14:paraId="0B30118C" w14:textId="77777777" w:rsidR="00D61D0C" w:rsidRDefault="00D61D0C">
      <w:pPr>
        <w:spacing w:after="0" w:line="240" w:lineRule="auto"/>
      </w:pPr>
    </w:p>
  </w:footnote>
  <w:footnote w:type="continuationSeparator" w:id="0">
    <w:p w14:paraId="7A49837D" w14:textId="77777777" w:rsidR="00D61D0C" w:rsidRDefault="00D61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D0C"/>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4530</TotalTime>
  <Pages>7</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cp:revision>
  <cp:lastPrinted>2009-02-06T05:36:00Z</cp:lastPrinted>
  <dcterms:created xsi:type="dcterms:W3CDTF">2025-11-25T20:19:00Z</dcterms:created>
  <dcterms:modified xsi:type="dcterms:W3CDTF">2025-11-29T13:56:00Z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