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C05B" w14:textId="6FA4BA25" w:rsidR="00CF1154" w:rsidRDefault="00D1706B" w:rsidP="00D1706B">
      <w:r w:rsidRPr="00D1706B">
        <w:rPr>
          <w:rFonts w:hint="eastAsia"/>
        </w:rPr>
        <w:t>Плохотюк</w:t>
      </w:r>
      <w:r w:rsidRPr="00D1706B">
        <w:t xml:space="preserve"> </w:t>
      </w:r>
      <w:r w:rsidRPr="00D1706B">
        <w:rPr>
          <w:rFonts w:hint="eastAsia"/>
        </w:rPr>
        <w:t>Елена</w:t>
      </w:r>
      <w:r w:rsidRPr="00D1706B">
        <w:t xml:space="preserve"> </w:t>
      </w:r>
      <w:r w:rsidRPr="00D1706B">
        <w:rPr>
          <w:rFonts w:hint="eastAsia"/>
        </w:rPr>
        <w:t>Николаевна</w:t>
      </w:r>
      <w:r>
        <w:rPr>
          <w:rFonts w:hint="cs"/>
        </w:rPr>
        <w:t xml:space="preserve"> </w:t>
      </w:r>
      <w:r w:rsidRPr="00D1706B">
        <w:rPr>
          <w:rFonts w:hint="eastAsia"/>
        </w:rPr>
        <w:t>Обоснование</w:t>
      </w:r>
      <w:r w:rsidRPr="00D1706B">
        <w:t xml:space="preserve"> </w:t>
      </w:r>
      <w:r w:rsidRPr="00D1706B">
        <w:rPr>
          <w:rFonts w:hint="eastAsia"/>
        </w:rPr>
        <w:t>мероприятий</w:t>
      </w:r>
      <w:r w:rsidRPr="00D1706B">
        <w:t xml:space="preserve"> </w:t>
      </w:r>
      <w:r w:rsidRPr="00D1706B">
        <w:rPr>
          <w:rFonts w:hint="eastAsia"/>
        </w:rPr>
        <w:t>психофизиологического</w:t>
      </w:r>
      <w:r w:rsidRPr="00D1706B">
        <w:t xml:space="preserve"> </w:t>
      </w:r>
      <w:r w:rsidRPr="00D1706B">
        <w:rPr>
          <w:rFonts w:hint="eastAsia"/>
        </w:rPr>
        <w:t>сопровождения</w:t>
      </w:r>
      <w:r w:rsidRPr="00D1706B">
        <w:t xml:space="preserve"> </w:t>
      </w:r>
      <w:r w:rsidRPr="00D1706B">
        <w:rPr>
          <w:rFonts w:hint="eastAsia"/>
        </w:rPr>
        <w:t>военнослужащих</w:t>
      </w:r>
      <w:r w:rsidRPr="00D1706B">
        <w:t xml:space="preserve">, </w:t>
      </w:r>
      <w:r w:rsidRPr="00D1706B">
        <w:rPr>
          <w:rFonts w:hint="eastAsia"/>
        </w:rPr>
        <w:t>больных</w:t>
      </w:r>
      <w:r w:rsidRPr="00D1706B">
        <w:t xml:space="preserve"> </w:t>
      </w:r>
      <w:r w:rsidRPr="00D1706B">
        <w:rPr>
          <w:rFonts w:hint="eastAsia"/>
        </w:rPr>
        <w:t>хроническим</w:t>
      </w:r>
      <w:r w:rsidRPr="00D1706B">
        <w:t xml:space="preserve"> </w:t>
      </w:r>
      <w:r w:rsidRPr="00D1706B">
        <w:rPr>
          <w:rFonts w:hint="eastAsia"/>
        </w:rPr>
        <w:t>вирусным</w:t>
      </w:r>
      <w:r w:rsidRPr="00D1706B">
        <w:t xml:space="preserve"> </w:t>
      </w:r>
      <w:r w:rsidRPr="00D1706B">
        <w:rPr>
          <w:rFonts w:hint="eastAsia"/>
        </w:rPr>
        <w:t>гепатитом</w:t>
      </w:r>
      <w:r w:rsidRPr="00D1706B">
        <w:t xml:space="preserve"> </w:t>
      </w:r>
      <w:r w:rsidRPr="00D1706B">
        <w:rPr>
          <w:rFonts w:hint="eastAsia"/>
        </w:rPr>
        <w:t>С</w:t>
      </w:r>
      <w:r w:rsidRPr="00D1706B">
        <w:t xml:space="preserve">, </w:t>
      </w:r>
      <w:r w:rsidRPr="00D1706B">
        <w:rPr>
          <w:rFonts w:hint="eastAsia"/>
        </w:rPr>
        <w:t>получающих</w:t>
      </w:r>
      <w:r w:rsidRPr="00D1706B">
        <w:t xml:space="preserve"> </w:t>
      </w:r>
      <w:r w:rsidRPr="00D1706B">
        <w:rPr>
          <w:rFonts w:hint="eastAsia"/>
        </w:rPr>
        <w:t>противовирусную</w:t>
      </w:r>
      <w:r w:rsidRPr="00D1706B">
        <w:t xml:space="preserve"> </w:t>
      </w:r>
      <w:r w:rsidRPr="00D1706B">
        <w:rPr>
          <w:rFonts w:hint="eastAsia"/>
        </w:rPr>
        <w:t>терапию</w:t>
      </w:r>
    </w:p>
    <w:p w14:paraId="7EA87D6F" w14:textId="77777777" w:rsidR="00D1706B" w:rsidRDefault="00D1706B" w:rsidP="00D1706B">
      <w:r>
        <w:rPr>
          <w:rFonts w:hint="eastAsia"/>
        </w:rPr>
        <w:t>ОГЛАВЛЕНИЕ</w:t>
      </w:r>
      <w:r>
        <w:t xml:space="preserve"> </w:t>
      </w:r>
      <w:r>
        <w:rPr>
          <w:rFonts w:hint="eastAsia"/>
        </w:rPr>
        <w:t>ДИССЕРТАЦИИ</w:t>
      </w:r>
    </w:p>
    <w:p w14:paraId="20E10CBA" w14:textId="77777777" w:rsidR="00D1706B" w:rsidRDefault="00D1706B" w:rsidP="00D1706B">
      <w:r>
        <w:rPr>
          <w:rFonts w:hint="eastAsia"/>
        </w:rPr>
        <w:t>кандидат</w:t>
      </w:r>
      <w:r>
        <w:t xml:space="preserve"> </w:t>
      </w:r>
      <w:r>
        <w:rPr>
          <w:rFonts w:hint="eastAsia"/>
        </w:rPr>
        <w:t>наук</w:t>
      </w:r>
      <w:r>
        <w:t xml:space="preserve"> </w:t>
      </w:r>
      <w:r>
        <w:rPr>
          <w:rFonts w:hint="eastAsia"/>
        </w:rPr>
        <w:t>Плохотюк</w:t>
      </w:r>
      <w:r>
        <w:t xml:space="preserve"> </w:t>
      </w:r>
      <w:r>
        <w:rPr>
          <w:rFonts w:hint="eastAsia"/>
        </w:rPr>
        <w:t>Елена</w:t>
      </w:r>
      <w:r>
        <w:t xml:space="preserve"> </w:t>
      </w:r>
      <w:r>
        <w:rPr>
          <w:rFonts w:hint="eastAsia"/>
        </w:rPr>
        <w:t>Николаевна</w:t>
      </w:r>
    </w:p>
    <w:p w14:paraId="74B209B8" w14:textId="77777777" w:rsidR="00D1706B" w:rsidRDefault="00D1706B" w:rsidP="00D1706B">
      <w:r>
        <w:rPr>
          <w:rFonts w:hint="eastAsia"/>
        </w:rPr>
        <w:t>СПИСОК</w:t>
      </w:r>
      <w:r>
        <w:t xml:space="preserve"> </w:t>
      </w:r>
      <w:r>
        <w:rPr>
          <w:rFonts w:hint="eastAsia"/>
        </w:rPr>
        <w:t>СОКРАЩЕНИЙ</w:t>
      </w:r>
    </w:p>
    <w:p w14:paraId="6D2BC2FD" w14:textId="77777777" w:rsidR="00D1706B" w:rsidRDefault="00D1706B" w:rsidP="00D1706B"/>
    <w:p w14:paraId="42E45A86" w14:textId="77777777" w:rsidR="00D1706B" w:rsidRDefault="00D1706B" w:rsidP="00D1706B">
      <w:r>
        <w:rPr>
          <w:rFonts w:hint="eastAsia"/>
        </w:rPr>
        <w:t>ВВЕДЕНИЕ</w:t>
      </w:r>
    </w:p>
    <w:p w14:paraId="4D718ED6" w14:textId="77777777" w:rsidR="00D1706B" w:rsidRDefault="00D1706B" w:rsidP="00D1706B"/>
    <w:p w14:paraId="18817E83" w14:textId="77777777" w:rsidR="00D1706B" w:rsidRDefault="00D1706B" w:rsidP="00D1706B">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СОПРОВОЖДЕНИИ</w:t>
      </w:r>
      <w:r>
        <w:t xml:space="preserve"> </w:t>
      </w:r>
      <w:r>
        <w:rPr>
          <w:rFonts w:hint="eastAsia"/>
        </w:rPr>
        <w:t>БОЛЬНЫХ</w:t>
      </w:r>
      <w:r>
        <w:t xml:space="preserve"> </w:t>
      </w:r>
      <w:r>
        <w:rPr>
          <w:rFonts w:hint="eastAsia"/>
        </w:rPr>
        <w:t>ХРОНИЧЕСКИМ</w:t>
      </w:r>
      <w:r>
        <w:t xml:space="preserve"> </w:t>
      </w:r>
      <w:r>
        <w:rPr>
          <w:rFonts w:hint="eastAsia"/>
        </w:rPr>
        <w:t>ВИРУСНЫМ</w:t>
      </w:r>
      <w:r>
        <w:t xml:space="preserve"> </w:t>
      </w:r>
      <w:r>
        <w:rPr>
          <w:rFonts w:hint="eastAsia"/>
        </w:rPr>
        <w:t>ГЕПАТИТОМ</w:t>
      </w:r>
      <w:r>
        <w:t xml:space="preserve"> </w:t>
      </w:r>
      <w:r>
        <w:rPr>
          <w:rFonts w:hint="eastAsia"/>
        </w:rPr>
        <w:t>С</w:t>
      </w:r>
    </w:p>
    <w:p w14:paraId="3ADF281B" w14:textId="77777777" w:rsidR="00D1706B" w:rsidRDefault="00D1706B" w:rsidP="00D1706B"/>
    <w:p w14:paraId="1E125659" w14:textId="77777777" w:rsidR="00D1706B" w:rsidRDefault="00D1706B" w:rsidP="00D1706B">
      <w:r>
        <w:t xml:space="preserve">1.1.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эпидемиологии</w:t>
      </w:r>
      <w:r>
        <w:t xml:space="preserve">, </w:t>
      </w:r>
      <w:r>
        <w:rPr>
          <w:rFonts w:hint="eastAsia"/>
        </w:rPr>
        <w:t>патогенезе</w:t>
      </w:r>
      <w:r>
        <w:t xml:space="preserve"> </w:t>
      </w:r>
      <w:r>
        <w:rPr>
          <w:rFonts w:hint="eastAsia"/>
        </w:rPr>
        <w:t>и</w:t>
      </w:r>
      <w:r>
        <w:t xml:space="preserve"> </w:t>
      </w:r>
      <w:r>
        <w:rPr>
          <w:rFonts w:hint="eastAsia"/>
        </w:rPr>
        <w:t>исходах</w:t>
      </w:r>
      <w:r>
        <w:t xml:space="preserve"> </w:t>
      </w:r>
      <w:r>
        <w:rPr>
          <w:rFonts w:hint="eastAsia"/>
        </w:rPr>
        <w:t>хронического</w:t>
      </w:r>
      <w:r>
        <w:t xml:space="preserve"> </w:t>
      </w:r>
      <w:r>
        <w:rPr>
          <w:rFonts w:hint="eastAsia"/>
        </w:rPr>
        <w:t>вирусного</w:t>
      </w:r>
      <w:r>
        <w:t xml:space="preserve"> </w:t>
      </w:r>
      <w:r>
        <w:rPr>
          <w:rFonts w:hint="eastAsia"/>
        </w:rPr>
        <w:t>гепатита</w:t>
      </w:r>
      <w:r>
        <w:t xml:space="preserve"> </w:t>
      </w:r>
      <w:r>
        <w:rPr>
          <w:rFonts w:hint="eastAsia"/>
        </w:rPr>
        <w:t>С</w:t>
      </w:r>
    </w:p>
    <w:p w14:paraId="40875332" w14:textId="77777777" w:rsidR="00D1706B" w:rsidRDefault="00D1706B" w:rsidP="00D1706B"/>
    <w:p w14:paraId="228F8E37" w14:textId="77777777" w:rsidR="00D1706B" w:rsidRDefault="00D1706B" w:rsidP="00D1706B">
      <w:r>
        <w:t xml:space="preserve">1.2. </w:t>
      </w:r>
      <w:r>
        <w:rPr>
          <w:rFonts w:hint="eastAsia"/>
        </w:rPr>
        <w:t>Современные</w:t>
      </w:r>
      <w:r>
        <w:t xml:space="preserve"> </w:t>
      </w:r>
      <w:r>
        <w:rPr>
          <w:rFonts w:hint="eastAsia"/>
        </w:rPr>
        <w:t>способы</w:t>
      </w:r>
      <w:r>
        <w:t xml:space="preserve"> </w:t>
      </w:r>
      <w:r>
        <w:rPr>
          <w:rFonts w:hint="eastAsia"/>
        </w:rPr>
        <w:t>лечения</w:t>
      </w:r>
      <w:r>
        <w:t xml:space="preserve"> </w:t>
      </w:r>
      <w:r>
        <w:rPr>
          <w:rFonts w:hint="eastAsia"/>
        </w:rPr>
        <w:t>хронического</w:t>
      </w:r>
      <w:r>
        <w:t xml:space="preserve"> </w:t>
      </w:r>
      <w:r>
        <w:rPr>
          <w:rFonts w:hint="eastAsia"/>
        </w:rPr>
        <w:t>вирусного</w:t>
      </w:r>
      <w:r>
        <w:t xml:space="preserve"> </w:t>
      </w:r>
      <w:r>
        <w:rPr>
          <w:rFonts w:hint="eastAsia"/>
        </w:rPr>
        <w:t>гепатита</w:t>
      </w:r>
    </w:p>
    <w:p w14:paraId="784FA0C7" w14:textId="77777777" w:rsidR="00D1706B" w:rsidRDefault="00D1706B" w:rsidP="00D1706B"/>
    <w:p w14:paraId="21D7F977" w14:textId="77777777" w:rsidR="00D1706B" w:rsidRDefault="00D1706B" w:rsidP="00D1706B">
      <w:r>
        <w:t>17</w:t>
      </w:r>
    </w:p>
    <w:p w14:paraId="758A17C7" w14:textId="77777777" w:rsidR="00D1706B" w:rsidRDefault="00D1706B" w:rsidP="00D1706B"/>
    <w:p w14:paraId="4DBF2D6B" w14:textId="77777777" w:rsidR="00D1706B" w:rsidRDefault="00D1706B" w:rsidP="00D1706B">
      <w:r>
        <w:rPr>
          <w:rFonts w:hint="eastAsia"/>
        </w:rPr>
        <w:t>С</w:t>
      </w:r>
      <w:r>
        <w:t xml:space="preserve"> </w:t>
      </w:r>
      <w:r>
        <w:rPr>
          <w:rFonts w:hint="eastAsia"/>
        </w:rPr>
        <w:t>и</w:t>
      </w:r>
      <w:r>
        <w:t xml:space="preserve"> </w:t>
      </w:r>
      <w:r>
        <w:rPr>
          <w:rFonts w:hint="eastAsia"/>
        </w:rPr>
        <w:t>побочные</w:t>
      </w:r>
      <w:r>
        <w:t xml:space="preserve"> </w:t>
      </w:r>
      <w:r>
        <w:rPr>
          <w:rFonts w:hint="eastAsia"/>
        </w:rPr>
        <w:t>действия</w:t>
      </w:r>
      <w:r>
        <w:t xml:space="preserve"> </w:t>
      </w:r>
      <w:r>
        <w:rPr>
          <w:rFonts w:hint="eastAsia"/>
        </w:rPr>
        <w:t>препаратов</w:t>
      </w:r>
    </w:p>
    <w:p w14:paraId="3A3E5317" w14:textId="77777777" w:rsidR="00D1706B" w:rsidRDefault="00D1706B" w:rsidP="00D1706B"/>
    <w:p w14:paraId="04065E71" w14:textId="77777777" w:rsidR="00D1706B" w:rsidRDefault="00D1706B" w:rsidP="00D1706B">
      <w:r>
        <w:t xml:space="preserve">1.3. </w:t>
      </w:r>
      <w:r>
        <w:rPr>
          <w:rFonts w:hint="eastAsia"/>
        </w:rPr>
        <w:t>Психофизиологический</w:t>
      </w:r>
      <w:r>
        <w:t xml:space="preserve"> </w:t>
      </w:r>
      <w:r>
        <w:rPr>
          <w:rFonts w:hint="eastAsia"/>
        </w:rPr>
        <w:t>статус</w:t>
      </w:r>
      <w:r>
        <w:t xml:space="preserve"> </w:t>
      </w:r>
      <w:r>
        <w:rPr>
          <w:rFonts w:hint="eastAsia"/>
        </w:rPr>
        <w:t>больных</w:t>
      </w:r>
      <w:r>
        <w:t xml:space="preserve"> </w:t>
      </w:r>
      <w:r>
        <w:rPr>
          <w:rFonts w:hint="eastAsia"/>
        </w:rPr>
        <w:t>ХГС</w:t>
      </w:r>
      <w:r>
        <w:t xml:space="preserve"> </w:t>
      </w:r>
      <w:r>
        <w:rPr>
          <w:rFonts w:hint="eastAsia"/>
        </w:rPr>
        <w:t>до</w:t>
      </w:r>
      <w:r>
        <w:t xml:space="preserve"> </w:t>
      </w:r>
      <w:r>
        <w:rPr>
          <w:rFonts w:hint="eastAsia"/>
        </w:rPr>
        <w:t>начала</w:t>
      </w:r>
      <w:r>
        <w:t xml:space="preserve"> </w:t>
      </w:r>
      <w:r>
        <w:rPr>
          <w:rFonts w:hint="eastAsia"/>
        </w:rPr>
        <w:t>лечения</w:t>
      </w:r>
      <w:r>
        <w:t xml:space="preserve"> </w:t>
      </w:r>
      <w:r>
        <w:rPr>
          <w:rFonts w:hint="eastAsia"/>
        </w:rPr>
        <w:t>и</w:t>
      </w:r>
    </w:p>
    <w:p w14:paraId="0361DAAA" w14:textId="77777777" w:rsidR="00D1706B" w:rsidRDefault="00D1706B" w:rsidP="00D1706B"/>
    <w:p w14:paraId="5C0E556B" w14:textId="77777777" w:rsidR="00D1706B" w:rsidRDefault="00D1706B" w:rsidP="00D1706B">
      <w:r>
        <w:rPr>
          <w:rFonts w:hint="eastAsia"/>
        </w:rPr>
        <w:t>на</w:t>
      </w:r>
      <w:r>
        <w:t xml:space="preserve"> </w:t>
      </w:r>
      <w:r>
        <w:rPr>
          <w:rFonts w:hint="eastAsia"/>
        </w:rPr>
        <w:t>фоне</w:t>
      </w:r>
      <w:r>
        <w:t xml:space="preserve"> </w:t>
      </w:r>
      <w:r>
        <w:rPr>
          <w:rFonts w:hint="eastAsia"/>
        </w:rPr>
        <w:t>применения</w:t>
      </w:r>
      <w:r>
        <w:t xml:space="preserve"> </w:t>
      </w:r>
      <w:r>
        <w:rPr>
          <w:rFonts w:hint="eastAsia"/>
        </w:rPr>
        <w:t>противовирусных</w:t>
      </w:r>
      <w:r>
        <w:t xml:space="preserve"> </w:t>
      </w:r>
      <w:r>
        <w:rPr>
          <w:rFonts w:hint="eastAsia"/>
        </w:rPr>
        <w:t>препаратов</w:t>
      </w:r>
    </w:p>
    <w:p w14:paraId="2CEFC369" w14:textId="77777777" w:rsidR="00D1706B" w:rsidRDefault="00D1706B" w:rsidP="00D1706B"/>
    <w:p w14:paraId="05286F4F" w14:textId="77777777" w:rsidR="00D1706B" w:rsidRDefault="00D1706B" w:rsidP="00D1706B">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7B42ED35" w14:textId="77777777" w:rsidR="00D1706B" w:rsidRDefault="00D1706B" w:rsidP="00D1706B"/>
    <w:p w14:paraId="5192FD58" w14:textId="77777777" w:rsidR="00D1706B" w:rsidRDefault="00D1706B" w:rsidP="00D1706B">
      <w:r>
        <w:t xml:space="preserve">2.1. </w:t>
      </w:r>
      <w:r>
        <w:rPr>
          <w:rFonts w:hint="eastAsia"/>
        </w:rPr>
        <w:t>Организация</w:t>
      </w:r>
      <w:r>
        <w:t xml:space="preserve">, </w:t>
      </w:r>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исследований</w:t>
      </w:r>
    </w:p>
    <w:p w14:paraId="0F0DF2D0" w14:textId="77777777" w:rsidR="00D1706B" w:rsidRDefault="00D1706B" w:rsidP="00D1706B"/>
    <w:p w14:paraId="2528C0DF" w14:textId="77777777" w:rsidR="00D1706B" w:rsidRDefault="00D1706B" w:rsidP="00D1706B">
      <w:r>
        <w:t xml:space="preserve">2.2. </w:t>
      </w:r>
      <w:r>
        <w:rPr>
          <w:rFonts w:hint="eastAsia"/>
        </w:rPr>
        <w:t>Методики</w:t>
      </w:r>
      <w:r>
        <w:t xml:space="preserve"> </w:t>
      </w:r>
      <w:r>
        <w:rPr>
          <w:rFonts w:hint="eastAsia"/>
        </w:rPr>
        <w:t>оценки</w:t>
      </w:r>
      <w:r>
        <w:t xml:space="preserve"> </w:t>
      </w:r>
      <w:r>
        <w:rPr>
          <w:rFonts w:hint="eastAsia"/>
        </w:rPr>
        <w:t>физиологического</w:t>
      </w:r>
      <w:r>
        <w:t xml:space="preserve"> </w:t>
      </w:r>
      <w:r>
        <w:rPr>
          <w:rFonts w:hint="eastAsia"/>
        </w:rPr>
        <w:t>уровня</w:t>
      </w:r>
      <w:r>
        <w:t xml:space="preserve"> </w:t>
      </w:r>
      <w:r>
        <w:rPr>
          <w:rFonts w:hint="eastAsia"/>
        </w:rPr>
        <w:t>функ</w:t>
      </w:r>
      <w:r>
        <w:rPr>
          <w:rFonts w:hint="eastAsia"/>
        </w:rPr>
        <w:lastRenderedPageBreak/>
        <w:t>ционального</w:t>
      </w:r>
      <w:r>
        <w:t xml:space="preserve"> </w:t>
      </w:r>
      <w:r>
        <w:rPr>
          <w:rFonts w:hint="eastAsia"/>
        </w:rPr>
        <w:t>состояния</w:t>
      </w:r>
      <w:r>
        <w:t xml:space="preserve"> </w:t>
      </w:r>
      <w:r>
        <w:rPr>
          <w:rFonts w:hint="eastAsia"/>
        </w:rPr>
        <w:t>организма</w:t>
      </w:r>
    </w:p>
    <w:p w14:paraId="277C0467" w14:textId="77777777" w:rsidR="00D1706B" w:rsidRDefault="00D1706B" w:rsidP="00D1706B"/>
    <w:p w14:paraId="5BC1B1A4" w14:textId="77777777" w:rsidR="00D1706B" w:rsidRDefault="00D1706B" w:rsidP="00D1706B">
      <w:r>
        <w:t xml:space="preserve">2.3. </w:t>
      </w:r>
      <w:r>
        <w:rPr>
          <w:rFonts w:hint="eastAsia"/>
        </w:rPr>
        <w:t>Методики</w:t>
      </w:r>
      <w:r>
        <w:t xml:space="preserve"> </w:t>
      </w:r>
      <w:r>
        <w:rPr>
          <w:rFonts w:hint="eastAsia"/>
        </w:rPr>
        <w:t>оценки</w:t>
      </w:r>
      <w:r>
        <w:t xml:space="preserve"> </w:t>
      </w:r>
      <w:r>
        <w:rPr>
          <w:rFonts w:hint="eastAsia"/>
        </w:rPr>
        <w:t>психологического</w:t>
      </w:r>
      <w:r>
        <w:t xml:space="preserve"> </w:t>
      </w:r>
      <w:r>
        <w:rPr>
          <w:rFonts w:hint="eastAsia"/>
        </w:rPr>
        <w:t>уровня</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p>
    <w:p w14:paraId="30C8D2B2" w14:textId="77777777" w:rsidR="00D1706B" w:rsidRDefault="00D1706B" w:rsidP="00D1706B"/>
    <w:p w14:paraId="2347C2A5" w14:textId="77777777" w:rsidR="00D1706B" w:rsidRDefault="00D1706B" w:rsidP="00D1706B">
      <w:r>
        <w:t xml:space="preserve">2.3.1. </w:t>
      </w:r>
      <w:r>
        <w:rPr>
          <w:rFonts w:hint="eastAsia"/>
        </w:rPr>
        <w:t>Симптоматический</w:t>
      </w:r>
      <w:r>
        <w:t xml:space="preserve"> </w:t>
      </w:r>
      <w:r>
        <w:rPr>
          <w:rFonts w:hint="eastAsia"/>
        </w:rPr>
        <w:t>Опросник</w:t>
      </w:r>
      <w:r>
        <w:t xml:space="preserve"> </w:t>
      </w:r>
      <w:r>
        <w:rPr>
          <w:rFonts w:hint="eastAsia"/>
        </w:rPr>
        <w:t>«</w:t>
      </w:r>
      <w:r>
        <w:rPr>
          <w:rFonts w:hint="eastAsia"/>
        </w:rPr>
        <w:t>Самочувствие</w:t>
      </w:r>
      <w:r>
        <w:t xml:space="preserve"> </w:t>
      </w:r>
      <w:r>
        <w:rPr>
          <w:rFonts w:hint="eastAsia"/>
        </w:rPr>
        <w:t>в</w:t>
      </w:r>
      <w:r>
        <w:t xml:space="preserve"> </w:t>
      </w:r>
      <w:r>
        <w:rPr>
          <w:rFonts w:hint="eastAsia"/>
        </w:rPr>
        <w:t>экстремальных</w:t>
      </w:r>
      <w:r>
        <w:t xml:space="preserve"> </w:t>
      </w:r>
      <w:r>
        <w:rPr>
          <w:rFonts w:hint="eastAsia"/>
        </w:rPr>
        <w:t>условиях</w:t>
      </w:r>
      <w:r>
        <w:rPr>
          <w:rFonts w:hint="eastAsia"/>
        </w:rPr>
        <w:t>»</w:t>
      </w:r>
      <w:r>
        <w:t xml:space="preserve"> (</w:t>
      </w:r>
      <w:r>
        <w:rPr>
          <w:rFonts w:hint="eastAsia"/>
        </w:rPr>
        <w:t>А</w:t>
      </w:r>
      <w:r>
        <w:t xml:space="preserve">. </w:t>
      </w:r>
      <w:r>
        <w:rPr>
          <w:rFonts w:hint="eastAsia"/>
        </w:rPr>
        <w:t>Волков</w:t>
      </w:r>
      <w:r>
        <w:t xml:space="preserve">, </w:t>
      </w:r>
      <w:r>
        <w:rPr>
          <w:rFonts w:hint="eastAsia"/>
        </w:rPr>
        <w:t>Н</w:t>
      </w:r>
      <w:r>
        <w:t xml:space="preserve">. </w:t>
      </w:r>
      <w:r>
        <w:rPr>
          <w:rFonts w:hint="eastAsia"/>
        </w:rPr>
        <w:t>Водопьянова</w:t>
      </w:r>
      <w:r>
        <w:t>)</w:t>
      </w:r>
    </w:p>
    <w:p w14:paraId="1302EE77" w14:textId="77777777" w:rsidR="00D1706B" w:rsidRDefault="00D1706B" w:rsidP="00D1706B"/>
    <w:p w14:paraId="7282F962" w14:textId="77777777" w:rsidR="00D1706B" w:rsidRDefault="00D1706B" w:rsidP="00D1706B">
      <w:r>
        <w:t xml:space="preserve">2.3.2. </w:t>
      </w:r>
      <w:r>
        <w:rPr>
          <w:rFonts w:hint="eastAsia"/>
        </w:rPr>
        <w:t>Шкала</w:t>
      </w:r>
      <w:r>
        <w:t xml:space="preserve"> </w:t>
      </w:r>
      <w:r>
        <w:rPr>
          <w:rFonts w:hint="eastAsia"/>
        </w:rPr>
        <w:t>психологического</w:t>
      </w:r>
      <w:r>
        <w:t xml:space="preserve"> </w:t>
      </w:r>
      <w:r>
        <w:rPr>
          <w:rFonts w:hint="eastAsia"/>
        </w:rPr>
        <w:t>стресса</w:t>
      </w:r>
      <w:r>
        <w:t xml:space="preserve"> </w:t>
      </w:r>
      <w:r>
        <w:rPr>
          <w:rFonts w:hint="eastAsia"/>
        </w:rPr>
        <w:t>РБМ</w:t>
      </w:r>
      <w:r>
        <w:t>-25</w:t>
      </w:r>
    </w:p>
    <w:p w14:paraId="25A6209C" w14:textId="77777777" w:rsidR="00D1706B" w:rsidRDefault="00D1706B" w:rsidP="00D1706B"/>
    <w:p w14:paraId="713DCBD3" w14:textId="77777777" w:rsidR="00D1706B" w:rsidRDefault="00D1706B" w:rsidP="00D1706B">
      <w:r>
        <w:t xml:space="preserve">2.3.3. </w:t>
      </w:r>
      <w:r>
        <w:rPr>
          <w:rFonts w:hint="eastAsia"/>
        </w:rPr>
        <w:t>Шкала</w:t>
      </w:r>
      <w:r>
        <w:t xml:space="preserve"> </w:t>
      </w:r>
      <w:r>
        <w:rPr>
          <w:rFonts w:hint="eastAsia"/>
        </w:rPr>
        <w:t>депрессии</w:t>
      </w:r>
      <w:r>
        <w:t xml:space="preserve"> </w:t>
      </w:r>
      <w:r>
        <w:rPr>
          <w:rFonts w:hint="eastAsia"/>
        </w:rPr>
        <w:t>А</w:t>
      </w:r>
      <w:r>
        <w:t xml:space="preserve">. </w:t>
      </w:r>
      <w:r>
        <w:rPr>
          <w:rFonts w:hint="eastAsia"/>
        </w:rPr>
        <w:t>Бека</w:t>
      </w:r>
    </w:p>
    <w:p w14:paraId="6AC13E9B" w14:textId="77777777" w:rsidR="00D1706B" w:rsidRDefault="00D1706B" w:rsidP="00D1706B"/>
    <w:p w14:paraId="128BC250" w14:textId="77777777" w:rsidR="00D1706B" w:rsidRDefault="00D1706B" w:rsidP="00D1706B">
      <w:r>
        <w:t xml:space="preserve">2.3.4. </w:t>
      </w:r>
      <w:r>
        <w:rPr>
          <w:rFonts w:hint="eastAsia"/>
        </w:rPr>
        <w:t>Шкала</w:t>
      </w:r>
      <w:r>
        <w:t xml:space="preserve"> </w:t>
      </w:r>
      <w:r>
        <w:rPr>
          <w:rFonts w:hint="eastAsia"/>
        </w:rPr>
        <w:t>самооценки</w:t>
      </w:r>
      <w:r>
        <w:t xml:space="preserve"> </w:t>
      </w:r>
      <w:r>
        <w:rPr>
          <w:rFonts w:hint="eastAsia"/>
        </w:rPr>
        <w:t>Ч</w:t>
      </w:r>
      <w:r>
        <w:t xml:space="preserve">. </w:t>
      </w:r>
      <w:r>
        <w:rPr>
          <w:rFonts w:hint="eastAsia"/>
        </w:rPr>
        <w:t>Спилбергера</w:t>
      </w:r>
      <w:r>
        <w:t xml:space="preserve"> - </w:t>
      </w:r>
      <w:r>
        <w:rPr>
          <w:rFonts w:hint="eastAsia"/>
        </w:rPr>
        <w:t>Ю</w:t>
      </w:r>
      <w:r>
        <w:t xml:space="preserve">. </w:t>
      </w:r>
      <w:r>
        <w:rPr>
          <w:rFonts w:hint="eastAsia"/>
        </w:rPr>
        <w:t>Ханина</w:t>
      </w:r>
    </w:p>
    <w:p w14:paraId="16AA3029" w14:textId="77777777" w:rsidR="00D1706B" w:rsidRDefault="00D1706B" w:rsidP="00D1706B"/>
    <w:p w14:paraId="1A06581C" w14:textId="77777777" w:rsidR="00D1706B" w:rsidRDefault="00D1706B" w:rsidP="00D1706B">
      <w:r>
        <w:t xml:space="preserve">2.4. </w:t>
      </w:r>
      <w:r>
        <w:rPr>
          <w:rFonts w:hint="eastAsia"/>
        </w:rPr>
        <w:t>Методы</w:t>
      </w:r>
      <w:r>
        <w:t xml:space="preserve"> </w:t>
      </w:r>
      <w:r>
        <w:rPr>
          <w:rFonts w:hint="eastAsia"/>
        </w:rPr>
        <w:t>математико</w:t>
      </w:r>
      <w:r>
        <w:t>-</w:t>
      </w:r>
      <w:r>
        <w:rPr>
          <w:rFonts w:hint="eastAsia"/>
        </w:rPr>
        <w:t>статистической</w:t>
      </w:r>
      <w:r>
        <w:t xml:space="preserve"> </w:t>
      </w:r>
      <w:r>
        <w:rPr>
          <w:rFonts w:hint="eastAsia"/>
        </w:rPr>
        <w:t>обработки</w:t>
      </w:r>
    </w:p>
    <w:p w14:paraId="006EDB08" w14:textId="77777777" w:rsidR="00D1706B" w:rsidRDefault="00D1706B" w:rsidP="00D1706B"/>
    <w:p w14:paraId="37D55F81" w14:textId="77777777" w:rsidR="00D1706B" w:rsidRDefault="00D1706B" w:rsidP="00D1706B">
      <w:r>
        <w:rPr>
          <w:rFonts w:hint="eastAsia"/>
        </w:rPr>
        <w:t>ГЛАВА</w:t>
      </w:r>
      <w:r>
        <w:t xml:space="preserve"> 3. </w:t>
      </w:r>
      <w:r>
        <w:rPr>
          <w:rFonts w:hint="eastAsia"/>
        </w:rPr>
        <w:t>ПСИХОФИЗИОЛОГИЧЕСКАЯ</w:t>
      </w:r>
      <w:r>
        <w:t xml:space="preserve"> </w:t>
      </w:r>
      <w:r>
        <w:rPr>
          <w:rFonts w:hint="eastAsia"/>
        </w:rPr>
        <w:t>ОЦЕНКА</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r>
        <w:t xml:space="preserve"> </w:t>
      </w:r>
      <w:r>
        <w:rPr>
          <w:rFonts w:hint="eastAsia"/>
        </w:rPr>
        <w:t>ВОЕННОСЛУЖАЩИХ</w:t>
      </w:r>
      <w:r>
        <w:t xml:space="preserve">, </w:t>
      </w:r>
      <w:r>
        <w:rPr>
          <w:rFonts w:hint="eastAsia"/>
        </w:rPr>
        <w:t>БОЛЬНЫХ</w:t>
      </w:r>
      <w:r>
        <w:t xml:space="preserve"> </w:t>
      </w:r>
      <w:r>
        <w:rPr>
          <w:rFonts w:hint="eastAsia"/>
        </w:rPr>
        <w:t>ХРОНИЧЕСКИМ</w:t>
      </w:r>
      <w:r>
        <w:t xml:space="preserve"> </w:t>
      </w:r>
      <w:r>
        <w:rPr>
          <w:rFonts w:hint="eastAsia"/>
        </w:rPr>
        <w:t>ВИРУСНЫМ</w:t>
      </w:r>
      <w:r>
        <w:t xml:space="preserve"> </w:t>
      </w:r>
      <w:r>
        <w:rPr>
          <w:rFonts w:hint="eastAsia"/>
        </w:rPr>
        <w:t>ГЕПАТИТОМ</w:t>
      </w:r>
      <w:r>
        <w:t xml:space="preserve"> </w:t>
      </w:r>
      <w:r>
        <w:rPr>
          <w:rFonts w:hint="eastAsia"/>
        </w:rPr>
        <w:t>С</w:t>
      </w:r>
      <w:r>
        <w:t xml:space="preserve">, </w:t>
      </w:r>
      <w:r>
        <w:rPr>
          <w:rFonts w:hint="eastAsia"/>
        </w:rPr>
        <w:t>ПОЛУЧАЮЩИХ</w:t>
      </w:r>
      <w:r>
        <w:t xml:space="preserve"> </w:t>
      </w:r>
      <w:r>
        <w:rPr>
          <w:rFonts w:hint="eastAsia"/>
        </w:rPr>
        <w:t>ПРОТИВОВИРУСНУЮ</w:t>
      </w:r>
      <w:r>
        <w:t xml:space="preserve"> </w:t>
      </w:r>
      <w:r>
        <w:rPr>
          <w:rFonts w:hint="eastAsia"/>
        </w:rPr>
        <w:t>ТЕРАПИЮ</w:t>
      </w:r>
    </w:p>
    <w:p w14:paraId="0FBDA80A" w14:textId="77777777" w:rsidR="00D1706B" w:rsidRDefault="00D1706B" w:rsidP="00D1706B"/>
    <w:p w14:paraId="79E45435" w14:textId="77777777" w:rsidR="00D1706B" w:rsidRDefault="00D1706B" w:rsidP="00D1706B">
      <w:r>
        <w:t xml:space="preserve">3.1. </w:t>
      </w:r>
      <w:r>
        <w:rPr>
          <w:rFonts w:hint="eastAsia"/>
        </w:rPr>
        <w:t>Оценка</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r>
        <w:t xml:space="preserve"> </w:t>
      </w:r>
      <w:r>
        <w:rPr>
          <w:rFonts w:hint="eastAsia"/>
        </w:rPr>
        <w:t>военнослужащих</w:t>
      </w:r>
      <w:r>
        <w:t xml:space="preserve">, </w:t>
      </w:r>
      <w:r>
        <w:rPr>
          <w:rFonts w:hint="eastAsia"/>
        </w:rPr>
        <w:t>больных</w:t>
      </w:r>
      <w:r>
        <w:t xml:space="preserve"> </w:t>
      </w:r>
      <w:r>
        <w:rPr>
          <w:rFonts w:hint="eastAsia"/>
        </w:rPr>
        <w:t>ХГС</w:t>
      </w:r>
      <w:r>
        <w:t xml:space="preserve"> </w:t>
      </w:r>
      <w:r>
        <w:rPr>
          <w:rFonts w:hint="eastAsia"/>
        </w:rPr>
        <w:t>перед</w:t>
      </w:r>
      <w:r>
        <w:t xml:space="preserve"> </w:t>
      </w:r>
      <w:r>
        <w:rPr>
          <w:rFonts w:hint="eastAsia"/>
        </w:rPr>
        <w:t>началом</w:t>
      </w:r>
      <w:r>
        <w:t xml:space="preserve"> </w:t>
      </w:r>
      <w:r>
        <w:rPr>
          <w:rFonts w:hint="eastAsia"/>
        </w:rPr>
        <w:t>лечения</w:t>
      </w:r>
    </w:p>
    <w:p w14:paraId="477F6785" w14:textId="77777777" w:rsidR="00D1706B" w:rsidRDefault="00D1706B" w:rsidP="00D1706B"/>
    <w:p w14:paraId="7DB3334D" w14:textId="77777777" w:rsidR="00D1706B" w:rsidRDefault="00D1706B" w:rsidP="00D1706B">
      <w:r>
        <w:t xml:space="preserve">3.2. </w:t>
      </w:r>
      <w:r>
        <w:rPr>
          <w:rFonts w:hint="eastAsia"/>
        </w:rPr>
        <w:t>Сравнительная</w:t>
      </w:r>
      <w:r>
        <w:t xml:space="preserve"> </w:t>
      </w:r>
      <w:r>
        <w:rPr>
          <w:rFonts w:hint="eastAsia"/>
        </w:rPr>
        <w:t>оценка</w:t>
      </w:r>
      <w:r>
        <w:t xml:space="preserve"> </w:t>
      </w:r>
      <w:r>
        <w:rPr>
          <w:rFonts w:hint="eastAsia"/>
        </w:rPr>
        <w:t>динамики</w:t>
      </w:r>
      <w:r>
        <w:t xml:space="preserve"> </w:t>
      </w:r>
      <w:r>
        <w:rPr>
          <w:rFonts w:hint="eastAsia"/>
        </w:rPr>
        <w:t>показателей</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r>
        <w:t xml:space="preserve"> </w:t>
      </w:r>
      <w:r>
        <w:rPr>
          <w:rFonts w:hint="eastAsia"/>
        </w:rPr>
        <w:t>больных</w:t>
      </w:r>
      <w:r>
        <w:t xml:space="preserve"> </w:t>
      </w:r>
      <w:r>
        <w:rPr>
          <w:rFonts w:hint="eastAsia"/>
        </w:rPr>
        <w:t>ХГС</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противовирусной</w:t>
      </w:r>
      <w:r>
        <w:t xml:space="preserve"> </w:t>
      </w:r>
      <w:r>
        <w:rPr>
          <w:rFonts w:hint="eastAsia"/>
        </w:rPr>
        <w:t>терапии</w:t>
      </w:r>
    </w:p>
    <w:p w14:paraId="5EC416F1" w14:textId="77777777" w:rsidR="00D1706B" w:rsidRDefault="00D1706B" w:rsidP="00D1706B"/>
    <w:p w14:paraId="23B11310" w14:textId="77777777" w:rsidR="00D1706B" w:rsidRDefault="00D1706B" w:rsidP="00D1706B">
      <w:r>
        <w:t xml:space="preserve">3.3. </w:t>
      </w:r>
      <w:r>
        <w:rPr>
          <w:rFonts w:hint="eastAsia"/>
        </w:rPr>
        <w:t>Сравнительный</w:t>
      </w:r>
      <w:r>
        <w:t xml:space="preserve"> </w:t>
      </w:r>
      <w:r>
        <w:rPr>
          <w:rFonts w:hint="eastAsia"/>
        </w:rPr>
        <w:t>анализ</w:t>
      </w:r>
      <w:r>
        <w:t xml:space="preserve"> </w:t>
      </w:r>
      <w:r>
        <w:rPr>
          <w:rFonts w:hint="eastAsia"/>
        </w:rPr>
        <w:t>динамики</w:t>
      </w:r>
      <w:r>
        <w:t xml:space="preserve"> </w:t>
      </w:r>
      <w:r>
        <w:rPr>
          <w:rFonts w:hint="eastAsia"/>
        </w:rPr>
        <w:t>показателей</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r>
        <w:t xml:space="preserve"> </w:t>
      </w:r>
      <w:r>
        <w:rPr>
          <w:rFonts w:hint="eastAsia"/>
        </w:rPr>
        <w:t>больных</w:t>
      </w:r>
      <w:r>
        <w:t xml:space="preserve"> </w:t>
      </w:r>
      <w:r>
        <w:rPr>
          <w:rFonts w:hint="eastAsia"/>
        </w:rPr>
        <w:t>ХГС</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противовирусной</w:t>
      </w:r>
      <w:r>
        <w:t xml:space="preserve"> </w:t>
      </w:r>
      <w:r>
        <w:rPr>
          <w:rFonts w:hint="eastAsia"/>
        </w:rPr>
        <w:t>терапии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возраста</w:t>
      </w:r>
      <w:r>
        <w:t xml:space="preserve"> </w:t>
      </w:r>
      <w:r>
        <w:rPr>
          <w:rFonts w:hint="eastAsia"/>
        </w:rPr>
        <w:t>пациента</w:t>
      </w:r>
    </w:p>
    <w:p w14:paraId="5B351BC9" w14:textId="77777777" w:rsidR="00D1706B" w:rsidRDefault="00D1706B" w:rsidP="00D1706B"/>
    <w:p w14:paraId="1F77D918" w14:textId="77777777" w:rsidR="00D1706B" w:rsidRDefault="00D1706B" w:rsidP="00D1706B">
      <w:r>
        <w:t xml:space="preserve">3.4. </w:t>
      </w:r>
      <w:r>
        <w:rPr>
          <w:rFonts w:hint="eastAsia"/>
        </w:rPr>
        <w:t>Сравнительный</w:t>
      </w:r>
      <w:r>
        <w:t xml:space="preserve"> </w:t>
      </w:r>
      <w:r>
        <w:rPr>
          <w:rFonts w:hint="eastAsia"/>
        </w:rPr>
        <w:t>анализ</w:t>
      </w:r>
      <w:r>
        <w:t xml:space="preserve"> </w:t>
      </w:r>
      <w:r>
        <w:rPr>
          <w:rFonts w:hint="eastAsia"/>
        </w:rPr>
        <w:t>динамики</w:t>
      </w:r>
      <w:r>
        <w:t xml:space="preserve"> </w:t>
      </w:r>
      <w:r>
        <w:rPr>
          <w:rFonts w:hint="eastAsia"/>
        </w:rPr>
        <w:t>показателей</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r>
        <w:t xml:space="preserve"> </w:t>
      </w:r>
      <w:r>
        <w:rPr>
          <w:rFonts w:hint="eastAsia"/>
        </w:rPr>
        <w:t>больных</w:t>
      </w:r>
      <w:r>
        <w:t xml:space="preserve"> </w:t>
      </w:r>
      <w:r>
        <w:rPr>
          <w:rFonts w:hint="eastAsia"/>
        </w:rPr>
        <w:t>ХГС</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противовирусной</w:t>
      </w:r>
      <w:r>
        <w:t xml:space="preserve"> </w:t>
      </w:r>
      <w:r>
        <w:rPr>
          <w:rFonts w:hint="eastAsia"/>
        </w:rPr>
        <w:t>терапии</w:t>
      </w:r>
      <w:r>
        <w:t xml:space="preserve"> </w:t>
      </w:r>
      <w:r>
        <w:rPr>
          <w:rFonts w:hint="eastAsia"/>
        </w:rPr>
        <w:t>в</w:t>
      </w:r>
      <w:r>
        <w:t xml:space="preserve"> </w:t>
      </w:r>
      <w:r>
        <w:rPr>
          <w:rFonts w:hint="eastAsia"/>
        </w:rPr>
        <w:t>зависим</w:t>
      </w:r>
      <w:r>
        <w:rPr>
          <w:rFonts w:hint="eastAsia"/>
        </w:rPr>
        <w:lastRenderedPageBreak/>
        <w:t>ости</w:t>
      </w:r>
      <w:r>
        <w:t xml:space="preserve"> </w:t>
      </w:r>
      <w:r>
        <w:rPr>
          <w:rFonts w:hint="eastAsia"/>
        </w:rPr>
        <w:t>от</w:t>
      </w:r>
      <w:r>
        <w:t xml:space="preserve"> </w:t>
      </w:r>
      <w:r>
        <w:rPr>
          <w:rFonts w:hint="eastAsia"/>
        </w:rPr>
        <w:t>длительности</w:t>
      </w:r>
      <w:r>
        <w:t xml:space="preserve"> </w:t>
      </w:r>
      <w:r>
        <w:rPr>
          <w:rFonts w:hint="eastAsia"/>
        </w:rPr>
        <w:t>заболевания</w:t>
      </w:r>
    </w:p>
    <w:p w14:paraId="53D036D9" w14:textId="77777777" w:rsidR="00D1706B" w:rsidRDefault="00D1706B" w:rsidP="00D1706B"/>
    <w:p w14:paraId="75D50775" w14:textId="77777777" w:rsidR="00D1706B" w:rsidRDefault="00D1706B" w:rsidP="00D1706B">
      <w:r>
        <w:rPr>
          <w:rFonts w:hint="eastAsia"/>
        </w:rPr>
        <w:t>КОРРЕКЦИЯ</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p>
    <w:p w14:paraId="088C1189" w14:textId="77777777" w:rsidR="00D1706B" w:rsidRDefault="00D1706B" w:rsidP="00D1706B"/>
    <w:p w14:paraId="00897C55" w14:textId="77777777" w:rsidR="00D1706B" w:rsidRDefault="00D1706B" w:rsidP="00D1706B">
      <w:r>
        <w:rPr>
          <w:rFonts w:hint="eastAsia"/>
        </w:rPr>
        <w:t>БОЛЬНЫХ</w:t>
      </w:r>
      <w:r>
        <w:t xml:space="preserve"> </w:t>
      </w:r>
      <w:r>
        <w:rPr>
          <w:rFonts w:hint="eastAsia"/>
        </w:rPr>
        <w:t>ХГС</w:t>
      </w:r>
      <w:r>
        <w:t xml:space="preserve"> </w:t>
      </w:r>
      <w:r>
        <w:rPr>
          <w:rFonts w:hint="eastAsia"/>
        </w:rPr>
        <w:t>НА</w:t>
      </w:r>
      <w:r>
        <w:t xml:space="preserve"> </w:t>
      </w:r>
      <w:r>
        <w:rPr>
          <w:rFonts w:hint="eastAsia"/>
        </w:rPr>
        <w:t>ФОНЕ</w:t>
      </w:r>
      <w:r>
        <w:t xml:space="preserve"> </w:t>
      </w:r>
      <w:r>
        <w:rPr>
          <w:rFonts w:hint="eastAsia"/>
        </w:rPr>
        <w:t>КУРСА</w:t>
      </w:r>
      <w:r>
        <w:t xml:space="preserve"> </w:t>
      </w:r>
      <w:r>
        <w:rPr>
          <w:rFonts w:hint="eastAsia"/>
        </w:rPr>
        <w:t>ПВТ</w:t>
      </w:r>
    </w:p>
    <w:p w14:paraId="357367E6" w14:textId="77777777" w:rsidR="00D1706B" w:rsidRDefault="00D1706B" w:rsidP="00D1706B"/>
    <w:p w14:paraId="2765C40A" w14:textId="77777777" w:rsidR="00D1706B" w:rsidRDefault="00D1706B" w:rsidP="00D1706B">
      <w:r>
        <w:rPr>
          <w:rFonts w:hint="eastAsia"/>
        </w:rPr>
        <w:t>ОБСУЖДЕНИЕ</w:t>
      </w:r>
      <w:r>
        <w:t xml:space="preserve"> </w:t>
      </w:r>
      <w:r>
        <w:rPr>
          <w:rFonts w:hint="eastAsia"/>
        </w:rPr>
        <w:t>РЕЗУЛЬТАТОВ</w:t>
      </w:r>
    </w:p>
    <w:p w14:paraId="061E7EA4" w14:textId="77777777" w:rsidR="00D1706B" w:rsidRDefault="00D1706B" w:rsidP="00D1706B"/>
    <w:p w14:paraId="5AED063C" w14:textId="77777777" w:rsidR="00D1706B" w:rsidRDefault="00D1706B" w:rsidP="00D1706B">
      <w:r>
        <w:rPr>
          <w:rFonts w:hint="eastAsia"/>
        </w:rPr>
        <w:t>ВЫВОДЫ</w:t>
      </w:r>
    </w:p>
    <w:p w14:paraId="52150F87" w14:textId="77777777" w:rsidR="00D1706B" w:rsidRDefault="00D1706B" w:rsidP="00D1706B"/>
    <w:p w14:paraId="0D017ED2" w14:textId="77777777" w:rsidR="00D1706B" w:rsidRDefault="00D1706B" w:rsidP="00D1706B">
      <w:r>
        <w:rPr>
          <w:rFonts w:hint="eastAsia"/>
        </w:rPr>
        <w:t>ПРАКТИЧЕСКИЕ</w:t>
      </w:r>
      <w:r>
        <w:t xml:space="preserve"> </w:t>
      </w:r>
      <w:r>
        <w:rPr>
          <w:rFonts w:hint="eastAsia"/>
        </w:rPr>
        <w:t>РЕКОМЕНДАЦИИ</w:t>
      </w:r>
    </w:p>
    <w:p w14:paraId="0D6AEA6D" w14:textId="77777777" w:rsidR="00D1706B" w:rsidRDefault="00D1706B" w:rsidP="00D1706B"/>
    <w:p w14:paraId="3AB3B124" w14:textId="59B00A8C" w:rsidR="00D1706B" w:rsidRPr="00D1706B" w:rsidRDefault="00D1706B" w:rsidP="00D1706B">
      <w:r>
        <w:rPr>
          <w:rFonts w:hint="eastAsia"/>
        </w:rPr>
        <w:t>СПИСОК</w:t>
      </w:r>
      <w:r>
        <w:t xml:space="preserve"> </w:t>
      </w:r>
      <w:r>
        <w:rPr>
          <w:rFonts w:hint="eastAsia"/>
        </w:rPr>
        <w:t>ЛИТЕРАТУРЫ</w:t>
      </w:r>
    </w:p>
    <w:sectPr w:rsidR="00D1706B" w:rsidRPr="00D1706B" w:rsidSect="000855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C959" w14:textId="77777777" w:rsidR="00085593" w:rsidRDefault="00085593">
      <w:pPr>
        <w:spacing w:after="0" w:line="240" w:lineRule="auto"/>
      </w:pPr>
      <w:r>
        <w:separator/>
      </w:r>
    </w:p>
  </w:endnote>
  <w:endnote w:type="continuationSeparator" w:id="0">
    <w:p w14:paraId="443C4D81" w14:textId="77777777" w:rsidR="00085593" w:rsidRDefault="0008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6A79" w14:textId="77777777" w:rsidR="00085593" w:rsidRDefault="00085593"/>
    <w:p w14:paraId="1693AE6D" w14:textId="77777777" w:rsidR="00085593" w:rsidRDefault="00085593"/>
    <w:p w14:paraId="3A9758D9" w14:textId="77777777" w:rsidR="00085593" w:rsidRDefault="00085593"/>
    <w:p w14:paraId="5B386116" w14:textId="77777777" w:rsidR="00085593" w:rsidRDefault="00085593"/>
    <w:p w14:paraId="1CF1642F" w14:textId="77777777" w:rsidR="00085593" w:rsidRDefault="00085593"/>
    <w:p w14:paraId="739D14B8" w14:textId="77777777" w:rsidR="00085593" w:rsidRDefault="00085593"/>
    <w:p w14:paraId="6C30D924" w14:textId="77777777" w:rsidR="00085593" w:rsidRDefault="000855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ADB289" wp14:editId="03A725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138D1" w14:textId="77777777" w:rsidR="00085593" w:rsidRDefault="000855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ADB2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E138D1" w14:textId="77777777" w:rsidR="00085593" w:rsidRDefault="000855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07357D" w14:textId="77777777" w:rsidR="00085593" w:rsidRDefault="00085593"/>
    <w:p w14:paraId="149BB62F" w14:textId="77777777" w:rsidR="00085593" w:rsidRDefault="00085593"/>
    <w:p w14:paraId="34A8DE46" w14:textId="77777777" w:rsidR="00085593" w:rsidRDefault="000855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4F24FC" wp14:editId="7D4AB6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1C8CC" w14:textId="77777777" w:rsidR="00085593" w:rsidRDefault="00085593"/>
                          <w:p w14:paraId="542110A7" w14:textId="77777777" w:rsidR="00085593" w:rsidRDefault="000855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4F24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21C8CC" w14:textId="77777777" w:rsidR="00085593" w:rsidRDefault="00085593"/>
                    <w:p w14:paraId="542110A7" w14:textId="77777777" w:rsidR="00085593" w:rsidRDefault="000855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63FBEB" w14:textId="77777777" w:rsidR="00085593" w:rsidRDefault="00085593"/>
    <w:p w14:paraId="0FC45412" w14:textId="77777777" w:rsidR="00085593" w:rsidRDefault="00085593">
      <w:pPr>
        <w:rPr>
          <w:sz w:val="2"/>
          <w:szCs w:val="2"/>
        </w:rPr>
      </w:pPr>
    </w:p>
    <w:p w14:paraId="79D9E704" w14:textId="77777777" w:rsidR="00085593" w:rsidRDefault="00085593"/>
    <w:p w14:paraId="3780724D" w14:textId="77777777" w:rsidR="00085593" w:rsidRDefault="00085593">
      <w:pPr>
        <w:spacing w:after="0" w:line="240" w:lineRule="auto"/>
      </w:pPr>
    </w:p>
  </w:footnote>
  <w:footnote w:type="continuationSeparator" w:id="0">
    <w:p w14:paraId="14611CB3" w14:textId="77777777" w:rsidR="00085593" w:rsidRDefault="0008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93"/>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34945</TotalTime>
  <Pages>3</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4639</cp:revision>
  <cp:lastPrinted>2009-02-06T05:36:00Z</cp:lastPrinted>
  <dcterms:created xsi:type="dcterms:W3CDTF">2024-01-07T13:43:00Z</dcterms:created>
  <dcterms:modified xsi:type="dcterms:W3CDTF">2024-03-05T10:11:00Z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