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15064D" w:rsidRDefault="0015064D" w:rsidP="0015064D">
      <w:r w:rsidRPr="009E62F3">
        <w:rPr>
          <w:rFonts w:ascii="Times New Roman" w:eastAsia="Times New Roman" w:hAnsi="Times New Roman" w:cs="Times New Roman"/>
          <w:b/>
          <w:bCs/>
          <w:kern w:val="24"/>
          <w:sz w:val="24"/>
          <w:szCs w:val="24"/>
          <w:lang w:eastAsia="ru-RU"/>
        </w:rPr>
        <w:t>Ідобаєва Алла Леонідівна</w:t>
      </w:r>
      <w:r w:rsidRPr="009E62F3">
        <w:rPr>
          <w:rFonts w:ascii="Times New Roman" w:eastAsia="Times New Roman" w:hAnsi="Times New Roman" w:cs="Times New Roman"/>
          <w:bCs/>
          <w:kern w:val="24"/>
          <w:sz w:val="24"/>
          <w:szCs w:val="24"/>
          <w:lang w:eastAsia="ru-RU"/>
        </w:rPr>
        <w:t>, керівник відділу продажів ТОВ «КЕНОН Україна» (м. Київ). Назва дисертації: «Управління ризиками діяльності промислових підприємств». Шифр та назва спеціальності</w:t>
      </w:r>
      <w:r w:rsidRPr="009E62F3">
        <w:rPr>
          <w:rFonts w:ascii="Times New Roman" w:eastAsia="Times New Roman" w:hAnsi="Times New Roman" w:cs="Times New Roman"/>
          <w:kern w:val="24"/>
          <w:sz w:val="24"/>
          <w:szCs w:val="24"/>
          <w:lang w:eastAsia="ru-RU"/>
        </w:rPr>
        <w:t xml:space="preserve"> – 08.00.04 – економіка та управління підприємствами (за видами економічної діяльності). Спецрада Д</w:t>
      </w:r>
      <w:r w:rsidRPr="009E62F3">
        <w:rPr>
          <w:rFonts w:ascii="Times New Roman" w:eastAsia="Times New Roman" w:hAnsi="Times New Roman" w:cs="Times New Roman"/>
          <w:kern w:val="24"/>
          <w:sz w:val="24"/>
          <w:szCs w:val="24"/>
          <w:lang w:val="en-US" w:eastAsia="ru-RU"/>
        </w:rPr>
        <w:t> </w:t>
      </w:r>
      <w:r w:rsidRPr="009E62F3">
        <w:rPr>
          <w:rFonts w:ascii="Times New Roman" w:eastAsia="Times New Roman" w:hAnsi="Times New Roman" w:cs="Times New Roman"/>
          <w:kern w:val="24"/>
          <w:sz w:val="24"/>
          <w:szCs w:val="24"/>
          <w:lang w:eastAsia="ru-RU"/>
        </w:rPr>
        <w:t>26.142.03 Приватного акціонерного товариства «Вищий навчальний заклад «Міжрегіональна академія управління персоналом»</w:t>
      </w:r>
    </w:p>
    <w:sectPr w:rsidR="00B97607" w:rsidRPr="0015064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15064D" w:rsidRPr="001506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E9FD1-AA89-49B8-A53F-43F74087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2021-05-28T11:18:00Z</dcterms:created>
  <dcterms:modified xsi:type="dcterms:W3CDTF">2021-05-28T12:44:00Z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