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48BD"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Голиусова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Юлия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Вячеславовна</w:t>
      </w:r>
      <w:r w:rsidRPr="00CF4140">
        <w:rPr>
          <w:rFonts w:ascii="Arial" w:hAnsi="Arial" w:cs="Arial"/>
          <w:caps/>
          <w:color w:val="333333"/>
          <w:sz w:val="27"/>
          <w:szCs w:val="27"/>
        </w:rPr>
        <w:t>.</w:t>
      </w:r>
    </w:p>
    <w:p w14:paraId="0B0C6776"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Трансформация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студенчества</w:t>
      </w:r>
      <w:r w:rsidRPr="00CF4140">
        <w:rPr>
          <w:rFonts w:ascii="Arial" w:hAnsi="Arial" w:cs="Arial"/>
          <w:caps/>
          <w:color w:val="333333"/>
          <w:sz w:val="27"/>
          <w:szCs w:val="27"/>
        </w:rPr>
        <w:t xml:space="preserve"> : </w:t>
      </w:r>
      <w:r w:rsidRPr="00CF4140">
        <w:rPr>
          <w:rFonts w:ascii="Arial" w:hAnsi="Arial" w:cs="Arial" w:hint="eastAsia"/>
          <w:caps/>
          <w:color w:val="333333"/>
          <w:sz w:val="27"/>
          <w:szCs w:val="27"/>
        </w:rPr>
        <w:t>диссертация</w:t>
      </w:r>
      <w:r w:rsidRPr="00CF4140">
        <w:rPr>
          <w:rFonts w:ascii="Arial" w:hAnsi="Arial" w:cs="Arial"/>
          <w:caps/>
          <w:color w:val="333333"/>
          <w:sz w:val="27"/>
          <w:szCs w:val="27"/>
        </w:rPr>
        <w:t xml:space="preserve"> ... </w:t>
      </w:r>
      <w:r w:rsidRPr="00CF4140">
        <w:rPr>
          <w:rFonts w:ascii="Arial" w:hAnsi="Arial" w:cs="Arial" w:hint="eastAsia"/>
          <w:caps/>
          <w:color w:val="333333"/>
          <w:sz w:val="27"/>
          <w:szCs w:val="27"/>
        </w:rPr>
        <w:t>кандидата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социологических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наук</w:t>
      </w:r>
      <w:r w:rsidRPr="00CF4140">
        <w:rPr>
          <w:rFonts w:ascii="Arial" w:hAnsi="Arial" w:cs="Arial"/>
          <w:caps/>
          <w:color w:val="333333"/>
          <w:sz w:val="27"/>
          <w:szCs w:val="27"/>
        </w:rPr>
        <w:t xml:space="preserve"> : 22.00.04. - </w:t>
      </w:r>
      <w:r w:rsidRPr="00CF4140">
        <w:rPr>
          <w:rFonts w:ascii="Arial" w:hAnsi="Arial" w:cs="Arial" w:hint="eastAsia"/>
          <w:caps/>
          <w:color w:val="333333"/>
          <w:sz w:val="27"/>
          <w:szCs w:val="27"/>
        </w:rPr>
        <w:t>Москва</w:t>
      </w:r>
      <w:r w:rsidRPr="00CF4140">
        <w:rPr>
          <w:rFonts w:ascii="Arial" w:hAnsi="Arial" w:cs="Arial"/>
          <w:caps/>
          <w:color w:val="333333"/>
          <w:sz w:val="27"/>
          <w:szCs w:val="27"/>
        </w:rPr>
        <w:t xml:space="preserve">, 2003. - 151 </w:t>
      </w:r>
      <w:r w:rsidRPr="00CF4140">
        <w:rPr>
          <w:rFonts w:ascii="Arial" w:hAnsi="Arial" w:cs="Arial" w:hint="eastAsia"/>
          <w:caps/>
          <w:color w:val="333333"/>
          <w:sz w:val="27"/>
          <w:szCs w:val="27"/>
        </w:rPr>
        <w:t>с</w:t>
      </w:r>
      <w:r w:rsidRPr="00CF4140">
        <w:rPr>
          <w:rFonts w:ascii="Arial" w:hAnsi="Arial" w:cs="Arial"/>
          <w:caps/>
          <w:color w:val="333333"/>
          <w:sz w:val="27"/>
          <w:szCs w:val="27"/>
        </w:rPr>
        <w:t xml:space="preserve">. : </w:t>
      </w:r>
      <w:r w:rsidRPr="00CF4140">
        <w:rPr>
          <w:rFonts w:ascii="Arial" w:hAnsi="Arial" w:cs="Arial" w:hint="eastAsia"/>
          <w:caps/>
          <w:color w:val="333333"/>
          <w:sz w:val="27"/>
          <w:szCs w:val="27"/>
        </w:rPr>
        <w:t>ил</w:t>
      </w:r>
      <w:r w:rsidRPr="00CF4140">
        <w:rPr>
          <w:rFonts w:ascii="Arial" w:hAnsi="Arial" w:cs="Arial"/>
          <w:caps/>
          <w:color w:val="333333"/>
          <w:sz w:val="27"/>
          <w:szCs w:val="27"/>
        </w:rPr>
        <w:t>.</w:t>
      </w:r>
    </w:p>
    <w:p w14:paraId="75E9C373"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больше</w:t>
      </w:r>
    </w:p>
    <w:p w14:paraId="23FC0BB7"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Цитаты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из</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текста</w:t>
      </w:r>
      <w:r w:rsidRPr="00CF4140">
        <w:rPr>
          <w:rFonts w:ascii="Arial" w:hAnsi="Arial" w:cs="Arial"/>
          <w:caps/>
          <w:color w:val="333333"/>
          <w:sz w:val="27"/>
          <w:szCs w:val="27"/>
        </w:rPr>
        <w:t>:</w:t>
      </w:r>
    </w:p>
    <w:p w14:paraId="175A258D"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стр</w:t>
      </w:r>
      <w:r w:rsidRPr="00CF4140">
        <w:rPr>
          <w:rFonts w:ascii="Arial" w:hAnsi="Arial" w:cs="Arial"/>
          <w:caps/>
          <w:color w:val="333333"/>
          <w:sz w:val="27"/>
          <w:szCs w:val="27"/>
        </w:rPr>
        <w:t>. 1</w:t>
      </w:r>
    </w:p>
    <w:p w14:paraId="785F634B"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й</w:t>
      </w:r>
      <w:r w:rsidRPr="00CF4140">
        <w:rPr>
          <w:rFonts w:ascii="Arial" w:hAnsi="Arial" w:cs="Arial"/>
          <w:caps/>
          <w:color w:val="333333"/>
          <w:sz w:val="27"/>
          <w:szCs w:val="27"/>
        </w:rPr>
        <w:t xml:space="preserve">'; ^'ilM^ </w:t>
      </w:r>
      <w:r w:rsidRPr="00CF4140">
        <w:rPr>
          <w:rFonts w:ascii="Arial" w:hAnsi="Arial" w:cs="Arial" w:hint="eastAsia"/>
          <w:caps/>
          <w:color w:val="333333"/>
          <w:sz w:val="27"/>
          <w:szCs w:val="27"/>
        </w:rPr>
        <w:t>РОССИЙСКИЙ</w:t>
      </w:r>
      <w:r w:rsidRPr="00CF4140">
        <w:rPr>
          <w:rFonts w:ascii="Arial" w:hAnsi="Arial" w:cs="Arial"/>
          <w:caps/>
          <w:color w:val="333333"/>
          <w:sz w:val="27"/>
          <w:szCs w:val="27"/>
        </w:rPr>
        <w:t xml:space="preserve"> &gt;^</w:t>
      </w:r>
      <w:r w:rsidRPr="00CF4140">
        <w:rPr>
          <w:rFonts w:ascii="Arial" w:hAnsi="Arial" w:cs="Arial" w:hint="eastAsia"/>
          <w:caps/>
          <w:color w:val="333333"/>
          <w:sz w:val="27"/>
          <w:szCs w:val="27"/>
        </w:rPr>
        <w:t>ИВЕРСИТЕТ</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ДРУЖБЫ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НАРОДОВ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правах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рукописи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Голиусова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Юлия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Вячеславовна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ТРАНСФОРМАЦИЯ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СТУДЕНЧЕСТВА</w:t>
      </w:r>
      <w:r w:rsidRPr="00CF4140">
        <w:rPr>
          <w:rFonts w:ascii="Arial" w:hAnsi="Arial" w:cs="Arial"/>
          <w:caps/>
          <w:color w:val="333333"/>
          <w:sz w:val="27"/>
          <w:szCs w:val="27"/>
        </w:rPr>
        <w:t xml:space="preserve"> 22.00.04 - </w:t>
      </w:r>
      <w:r w:rsidRPr="00CF4140">
        <w:rPr>
          <w:rFonts w:ascii="Arial" w:hAnsi="Arial" w:cs="Arial" w:hint="eastAsia"/>
          <w:caps/>
          <w:color w:val="333333"/>
          <w:sz w:val="27"/>
          <w:szCs w:val="27"/>
        </w:rPr>
        <w:t>социальная</w:t>
      </w:r>
      <w:r w:rsidRPr="00CF4140">
        <w:rPr>
          <w:rFonts w:ascii="Arial" w:hAnsi="Arial" w:cs="Arial"/>
          <w:caps/>
          <w:color w:val="333333"/>
          <w:sz w:val="27"/>
          <w:szCs w:val="27"/>
        </w:rPr>
        <w:t xml:space="preserve"> CTpyicrypa, </w:t>
      </w:r>
      <w:r w:rsidRPr="00CF4140">
        <w:rPr>
          <w:rFonts w:ascii="Arial" w:hAnsi="Arial" w:cs="Arial" w:hint="eastAsia"/>
          <w:caps/>
          <w:color w:val="333333"/>
          <w:sz w:val="27"/>
          <w:szCs w:val="27"/>
        </w:rPr>
        <w:t>социальные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институты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процессы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диссертация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соискание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ученой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степени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кандидата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социологических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наук</w:t>
      </w:r>
      <w:r w:rsidRPr="00CF4140">
        <w:rPr>
          <w:rFonts w:ascii="Arial" w:hAnsi="Arial" w:cs="Arial"/>
          <w:caps/>
          <w:color w:val="333333"/>
          <w:sz w:val="27"/>
          <w:szCs w:val="27"/>
        </w:rPr>
        <w:t xml:space="preserve"> % </w:t>
      </w:r>
      <w:r w:rsidRPr="00CF4140">
        <w:rPr>
          <w:rFonts w:ascii="Arial" w:hAnsi="Arial" w:cs="Arial" w:hint="eastAsia"/>
          <w:caps/>
          <w:color w:val="333333"/>
          <w:sz w:val="27"/>
          <w:szCs w:val="27"/>
        </w:rPr>
        <w:t>Научный</w:t>
      </w:r>
    </w:p>
    <w:p w14:paraId="7E71229D"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стр</w:t>
      </w:r>
      <w:r w:rsidRPr="00CF4140">
        <w:rPr>
          <w:rFonts w:ascii="Arial" w:hAnsi="Arial" w:cs="Arial"/>
          <w:caps/>
          <w:color w:val="333333"/>
          <w:sz w:val="27"/>
          <w:szCs w:val="27"/>
        </w:rPr>
        <w:t>. 6</w:t>
      </w:r>
    </w:p>
    <w:p w14:paraId="5549D04D"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изучения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личности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Уточнение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основных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подходов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к</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изучению</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жиз­</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ненных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планов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современного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студенчества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Анализ</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динамики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развития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статистических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показателей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высшей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школы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Федерации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Проведение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анализа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динамики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политических</w:t>
      </w:r>
      <w:r w:rsidRPr="00CF4140">
        <w:rPr>
          <w:rFonts w:ascii="Arial" w:hAnsi="Arial" w:cs="Arial"/>
          <w:caps/>
          <w:color w:val="333333"/>
          <w:sz w:val="27"/>
          <w:szCs w:val="27"/>
        </w:rPr>
        <w:t>,</w:t>
      </w:r>
    </w:p>
    <w:p w14:paraId="0BC91023"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стр</w:t>
      </w:r>
      <w:r w:rsidRPr="00CF4140">
        <w:rPr>
          <w:rFonts w:ascii="Arial" w:hAnsi="Arial" w:cs="Arial"/>
          <w:caps/>
          <w:color w:val="333333"/>
          <w:sz w:val="27"/>
          <w:szCs w:val="27"/>
        </w:rPr>
        <w:t>. 31</w:t>
      </w:r>
    </w:p>
    <w:p w14:paraId="3B7CD35A"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lastRenderedPageBreak/>
        <w:t>изучению</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современного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студенчества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Современные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трансформации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происходящие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российском</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обществе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сомненно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оказывают</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влияние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российскую</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молодежь</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Возникает</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множество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социальных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проблем</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требующих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немедленного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разрешения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Наиболее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важной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является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проблема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воспитания</w:t>
      </w:r>
    </w:p>
    <w:p w14:paraId="3EC4E5DB" w14:textId="77777777" w:rsidR="00CF4140" w:rsidRPr="00CF4140" w:rsidRDefault="00CF4140" w:rsidP="00CF4140">
      <w:pPr>
        <w:rPr>
          <w:rFonts w:ascii="Arial" w:hAnsi="Arial" w:cs="Arial"/>
          <w:caps/>
          <w:color w:val="333333"/>
          <w:sz w:val="27"/>
          <w:szCs w:val="27"/>
        </w:rPr>
      </w:pPr>
    </w:p>
    <w:p w14:paraId="22B2EB4F"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Оглавление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диссертации</w:t>
      </w:r>
    </w:p>
    <w:p w14:paraId="44FA0CFE"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кандидат</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социологических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наук</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Голиусова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Юлия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Вячеславовна</w:t>
      </w:r>
    </w:p>
    <w:p w14:paraId="47D13734"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ВВЕДЕНИЕ</w:t>
      </w:r>
    </w:p>
    <w:p w14:paraId="403F91F1" w14:textId="77777777" w:rsidR="00CF4140" w:rsidRPr="00CF4140" w:rsidRDefault="00CF4140" w:rsidP="00CF4140">
      <w:pPr>
        <w:rPr>
          <w:rFonts w:ascii="Arial" w:hAnsi="Arial" w:cs="Arial"/>
          <w:caps/>
          <w:color w:val="333333"/>
          <w:sz w:val="27"/>
          <w:szCs w:val="27"/>
        </w:rPr>
      </w:pPr>
    </w:p>
    <w:p w14:paraId="61CEB266"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ГЛАВА</w:t>
      </w:r>
      <w:r w:rsidRPr="00CF4140">
        <w:rPr>
          <w:rFonts w:ascii="Arial" w:hAnsi="Arial" w:cs="Arial"/>
          <w:caps/>
          <w:color w:val="333333"/>
          <w:sz w:val="27"/>
          <w:szCs w:val="27"/>
        </w:rPr>
        <w:t xml:space="preserve"> 1. </w:t>
      </w:r>
      <w:r w:rsidRPr="00CF4140">
        <w:rPr>
          <w:rFonts w:ascii="Arial" w:hAnsi="Arial" w:cs="Arial" w:hint="eastAsia"/>
          <w:caps/>
          <w:color w:val="333333"/>
          <w:sz w:val="27"/>
          <w:szCs w:val="27"/>
        </w:rPr>
        <w:t>ТЕОРЕТИКО</w:t>
      </w:r>
      <w:r w:rsidRPr="00CF4140">
        <w:rPr>
          <w:rFonts w:ascii="Arial" w:hAnsi="Arial" w:cs="Arial"/>
          <w:caps/>
          <w:color w:val="333333"/>
          <w:sz w:val="27"/>
          <w:szCs w:val="27"/>
        </w:rPr>
        <w:t>-</w:t>
      </w:r>
      <w:r w:rsidRPr="00CF4140">
        <w:rPr>
          <w:rFonts w:ascii="Arial" w:hAnsi="Arial" w:cs="Arial" w:hint="eastAsia"/>
          <w:caps/>
          <w:color w:val="333333"/>
          <w:sz w:val="27"/>
          <w:szCs w:val="27"/>
        </w:rPr>
        <w:t>МЕТОДОЛОГИЧЕСКИЕ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ОСНОВЫ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ИЗУЧЕНИЯ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СТУДЕНЧЕСКОЙ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МОЛОДЕЖИ</w:t>
      </w:r>
    </w:p>
    <w:p w14:paraId="519EE9D1" w14:textId="77777777" w:rsidR="00CF4140" w:rsidRPr="00CF4140" w:rsidRDefault="00CF4140" w:rsidP="00CF4140">
      <w:pPr>
        <w:rPr>
          <w:rFonts w:ascii="Arial" w:hAnsi="Arial" w:cs="Arial"/>
          <w:caps/>
          <w:color w:val="333333"/>
          <w:sz w:val="27"/>
          <w:szCs w:val="27"/>
        </w:rPr>
      </w:pPr>
    </w:p>
    <w:p w14:paraId="587CCCF1"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1.1 </w:t>
      </w:r>
      <w:r w:rsidRPr="00CF4140">
        <w:rPr>
          <w:rFonts w:ascii="Arial" w:hAnsi="Arial" w:cs="Arial" w:hint="eastAsia"/>
          <w:caps/>
          <w:color w:val="333333"/>
          <w:sz w:val="27"/>
          <w:szCs w:val="27"/>
        </w:rPr>
        <w:t>Методологические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принципы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методика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изучения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личности</w:t>
      </w:r>
    </w:p>
    <w:p w14:paraId="46CF2778" w14:textId="77777777" w:rsidR="00CF4140" w:rsidRPr="00CF4140" w:rsidRDefault="00CF4140" w:rsidP="00CF4140">
      <w:pPr>
        <w:rPr>
          <w:rFonts w:ascii="Arial" w:hAnsi="Arial" w:cs="Arial"/>
          <w:caps/>
          <w:color w:val="333333"/>
          <w:sz w:val="27"/>
          <w:szCs w:val="27"/>
        </w:rPr>
      </w:pPr>
    </w:p>
    <w:p w14:paraId="142A1258"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1.2 </w:t>
      </w:r>
      <w:r w:rsidRPr="00CF4140">
        <w:rPr>
          <w:rFonts w:ascii="Arial" w:hAnsi="Arial" w:cs="Arial" w:hint="eastAsia"/>
          <w:caps/>
          <w:color w:val="333333"/>
          <w:sz w:val="27"/>
          <w:szCs w:val="27"/>
        </w:rPr>
        <w:t>Основные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подходы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к</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изучению</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современного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студенчества</w:t>
      </w:r>
    </w:p>
    <w:p w14:paraId="2D0E7517" w14:textId="77777777" w:rsidR="00CF4140" w:rsidRPr="00CF4140" w:rsidRDefault="00CF4140" w:rsidP="00CF4140">
      <w:pPr>
        <w:rPr>
          <w:rFonts w:ascii="Arial" w:hAnsi="Arial" w:cs="Arial"/>
          <w:caps/>
          <w:color w:val="333333"/>
          <w:sz w:val="27"/>
          <w:szCs w:val="27"/>
        </w:rPr>
      </w:pPr>
    </w:p>
    <w:p w14:paraId="1EAEB2E6"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lastRenderedPageBreak/>
        <w:t>ГЛАВА</w:t>
      </w:r>
      <w:r w:rsidRPr="00CF4140">
        <w:rPr>
          <w:rFonts w:ascii="Arial" w:hAnsi="Arial" w:cs="Arial"/>
          <w:caps/>
          <w:color w:val="333333"/>
          <w:sz w:val="27"/>
          <w:szCs w:val="27"/>
        </w:rPr>
        <w:t xml:space="preserve"> 2. </w:t>
      </w:r>
      <w:r w:rsidRPr="00CF4140">
        <w:rPr>
          <w:rFonts w:ascii="Arial" w:hAnsi="Arial" w:cs="Arial" w:hint="eastAsia"/>
          <w:caps/>
          <w:color w:val="333333"/>
          <w:sz w:val="27"/>
          <w:szCs w:val="27"/>
        </w:rPr>
        <w:t>СТУДЕНЧЕСТВО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КОНЦЕ</w:t>
      </w:r>
      <w:r w:rsidRPr="00CF4140">
        <w:rPr>
          <w:rFonts w:ascii="Arial" w:hAnsi="Arial" w:cs="Arial"/>
          <w:caps/>
          <w:color w:val="333333"/>
          <w:sz w:val="27"/>
          <w:szCs w:val="27"/>
        </w:rPr>
        <w:t xml:space="preserve"> XX - </w:t>
      </w:r>
      <w:r w:rsidRPr="00CF4140">
        <w:rPr>
          <w:rFonts w:ascii="Arial" w:hAnsi="Arial" w:cs="Arial" w:hint="eastAsia"/>
          <w:caps/>
          <w:color w:val="333333"/>
          <w:sz w:val="27"/>
          <w:szCs w:val="27"/>
        </w:rPr>
        <w:t>НАЧАЛЕ</w:t>
      </w:r>
      <w:r w:rsidRPr="00CF4140">
        <w:rPr>
          <w:rFonts w:ascii="Arial" w:hAnsi="Arial" w:cs="Arial"/>
          <w:caps/>
          <w:color w:val="333333"/>
          <w:sz w:val="27"/>
          <w:szCs w:val="27"/>
        </w:rPr>
        <w:t xml:space="preserve"> XXI </w:t>
      </w:r>
      <w:r w:rsidRPr="00CF4140">
        <w:rPr>
          <w:rFonts w:ascii="Arial" w:hAnsi="Arial" w:cs="Arial" w:hint="eastAsia"/>
          <w:caps/>
          <w:color w:val="333333"/>
          <w:sz w:val="27"/>
          <w:szCs w:val="27"/>
        </w:rPr>
        <w:t>ВЕКА</w:t>
      </w:r>
    </w:p>
    <w:p w14:paraId="2F11D63B" w14:textId="77777777" w:rsidR="00CF4140" w:rsidRPr="00CF4140" w:rsidRDefault="00CF4140" w:rsidP="00CF4140">
      <w:pPr>
        <w:rPr>
          <w:rFonts w:ascii="Arial" w:hAnsi="Arial" w:cs="Arial"/>
          <w:caps/>
          <w:color w:val="333333"/>
          <w:sz w:val="27"/>
          <w:szCs w:val="27"/>
        </w:rPr>
      </w:pPr>
    </w:p>
    <w:p w14:paraId="5A546382"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2.1 </w:t>
      </w:r>
      <w:r w:rsidRPr="00CF4140">
        <w:rPr>
          <w:rFonts w:ascii="Arial" w:hAnsi="Arial" w:cs="Arial" w:hint="eastAsia"/>
          <w:caps/>
          <w:color w:val="333333"/>
          <w:sz w:val="27"/>
          <w:szCs w:val="27"/>
        </w:rPr>
        <w:t>Динамика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структуры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высшей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школы</w:t>
      </w:r>
    </w:p>
    <w:p w14:paraId="727A5667" w14:textId="77777777" w:rsidR="00CF4140" w:rsidRPr="00CF4140" w:rsidRDefault="00CF4140" w:rsidP="00CF4140">
      <w:pPr>
        <w:rPr>
          <w:rFonts w:ascii="Arial" w:hAnsi="Arial" w:cs="Arial"/>
          <w:caps/>
          <w:color w:val="333333"/>
          <w:sz w:val="27"/>
          <w:szCs w:val="27"/>
        </w:rPr>
      </w:pPr>
    </w:p>
    <w:p w14:paraId="5A51A800"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2.2 </w:t>
      </w:r>
      <w:r w:rsidRPr="00CF4140">
        <w:rPr>
          <w:rFonts w:ascii="Arial" w:hAnsi="Arial" w:cs="Arial" w:hint="eastAsia"/>
          <w:caps/>
          <w:color w:val="333333"/>
          <w:sz w:val="27"/>
          <w:szCs w:val="27"/>
        </w:rPr>
        <w:t>Коллизии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сознания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студенческой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молодежи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современной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России</w:t>
      </w:r>
    </w:p>
    <w:p w14:paraId="09A6E823" w14:textId="77777777" w:rsidR="00CF4140" w:rsidRPr="00CF4140" w:rsidRDefault="00CF4140" w:rsidP="00CF4140">
      <w:pPr>
        <w:rPr>
          <w:rFonts w:ascii="Arial" w:hAnsi="Arial" w:cs="Arial"/>
          <w:caps/>
          <w:color w:val="333333"/>
          <w:sz w:val="27"/>
          <w:szCs w:val="27"/>
        </w:rPr>
      </w:pPr>
    </w:p>
    <w:p w14:paraId="63243BEA" w14:textId="77777777" w:rsidR="00CF4140" w:rsidRPr="00CF4140" w:rsidRDefault="00CF4140" w:rsidP="00CF4140">
      <w:pPr>
        <w:rPr>
          <w:rFonts w:ascii="Arial" w:hAnsi="Arial" w:cs="Arial"/>
          <w:caps/>
          <w:color w:val="333333"/>
          <w:sz w:val="27"/>
          <w:szCs w:val="27"/>
        </w:rPr>
      </w:pPr>
      <w:r w:rsidRPr="00CF4140">
        <w:rPr>
          <w:rFonts w:ascii="Arial" w:hAnsi="Arial" w:cs="Arial" w:hint="eastAsia"/>
          <w:caps/>
          <w:color w:val="333333"/>
          <w:sz w:val="27"/>
          <w:szCs w:val="27"/>
        </w:rPr>
        <w:t>ГЛАВА</w:t>
      </w:r>
      <w:r w:rsidRPr="00CF4140">
        <w:rPr>
          <w:rFonts w:ascii="Arial" w:hAnsi="Arial" w:cs="Arial"/>
          <w:caps/>
          <w:color w:val="333333"/>
          <w:sz w:val="27"/>
          <w:szCs w:val="27"/>
        </w:rPr>
        <w:t xml:space="preserve"> 3. </w:t>
      </w:r>
      <w:r w:rsidRPr="00CF4140">
        <w:rPr>
          <w:rFonts w:ascii="Arial" w:hAnsi="Arial" w:cs="Arial" w:hint="eastAsia"/>
          <w:caps/>
          <w:color w:val="333333"/>
          <w:sz w:val="27"/>
          <w:szCs w:val="27"/>
        </w:rPr>
        <w:t>ЦЕННОСТНЫЕ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СОЦИАЛЬНЫЕ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ПРОБЛЕМЫ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СОВРЕМЕННЫХ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РОССИЙСКИХ</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СТУДЕНТОВ</w:t>
      </w:r>
    </w:p>
    <w:p w14:paraId="001B5881" w14:textId="77777777" w:rsidR="00CF4140" w:rsidRPr="00CF4140" w:rsidRDefault="00CF4140" w:rsidP="00CF4140">
      <w:pPr>
        <w:rPr>
          <w:rFonts w:ascii="Arial" w:hAnsi="Arial" w:cs="Arial"/>
          <w:caps/>
          <w:color w:val="333333"/>
          <w:sz w:val="27"/>
          <w:szCs w:val="27"/>
        </w:rPr>
      </w:pPr>
    </w:p>
    <w:p w14:paraId="341EEDD5"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3.1 </w:t>
      </w:r>
      <w:r w:rsidRPr="00CF4140">
        <w:rPr>
          <w:rFonts w:ascii="Arial" w:hAnsi="Arial" w:cs="Arial" w:hint="eastAsia"/>
          <w:caps/>
          <w:color w:val="333333"/>
          <w:sz w:val="27"/>
          <w:szCs w:val="27"/>
        </w:rPr>
        <w:t>Социально</w:t>
      </w:r>
      <w:r w:rsidRPr="00CF4140">
        <w:rPr>
          <w:rFonts w:ascii="Arial" w:hAnsi="Arial" w:cs="Arial"/>
          <w:caps/>
          <w:color w:val="333333"/>
          <w:sz w:val="27"/>
          <w:szCs w:val="27"/>
        </w:rPr>
        <w:t>-</w:t>
      </w:r>
      <w:r w:rsidRPr="00CF4140">
        <w:rPr>
          <w:rFonts w:ascii="Arial" w:hAnsi="Arial" w:cs="Arial" w:hint="eastAsia"/>
          <w:caps/>
          <w:color w:val="333333"/>
          <w:sz w:val="27"/>
          <w:szCs w:val="27"/>
        </w:rPr>
        <w:t>демографические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статусные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характеристики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выборочной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совокупности</w:t>
      </w:r>
    </w:p>
    <w:p w14:paraId="2196DB39" w14:textId="77777777" w:rsidR="00CF4140" w:rsidRPr="00CF4140" w:rsidRDefault="00CF4140" w:rsidP="00CF4140">
      <w:pPr>
        <w:rPr>
          <w:rFonts w:ascii="Arial" w:hAnsi="Arial" w:cs="Arial"/>
          <w:caps/>
          <w:color w:val="333333"/>
          <w:sz w:val="27"/>
          <w:szCs w:val="27"/>
        </w:rPr>
      </w:pPr>
    </w:p>
    <w:p w14:paraId="3364EF93"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3.2 </w:t>
      </w:r>
      <w:r w:rsidRPr="00CF4140">
        <w:rPr>
          <w:rFonts w:ascii="Arial" w:hAnsi="Arial" w:cs="Arial" w:hint="eastAsia"/>
          <w:caps/>
          <w:color w:val="333333"/>
          <w:sz w:val="27"/>
          <w:szCs w:val="27"/>
        </w:rPr>
        <w:t>Ценностные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установки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студентов</w:t>
      </w:r>
    </w:p>
    <w:p w14:paraId="4247BA63" w14:textId="77777777" w:rsidR="00CF4140" w:rsidRPr="00CF4140" w:rsidRDefault="00CF4140" w:rsidP="00CF4140">
      <w:pPr>
        <w:rPr>
          <w:rFonts w:ascii="Arial" w:hAnsi="Arial" w:cs="Arial"/>
          <w:caps/>
          <w:color w:val="333333"/>
          <w:sz w:val="27"/>
          <w:szCs w:val="27"/>
        </w:rPr>
      </w:pPr>
    </w:p>
    <w:p w14:paraId="54C63597" w14:textId="77777777" w:rsidR="00CF4140" w:rsidRPr="00CF4140" w:rsidRDefault="00CF4140" w:rsidP="00CF4140">
      <w:pPr>
        <w:rPr>
          <w:rFonts w:ascii="Arial" w:hAnsi="Arial" w:cs="Arial"/>
          <w:caps/>
          <w:color w:val="333333"/>
          <w:sz w:val="27"/>
          <w:szCs w:val="27"/>
        </w:rPr>
      </w:pPr>
      <w:r w:rsidRPr="00CF4140">
        <w:rPr>
          <w:rFonts w:ascii="Arial" w:hAnsi="Arial" w:cs="Arial"/>
          <w:caps/>
          <w:color w:val="333333"/>
          <w:sz w:val="27"/>
          <w:szCs w:val="27"/>
        </w:rPr>
        <w:t xml:space="preserve">3.3 </w:t>
      </w:r>
      <w:r w:rsidRPr="00CF4140">
        <w:rPr>
          <w:rFonts w:ascii="Arial" w:hAnsi="Arial" w:cs="Arial" w:hint="eastAsia"/>
          <w:caps/>
          <w:color w:val="333333"/>
          <w:sz w:val="27"/>
          <w:szCs w:val="27"/>
        </w:rPr>
        <w:t>Социально</w:t>
      </w:r>
      <w:r w:rsidRPr="00CF4140">
        <w:rPr>
          <w:rFonts w:ascii="Arial" w:hAnsi="Arial" w:cs="Arial"/>
          <w:caps/>
          <w:color w:val="333333"/>
          <w:sz w:val="27"/>
          <w:szCs w:val="27"/>
        </w:rPr>
        <w:t xml:space="preserve"> - </w:t>
      </w:r>
      <w:r w:rsidRPr="00CF4140">
        <w:rPr>
          <w:rFonts w:ascii="Arial" w:hAnsi="Arial" w:cs="Arial" w:hint="eastAsia"/>
          <w:caps/>
          <w:color w:val="333333"/>
          <w:sz w:val="27"/>
          <w:szCs w:val="27"/>
        </w:rPr>
        <w:t>профессиональные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ценностные</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ориентации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студенчества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проблемы</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высшей</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школы</w:t>
      </w:r>
    </w:p>
    <w:p w14:paraId="5302C296" w14:textId="77777777" w:rsidR="00CF4140" w:rsidRPr="00CF4140" w:rsidRDefault="00CF4140" w:rsidP="00CF4140">
      <w:pPr>
        <w:rPr>
          <w:rFonts w:ascii="Arial" w:hAnsi="Arial" w:cs="Arial"/>
          <w:caps/>
          <w:color w:val="333333"/>
          <w:sz w:val="27"/>
          <w:szCs w:val="27"/>
        </w:rPr>
      </w:pPr>
    </w:p>
    <w:p w14:paraId="4A7ADEAA" w14:textId="2BEFE171" w:rsidR="00967B66" w:rsidRPr="00CF4140" w:rsidRDefault="00CF4140" w:rsidP="00CF4140">
      <w:r w:rsidRPr="00CF4140">
        <w:rPr>
          <w:rFonts w:ascii="Arial" w:hAnsi="Arial" w:cs="Arial"/>
          <w:caps/>
          <w:color w:val="333333"/>
          <w:sz w:val="27"/>
          <w:szCs w:val="27"/>
        </w:rPr>
        <w:t xml:space="preserve">3.4 </w:t>
      </w:r>
      <w:r w:rsidRPr="00CF4140">
        <w:rPr>
          <w:rFonts w:ascii="Arial" w:hAnsi="Arial" w:cs="Arial" w:hint="eastAsia"/>
          <w:caps/>
          <w:color w:val="333333"/>
          <w:sz w:val="27"/>
          <w:szCs w:val="27"/>
        </w:rPr>
        <w:t>Ценность</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здоровья</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проблема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здорового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образа</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жизни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досуг</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глазами</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совре</w:t>
      </w:r>
      <w:r w:rsidRPr="00CF4140">
        <w:rPr>
          <w:rFonts w:ascii="Arial" w:hAnsi="Arial" w:cs="Arial" w:hint="eastAsia"/>
          <w:caps/>
          <w:color w:val="333333"/>
          <w:sz w:val="27"/>
          <w:szCs w:val="27"/>
        </w:rPr>
        <w:lastRenderedPageBreak/>
        <w:t>менного</w:t>
      </w:r>
      <w:r w:rsidRPr="00CF4140">
        <w:rPr>
          <w:rFonts w:ascii="Arial" w:hAnsi="Arial" w:cs="Arial"/>
          <w:caps/>
          <w:color w:val="333333"/>
          <w:sz w:val="27"/>
          <w:szCs w:val="27"/>
        </w:rPr>
        <w:t xml:space="preserve"> </w:t>
      </w:r>
      <w:r w:rsidRPr="00CF4140">
        <w:rPr>
          <w:rFonts w:ascii="Arial" w:hAnsi="Arial" w:cs="Arial" w:hint="eastAsia"/>
          <w:caps/>
          <w:color w:val="333333"/>
          <w:sz w:val="27"/>
          <w:szCs w:val="27"/>
        </w:rPr>
        <w:t>студента</w:t>
      </w:r>
    </w:p>
    <w:sectPr w:rsidR="00967B66" w:rsidRPr="00CF41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36CB" w14:textId="77777777" w:rsidR="00467A39" w:rsidRDefault="00467A39">
      <w:pPr>
        <w:spacing w:after="0" w:line="240" w:lineRule="auto"/>
      </w:pPr>
      <w:r>
        <w:separator/>
      </w:r>
    </w:p>
  </w:endnote>
  <w:endnote w:type="continuationSeparator" w:id="0">
    <w:p w14:paraId="6D14B8C2" w14:textId="77777777" w:rsidR="00467A39" w:rsidRDefault="0046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D507" w14:textId="77777777" w:rsidR="00467A39" w:rsidRDefault="00467A39"/>
    <w:p w14:paraId="09B76043" w14:textId="77777777" w:rsidR="00467A39" w:rsidRDefault="00467A39"/>
    <w:p w14:paraId="5AF4A156" w14:textId="77777777" w:rsidR="00467A39" w:rsidRDefault="00467A39"/>
    <w:p w14:paraId="75DE4684" w14:textId="77777777" w:rsidR="00467A39" w:rsidRDefault="00467A39"/>
    <w:p w14:paraId="6B4433D5" w14:textId="77777777" w:rsidR="00467A39" w:rsidRDefault="00467A39"/>
    <w:p w14:paraId="32855237" w14:textId="77777777" w:rsidR="00467A39" w:rsidRDefault="00467A39"/>
    <w:p w14:paraId="3FAFC7BF" w14:textId="77777777" w:rsidR="00467A39" w:rsidRDefault="00467A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6E80E" wp14:editId="50712A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C7E6" w14:textId="77777777" w:rsidR="00467A39" w:rsidRDefault="00467A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6E8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6DC7E6" w14:textId="77777777" w:rsidR="00467A39" w:rsidRDefault="00467A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8EB3F7" w14:textId="77777777" w:rsidR="00467A39" w:rsidRDefault="00467A39"/>
    <w:p w14:paraId="5E9AF2CE" w14:textId="77777777" w:rsidR="00467A39" w:rsidRDefault="00467A39"/>
    <w:p w14:paraId="7961AE23" w14:textId="77777777" w:rsidR="00467A39" w:rsidRDefault="00467A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6A84BE" wp14:editId="317322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2B39" w14:textId="77777777" w:rsidR="00467A39" w:rsidRDefault="00467A39"/>
                          <w:p w14:paraId="51F02A5C" w14:textId="77777777" w:rsidR="00467A39" w:rsidRDefault="00467A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A84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7D2B39" w14:textId="77777777" w:rsidR="00467A39" w:rsidRDefault="00467A39"/>
                    <w:p w14:paraId="51F02A5C" w14:textId="77777777" w:rsidR="00467A39" w:rsidRDefault="00467A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264BC" w14:textId="77777777" w:rsidR="00467A39" w:rsidRDefault="00467A39"/>
    <w:p w14:paraId="60BF490D" w14:textId="77777777" w:rsidR="00467A39" w:rsidRDefault="00467A39">
      <w:pPr>
        <w:rPr>
          <w:sz w:val="2"/>
          <w:szCs w:val="2"/>
        </w:rPr>
      </w:pPr>
    </w:p>
    <w:p w14:paraId="25625FE0" w14:textId="77777777" w:rsidR="00467A39" w:rsidRDefault="00467A39"/>
    <w:p w14:paraId="4A04DA48" w14:textId="77777777" w:rsidR="00467A39" w:rsidRDefault="00467A39">
      <w:pPr>
        <w:spacing w:after="0" w:line="240" w:lineRule="auto"/>
      </w:pPr>
    </w:p>
  </w:footnote>
  <w:footnote w:type="continuationSeparator" w:id="0">
    <w:p w14:paraId="1ADE5289" w14:textId="77777777" w:rsidR="00467A39" w:rsidRDefault="0046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39"/>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56895</TotalTime>
  <Pages>4</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2561</cp:revision>
  <cp:lastPrinted>2009-02-06T05:36:00Z</cp:lastPrinted>
  <dcterms:created xsi:type="dcterms:W3CDTF">2025-11-25T20:19:00Z</dcterms:created>
  <dcterms:modified xsi:type="dcterms:W3CDTF">2026-01-30T17:47:00Z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