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3D055" w14:textId="77777777" w:rsidR="00F74948" w:rsidRPr="00F74948" w:rsidRDefault="00F74948" w:rsidP="00F74948">
      <w:pPr>
        <w:rPr>
          <w:rFonts w:ascii="Helvetica" w:eastAsia="Symbol" w:hAnsi="Helvetica" w:cs="Helvetica"/>
          <w:b/>
          <w:bCs/>
          <w:color w:val="222222"/>
          <w:kern w:val="0"/>
          <w:sz w:val="21"/>
          <w:szCs w:val="21"/>
          <w:lang w:eastAsia="ru-RU"/>
        </w:rPr>
      </w:pPr>
      <w:r w:rsidRPr="00F74948">
        <w:rPr>
          <w:rFonts w:ascii="Helvetica" w:eastAsia="Symbol" w:hAnsi="Helvetica" w:cs="Helvetica"/>
          <w:b/>
          <w:bCs/>
          <w:color w:val="222222"/>
          <w:kern w:val="0"/>
          <w:sz w:val="21"/>
          <w:szCs w:val="21"/>
          <w:lang w:eastAsia="ru-RU"/>
        </w:rPr>
        <w:t>Гавриленко, Валерий Петрович.</w:t>
      </w:r>
    </w:p>
    <w:p w14:paraId="0E0C33AF" w14:textId="77777777" w:rsidR="00F74948" w:rsidRPr="00F74948" w:rsidRDefault="00F74948" w:rsidP="00F74948">
      <w:pPr>
        <w:rPr>
          <w:rFonts w:ascii="Helvetica" w:eastAsia="Symbol" w:hAnsi="Helvetica" w:cs="Helvetica"/>
          <w:b/>
          <w:bCs/>
          <w:color w:val="222222"/>
          <w:kern w:val="0"/>
          <w:sz w:val="21"/>
          <w:szCs w:val="21"/>
          <w:lang w:eastAsia="ru-RU"/>
        </w:rPr>
      </w:pPr>
      <w:r w:rsidRPr="00F74948">
        <w:rPr>
          <w:rFonts w:ascii="Helvetica" w:eastAsia="Symbol" w:hAnsi="Helvetica" w:cs="Helvetica"/>
          <w:b/>
          <w:bCs/>
          <w:color w:val="222222"/>
          <w:kern w:val="0"/>
          <w:sz w:val="21"/>
          <w:szCs w:val="21"/>
          <w:lang w:eastAsia="ru-RU"/>
        </w:rPr>
        <w:t>Теоретические основы эмиссионной и лазерной спектроскопической диагностики электрических полей в плазме : диссертация ... доктора физико-математических наук : 01.04.08. - Москва, 1998. - 377 с.</w:t>
      </w:r>
    </w:p>
    <w:p w14:paraId="052787AF" w14:textId="77777777" w:rsidR="00F74948" w:rsidRPr="00F74948" w:rsidRDefault="00F74948" w:rsidP="00F74948">
      <w:pPr>
        <w:rPr>
          <w:rFonts w:ascii="Helvetica" w:eastAsia="Symbol" w:hAnsi="Helvetica" w:cs="Helvetica"/>
          <w:b/>
          <w:bCs/>
          <w:color w:val="222222"/>
          <w:kern w:val="0"/>
          <w:sz w:val="21"/>
          <w:szCs w:val="21"/>
          <w:lang w:eastAsia="ru-RU"/>
        </w:rPr>
      </w:pPr>
      <w:r w:rsidRPr="00F74948">
        <w:rPr>
          <w:rFonts w:ascii="Helvetica" w:eastAsia="Symbol" w:hAnsi="Helvetica" w:cs="Helvetica"/>
          <w:b/>
          <w:bCs/>
          <w:color w:val="222222"/>
          <w:kern w:val="0"/>
          <w:sz w:val="21"/>
          <w:szCs w:val="21"/>
          <w:lang w:eastAsia="ru-RU"/>
        </w:rPr>
        <w:t>Оглавление диссертациидоктор физико-математических наук Гавриленко, Валерий Петрович</w:t>
      </w:r>
    </w:p>
    <w:p w14:paraId="588D0683" w14:textId="77777777" w:rsidR="00F74948" w:rsidRPr="00F74948" w:rsidRDefault="00F74948" w:rsidP="00F74948">
      <w:pPr>
        <w:rPr>
          <w:rFonts w:ascii="Helvetica" w:eastAsia="Symbol" w:hAnsi="Helvetica" w:cs="Helvetica"/>
          <w:b/>
          <w:bCs/>
          <w:color w:val="222222"/>
          <w:kern w:val="0"/>
          <w:sz w:val="21"/>
          <w:szCs w:val="21"/>
          <w:lang w:eastAsia="ru-RU"/>
        </w:rPr>
      </w:pPr>
      <w:r w:rsidRPr="00F74948">
        <w:rPr>
          <w:rFonts w:ascii="Helvetica" w:eastAsia="Symbol" w:hAnsi="Helvetica" w:cs="Helvetica"/>
          <w:b/>
          <w:bCs/>
          <w:color w:val="222222"/>
          <w:kern w:val="0"/>
          <w:sz w:val="21"/>
          <w:szCs w:val="21"/>
          <w:lang w:eastAsia="ru-RU"/>
        </w:rPr>
        <w:t>ВВЕДЕНИЕ.</w:t>
      </w:r>
    </w:p>
    <w:p w14:paraId="353FA370" w14:textId="77777777" w:rsidR="00F74948" w:rsidRPr="00F74948" w:rsidRDefault="00F74948" w:rsidP="00F74948">
      <w:pPr>
        <w:rPr>
          <w:rFonts w:ascii="Helvetica" w:eastAsia="Symbol" w:hAnsi="Helvetica" w:cs="Helvetica"/>
          <w:b/>
          <w:bCs/>
          <w:color w:val="222222"/>
          <w:kern w:val="0"/>
          <w:sz w:val="21"/>
          <w:szCs w:val="21"/>
          <w:lang w:eastAsia="ru-RU"/>
        </w:rPr>
      </w:pPr>
      <w:r w:rsidRPr="00F74948">
        <w:rPr>
          <w:rFonts w:ascii="Helvetica" w:eastAsia="Symbol" w:hAnsi="Helvetica" w:cs="Helvetica"/>
          <w:b/>
          <w:bCs/>
          <w:color w:val="222222"/>
          <w:kern w:val="0"/>
          <w:sz w:val="21"/>
          <w:szCs w:val="21"/>
          <w:lang w:eastAsia="ru-RU"/>
        </w:rPr>
        <w:t>Глава I. МЕТОДЫ ДИАГНОСТИКИ ЭЛЕКТРИЧЕСКИХ ПОЛЕЙ В ПЛАЗМЕ НА ОСНОВЕ ЭМИССИОННЫХ СПЕКТРОВ НЕВОДОРОДОПОДОБНЫХ ИЗЛУЧАТЕЛЕЙ.</w:t>
      </w:r>
    </w:p>
    <w:p w14:paraId="656DBCFA" w14:textId="77777777" w:rsidR="00F74948" w:rsidRPr="00F74948" w:rsidRDefault="00F74948" w:rsidP="00F74948">
      <w:pPr>
        <w:rPr>
          <w:rFonts w:ascii="Helvetica" w:eastAsia="Symbol" w:hAnsi="Helvetica" w:cs="Helvetica"/>
          <w:b/>
          <w:bCs/>
          <w:color w:val="222222"/>
          <w:kern w:val="0"/>
          <w:sz w:val="21"/>
          <w:szCs w:val="21"/>
          <w:lang w:eastAsia="ru-RU"/>
        </w:rPr>
      </w:pPr>
      <w:r w:rsidRPr="00F74948">
        <w:rPr>
          <w:rFonts w:ascii="Helvetica" w:eastAsia="Symbol" w:hAnsi="Helvetica" w:cs="Helvetica"/>
          <w:b/>
          <w:bCs/>
          <w:color w:val="222222"/>
          <w:kern w:val="0"/>
          <w:sz w:val="21"/>
          <w:szCs w:val="21"/>
          <w:lang w:eastAsia="ru-RU"/>
        </w:rPr>
        <w:t>§1. Спектроскопический метод определения состояния поляризации осциллирующих электрических полей в плазме.</w:t>
      </w:r>
    </w:p>
    <w:p w14:paraId="3DF7B2FD" w14:textId="77777777" w:rsidR="00F74948" w:rsidRPr="00F74948" w:rsidRDefault="00F74948" w:rsidP="00F74948">
      <w:pPr>
        <w:rPr>
          <w:rFonts w:ascii="Helvetica" w:eastAsia="Symbol" w:hAnsi="Helvetica" w:cs="Helvetica"/>
          <w:b/>
          <w:bCs/>
          <w:color w:val="222222"/>
          <w:kern w:val="0"/>
          <w:sz w:val="21"/>
          <w:szCs w:val="21"/>
          <w:lang w:eastAsia="ru-RU"/>
        </w:rPr>
      </w:pPr>
      <w:r w:rsidRPr="00F74948">
        <w:rPr>
          <w:rFonts w:ascii="Helvetica" w:eastAsia="Symbol" w:hAnsi="Helvetica" w:cs="Helvetica"/>
          <w:b/>
          <w:bCs/>
          <w:color w:val="222222"/>
          <w:kern w:val="0"/>
          <w:sz w:val="21"/>
          <w:szCs w:val="21"/>
          <w:lang w:eastAsia="ru-RU"/>
        </w:rPr>
        <w:t>1.1. Расчет поляризации и интенсивности сателлитов з а-прещенных спектральных линий.</w:t>
      </w:r>
    </w:p>
    <w:p w14:paraId="629A6A87" w14:textId="77777777" w:rsidR="00F74948" w:rsidRPr="00F74948" w:rsidRDefault="00F74948" w:rsidP="00F74948">
      <w:pPr>
        <w:rPr>
          <w:rFonts w:ascii="Helvetica" w:eastAsia="Symbol" w:hAnsi="Helvetica" w:cs="Helvetica"/>
          <w:b/>
          <w:bCs/>
          <w:color w:val="222222"/>
          <w:kern w:val="0"/>
          <w:sz w:val="21"/>
          <w:szCs w:val="21"/>
          <w:lang w:eastAsia="ru-RU"/>
        </w:rPr>
      </w:pPr>
      <w:r w:rsidRPr="00F74948">
        <w:rPr>
          <w:rFonts w:ascii="Helvetica" w:eastAsia="Symbol" w:hAnsi="Helvetica" w:cs="Helvetica"/>
          <w:b/>
          <w:bCs/>
          <w:color w:val="222222"/>
          <w:kern w:val="0"/>
          <w:sz w:val="21"/>
          <w:szCs w:val="21"/>
          <w:lang w:eastAsia="ru-RU"/>
        </w:rPr>
        <w:t>1.2. Метод определения состояния поляризации электрического поля.</w:t>
      </w:r>
    </w:p>
    <w:p w14:paraId="58F595FB" w14:textId="77777777" w:rsidR="00F74948" w:rsidRPr="00F74948" w:rsidRDefault="00F74948" w:rsidP="00F74948">
      <w:pPr>
        <w:rPr>
          <w:rFonts w:ascii="Helvetica" w:eastAsia="Symbol" w:hAnsi="Helvetica" w:cs="Helvetica"/>
          <w:b/>
          <w:bCs/>
          <w:color w:val="222222"/>
          <w:kern w:val="0"/>
          <w:sz w:val="21"/>
          <w:szCs w:val="21"/>
          <w:lang w:eastAsia="ru-RU"/>
        </w:rPr>
      </w:pPr>
      <w:r w:rsidRPr="00F74948">
        <w:rPr>
          <w:rFonts w:ascii="Helvetica" w:eastAsia="Symbol" w:hAnsi="Helvetica" w:cs="Helvetica"/>
          <w:b/>
          <w:bCs/>
          <w:color w:val="222222"/>
          <w:kern w:val="0"/>
          <w:sz w:val="21"/>
          <w:szCs w:val="21"/>
          <w:lang w:eastAsia="ru-RU"/>
        </w:rPr>
        <w:t>§2. Принцип определения статистических характеристик осциллирующих электрических полей в плазме. ^</w:t>
      </w:r>
    </w:p>
    <w:p w14:paraId="6087AF53" w14:textId="77777777" w:rsidR="00F74948" w:rsidRPr="00F74948" w:rsidRDefault="00F74948" w:rsidP="00F74948">
      <w:pPr>
        <w:rPr>
          <w:rFonts w:ascii="Helvetica" w:eastAsia="Symbol" w:hAnsi="Helvetica" w:cs="Helvetica"/>
          <w:b/>
          <w:bCs/>
          <w:color w:val="222222"/>
          <w:kern w:val="0"/>
          <w:sz w:val="21"/>
          <w:szCs w:val="21"/>
          <w:lang w:eastAsia="ru-RU"/>
        </w:rPr>
      </w:pPr>
      <w:r w:rsidRPr="00F74948">
        <w:rPr>
          <w:rFonts w:ascii="Helvetica" w:eastAsia="Symbol" w:hAnsi="Helvetica" w:cs="Helvetica"/>
          <w:b/>
          <w:bCs/>
          <w:color w:val="222222"/>
          <w:kern w:val="0"/>
          <w:sz w:val="21"/>
          <w:szCs w:val="21"/>
          <w:lang w:eastAsia="ru-RU"/>
        </w:rPr>
        <w:t>§3. Методы диагностики сильных линейно поляризованных осциллирующих электрических полей. ^ ^</w:t>
      </w:r>
    </w:p>
    <w:p w14:paraId="505DE7A1" w14:textId="77777777" w:rsidR="00F74948" w:rsidRPr="00F74948" w:rsidRDefault="00F74948" w:rsidP="00F74948">
      <w:pPr>
        <w:rPr>
          <w:rFonts w:ascii="Helvetica" w:eastAsia="Symbol" w:hAnsi="Helvetica" w:cs="Helvetica"/>
          <w:b/>
          <w:bCs/>
          <w:color w:val="222222"/>
          <w:kern w:val="0"/>
          <w:sz w:val="21"/>
          <w:szCs w:val="21"/>
          <w:lang w:eastAsia="ru-RU"/>
        </w:rPr>
      </w:pPr>
      <w:r w:rsidRPr="00F74948">
        <w:rPr>
          <w:rFonts w:ascii="Helvetica" w:eastAsia="Symbol" w:hAnsi="Helvetica" w:cs="Helvetica"/>
          <w:b/>
          <w:bCs/>
          <w:color w:val="222222"/>
          <w:kern w:val="0"/>
          <w:sz w:val="21"/>
          <w:szCs w:val="21"/>
          <w:lang w:eastAsia="ru-RU"/>
        </w:rPr>
        <w:t>3.1. Случай умеренно сильных полей. Модификация интенсивностей ближнего и дальнего сателлитов запрещенной спектральной линии. Поляризация сателли</w:t>
      </w:r>
    </w:p>
    <w:p w14:paraId="3D8BFB95" w14:textId="77777777" w:rsidR="00F74948" w:rsidRPr="00F74948" w:rsidRDefault="00F74948" w:rsidP="00F74948">
      <w:pPr>
        <w:rPr>
          <w:rFonts w:ascii="Helvetica" w:eastAsia="Symbol" w:hAnsi="Helvetica" w:cs="Helvetica"/>
          <w:b/>
          <w:bCs/>
          <w:color w:val="222222"/>
          <w:kern w:val="0"/>
          <w:sz w:val="21"/>
          <w:szCs w:val="21"/>
          <w:lang w:eastAsia="ru-RU"/>
        </w:rPr>
      </w:pPr>
      <w:r w:rsidRPr="00F74948">
        <w:rPr>
          <w:rFonts w:ascii="Helvetica" w:eastAsia="Symbol" w:hAnsi="Helvetica" w:cs="Helvetica"/>
          <w:b/>
          <w:bCs/>
          <w:color w:val="222222"/>
          <w:kern w:val="0"/>
          <w:sz w:val="21"/>
          <w:szCs w:val="21"/>
          <w:lang w:eastAsia="ru-RU"/>
        </w:rPr>
        <w:t>TOB. по</w:t>
      </w:r>
    </w:p>
    <w:p w14:paraId="3E3F52C7" w14:textId="77777777" w:rsidR="00F74948" w:rsidRPr="00F74948" w:rsidRDefault="00F74948" w:rsidP="00F74948">
      <w:pPr>
        <w:rPr>
          <w:rFonts w:ascii="Helvetica" w:eastAsia="Symbol" w:hAnsi="Helvetica" w:cs="Helvetica"/>
          <w:b/>
          <w:bCs/>
          <w:color w:val="222222"/>
          <w:kern w:val="0"/>
          <w:sz w:val="21"/>
          <w:szCs w:val="21"/>
          <w:lang w:eastAsia="ru-RU"/>
        </w:rPr>
      </w:pPr>
      <w:r w:rsidRPr="00F74948">
        <w:rPr>
          <w:rFonts w:ascii="Helvetica" w:eastAsia="Symbol" w:hAnsi="Helvetica" w:cs="Helvetica"/>
          <w:b/>
          <w:bCs/>
          <w:color w:val="222222"/>
          <w:kern w:val="0"/>
          <w:sz w:val="21"/>
          <w:szCs w:val="21"/>
          <w:lang w:eastAsia="ru-RU"/>
        </w:rPr>
        <w:t>A. Расчет интенсивностей ближнего и дальнего сателлитов запрещенной спектральной линии.</w:t>
      </w:r>
    </w:p>
    <w:p w14:paraId="1E57795B" w14:textId="77777777" w:rsidR="00F74948" w:rsidRPr="00F74948" w:rsidRDefault="00F74948" w:rsidP="00F74948">
      <w:pPr>
        <w:rPr>
          <w:rFonts w:ascii="Helvetica" w:eastAsia="Symbol" w:hAnsi="Helvetica" w:cs="Helvetica"/>
          <w:b/>
          <w:bCs/>
          <w:color w:val="222222"/>
          <w:kern w:val="0"/>
          <w:sz w:val="21"/>
          <w:szCs w:val="21"/>
          <w:lang w:eastAsia="ru-RU"/>
        </w:rPr>
      </w:pPr>
      <w:r w:rsidRPr="00F74948">
        <w:rPr>
          <w:rFonts w:ascii="Helvetica" w:eastAsia="Symbol" w:hAnsi="Helvetica" w:cs="Helvetica"/>
          <w:b/>
          <w:bCs/>
          <w:color w:val="222222"/>
          <w:kern w:val="0"/>
          <w:sz w:val="21"/>
          <w:szCs w:val="21"/>
          <w:lang w:eastAsia="ru-RU"/>
        </w:rPr>
        <w:t>Б. Методы измерения напряженности сильного осциллирующего электрического поля на основе сателлитов запрещенных линий.</w:t>
      </w:r>
    </w:p>
    <w:p w14:paraId="1CD76277" w14:textId="77777777" w:rsidR="00F74948" w:rsidRPr="00F74948" w:rsidRDefault="00F74948" w:rsidP="00F74948">
      <w:pPr>
        <w:rPr>
          <w:rFonts w:ascii="Helvetica" w:eastAsia="Symbol" w:hAnsi="Helvetica" w:cs="Helvetica"/>
          <w:b/>
          <w:bCs/>
          <w:color w:val="222222"/>
          <w:kern w:val="0"/>
          <w:sz w:val="21"/>
          <w:szCs w:val="21"/>
          <w:lang w:eastAsia="ru-RU"/>
        </w:rPr>
      </w:pPr>
      <w:r w:rsidRPr="00F74948">
        <w:rPr>
          <w:rFonts w:ascii="Helvetica" w:eastAsia="Symbol" w:hAnsi="Helvetica" w:cs="Helvetica"/>
          <w:b/>
          <w:bCs/>
          <w:color w:val="222222"/>
          <w:kern w:val="0"/>
          <w:sz w:val="21"/>
          <w:szCs w:val="21"/>
          <w:lang w:eastAsia="ru-RU"/>
        </w:rPr>
        <w:t>B. Поляризация сателлитов и определение направления сильного осциллирующего электрического поля.</w:t>
      </w:r>
    </w:p>
    <w:p w14:paraId="0DE930DF" w14:textId="77777777" w:rsidR="00F74948" w:rsidRPr="00F74948" w:rsidRDefault="00F74948" w:rsidP="00F74948">
      <w:pPr>
        <w:rPr>
          <w:rFonts w:ascii="Helvetica" w:eastAsia="Symbol" w:hAnsi="Helvetica" w:cs="Helvetica"/>
          <w:b/>
          <w:bCs/>
          <w:color w:val="222222"/>
          <w:kern w:val="0"/>
          <w:sz w:val="21"/>
          <w:szCs w:val="21"/>
          <w:lang w:eastAsia="ru-RU"/>
        </w:rPr>
      </w:pPr>
      <w:r w:rsidRPr="00F74948">
        <w:rPr>
          <w:rFonts w:ascii="Helvetica" w:eastAsia="Symbol" w:hAnsi="Helvetica" w:cs="Helvetica"/>
          <w:b/>
          <w:bCs/>
          <w:color w:val="222222"/>
          <w:kern w:val="0"/>
          <w:sz w:val="21"/>
          <w:szCs w:val="21"/>
          <w:lang w:eastAsia="ru-RU"/>
        </w:rPr>
        <w:t>3.2. Случай очень сильных полей. Многосателлитная структура вблизи запрещенной и разрешенной спектральных линий.</w:t>
      </w:r>
    </w:p>
    <w:p w14:paraId="460492FC" w14:textId="77777777" w:rsidR="00F74948" w:rsidRPr="00F74948" w:rsidRDefault="00F74948" w:rsidP="00F74948">
      <w:pPr>
        <w:rPr>
          <w:rFonts w:ascii="Helvetica" w:eastAsia="Symbol" w:hAnsi="Helvetica" w:cs="Helvetica"/>
          <w:b/>
          <w:bCs/>
          <w:color w:val="222222"/>
          <w:kern w:val="0"/>
          <w:sz w:val="21"/>
          <w:szCs w:val="21"/>
          <w:lang w:eastAsia="ru-RU"/>
        </w:rPr>
      </w:pPr>
      <w:r w:rsidRPr="00F74948">
        <w:rPr>
          <w:rFonts w:ascii="Helvetica" w:eastAsia="Symbol" w:hAnsi="Helvetica" w:cs="Helvetica"/>
          <w:b/>
          <w:bCs/>
          <w:color w:val="222222"/>
          <w:kern w:val="0"/>
          <w:sz w:val="21"/>
          <w:szCs w:val="21"/>
          <w:lang w:eastAsia="ru-RU"/>
        </w:rPr>
        <w:t>§4. Модификация интенсивностей сателлитов диполь но запрещенных спектральных линий под влиянием внутриплазменных квазистатических электрических полей.</w:t>
      </w:r>
    </w:p>
    <w:p w14:paraId="38879B53" w14:textId="77777777" w:rsidR="00F74948" w:rsidRPr="00F74948" w:rsidRDefault="00F74948" w:rsidP="00F74948">
      <w:pPr>
        <w:rPr>
          <w:rFonts w:ascii="Helvetica" w:eastAsia="Symbol" w:hAnsi="Helvetica" w:cs="Helvetica"/>
          <w:b/>
          <w:bCs/>
          <w:color w:val="222222"/>
          <w:kern w:val="0"/>
          <w:sz w:val="21"/>
          <w:szCs w:val="21"/>
          <w:lang w:eastAsia="ru-RU"/>
        </w:rPr>
      </w:pPr>
      <w:r w:rsidRPr="00F74948">
        <w:rPr>
          <w:rFonts w:ascii="Helvetica" w:eastAsia="Symbol" w:hAnsi="Helvetica" w:cs="Helvetica"/>
          <w:b/>
          <w:bCs/>
          <w:color w:val="222222"/>
          <w:kern w:val="0"/>
          <w:sz w:val="21"/>
          <w:szCs w:val="21"/>
          <w:lang w:eastAsia="ru-RU"/>
        </w:rPr>
        <w:t>§5. Метод диагностики электрических полей в низкотемпературной плазме по спектрам излучения двухатомных полярных молекул.</w:t>
      </w:r>
    </w:p>
    <w:p w14:paraId="455E8775" w14:textId="77777777" w:rsidR="00F74948" w:rsidRPr="00F74948" w:rsidRDefault="00F74948" w:rsidP="00F74948">
      <w:pPr>
        <w:rPr>
          <w:rFonts w:ascii="Helvetica" w:eastAsia="Symbol" w:hAnsi="Helvetica" w:cs="Helvetica"/>
          <w:b/>
          <w:bCs/>
          <w:color w:val="222222"/>
          <w:kern w:val="0"/>
          <w:sz w:val="21"/>
          <w:szCs w:val="21"/>
          <w:lang w:eastAsia="ru-RU"/>
        </w:rPr>
      </w:pPr>
      <w:r w:rsidRPr="00F74948">
        <w:rPr>
          <w:rFonts w:ascii="Helvetica" w:eastAsia="Symbol" w:hAnsi="Helvetica" w:cs="Helvetica"/>
          <w:b/>
          <w:bCs/>
          <w:color w:val="222222"/>
          <w:kern w:val="0"/>
          <w:sz w:val="21"/>
          <w:szCs w:val="21"/>
          <w:lang w:eastAsia="ru-RU"/>
        </w:rPr>
        <w:t>Глава И. МЕТОДЫ ДИАГНОСТИКИ ЭЛЕКТРИЧЕСКИХ ПОЛЕЙ В ПЛАЗМЕ НА ОСНОВЕ ЭМИССИОННЫХ СПЕКТРОВ ВОДОРОДОПОДОБНЫХ ИЗЛУЧАТЕЛЕЙ.ВО</w:t>
      </w:r>
    </w:p>
    <w:p w14:paraId="567F7835" w14:textId="77777777" w:rsidR="00F74948" w:rsidRPr="00F74948" w:rsidRDefault="00F74948" w:rsidP="00F74948">
      <w:pPr>
        <w:rPr>
          <w:rFonts w:ascii="Helvetica" w:eastAsia="Symbol" w:hAnsi="Helvetica" w:cs="Helvetica"/>
          <w:b/>
          <w:bCs/>
          <w:color w:val="222222"/>
          <w:kern w:val="0"/>
          <w:sz w:val="21"/>
          <w:szCs w:val="21"/>
          <w:lang w:eastAsia="ru-RU"/>
        </w:rPr>
      </w:pPr>
      <w:r w:rsidRPr="00F74948">
        <w:rPr>
          <w:rFonts w:ascii="Helvetica" w:eastAsia="Symbol" w:hAnsi="Helvetica" w:cs="Helvetica"/>
          <w:b/>
          <w:bCs/>
          <w:color w:val="222222"/>
          <w:kern w:val="0"/>
          <w:sz w:val="21"/>
          <w:szCs w:val="21"/>
          <w:lang w:eastAsia="ru-RU"/>
        </w:rPr>
        <w:t>§1. Спектр излучения водородоподобноп) атома, взаимодействующего с осциллирующим электрическим полем в плазме: переход от динамического к квазистатическому режиму.</w:t>
      </w:r>
    </w:p>
    <w:p w14:paraId="733367E3" w14:textId="77777777" w:rsidR="00F74948" w:rsidRPr="00F74948" w:rsidRDefault="00F74948" w:rsidP="00F74948">
      <w:pPr>
        <w:rPr>
          <w:rFonts w:ascii="Helvetica" w:eastAsia="Symbol" w:hAnsi="Helvetica" w:cs="Helvetica"/>
          <w:b/>
          <w:bCs/>
          <w:color w:val="222222"/>
          <w:kern w:val="0"/>
          <w:sz w:val="21"/>
          <w:szCs w:val="21"/>
          <w:lang w:eastAsia="ru-RU"/>
        </w:rPr>
      </w:pPr>
      <w:r w:rsidRPr="00F74948">
        <w:rPr>
          <w:rFonts w:ascii="Helvetica" w:eastAsia="Symbol" w:hAnsi="Helvetica" w:cs="Helvetica"/>
          <w:b/>
          <w:bCs/>
          <w:color w:val="222222"/>
          <w:kern w:val="0"/>
          <w:sz w:val="21"/>
          <w:szCs w:val="21"/>
          <w:lang w:eastAsia="ru-RU"/>
        </w:rPr>
        <w:t>§2. Резонансные эффекты в штарковской спектроскопии водородоподобных атомов в плазме, обусловленные присутствием в плазме осциллирующих электрических полей.</w:t>
      </w:r>
    </w:p>
    <w:p w14:paraId="1625591E" w14:textId="77777777" w:rsidR="00F74948" w:rsidRPr="00F74948" w:rsidRDefault="00F74948" w:rsidP="00F74948">
      <w:pPr>
        <w:rPr>
          <w:rFonts w:ascii="Helvetica" w:eastAsia="Symbol" w:hAnsi="Helvetica" w:cs="Helvetica"/>
          <w:b/>
          <w:bCs/>
          <w:color w:val="222222"/>
          <w:kern w:val="0"/>
          <w:sz w:val="21"/>
          <w:szCs w:val="21"/>
          <w:lang w:eastAsia="ru-RU"/>
        </w:rPr>
      </w:pPr>
      <w:r w:rsidRPr="00F74948">
        <w:rPr>
          <w:rFonts w:ascii="Helvetica" w:eastAsia="Symbol" w:hAnsi="Helvetica" w:cs="Helvetica"/>
          <w:b/>
          <w:bCs/>
          <w:color w:val="222222"/>
          <w:kern w:val="0"/>
          <w:sz w:val="21"/>
          <w:szCs w:val="21"/>
          <w:lang w:eastAsia="ru-RU"/>
        </w:rPr>
        <w:lastRenderedPageBreak/>
        <w:t>2.1. Резонансные рельефы на квазистатических штарковских профилях спектральных линий водородоподобных атомов, взаимодействующих с линейно поляризованным осциллирующим электрическим полем в плазме.</w:t>
      </w:r>
    </w:p>
    <w:p w14:paraId="31D88BDF" w14:textId="77777777" w:rsidR="00F74948" w:rsidRPr="00F74948" w:rsidRDefault="00F74948" w:rsidP="00F74948">
      <w:pPr>
        <w:rPr>
          <w:rFonts w:ascii="Helvetica" w:eastAsia="Symbol" w:hAnsi="Helvetica" w:cs="Helvetica"/>
          <w:b/>
          <w:bCs/>
          <w:color w:val="222222"/>
          <w:kern w:val="0"/>
          <w:sz w:val="21"/>
          <w:szCs w:val="21"/>
          <w:lang w:eastAsia="ru-RU"/>
        </w:rPr>
      </w:pPr>
      <w:r w:rsidRPr="00F74948">
        <w:rPr>
          <w:rFonts w:ascii="Helvetica" w:eastAsia="Symbol" w:hAnsi="Helvetica" w:cs="Helvetica"/>
          <w:b/>
          <w:bCs/>
          <w:color w:val="222222"/>
          <w:kern w:val="0"/>
          <w:sz w:val="21"/>
          <w:szCs w:val="21"/>
          <w:lang w:eastAsia="ru-RU"/>
        </w:rPr>
        <w:t>А. Расщепление спектральных линий водородоподобного атома в условиях многоквантового резонанса.</w:t>
      </w:r>
    </w:p>
    <w:p w14:paraId="5B7AB7C9" w14:textId="77777777" w:rsidR="00F74948" w:rsidRPr="00F74948" w:rsidRDefault="00F74948" w:rsidP="00F74948">
      <w:pPr>
        <w:rPr>
          <w:rFonts w:ascii="Helvetica" w:eastAsia="Symbol" w:hAnsi="Helvetica" w:cs="Helvetica"/>
          <w:b/>
          <w:bCs/>
          <w:color w:val="222222"/>
          <w:kern w:val="0"/>
          <w:sz w:val="21"/>
          <w:szCs w:val="21"/>
          <w:lang w:eastAsia="ru-RU"/>
        </w:rPr>
      </w:pPr>
      <w:r w:rsidRPr="00F74948">
        <w:rPr>
          <w:rFonts w:ascii="Helvetica" w:eastAsia="Symbol" w:hAnsi="Helvetica" w:cs="Helvetica"/>
          <w:b/>
          <w:bCs/>
          <w:color w:val="222222"/>
          <w:kern w:val="0"/>
          <w:sz w:val="21"/>
          <w:szCs w:val="21"/>
          <w:lang w:eastAsia="ru-RU"/>
        </w:rPr>
        <w:t>Б. Спектральная линия La с учетом расстройки от резонансных частот.</w:t>
      </w:r>
    </w:p>
    <w:p w14:paraId="0DE988B1" w14:textId="77777777" w:rsidR="00F74948" w:rsidRPr="00F74948" w:rsidRDefault="00F74948" w:rsidP="00F74948">
      <w:pPr>
        <w:rPr>
          <w:rFonts w:ascii="Helvetica" w:eastAsia="Symbol" w:hAnsi="Helvetica" w:cs="Helvetica"/>
          <w:b/>
          <w:bCs/>
          <w:color w:val="222222"/>
          <w:kern w:val="0"/>
          <w:sz w:val="21"/>
          <w:szCs w:val="21"/>
          <w:lang w:eastAsia="ru-RU"/>
        </w:rPr>
      </w:pPr>
      <w:r w:rsidRPr="00F74948">
        <w:rPr>
          <w:rFonts w:ascii="Helvetica" w:eastAsia="Symbol" w:hAnsi="Helvetica" w:cs="Helvetica"/>
          <w:b/>
          <w:bCs/>
          <w:color w:val="222222"/>
          <w:kern w:val="0"/>
          <w:sz w:val="21"/>
          <w:szCs w:val="21"/>
          <w:lang w:eastAsia="ru-RU"/>
        </w:rPr>
        <w:t>В. Проявление резонансных эффектов на результирующем штарковском профиле спектральной линии водоро-доподобных атомов в плазме. Диагностические рекомендации.</w:t>
      </w:r>
    </w:p>
    <w:p w14:paraId="532DACA4" w14:textId="77777777" w:rsidR="00F74948" w:rsidRPr="00F74948" w:rsidRDefault="00F74948" w:rsidP="00F74948">
      <w:pPr>
        <w:rPr>
          <w:rFonts w:ascii="Helvetica" w:eastAsia="Symbol" w:hAnsi="Helvetica" w:cs="Helvetica"/>
          <w:b/>
          <w:bCs/>
          <w:color w:val="222222"/>
          <w:kern w:val="0"/>
          <w:sz w:val="21"/>
          <w:szCs w:val="21"/>
          <w:lang w:eastAsia="ru-RU"/>
        </w:rPr>
      </w:pPr>
      <w:r w:rsidRPr="00F74948">
        <w:rPr>
          <w:rFonts w:ascii="Helvetica" w:eastAsia="Symbol" w:hAnsi="Helvetica" w:cs="Helvetica"/>
          <w:b/>
          <w:bCs/>
          <w:color w:val="222222"/>
          <w:kern w:val="0"/>
          <w:sz w:val="21"/>
          <w:szCs w:val="21"/>
          <w:lang w:eastAsia="ru-RU"/>
        </w:rPr>
        <w:t>2.2. Проявление резонансных эффектов на квазистатических штарк-зеемановских профилях спектральных линий водородоподобных атомов, взаимодействующих с линейно поляризованным осциллирующим электрическим полем в плазме.</w:t>
      </w:r>
    </w:p>
    <w:p w14:paraId="1A44EE37" w14:textId="77777777" w:rsidR="00F74948" w:rsidRPr="00F74948" w:rsidRDefault="00F74948" w:rsidP="00F74948">
      <w:pPr>
        <w:rPr>
          <w:rFonts w:ascii="Helvetica" w:eastAsia="Symbol" w:hAnsi="Helvetica" w:cs="Helvetica"/>
          <w:b/>
          <w:bCs/>
          <w:color w:val="222222"/>
          <w:kern w:val="0"/>
          <w:sz w:val="21"/>
          <w:szCs w:val="21"/>
          <w:lang w:eastAsia="ru-RU"/>
        </w:rPr>
      </w:pPr>
      <w:r w:rsidRPr="00F74948">
        <w:rPr>
          <w:rFonts w:ascii="Helvetica" w:eastAsia="Symbol" w:hAnsi="Helvetica" w:cs="Helvetica"/>
          <w:b/>
          <w:bCs/>
          <w:color w:val="222222"/>
          <w:kern w:val="0"/>
          <w:sz w:val="21"/>
          <w:szCs w:val="21"/>
          <w:lang w:eastAsia="ru-RU"/>
        </w:rPr>
        <w:t>A. Сущность резонансных эффектов при совместном воздействии на водородоподобный атом квазистатических электрического и магнитного полей, а также осциллирующего электрического поля.</w:t>
      </w:r>
    </w:p>
    <w:p w14:paraId="61737744" w14:textId="77777777" w:rsidR="00F74948" w:rsidRPr="00F74948" w:rsidRDefault="00F74948" w:rsidP="00F74948">
      <w:pPr>
        <w:rPr>
          <w:rFonts w:ascii="Helvetica" w:eastAsia="Symbol" w:hAnsi="Helvetica" w:cs="Helvetica"/>
          <w:b/>
          <w:bCs/>
          <w:color w:val="222222"/>
          <w:kern w:val="0"/>
          <w:sz w:val="21"/>
          <w:szCs w:val="21"/>
          <w:lang w:eastAsia="ru-RU"/>
        </w:rPr>
      </w:pPr>
      <w:r w:rsidRPr="00F74948">
        <w:rPr>
          <w:rFonts w:ascii="Helvetica" w:eastAsia="Symbol" w:hAnsi="Helvetica" w:cs="Helvetica"/>
          <w:b/>
          <w:bCs/>
          <w:color w:val="222222"/>
          <w:kern w:val="0"/>
          <w:sz w:val="21"/>
          <w:szCs w:val="21"/>
          <w:lang w:eastAsia="ru-RU"/>
        </w:rPr>
        <w:t>Б. Расчет расщепления спектральных линий водоро-доподобного атома в условиях резонанса.</w:t>
      </w:r>
    </w:p>
    <w:p w14:paraId="25B349E4" w14:textId="77777777" w:rsidR="00F74948" w:rsidRPr="00F74948" w:rsidRDefault="00F74948" w:rsidP="00F74948">
      <w:pPr>
        <w:rPr>
          <w:rFonts w:ascii="Helvetica" w:eastAsia="Symbol" w:hAnsi="Helvetica" w:cs="Helvetica"/>
          <w:b/>
          <w:bCs/>
          <w:color w:val="222222"/>
          <w:kern w:val="0"/>
          <w:sz w:val="21"/>
          <w:szCs w:val="21"/>
          <w:lang w:eastAsia="ru-RU"/>
        </w:rPr>
      </w:pPr>
      <w:r w:rsidRPr="00F74948">
        <w:rPr>
          <w:rFonts w:ascii="Helvetica" w:eastAsia="Symbol" w:hAnsi="Helvetica" w:cs="Helvetica"/>
          <w:b/>
          <w:bCs/>
          <w:color w:val="222222"/>
          <w:kern w:val="0"/>
          <w:sz w:val="21"/>
          <w:szCs w:val="21"/>
          <w:lang w:eastAsia="ru-RU"/>
        </w:rPr>
        <w:t>B. Диагностические рекомендации.</w:t>
      </w:r>
    </w:p>
    <w:p w14:paraId="6A266FAA" w14:textId="77777777" w:rsidR="00F74948" w:rsidRPr="00F74948" w:rsidRDefault="00F74948" w:rsidP="00F74948">
      <w:pPr>
        <w:rPr>
          <w:rFonts w:ascii="Helvetica" w:eastAsia="Symbol" w:hAnsi="Helvetica" w:cs="Helvetica"/>
          <w:b/>
          <w:bCs/>
          <w:color w:val="222222"/>
          <w:kern w:val="0"/>
          <w:sz w:val="21"/>
          <w:szCs w:val="21"/>
          <w:lang w:eastAsia="ru-RU"/>
        </w:rPr>
      </w:pPr>
      <w:r w:rsidRPr="00F74948">
        <w:rPr>
          <w:rFonts w:ascii="Helvetica" w:eastAsia="Symbol" w:hAnsi="Helvetica" w:cs="Helvetica"/>
          <w:b/>
          <w:bCs/>
          <w:color w:val="222222"/>
          <w:kern w:val="0"/>
          <w:sz w:val="21"/>
          <w:szCs w:val="21"/>
          <w:lang w:eastAsia="ru-RU"/>
        </w:rPr>
        <w:t>2.3. Резонансная перестройка квазистатических профилей спектральных линий водородоподобных атомов в плазме, вызванная влиянием неколлинеарных осциллирующих электрических полей.Мб</w:t>
      </w:r>
    </w:p>
    <w:p w14:paraId="5F96C3AB" w14:textId="77777777" w:rsidR="00F74948" w:rsidRPr="00F74948" w:rsidRDefault="00F74948" w:rsidP="00F74948">
      <w:pPr>
        <w:rPr>
          <w:rFonts w:ascii="Helvetica" w:eastAsia="Symbol" w:hAnsi="Helvetica" w:cs="Helvetica"/>
          <w:b/>
          <w:bCs/>
          <w:color w:val="222222"/>
          <w:kern w:val="0"/>
          <w:sz w:val="21"/>
          <w:szCs w:val="21"/>
          <w:lang w:eastAsia="ru-RU"/>
        </w:rPr>
      </w:pPr>
      <w:r w:rsidRPr="00F74948">
        <w:rPr>
          <w:rFonts w:ascii="Helvetica" w:eastAsia="Symbol" w:hAnsi="Helvetica" w:cs="Helvetica"/>
          <w:b/>
          <w:bCs/>
          <w:color w:val="222222"/>
          <w:kern w:val="0"/>
          <w:sz w:val="21"/>
          <w:szCs w:val="21"/>
          <w:lang w:eastAsia="ru-RU"/>
        </w:rPr>
        <w:t>А. Резонансные эффекты в штарковском спектре водородоподобных атомов, вызванные влиянием неколлинеарных осциллирующих электрических полей.</w:t>
      </w:r>
    </w:p>
    <w:p w14:paraId="35DD5B14" w14:textId="77777777" w:rsidR="00F74948" w:rsidRPr="00F74948" w:rsidRDefault="00F74948" w:rsidP="00F74948">
      <w:pPr>
        <w:rPr>
          <w:rFonts w:ascii="Helvetica" w:eastAsia="Symbol" w:hAnsi="Helvetica" w:cs="Helvetica"/>
          <w:b/>
          <w:bCs/>
          <w:color w:val="222222"/>
          <w:kern w:val="0"/>
          <w:sz w:val="21"/>
          <w:szCs w:val="21"/>
          <w:lang w:eastAsia="ru-RU"/>
        </w:rPr>
      </w:pPr>
      <w:r w:rsidRPr="00F74948">
        <w:rPr>
          <w:rFonts w:ascii="Helvetica" w:eastAsia="Symbol" w:hAnsi="Helvetica" w:cs="Helvetica"/>
          <w:b/>
          <w:bCs/>
          <w:color w:val="222222"/>
          <w:kern w:val="0"/>
          <w:sz w:val="21"/>
          <w:szCs w:val="21"/>
          <w:lang w:eastAsia="ru-RU"/>
        </w:rPr>
        <w:t>Б. Резонансные эффекты в зеемановском спектре водородоподобных атомов, вызванные влиянием неколлинеарных осциллирующих электрических полей.</w:t>
      </w:r>
    </w:p>
    <w:p w14:paraId="07FBCD95" w14:textId="77777777" w:rsidR="00F74948" w:rsidRPr="00F74948" w:rsidRDefault="00F74948" w:rsidP="00F74948">
      <w:pPr>
        <w:rPr>
          <w:rFonts w:ascii="Helvetica" w:eastAsia="Symbol" w:hAnsi="Helvetica" w:cs="Helvetica"/>
          <w:b/>
          <w:bCs/>
          <w:color w:val="222222"/>
          <w:kern w:val="0"/>
          <w:sz w:val="21"/>
          <w:szCs w:val="21"/>
          <w:lang w:eastAsia="ru-RU"/>
        </w:rPr>
      </w:pPr>
      <w:r w:rsidRPr="00F74948">
        <w:rPr>
          <w:rFonts w:ascii="Helvetica" w:eastAsia="Symbol" w:hAnsi="Helvetica" w:cs="Helvetica"/>
          <w:b/>
          <w:bCs/>
          <w:color w:val="222222"/>
          <w:kern w:val="0"/>
          <w:sz w:val="21"/>
          <w:szCs w:val="21"/>
          <w:lang w:eastAsia="ru-RU"/>
        </w:rPr>
        <w:t>В. Рекомендации по диагностике суперпозиции не-коллинеарных осциллирующих электрических полей в плазме.</w:t>
      </w:r>
    </w:p>
    <w:p w14:paraId="620A9343" w14:textId="77777777" w:rsidR="00F74948" w:rsidRPr="00F74948" w:rsidRDefault="00F74948" w:rsidP="00F74948">
      <w:pPr>
        <w:rPr>
          <w:rFonts w:ascii="Helvetica" w:eastAsia="Symbol" w:hAnsi="Helvetica" w:cs="Helvetica"/>
          <w:b/>
          <w:bCs/>
          <w:color w:val="222222"/>
          <w:kern w:val="0"/>
          <w:sz w:val="21"/>
          <w:szCs w:val="21"/>
          <w:lang w:eastAsia="ru-RU"/>
        </w:rPr>
      </w:pPr>
      <w:r w:rsidRPr="00F74948">
        <w:rPr>
          <w:rFonts w:ascii="Helvetica" w:eastAsia="Symbol" w:hAnsi="Helvetica" w:cs="Helvetica"/>
          <w:b/>
          <w:bCs/>
          <w:color w:val="222222"/>
          <w:kern w:val="0"/>
          <w:sz w:val="21"/>
          <w:szCs w:val="21"/>
          <w:lang w:eastAsia="ru-RU"/>
        </w:rPr>
        <w:t>§3. Влияние высокочастотного квазимонохроматического электрического поля на штарк-зеемановские профили спектральных линий водородоподобных атомов.</w:t>
      </w:r>
    </w:p>
    <w:p w14:paraId="4AC04BC7" w14:textId="77777777" w:rsidR="00F74948" w:rsidRPr="00F74948" w:rsidRDefault="00F74948" w:rsidP="00F74948">
      <w:pPr>
        <w:rPr>
          <w:rFonts w:ascii="Helvetica" w:eastAsia="Symbol" w:hAnsi="Helvetica" w:cs="Helvetica"/>
          <w:b/>
          <w:bCs/>
          <w:color w:val="222222"/>
          <w:kern w:val="0"/>
          <w:sz w:val="21"/>
          <w:szCs w:val="21"/>
          <w:lang w:eastAsia="ru-RU"/>
        </w:rPr>
      </w:pPr>
      <w:r w:rsidRPr="00F74948">
        <w:rPr>
          <w:rFonts w:ascii="Helvetica" w:eastAsia="Symbol" w:hAnsi="Helvetica" w:cs="Helvetica"/>
          <w:b/>
          <w:bCs/>
          <w:color w:val="222222"/>
          <w:kern w:val="0"/>
          <w:sz w:val="21"/>
          <w:szCs w:val="21"/>
          <w:lang w:eastAsia="ru-RU"/>
        </w:rPr>
        <w:t>3.1. Спектр излучения водородоподобного атома при совместном действии статического и высокочастотного электрического полей.</w:t>
      </w:r>
    </w:p>
    <w:p w14:paraId="4E27F459" w14:textId="77777777" w:rsidR="00F74948" w:rsidRPr="00F74948" w:rsidRDefault="00F74948" w:rsidP="00F74948">
      <w:pPr>
        <w:rPr>
          <w:rFonts w:ascii="Helvetica" w:eastAsia="Symbol" w:hAnsi="Helvetica" w:cs="Helvetica"/>
          <w:b/>
          <w:bCs/>
          <w:color w:val="222222"/>
          <w:kern w:val="0"/>
          <w:sz w:val="21"/>
          <w:szCs w:val="21"/>
          <w:lang w:eastAsia="ru-RU"/>
        </w:rPr>
      </w:pPr>
      <w:r w:rsidRPr="00F74948">
        <w:rPr>
          <w:rFonts w:ascii="Helvetica" w:eastAsia="Symbol" w:hAnsi="Helvetica" w:cs="Helvetica"/>
          <w:b/>
          <w:bCs/>
          <w:color w:val="222222"/>
          <w:kern w:val="0"/>
          <w:sz w:val="21"/>
          <w:szCs w:val="21"/>
          <w:lang w:eastAsia="ru-RU"/>
        </w:rPr>
        <w:t>3.2. Спектр излучения водородоподобного атома при совместном действии высокочастотного осциллирующего электрического поля и статического магнитного поля.</w:t>
      </w:r>
    </w:p>
    <w:p w14:paraId="6DD5D91D" w14:textId="77777777" w:rsidR="00F74948" w:rsidRPr="00F74948" w:rsidRDefault="00F74948" w:rsidP="00F74948">
      <w:pPr>
        <w:rPr>
          <w:rFonts w:ascii="Helvetica" w:eastAsia="Symbol" w:hAnsi="Helvetica" w:cs="Helvetica"/>
          <w:b/>
          <w:bCs/>
          <w:color w:val="222222"/>
          <w:kern w:val="0"/>
          <w:sz w:val="21"/>
          <w:szCs w:val="21"/>
          <w:lang w:eastAsia="ru-RU"/>
        </w:rPr>
      </w:pPr>
      <w:r w:rsidRPr="00F74948">
        <w:rPr>
          <w:rFonts w:ascii="Helvetica" w:eastAsia="Symbol" w:hAnsi="Helvetica" w:cs="Helvetica"/>
          <w:b/>
          <w:bCs/>
          <w:color w:val="222222"/>
          <w:kern w:val="0"/>
          <w:sz w:val="21"/>
          <w:szCs w:val="21"/>
          <w:lang w:eastAsia="ru-RU"/>
        </w:rPr>
        <w:t>3.3. Модификация спектра водородоподобного атома, вызванная влиянием суперпозиции высокочастотного осциллирующего электрического поля и электрического поля пролетающих заряженных частиц. 1*</w:t>
      </w:r>
    </w:p>
    <w:p w14:paraId="3FF7251F" w14:textId="77777777" w:rsidR="00F74948" w:rsidRPr="00F74948" w:rsidRDefault="00F74948" w:rsidP="00F74948">
      <w:pPr>
        <w:rPr>
          <w:rFonts w:ascii="Helvetica" w:eastAsia="Symbol" w:hAnsi="Helvetica" w:cs="Helvetica"/>
          <w:b/>
          <w:bCs/>
          <w:color w:val="222222"/>
          <w:kern w:val="0"/>
          <w:sz w:val="21"/>
          <w:szCs w:val="21"/>
          <w:lang w:eastAsia="ru-RU"/>
        </w:rPr>
      </w:pPr>
      <w:r w:rsidRPr="00F74948">
        <w:rPr>
          <w:rFonts w:ascii="Helvetica" w:eastAsia="Symbol" w:hAnsi="Helvetica" w:cs="Helvetica"/>
          <w:b/>
          <w:bCs/>
          <w:color w:val="222222"/>
          <w:kern w:val="0"/>
          <w:sz w:val="21"/>
          <w:szCs w:val="21"/>
          <w:lang w:eastAsia="ru-RU"/>
        </w:rPr>
        <w:t>§4. Модификация спектра водородоподобного атома в эллиптически поляризованном электрическом поле: плазменно-диагностические возможности. ^</w:t>
      </w:r>
    </w:p>
    <w:p w14:paraId="0757EC35" w14:textId="77777777" w:rsidR="00F74948" w:rsidRPr="00F74948" w:rsidRDefault="00F74948" w:rsidP="00F74948">
      <w:pPr>
        <w:rPr>
          <w:rFonts w:ascii="Helvetica" w:eastAsia="Symbol" w:hAnsi="Helvetica" w:cs="Helvetica"/>
          <w:b/>
          <w:bCs/>
          <w:color w:val="222222"/>
          <w:kern w:val="0"/>
          <w:sz w:val="21"/>
          <w:szCs w:val="21"/>
          <w:lang w:eastAsia="ru-RU"/>
        </w:rPr>
      </w:pPr>
      <w:r w:rsidRPr="00F74948">
        <w:rPr>
          <w:rFonts w:ascii="Helvetica" w:eastAsia="Symbol" w:hAnsi="Helvetica" w:cs="Helvetica"/>
          <w:b/>
          <w:bCs/>
          <w:color w:val="222222"/>
          <w:kern w:val="0"/>
          <w:sz w:val="21"/>
          <w:szCs w:val="21"/>
          <w:lang w:eastAsia="ru-RU"/>
        </w:rPr>
        <w:t>4.1. Спектральные линии водородоподобного атома в эллиптически поляризованном электрическом поле. Динамический режим.</w:t>
      </w:r>
    </w:p>
    <w:p w14:paraId="530D6DD7" w14:textId="77777777" w:rsidR="00F74948" w:rsidRPr="00F74948" w:rsidRDefault="00F74948" w:rsidP="00F74948">
      <w:pPr>
        <w:rPr>
          <w:rFonts w:ascii="Helvetica" w:eastAsia="Symbol" w:hAnsi="Helvetica" w:cs="Helvetica"/>
          <w:b/>
          <w:bCs/>
          <w:color w:val="222222"/>
          <w:kern w:val="0"/>
          <w:sz w:val="21"/>
          <w:szCs w:val="21"/>
          <w:lang w:eastAsia="ru-RU"/>
        </w:rPr>
      </w:pPr>
      <w:r w:rsidRPr="00F74948">
        <w:rPr>
          <w:rFonts w:ascii="Helvetica" w:eastAsia="Symbol" w:hAnsi="Helvetica" w:cs="Helvetica"/>
          <w:b/>
          <w:bCs/>
          <w:color w:val="222222"/>
          <w:kern w:val="0"/>
          <w:sz w:val="21"/>
          <w:szCs w:val="21"/>
          <w:lang w:eastAsia="ru-RU"/>
        </w:rPr>
        <w:lastRenderedPageBreak/>
        <w:t>A. Резонансные эффекты в эллиптически поляризованном поле.</w:t>
      </w:r>
    </w:p>
    <w:p w14:paraId="453BC0F9" w14:textId="77777777" w:rsidR="00F74948" w:rsidRPr="00F74948" w:rsidRDefault="00F74948" w:rsidP="00F74948">
      <w:pPr>
        <w:rPr>
          <w:rFonts w:ascii="Helvetica" w:eastAsia="Symbol" w:hAnsi="Helvetica" w:cs="Helvetica"/>
          <w:b/>
          <w:bCs/>
          <w:color w:val="222222"/>
          <w:kern w:val="0"/>
          <w:sz w:val="21"/>
          <w:szCs w:val="21"/>
          <w:lang w:eastAsia="ru-RU"/>
        </w:rPr>
      </w:pPr>
      <w:r w:rsidRPr="00F74948">
        <w:rPr>
          <w:rFonts w:ascii="Helvetica" w:eastAsia="Symbol" w:hAnsi="Helvetica" w:cs="Helvetica"/>
          <w:b/>
          <w:bCs/>
          <w:color w:val="222222"/>
          <w:kern w:val="0"/>
          <w:sz w:val="21"/>
          <w:szCs w:val="21"/>
          <w:lang w:eastAsia="ru-RU"/>
        </w:rPr>
        <w:t>Б. Модификация спектра Ьа водородоподобного атома под влиянием эллиптически поляризованного электрического поля. Нерезонансный случай.</w:t>
      </w:r>
    </w:p>
    <w:p w14:paraId="2066F191" w14:textId="77777777" w:rsidR="00F74948" w:rsidRPr="00F74948" w:rsidRDefault="00F74948" w:rsidP="00F74948">
      <w:pPr>
        <w:rPr>
          <w:rFonts w:ascii="Helvetica" w:eastAsia="Symbol" w:hAnsi="Helvetica" w:cs="Helvetica"/>
          <w:b/>
          <w:bCs/>
          <w:color w:val="222222"/>
          <w:kern w:val="0"/>
          <w:sz w:val="21"/>
          <w:szCs w:val="21"/>
          <w:lang w:eastAsia="ru-RU"/>
        </w:rPr>
      </w:pPr>
      <w:r w:rsidRPr="00F74948">
        <w:rPr>
          <w:rFonts w:ascii="Helvetica" w:eastAsia="Symbol" w:hAnsi="Helvetica" w:cs="Helvetica"/>
          <w:b/>
          <w:bCs/>
          <w:color w:val="222222"/>
          <w:kern w:val="0"/>
          <w:sz w:val="21"/>
          <w:szCs w:val="21"/>
          <w:lang w:eastAsia="ru-RU"/>
        </w:rPr>
        <w:t>B. Поляризационно-спектроскопические эффекты в эллиптически поляризованном поле.</w:t>
      </w:r>
    </w:p>
    <w:p w14:paraId="284E0ABD" w14:textId="77777777" w:rsidR="00F74948" w:rsidRPr="00F74948" w:rsidRDefault="00F74948" w:rsidP="00F74948">
      <w:pPr>
        <w:rPr>
          <w:rFonts w:ascii="Helvetica" w:eastAsia="Symbol" w:hAnsi="Helvetica" w:cs="Helvetica"/>
          <w:b/>
          <w:bCs/>
          <w:color w:val="222222"/>
          <w:kern w:val="0"/>
          <w:sz w:val="21"/>
          <w:szCs w:val="21"/>
          <w:lang w:eastAsia="ru-RU"/>
        </w:rPr>
      </w:pPr>
      <w:r w:rsidRPr="00F74948">
        <w:rPr>
          <w:rFonts w:ascii="Helvetica" w:eastAsia="Symbol" w:hAnsi="Helvetica" w:cs="Helvetica"/>
          <w:b/>
          <w:bCs/>
          <w:color w:val="222222"/>
          <w:kern w:val="0"/>
          <w:sz w:val="21"/>
          <w:szCs w:val="21"/>
          <w:lang w:eastAsia="ru-RU"/>
        </w:rPr>
        <w:t>Г. Принципы измерений параметров высокочастотного эллиптически поляризованного электрического поля в плазме.</w:t>
      </w:r>
    </w:p>
    <w:p w14:paraId="54FEBDF0" w14:textId="77777777" w:rsidR="00F74948" w:rsidRPr="00F74948" w:rsidRDefault="00F74948" w:rsidP="00F74948">
      <w:pPr>
        <w:rPr>
          <w:rFonts w:ascii="Helvetica" w:eastAsia="Symbol" w:hAnsi="Helvetica" w:cs="Helvetica"/>
          <w:b/>
          <w:bCs/>
          <w:color w:val="222222"/>
          <w:kern w:val="0"/>
          <w:sz w:val="21"/>
          <w:szCs w:val="21"/>
          <w:lang w:eastAsia="ru-RU"/>
        </w:rPr>
      </w:pPr>
      <w:r w:rsidRPr="00F74948">
        <w:rPr>
          <w:rFonts w:ascii="Helvetica" w:eastAsia="Symbol" w:hAnsi="Helvetica" w:cs="Helvetica"/>
          <w:b/>
          <w:bCs/>
          <w:color w:val="222222"/>
          <w:kern w:val="0"/>
          <w:sz w:val="21"/>
          <w:szCs w:val="21"/>
          <w:lang w:eastAsia="ru-RU"/>
        </w:rPr>
        <w:t>4.2. Квазистатическое уширение спектральных линий водородоподобных атомов в низкочастотном эллиптически поляризованном электрическом поле.</w:t>
      </w:r>
    </w:p>
    <w:p w14:paraId="4BC992C1" w14:textId="77777777" w:rsidR="00F74948" w:rsidRPr="00F74948" w:rsidRDefault="00F74948" w:rsidP="00F74948">
      <w:pPr>
        <w:rPr>
          <w:rFonts w:ascii="Helvetica" w:eastAsia="Symbol" w:hAnsi="Helvetica" w:cs="Helvetica"/>
          <w:b/>
          <w:bCs/>
          <w:color w:val="222222"/>
          <w:kern w:val="0"/>
          <w:sz w:val="21"/>
          <w:szCs w:val="21"/>
          <w:lang w:eastAsia="ru-RU"/>
        </w:rPr>
      </w:pPr>
      <w:r w:rsidRPr="00F74948">
        <w:rPr>
          <w:rFonts w:ascii="Helvetica" w:eastAsia="Symbol" w:hAnsi="Helvetica" w:cs="Helvetica"/>
          <w:b/>
          <w:bCs/>
          <w:color w:val="222222"/>
          <w:kern w:val="0"/>
          <w:sz w:val="21"/>
          <w:szCs w:val="21"/>
          <w:lang w:eastAsia="ru-RU"/>
        </w:rPr>
        <w:t>4.3. Спектроскопия водородоподобных атомов, взаимодействующих с высокочастотным эллиптически поляризованным электромагнитным излучением.</w:t>
      </w:r>
    </w:p>
    <w:p w14:paraId="0F0FC58A" w14:textId="77777777" w:rsidR="00F74948" w:rsidRPr="00F74948" w:rsidRDefault="00F74948" w:rsidP="00F74948">
      <w:pPr>
        <w:rPr>
          <w:rFonts w:ascii="Helvetica" w:eastAsia="Symbol" w:hAnsi="Helvetica" w:cs="Helvetica"/>
          <w:b/>
          <w:bCs/>
          <w:color w:val="222222"/>
          <w:kern w:val="0"/>
          <w:sz w:val="21"/>
          <w:szCs w:val="21"/>
          <w:lang w:eastAsia="ru-RU"/>
        </w:rPr>
      </w:pPr>
      <w:r w:rsidRPr="00F74948">
        <w:rPr>
          <w:rFonts w:ascii="Helvetica" w:eastAsia="Symbol" w:hAnsi="Helvetica" w:cs="Helvetica"/>
          <w:b/>
          <w:bCs/>
          <w:color w:val="222222"/>
          <w:kern w:val="0"/>
          <w:sz w:val="21"/>
          <w:szCs w:val="21"/>
          <w:lang w:eastAsia="ru-RU"/>
        </w:rPr>
        <w:t>A. Эффективный оператор взаимодействия водородо-подобного атома с высокочастотным электромагнитным полем.</w:t>
      </w:r>
    </w:p>
    <w:p w14:paraId="6B1A0749" w14:textId="77777777" w:rsidR="00F74948" w:rsidRPr="00F74948" w:rsidRDefault="00F74948" w:rsidP="00F74948">
      <w:pPr>
        <w:rPr>
          <w:rFonts w:ascii="Helvetica" w:eastAsia="Symbol" w:hAnsi="Helvetica" w:cs="Helvetica"/>
          <w:b/>
          <w:bCs/>
          <w:color w:val="222222"/>
          <w:kern w:val="0"/>
          <w:sz w:val="21"/>
          <w:szCs w:val="21"/>
          <w:lang w:eastAsia="ru-RU"/>
        </w:rPr>
      </w:pPr>
      <w:r w:rsidRPr="00F74948">
        <w:rPr>
          <w:rFonts w:ascii="Helvetica" w:eastAsia="Symbol" w:hAnsi="Helvetica" w:cs="Helvetica"/>
          <w:b/>
          <w:bCs/>
          <w:color w:val="222222"/>
          <w:kern w:val="0"/>
          <w:sz w:val="21"/>
          <w:szCs w:val="21"/>
          <w:lang w:eastAsia="ru-RU"/>
        </w:rPr>
        <w:t>Б. Квазиэнергетические состояния водородоподобно-го атома в монохроматическом высокочастотном эллиптически поляризованном электромагнитном поле.</w:t>
      </w:r>
    </w:p>
    <w:p w14:paraId="609678A6" w14:textId="77777777" w:rsidR="00F74948" w:rsidRPr="00F74948" w:rsidRDefault="00F74948" w:rsidP="00F74948">
      <w:pPr>
        <w:rPr>
          <w:rFonts w:ascii="Helvetica" w:eastAsia="Symbol" w:hAnsi="Helvetica" w:cs="Helvetica"/>
          <w:b/>
          <w:bCs/>
          <w:color w:val="222222"/>
          <w:kern w:val="0"/>
          <w:sz w:val="21"/>
          <w:szCs w:val="21"/>
          <w:lang w:eastAsia="ru-RU"/>
        </w:rPr>
      </w:pPr>
      <w:r w:rsidRPr="00F74948">
        <w:rPr>
          <w:rFonts w:ascii="Helvetica" w:eastAsia="Symbol" w:hAnsi="Helvetica" w:cs="Helvetica"/>
          <w:b/>
          <w:bCs/>
          <w:color w:val="222222"/>
          <w:kern w:val="0"/>
          <w:sz w:val="21"/>
          <w:szCs w:val="21"/>
          <w:lang w:eastAsia="ru-RU"/>
        </w:rPr>
        <w:t>B. Границы применимости результатов. Диагностические рекомендации. '</w:t>
      </w:r>
    </w:p>
    <w:p w14:paraId="079F5F56" w14:textId="77777777" w:rsidR="00F74948" w:rsidRPr="00F74948" w:rsidRDefault="00F74948" w:rsidP="00F74948">
      <w:pPr>
        <w:rPr>
          <w:rFonts w:ascii="Helvetica" w:eastAsia="Symbol" w:hAnsi="Helvetica" w:cs="Helvetica"/>
          <w:b/>
          <w:bCs/>
          <w:color w:val="222222"/>
          <w:kern w:val="0"/>
          <w:sz w:val="21"/>
          <w:szCs w:val="21"/>
          <w:lang w:eastAsia="ru-RU"/>
        </w:rPr>
      </w:pPr>
      <w:r w:rsidRPr="00F74948">
        <w:rPr>
          <w:rFonts w:ascii="Helvetica" w:eastAsia="Symbol" w:hAnsi="Helvetica" w:cs="Helvetica"/>
          <w:b/>
          <w:bCs/>
          <w:color w:val="222222"/>
          <w:kern w:val="0"/>
          <w:sz w:val="21"/>
          <w:szCs w:val="21"/>
          <w:lang w:eastAsia="ru-RU"/>
        </w:rPr>
        <w:t>§5. Принципы диагностики стохастических осциллирующих электрических полей плазменной турбулентности по спектральным линиям водорода.</w:t>
      </w:r>
    </w:p>
    <w:p w14:paraId="0819105B" w14:textId="77777777" w:rsidR="00F74948" w:rsidRPr="00F74948" w:rsidRDefault="00F74948" w:rsidP="00F74948">
      <w:pPr>
        <w:rPr>
          <w:rFonts w:ascii="Helvetica" w:eastAsia="Symbol" w:hAnsi="Helvetica" w:cs="Helvetica"/>
          <w:b/>
          <w:bCs/>
          <w:color w:val="222222"/>
          <w:kern w:val="0"/>
          <w:sz w:val="21"/>
          <w:szCs w:val="21"/>
          <w:lang w:eastAsia="ru-RU"/>
        </w:rPr>
      </w:pPr>
      <w:r w:rsidRPr="00F74948">
        <w:rPr>
          <w:rFonts w:ascii="Helvetica" w:eastAsia="Symbol" w:hAnsi="Helvetica" w:cs="Helvetica"/>
          <w:b/>
          <w:bCs/>
          <w:color w:val="222222"/>
          <w:kern w:val="0"/>
          <w:sz w:val="21"/>
          <w:szCs w:val="21"/>
          <w:lang w:eastAsia="ru-RU"/>
        </w:rPr>
        <w:t>Глава III. ЛАЗЕРНЫЕ МЕТОДЫ ДИАГНОСТИКИ ЭЛЕКТРИЧЕСКИХ ПОЛЕЙ В ПЛАЗМЕ.</w:t>
      </w:r>
    </w:p>
    <w:p w14:paraId="449529AE" w14:textId="77777777" w:rsidR="00F74948" w:rsidRPr="00F74948" w:rsidRDefault="00F74948" w:rsidP="00F74948">
      <w:pPr>
        <w:rPr>
          <w:rFonts w:ascii="Helvetica" w:eastAsia="Symbol" w:hAnsi="Helvetica" w:cs="Helvetica"/>
          <w:b/>
          <w:bCs/>
          <w:color w:val="222222"/>
          <w:kern w:val="0"/>
          <w:sz w:val="21"/>
          <w:szCs w:val="21"/>
          <w:lang w:eastAsia="ru-RU"/>
        </w:rPr>
      </w:pPr>
      <w:r w:rsidRPr="00F74948">
        <w:rPr>
          <w:rFonts w:ascii="Helvetica" w:eastAsia="Symbol" w:hAnsi="Helvetica" w:cs="Helvetica"/>
          <w:b/>
          <w:bCs/>
          <w:color w:val="222222"/>
          <w:kern w:val="0"/>
          <w:sz w:val="21"/>
          <w:szCs w:val="21"/>
          <w:lang w:eastAsia="ru-RU"/>
        </w:rPr>
        <w:t>§1. Методы диагностики осциллирующих электрических полей в плазме, основанные на интегральном по спектру сигнале лазерной флюоресценции.</w:t>
      </w:r>
    </w:p>
    <w:p w14:paraId="296CE203" w14:textId="77777777" w:rsidR="00F74948" w:rsidRPr="00F74948" w:rsidRDefault="00F74948" w:rsidP="00F74948">
      <w:pPr>
        <w:rPr>
          <w:rFonts w:ascii="Helvetica" w:eastAsia="Symbol" w:hAnsi="Helvetica" w:cs="Helvetica"/>
          <w:b/>
          <w:bCs/>
          <w:color w:val="222222"/>
          <w:kern w:val="0"/>
          <w:sz w:val="21"/>
          <w:szCs w:val="21"/>
          <w:lang w:eastAsia="ru-RU"/>
        </w:rPr>
      </w:pPr>
      <w:r w:rsidRPr="00F74948">
        <w:rPr>
          <w:rFonts w:ascii="Helvetica" w:eastAsia="Symbol" w:hAnsi="Helvetica" w:cs="Helvetica"/>
          <w:b/>
          <w:bCs/>
          <w:color w:val="222222"/>
          <w:kern w:val="0"/>
          <w:sz w:val="21"/>
          <w:szCs w:val="21"/>
          <w:lang w:eastAsia="ru-RU"/>
        </w:rPr>
        <w:t>1.1. Использов ание водородоподобных излучателей. .\ЬЪ</w:t>
      </w:r>
    </w:p>
    <w:p w14:paraId="512752D9" w14:textId="77777777" w:rsidR="00F74948" w:rsidRPr="00F74948" w:rsidRDefault="00F74948" w:rsidP="00F74948">
      <w:pPr>
        <w:rPr>
          <w:rFonts w:ascii="Helvetica" w:eastAsia="Symbol" w:hAnsi="Helvetica" w:cs="Helvetica"/>
          <w:b/>
          <w:bCs/>
          <w:color w:val="222222"/>
          <w:kern w:val="0"/>
          <w:sz w:val="21"/>
          <w:szCs w:val="21"/>
          <w:lang w:eastAsia="ru-RU"/>
        </w:rPr>
      </w:pPr>
      <w:r w:rsidRPr="00F74948">
        <w:rPr>
          <w:rFonts w:ascii="Helvetica" w:eastAsia="Symbol" w:hAnsi="Helvetica" w:cs="Helvetica"/>
          <w:b/>
          <w:bCs/>
          <w:color w:val="222222"/>
          <w:kern w:val="0"/>
          <w:sz w:val="21"/>
          <w:szCs w:val="21"/>
          <w:lang w:eastAsia="ru-RU"/>
        </w:rPr>
        <w:t>А. Модификация результатов Карплюса-Швингера в осциллирующем электрическом поле. Зависимость интенсивности флюоресценции от параметров осциллирующего электрического поля.</w:t>
      </w:r>
    </w:p>
    <w:p w14:paraId="6CA22CCA" w14:textId="77777777" w:rsidR="00F74948" w:rsidRPr="00F74948" w:rsidRDefault="00F74948" w:rsidP="00F74948">
      <w:pPr>
        <w:rPr>
          <w:rFonts w:ascii="Helvetica" w:eastAsia="Symbol" w:hAnsi="Helvetica" w:cs="Helvetica"/>
          <w:b/>
          <w:bCs/>
          <w:color w:val="222222"/>
          <w:kern w:val="0"/>
          <w:sz w:val="21"/>
          <w:szCs w:val="21"/>
          <w:lang w:eastAsia="ru-RU"/>
        </w:rPr>
      </w:pPr>
      <w:r w:rsidRPr="00F74948">
        <w:rPr>
          <w:rFonts w:ascii="Helvetica" w:eastAsia="Symbol" w:hAnsi="Helvetica" w:cs="Helvetica"/>
          <w:b/>
          <w:bCs/>
          <w:color w:val="222222"/>
          <w:kern w:val="0"/>
          <w:sz w:val="21"/>
          <w:szCs w:val="21"/>
          <w:lang w:eastAsia="ru-RU"/>
        </w:rPr>
        <w:t>Б. Динамический штарковский сдвиг квазиэнергетических уровней в лазерном и низкочастотном электрических полях.</w:t>
      </w:r>
    </w:p>
    <w:p w14:paraId="249D390C" w14:textId="77777777" w:rsidR="00F74948" w:rsidRPr="00F74948" w:rsidRDefault="00F74948" w:rsidP="00F74948">
      <w:pPr>
        <w:rPr>
          <w:rFonts w:ascii="Helvetica" w:eastAsia="Symbol" w:hAnsi="Helvetica" w:cs="Helvetica"/>
          <w:b/>
          <w:bCs/>
          <w:color w:val="222222"/>
          <w:kern w:val="0"/>
          <w:sz w:val="21"/>
          <w:szCs w:val="21"/>
          <w:lang w:eastAsia="ru-RU"/>
        </w:rPr>
      </w:pPr>
      <w:r w:rsidRPr="00F74948">
        <w:rPr>
          <w:rFonts w:ascii="Helvetica" w:eastAsia="Symbol" w:hAnsi="Helvetica" w:cs="Helvetica"/>
          <w:b/>
          <w:bCs/>
          <w:color w:val="222222"/>
          <w:kern w:val="0"/>
          <w:sz w:val="21"/>
          <w:szCs w:val="21"/>
          <w:lang w:eastAsia="ru-RU"/>
        </w:rPr>
        <w:t>1.2. Использование неводородоподобных излучателей.</w:t>
      </w:r>
    </w:p>
    <w:p w14:paraId="3EA237FC" w14:textId="77777777" w:rsidR="00F74948" w:rsidRPr="00F74948" w:rsidRDefault="00F74948" w:rsidP="00F74948">
      <w:pPr>
        <w:rPr>
          <w:rFonts w:ascii="Helvetica" w:eastAsia="Symbol" w:hAnsi="Helvetica" w:cs="Helvetica"/>
          <w:b/>
          <w:bCs/>
          <w:color w:val="222222"/>
          <w:kern w:val="0"/>
          <w:sz w:val="21"/>
          <w:szCs w:val="21"/>
          <w:lang w:eastAsia="ru-RU"/>
        </w:rPr>
      </w:pPr>
      <w:r w:rsidRPr="00F74948">
        <w:rPr>
          <w:rFonts w:ascii="Helvetica" w:eastAsia="Symbol" w:hAnsi="Helvetica" w:cs="Helvetica"/>
          <w:b/>
          <w:bCs/>
          <w:color w:val="222222"/>
          <w:kern w:val="0"/>
          <w:sz w:val="21"/>
          <w:szCs w:val="21"/>
          <w:lang w:eastAsia="ru-RU"/>
        </w:rPr>
        <w:t>§2. Лазерно-спектроскопический принцип диагностики осциллирующих электрических полей в плазме, основанный на модификации спектра флюоресценции атомарного водорода.13 о</w:t>
      </w:r>
    </w:p>
    <w:p w14:paraId="704A81FB" w14:textId="77777777" w:rsidR="00F74948" w:rsidRPr="00F74948" w:rsidRDefault="00F74948" w:rsidP="00F74948">
      <w:pPr>
        <w:rPr>
          <w:rFonts w:ascii="Helvetica" w:eastAsia="Symbol" w:hAnsi="Helvetica" w:cs="Helvetica"/>
          <w:b/>
          <w:bCs/>
          <w:color w:val="222222"/>
          <w:kern w:val="0"/>
          <w:sz w:val="21"/>
          <w:szCs w:val="21"/>
          <w:lang w:eastAsia="ru-RU"/>
        </w:rPr>
      </w:pPr>
      <w:r w:rsidRPr="00F74948">
        <w:rPr>
          <w:rFonts w:ascii="Helvetica" w:eastAsia="Symbol" w:hAnsi="Helvetica" w:cs="Helvetica"/>
          <w:b/>
          <w:bCs/>
          <w:color w:val="222222"/>
          <w:kern w:val="0"/>
          <w:sz w:val="21"/>
          <w:szCs w:val="21"/>
          <w:lang w:eastAsia="ru-RU"/>
        </w:rPr>
        <w:t>§3. Методы диагностики осциллирующих электрических полей в плазме по спектру лазерно-индуцированной флюоресценции полярных молекул.</w:t>
      </w:r>
    </w:p>
    <w:p w14:paraId="7569664D" w14:textId="77777777" w:rsidR="00F74948" w:rsidRPr="00F74948" w:rsidRDefault="00F74948" w:rsidP="00F74948">
      <w:pPr>
        <w:rPr>
          <w:rFonts w:ascii="Helvetica" w:eastAsia="Symbol" w:hAnsi="Helvetica" w:cs="Helvetica"/>
          <w:b/>
          <w:bCs/>
          <w:color w:val="222222"/>
          <w:kern w:val="0"/>
          <w:sz w:val="21"/>
          <w:szCs w:val="21"/>
          <w:lang w:eastAsia="ru-RU"/>
        </w:rPr>
      </w:pPr>
      <w:r w:rsidRPr="00F74948">
        <w:rPr>
          <w:rFonts w:ascii="Helvetica" w:eastAsia="Symbol" w:hAnsi="Helvetica" w:cs="Helvetica"/>
          <w:b/>
          <w:bCs/>
          <w:color w:val="222222"/>
          <w:kern w:val="0"/>
          <w:sz w:val="21"/>
          <w:szCs w:val="21"/>
          <w:lang w:eastAsia="ru-RU"/>
        </w:rPr>
        <w:t>3.1. Нерезонансный случай.</w:t>
      </w:r>
    </w:p>
    <w:p w14:paraId="67869C5E" w14:textId="77777777" w:rsidR="00F74948" w:rsidRPr="00F74948" w:rsidRDefault="00F74948" w:rsidP="00F74948">
      <w:pPr>
        <w:rPr>
          <w:rFonts w:ascii="Helvetica" w:eastAsia="Symbol" w:hAnsi="Helvetica" w:cs="Helvetica"/>
          <w:b/>
          <w:bCs/>
          <w:color w:val="222222"/>
          <w:kern w:val="0"/>
          <w:sz w:val="21"/>
          <w:szCs w:val="21"/>
          <w:lang w:eastAsia="ru-RU"/>
        </w:rPr>
      </w:pPr>
      <w:r w:rsidRPr="00F74948">
        <w:rPr>
          <w:rFonts w:ascii="Helvetica" w:eastAsia="Symbol" w:hAnsi="Helvetica" w:cs="Helvetica"/>
          <w:b/>
          <w:bCs/>
          <w:color w:val="222222"/>
          <w:kern w:val="0"/>
          <w:sz w:val="21"/>
          <w:szCs w:val="21"/>
          <w:lang w:eastAsia="ru-RU"/>
        </w:rPr>
        <w:t>3.2. Резонансный случай.</w:t>
      </w:r>
    </w:p>
    <w:p w14:paraId="3229C0DA" w14:textId="77777777" w:rsidR="00F74948" w:rsidRPr="00F74948" w:rsidRDefault="00F74948" w:rsidP="00F74948">
      <w:pPr>
        <w:rPr>
          <w:rFonts w:ascii="Helvetica" w:eastAsia="Symbol" w:hAnsi="Helvetica" w:cs="Helvetica"/>
          <w:b/>
          <w:bCs/>
          <w:color w:val="222222"/>
          <w:kern w:val="0"/>
          <w:sz w:val="21"/>
          <w:szCs w:val="21"/>
          <w:lang w:eastAsia="ru-RU"/>
        </w:rPr>
      </w:pPr>
      <w:r w:rsidRPr="00F74948">
        <w:rPr>
          <w:rFonts w:ascii="Helvetica" w:eastAsia="Symbol" w:hAnsi="Helvetica" w:cs="Helvetica"/>
          <w:b/>
          <w:bCs/>
          <w:color w:val="222222"/>
          <w:kern w:val="0"/>
          <w:sz w:val="21"/>
          <w:szCs w:val="21"/>
          <w:lang w:eastAsia="ru-RU"/>
        </w:rPr>
        <w:t>§4. Метод диагностики квазистатических электрических полей в плазме, имеющих изотропное распределение в пространстве. Принцип измерений концентрации заряженных частиц для разреженных плазменных сред. А1 и</w:t>
      </w:r>
    </w:p>
    <w:p w14:paraId="06D84AF5" w14:textId="77777777" w:rsidR="00F74948" w:rsidRPr="00F74948" w:rsidRDefault="00F74948" w:rsidP="00F74948">
      <w:pPr>
        <w:rPr>
          <w:rFonts w:ascii="Helvetica" w:eastAsia="Symbol" w:hAnsi="Helvetica" w:cs="Helvetica"/>
          <w:b/>
          <w:bCs/>
          <w:color w:val="222222"/>
          <w:kern w:val="0"/>
          <w:sz w:val="21"/>
          <w:szCs w:val="21"/>
          <w:lang w:eastAsia="ru-RU"/>
        </w:rPr>
      </w:pPr>
      <w:r w:rsidRPr="00F74948">
        <w:rPr>
          <w:rFonts w:ascii="Helvetica" w:eastAsia="Symbol" w:hAnsi="Helvetica" w:cs="Helvetica"/>
          <w:b/>
          <w:bCs/>
          <w:color w:val="222222"/>
          <w:kern w:val="0"/>
          <w:sz w:val="21"/>
          <w:szCs w:val="21"/>
          <w:lang w:eastAsia="ru-RU"/>
        </w:rPr>
        <w:lastRenderedPageBreak/>
        <w:t>Глава IV. ПРИМЕНЕНИЕ СПЕКТРОСКОПИЧЕСКИХ МЕТОДОВ ИЗМЕРЕНИЙ ЭЛЕКТРИЧЕСКИХ ПОЛЕЙ В ИССЛЕДОВАНИЯХ ЛАБОРАТОРНОЙ ПЛАЗМЫ.</w:t>
      </w:r>
    </w:p>
    <w:p w14:paraId="32C051BA" w14:textId="77777777" w:rsidR="00F74948" w:rsidRPr="00F74948" w:rsidRDefault="00F74948" w:rsidP="00F74948">
      <w:pPr>
        <w:rPr>
          <w:rFonts w:ascii="Helvetica" w:eastAsia="Symbol" w:hAnsi="Helvetica" w:cs="Helvetica"/>
          <w:b/>
          <w:bCs/>
          <w:color w:val="222222"/>
          <w:kern w:val="0"/>
          <w:sz w:val="21"/>
          <w:szCs w:val="21"/>
          <w:lang w:eastAsia="ru-RU"/>
        </w:rPr>
      </w:pPr>
      <w:r w:rsidRPr="00F74948">
        <w:rPr>
          <w:rFonts w:ascii="Helvetica" w:eastAsia="Symbol" w:hAnsi="Helvetica" w:cs="Helvetica"/>
          <w:b/>
          <w:bCs/>
          <w:color w:val="222222"/>
          <w:kern w:val="0"/>
          <w:sz w:val="21"/>
          <w:szCs w:val="21"/>
          <w:lang w:eastAsia="ru-RU"/>
        </w:rPr>
        <w:t>§1. Диагностика сильных осциллирующих электрических полей в эксперименте "СВЧ пучок - плазма" по сателлитам запрещенных спектральных линий гелия.</w:t>
      </w:r>
    </w:p>
    <w:p w14:paraId="170C134E" w14:textId="77777777" w:rsidR="00F74948" w:rsidRPr="00F74948" w:rsidRDefault="00F74948" w:rsidP="00F74948">
      <w:pPr>
        <w:rPr>
          <w:rFonts w:ascii="Helvetica" w:eastAsia="Symbol" w:hAnsi="Helvetica" w:cs="Helvetica"/>
          <w:b/>
          <w:bCs/>
          <w:color w:val="222222"/>
          <w:kern w:val="0"/>
          <w:sz w:val="21"/>
          <w:szCs w:val="21"/>
          <w:lang w:eastAsia="ru-RU"/>
        </w:rPr>
      </w:pPr>
      <w:r w:rsidRPr="00F74948">
        <w:rPr>
          <w:rFonts w:ascii="Helvetica" w:eastAsia="Symbol" w:hAnsi="Helvetica" w:cs="Helvetica"/>
          <w:b/>
          <w:bCs/>
          <w:color w:val="222222"/>
          <w:kern w:val="0"/>
          <w:sz w:val="21"/>
          <w:szCs w:val="21"/>
          <w:lang w:eastAsia="ru-RU"/>
        </w:rPr>
        <w:t>1.1. Экспериментальное определение амплитуды осциллирующего электрического поля в плазме.</w:t>
      </w:r>
    </w:p>
    <w:p w14:paraId="454D5CCB" w14:textId="77777777" w:rsidR="00F74948" w:rsidRPr="00F74948" w:rsidRDefault="00F74948" w:rsidP="00F74948">
      <w:pPr>
        <w:rPr>
          <w:rFonts w:ascii="Helvetica" w:eastAsia="Symbol" w:hAnsi="Helvetica" w:cs="Helvetica"/>
          <w:b/>
          <w:bCs/>
          <w:color w:val="222222"/>
          <w:kern w:val="0"/>
          <w:sz w:val="21"/>
          <w:szCs w:val="21"/>
          <w:lang w:eastAsia="ru-RU"/>
        </w:rPr>
      </w:pPr>
      <w:r w:rsidRPr="00F74948">
        <w:rPr>
          <w:rFonts w:ascii="Helvetica" w:eastAsia="Symbol" w:hAnsi="Helvetica" w:cs="Helvetica"/>
          <w:b/>
          <w:bCs/>
          <w:color w:val="222222"/>
          <w:kern w:val="0"/>
          <w:sz w:val="21"/>
          <w:szCs w:val="21"/>
          <w:lang w:eastAsia="ru-RU"/>
        </w:rPr>
        <w:t>1.2. Поляризационный анализ сателлитов запрещенных спектральных линий.</w:t>
      </w:r>
    </w:p>
    <w:p w14:paraId="43EDC032" w14:textId="77777777" w:rsidR="00F74948" w:rsidRPr="00F74948" w:rsidRDefault="00F74948" w:rsidP="00F74948">
      <w:pPr>
        <w:rPr>
          <w:rFonts w:ascii="Helvetica" w:eastAsia="Symbol" w:hAnsi="Helvetica" w:cs="Helvetica"/>
          <w:b/>
          <w:bCs/>
          <w:color w:val="222222"/>
          <w:kern w:val="0"/>
          <w:sz w:val="21"/>
          <w:szCs w:val="21"/>
          <w:lang w:eastAsia="ru-RU"/>
        </w:rPr>
      </w:pPr>
      <w:r w:rsidRPr="00F74948">
        <w:rPr>
          <w:rFonts w:ascii="Helvetica" w:eastAsia="Symbol" w:hAnsi="Helvetica" w:cs="Helvetica"/>
          <w:b/>
          <w:bCs/>
          <w:color w:val="222222"/>
          <w:kern w:val="0"/>
          <w:sz w:val="21"/>
          <w:szCs w:val="21"/>
          <w:lang w:eastAsia="ru-RU"/>
        </w:rPr>
        <w:t>§2. Спектроскопическое исследование осциллирующих электрических полей в периферийной плазме токамака.,</w:t>
      </w:r>
    </w:p>
    <w:p w14:paraId="12F31FF3" w14:textId="77777777" w:rsidR="00F74948" w:rsidRPr="00F74948" w:rsidRDefault="00F74948" w:rsidP="00F74948">
      <w:pPr>
        <w:rPr>
          <w:rFonts w:ascii="Helvetica" w:eastAsia="Symbol" w:hAnsi="Helvetica" w:cs="Helvetica"/>
          <w:b/>
          <w:bCs/>
          <w:color w:val="222222"/>
          <w:kern w:val="0"/>
          <w:sz w:val="21"/>
          <w:szCs w:val="21"/>
          <w:lang w:eastAsia="ru-RU"/>
        </w:rPr>
      </w:pPr>
      <w:r w:rsidRPr="00F74948">
        <w:rPr>
          <w:rFonts w:ascii="Helvetica" w:eastAsia="Symbol" w:hAnsi="Helvetica" w:cs="Helvetica"/>
          <w:b/>
          <w:bCs/>
          <w:color w:val="222222"/>
          <w:kern w:val="0"/>
          <w:sz w:val="21"/>
          <w:szCs w:val="21"/>
          <w:lang w:eastAsia="ru-RU"/>
        </w:rPr>
        <w:t>§3. Спектроскопическое исследование неравновесных электрических полей в плотной плазме токового слоя.</w:t>
      </w:r>
    </w:p>
    <w:p w14:paraId="141D6254" w14:textId="77777777" w:rsidR="00F74948" w:rsidRPr="00F74948" w:rsidRDefault="00F74948" w:rsidP="00F74948">
      <w:pPr>
        <w:rPr>
          <w:rFonts w:ascii="Helvetica" w:eastAsia="Symbol" w:hAnsi="Helvetica" w:cs="Helvetica"/>
          <w:b/>
          <w:bCs/>
          <w:color w:val="222222"/>
          <w:kern w:val="0"/>
          <w:sz w:val="21"/>
          <w:szCs w:val="21"/>
          <w:lang w:eastAsia="ru-RU"/>
        </w:rPr>
      </w:pPr>
      <w:r w:rsidRPr="00F74948">
        <w:rPr>
          <w:rFonts w:ascii="Helvetica" w:eastAsia="Symbol" w:hAnsi="Helvetica" w:cs="Helvetica"/>
          <w:b/>
          <w:bCs/>
          <w:color w:val="222222"/>
          <w:kern w:val="0"/>
          <w:sz w:val="21"/>
          <w:szCs w:val="21"/>
          <w:lang w:eastAsia="ru-RU"/>
        </w:rPr>
        <w:t>3.1. Особенности штарковского уширения линий типа Нпа ионов С/У, NV, OVI в межчастичных электрических микрополях.</w:t>
      </w:r>
    </w:p>
    <w:p w14:paraId="4651FB12" w14:textId="77777777" w:rsidR="00F74948" w:rsidRPr="00F74948" w:rsidRDefault="00F74948" w:rsidP="00F74948">
      <w:pPr>
        <w:rPr>
          <w:rFonts w:ascii="Helvetica" w:eastAsia="Symbol" w:hAnsi="Helvetica" w:cs="Helvetica"/>
          <w:b/>
          <w:bCs/>
          <w:color w:val="222222"/>
          <w:kern w:val="0"/>
          <w:sz w:val="21"/>
          <w:szCs w:val="21"/>
          <w:lang w:eastAsia="ru-RU"/>
        </w:rPr>
      </w:pPr>
      <w:r w:rsidRPr="00F74948">
        <w:rPr>
          <w:rFonts w:ascii="Helvetica" w:eastAsia="Symbol" w:hAnsi="Helvetica" w:cs="Helvetica"/>
          <w:b/>
          <w:bCs/>
          <w:color w:val="222222"/>
          <w:kern w:val="0"/>
          <w:sz w:val="21"/>
          <w:szCs w:val="21"/>
          <w:lang w:eastAsia="ru-RU"/>
        </w:rPr>
        <w:t>3.2. Штарковское уширение спектральных линий типа Нпа ионов СIV, NV, OVIb обусловленное влиянием неравновесных электрических полей.</w:t>
      </w:r>
    </w:p>
    <w:p w14:paraId="5219B11D" w14:textId="77777777" w:rsidR="00F74948" w:rsidRPr="00F74948" w:rsidRDefault="00F74948" w:rsidP="00F74948">
      <w:pPr>
        <w:rPr>
          <w:rFonts w:ascii="Helvetica" w:eastAsia="Symbol" w:hAnsi="Helvetica" w:cs="Helvetica"/>
          <w:b/>
          <w:bCs/>
          <w:color w:val="222222"/>
          <w:kern w:val="0"/>
          <w:sz w:val="21"/>
          <w:szCs w:val="21"/>
          <w:lang w:eastAsia="ru-RU"/>
        </w:rPr>
      </w:pPr>
      <w:r w:rsidRPr="00F74948">
        <w:rPr>
          <w:rFonts w:ascii="Helvetica" w:eastAsia="Symbol" w:hAnsi="Helvetica" w:cs="Helvetica"/>
          <w:b/>
          <w:bCs/>
          <w:color w:val="222222"/>
          <w:kern w:val="0"/>
          <w:sz w:val="21"/>
          <w:szCs w:val="21"/>
          <w:lang w:eastAsia="ru-RU"/>
        </w:rPr>
        <w:t>§4. Диагностика электрических полей на основе лазерно-индуцированной флюоресценции молекул CS.</w:t>
      </w:r>
    </w:p>
    <w:p w14:paraId="3EAC7BA1" w14:textId="77777777" w:rsidR="00F74948" w:rsidRPr="00F74948" w:rsidRDefault="00F74948" w:rsidP="00F74948">
      <w:pPr>
        <w:rPr>
          <w:rFonts w:ascii="Helvetica" w:eastAsia="Symbol" w:hAnsi="Helvetica" w:cs="Helvetica"/>
          <w:b/>
          <w:bCs/>
          <w:color w:val="222222"/>
          <w:kern w:val="0"/>
          <w:sz w:val="21"/>
          <w:szCs w:val="21"/>
          <w:lang w:eastAsia="ru-RU"/>
        </w:rPr>
      </w:pPr>
      <w:r w:rsidRPr="00F74948">
        <w:rPr>
          <w:rFonts w:ascii="Helvetica" w:eastAsia="Symbol" w:hAnsi="Helvetica" w:cs="Helvetica"/>
          <w:b/>
          <w:bCs/>
          <w:color w:val="222222"/>
          <w:kern w:val="0"/>
          <w:sz w:val="21"/>
          <w:szCs w:val="21"/>
          <w:lang w:eastAsia="ru-RU"/>
        </w:rPr>
        <w:t>4.1. Калибровочные измерения электрического поля в газе.</w:t>
      </w:r>
    </w:p>
    <w:p w14:paraId="7A0F9E03" w14:textId="77777777" w:rsidR="00F74948" w:rsidRPr="00F74948" w:rsidRDefault="00F74948" w:rsidP="00F74948">
      <w:pPr>
        <w:rPr>
          <w:rFonts w:ascii="Helvetica" w:eastAsia="Symbol" w:hAnsi="Helvetica" w:cs="Helvetica"/>
          <w:b/>
          <w:bCs/>
          <w:color w:val="222222"/>
          <w:kern w:val="0"/>
          <w:sz w:val="21"/>
          <w:szCs w:val="21"/>
          <w:lang w:eastAsia="ru-RU"/>
        </w:rPr>
      </w:pPr>
      <w:r w:rsidRPr="00F74948">
        <w:rPr>
          <w:rFonts w:ascii="Helvetica" w:eastAsia="Symbol" w:hAnsi="Helvetica" w:cs="Helvetica"/>
          <w:b/>
          <w:bCs/>
          <w:color w:val="222222"/>
          <w:kern w:val="0"/>
          <w:sz w:val="21"/>
          <w:szCs w:val="21"/>
          <w:lang w:eastAsia="ru-RU"/>
        </w:rPr>
        <w:t>А. Эксперимент.</w:t>
      </w:r>
    </w:p>
    <w:p w14:paraId="442DC0B7" w14:textId="77777777" w:rsidR="00F74948" w:rsidRPr="00F74948" w:rsidRDefault="00F74948" w:rsidP="00F74948">
      <w:pPr>
        <w:rPr>
          <w:rFonts w:ascii="Helvetica" w:eastAsia="Symbol" w:hAnsi="Helvetica" w:cs="Helvetica"/>
          <w:b/>
          <w:bCs/>
          <w:color w:val="222222"/>
          <w:kern w:val="0"/>
          <w:sz w:val="21"/>
          <w:szCs w:val="21"/>
          <w:lang w:eastAsia="ru-RU"/>
        </w:rPr>
      </w:pPr>
      <w:r w:rsidRPr="00F74948">
        <w:rPr>
          <w:rFonts w:ascii="Helvetica" w:eastAsia="Symbol" w:hAnsi="Helvetica" w:cs="Helvetica"/>
          <w:b/>
          <w:bCs/>
          <w:color w:val="222222"/>
          <w:kern w:val="0"/>
          <w:sz w:val="21"/>
          <w:szCs w:val="21"/>
          <w:lang w:eastAsia="ru-RU"/>
        </w:rPr>
        <w:t>Б. Теоретический анализ экспериментальных данных. Учет столкновительного выравнивания населенностей зеемановских состояний подуровней Л-удвоения.</w:t>
      </w:r>
    </w:p>
    <w:p w14:paraId="2A470E6A" w14:textId="77777777" w:rsidR="00F74948" w:rsidRPr="00F74948" w:rsidRDefault="00F74948" w:rsidP="00F74948">
      <w:pPr>
        <w:rPr>
          <w:rFonts w:ascii="Helvetica" w:eastAsia="Symbol" w:hAnsi="Helvetica" w:cs="Helvetica"/>
          <w:b/>
          <w:bCs/>
          <w:color w:val="222222"/>
          <w:kern w:val="0"/>
          <w:sz w:val="21"/>
          <w:szCs w:val="21"/>
          <w:lang w:eastAsia="ru-RU"/>
        </w:rPr>
      </w:pPr>
      <w:r w:rsidRPr="00F74948">
        <w:rPr>
          <w:rFonts w:ascii="Helvetica" w:eastAsia="Symbol" w:hAnsi="Helvetica" w:cs="Helvetica"/>
          <w:b/>
          <w:bCs/>
          <w:color w:val="222222"/>
          <w:kern w:val="0"/>
          <w:sz w:val="21"/>
          <w:szCs w:val="21"/>
          <w:lang w:eastAsia="ru-RU"/>
        </w:rPr>
        <w:t>4.2. Измерение электрического поля в тлеющем разряде в гелии.</w:t>
      </w:r>
    </w:p>
    <w:p w14:paraId="3869883D" w14:textId="4F6FA0A7" w:rsidR="00F11235" w:rsidRPr="00F74948" w:rsidRDefault="00F11235" w:rsidP="00F74948"/>
    <w:sectPr w:rsidR="00F11235" w:rsidRPr="00F7494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2A5DF" w14:textId="77777777" w:rsidR="00835D70" w:rsidRDefault="00835D70">
      <w:pPr>
        <w:spacing w:after="0" w:line="240" w:lineRule="auto"/>
      </w:pPr>
      <w:r>
        <w:separator/>
      </w:r>
    </w:p>
  </w:endnote>
  <w:endnote w:type="continuationSeparator" w:id="0">
    <w:p w14:paraId="0E1D9B8F" w14:textId="77777777" w:rsidR="00835D70" w:rsidRDefault="00835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33D3E" w14:textId="77777777" w:rsidR="00835D70" w:rsidRDefault="00835D70"/>
    <w:p w14:paraId="7B415BF8" w14:textId="77777777" w:rsidR="00835D70" w:rsidRDefault="00835D70"/>
    <w:p w14:paraId="1572413E" w14:textId="77777777" w:rsidR="00835D70" w:rsidRDefault="00835D70"/>
    <w:p w14:paraId="5B3D9CA5" w14:textId="77777777" w:rsidR="00835D70" w:rsidRDefault="00835D70"/>
    <w:p w14:paraId="65AF5DD3" w14:textId="77777777" w:rsidR="00835D70" w:rsidRDefault="00835D70"/>
    <w:p w14:paraId="13AF5979" w14:textId="77777777" w:rsidR="00835D70" w:rsidRDefault="00835D70"/>
    <w:p w14:paraId="49082710" w14:textId="77777777" w:rsidR="00835D70" w:rsidRDefault="00835D7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93DB755" wp14:editId="3FAF037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963D2" w14:textId="77777777" w:rsidR="00835D70" w:rsidRDefault="00835D7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3DB75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A8963D2" w14:textId="77777777" w:rsidR="00835D70" w:rsidRDefault="00835D7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8CF5BD1" w14:textId="77777777" w:rsidR="00835D70" w:rsidRDefault="00835D70"/>
    <w:p w14:paraId="260233F3" w14:textId="77777777" w:rsidR="00835D70" w:rsidRDefault="00835D70"/>
    <w:p w14:paraId="3D8FAEA5" w14:textId="77777777" w:rsidR="00835D70" w:rsidRDefault="00835D7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8256A17" wp14:editId="0E63B71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94F9EC" w14:textId="77777777" w:rsidR="00835D70" w:rsidRDefault="00835D70"/>
                          <w:p w14:paraId="6E447C51" w14:textId="77777777" w:rsidR="00835D70" w:rsidRDefault="00835D7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8256A1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094F9EC" w14:textId="77777777" w:rsidR="00835D70" w:rsidRDefault="00835D70"/>
                    <w:p w14:paraId="6E447C51" w14:textId="77777777" w:rsidR="00835D70" w:rsidRDefault="00835D7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C2BC0B7" w14:textId="77777777" w:rsidR="00835D70" w:rsidRDefault="00835D70"/>
    <w:p w14:paraId="458CFEFA" w14:textId="77777777" w:rsidR="00835D70" w:rsidRDefault="00835D70">
      <w:pPr>
        <w:rPr>
          <w:sz w:val="2"/>
          <w:szCs w:val="2"/>
        </w:rPr>
      </w:pPr>
    </w:p>
    <w:p w14:paraId="4D1E9622" w14:textId="77777777" w:rsidR="00835D70" w:rsidRDefault="00835D70"/>
    <w:p w14:paraId="297283F9" w14:textId="77777777" w:rsidR="00835D70" w:rsidRDefault="00835D70">
      <w:pPr>
        <w:spacing w:after="0" w:line="240" w:lineRule="auto"/>
      </w:pPr>
    </w:p>
  </w:footnote>
  <w:footnote w:type="continuationSeparator" w:id="0">
    <w:p w14:paraId="7602F5CE" w14:textId="77777777" w:rsidR="00835D70" w:rsidRDefault="00835D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70"/>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169226</TotalTime>
  <Pages>4</Pages>
  <Words>1217</Words>
  <Characters>6940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8141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5394</cp:revision>
  <cp:lastPrinted>2009-02-06T05:36:00Z</cp:lastPrinted>
  <dcterms:created xsi:type="dcterms:W3CDTF">2024-01-07T13:43:00Z</dcterms:created>
  <dcterms:modified xsi:type="dcterms:W3CDTF">2025-09-25T20:07:00Z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