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71077"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Очковский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Михаил</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Иванович</w:t>
      </w:r>
      <w:r w:rsidRPr="00F67FF1">
        <w:rPr>
          <w:rFonts w:ascii="Arial" w:hAnsi="Arial" w:cs="Arial"/>
          <w:caps/>
          <w:color w:val="333333"/>
          <w:sz w:val="27"/>
          <w:szCs w:val="27"/>
        </w:rPr>
        <w:t>.</w:t>
      </w:r>
    </w:p>
    <w:p w14:paraId="7F6F618B"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Девиантное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условиях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сетях</w:t>
      </w:r>
      <w:r w:rsidRPr="00F67FF1">
        <w:rPr>
          <w:rFonts w:ascii="Arial" w:hAnsi="Arial" w:cs="Arial"/>
          <w:caps/>
          <w:color w:val="333333"/>
          <w:sz w:val="27"/>
          <w:szCs w:val="27"/>
        </w:rPr>
        <w:t xml:space="preserve"> : </w:t>
      </w:r>
      <w:r w:rsidRPr="00F67FF1">
        <w:rPr>
          <w:rFonts w:ascii="Arial" w:hAnsi="Arial" w:cs="Arial" w:hint="eastAsia"/>
          <w:caps/>
          <w:color w:val="333333"/>
          <w:sz w:val="27"/>
          <w:szCs w:val="27"/>
        </w:rPr>
        <w:t>диссертация</w:t>
      </w:r>
      <w:r w:rsidRPr="00F67FF1">
        <w:rPr>
          <w:rFonts w:ascii="Arial" w:hAnsi="Arial" w:cs="Arial"/>
          <w:caps/>
          <w:color w:val="333333"/>
          <w:sz w:val="27"/>
          <w:szCs w:val="27"/>
        </w:rPr>
        <w:t xml:space="preserve"> ... </w:t>
      </w:r>
      <w:r w:rsidRPr="00F67FF1">
        <w:rPr>
          <w:rFonts w:ascii="Arial" w:hAnsi="Arial" w:cs="Arial" w:hint="eastAsia"/>
          <w:caps/>
          <w:color w:val="333333"/>
          <w:sz w:val="27"/>
          <w:szCs w:val="27"/>
        </w:rPr>
        <w:t>кандидата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социологических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наук</w:t>
      </w:r>
      <w:r w:rsidRPr="00F67FF1">
        <w:rPr>
          <w:rFonts w:ascii="Arial" w:hAnsi="Arial" w:cs="Arial"/>
          <w:caps/>
          <w:color w:val="333333"/>
          <w:sz w:val="27"/>
          <w:szCs w:val="27"/>
        </w:rPr>
        <w:t xml:space="preserve"> : 22.00.04. - </w:t>
      </w:r>
      <w:r w:rsidRPr="00F67FF1">
        <w:rPr>
          <w:rFonts w:ascii="Arial" w:hAnsi="Arial" w:cs="Arial" w:hint="eastAsia"/>
          <w:caps/>
          <w:color w:val="333333"/>
          <w:sz w:val="27"/>
          <w:szCs w:val="27"/>
        </w:rPr>
        <w:t>Москва</w:t>
      </w:r>
      <w:r w:rsidRPr="00F67FF1">
        <w:rPr>
          <w:rFonts w:ascii="Arial" w:hAnsi="Arial" w:cs="Arial"/>
          <w:caps/>
          <w:color w:val="333333"/>
          <w:sz w:val="27"/>
          <w:szCs w:val="27"/>
        </w:rPr>
        <w:t xml:space="preserve">, 2000. - 136 </w:t>
      </w:r>
      <w:r w:rsidRPr="00F67FF1">
        <w:rPr>
          <w:rFonts w:ascii="Arial" w:hAnsi="Arial" w:cs="Arial" w:hint="eastAsia"/>
          <w:caps/>
          <w:color w:val="333333"/>
          <w:sz w:val="27"/>
          <w:szCs w:val="27"/>
        </w:rPr>
        <w:t>с</w:t>
      </w:r>
      <w:r w:rsidRPr="00F67FF1">
        <w:rPr>
          <w:rFonts w:ascii="Arial" w:hAnsi="Arial" w:cs="Arial"/>
          <w:caps/>
          <w:color w:val="333333"/>
          <w:sz w:val="27"/>
          <w:szCs w:val="27"/>
        </w:rPr>
        <w:t>.</w:t>
      </w:r>
    </w:p>
    <w:p w14:paraId="6EFE1A2A"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больше</w:t>
      </w:r>
    </w:p>
    <w:p w14:paraId="253EA316"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Цитаты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из</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текста</w:t>
      </w:r>
      <w:r w:rsidRPr="00F67FF1">
        <w:rPr>
          <w:rFonts w:ascii="Arial" w:hAnsi="Arial" w:cs="Arial"/>
          <w:caps/>
          <w:color w:val="333333"/>
          <w:sz w:val="27"/>
          <w:szCs w:val="27"/>
        </w:rPr>
        <w:t>:</w:t>
      </w:r>
    </w:p>
    <w:p w14:paraId="6F035722"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стр</w:t>
      </w:r>
      <w:r w:rsidRPr="00F67FF1">
        <w:rPr>
          <w:rFonts w:ascii="Arial" w:hAnsi="Arial" w:cs="Arial"/>
          <w:caps/>
          <w:color w:val="333333"/>
          <w:sz w:val="27"/>
          <w:szCs w:val="27"/>
        </w:rPr>
        <w:t>. 48</w:t>
      </w:r>
    </w:p>
    <w:p w14:paraId="6E32B2E1"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ских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концепций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представляется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возможным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сформулировать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основ­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ные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исходные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положения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исследования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особенностей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причин</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девиантного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условиях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сетях</w:t>
      </w:r>
      <w:r w:rsidRPr="00F67FF1">
        <w:rPr>
          <w:rFonts w:ascii="Arial" w:hAnsi="Arial" w:cs="Arial"/>
          <w:caps/>
          <w:color w:val="333333"/>
          <w:sz w:val="27"/>
          <w:szCs w:val="27"/>
        </w:rPr>
        <w:t xml:space="preserve">. 1. </w:t>
      </w:r>
      <w:r w:rsidRPr="00F67FF1">
        <w:rPr>
          <w:rFonts w:ascii="Arial" w:hAnsi="Arial" w:cs="Arial" w:hint="eastAsia"/>
          <w:caps/>
          <w:color w:val="333333"/>
          <w:sz w:val="27"/>
          <w:szCs w:val="27"/>
        </w:rPr>
        <w:t>Под</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нормой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условиях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сетях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понимается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статистическая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норма</w:t>
      </w:r>
    </w:p>
    <w:p w14:paraId="2A054193"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стр</w:t>
      </w:r>
      <w:r w:rsidRPr="00F67FF1">
        <w:rPr>
          <w:rFonts w:ascii="Arial" w:hAnsi="Arial" w:cs="Arial"/>
          <w:caps/>
          <w:color w:val="333333"/>
          <w:sz w:val="27"/>
          <w:szCs w:val="27"/>
        </w:rPr>
        <w:t>. 74</w:t>
      </w:r>
    </w:p>
    <w:p w14:paraId="26B1642B"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еженедельника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w:t>
      </w:r>
      <w:r w:rsidRPr="00F67FF1">
        <w:rPr>
          <w:rFonts w:ascii="Arial" w:hAnsi="Arial" w:cs="Arial" w:hint="eastAsia"/>
          <w:caps/>
          <w:color w:val="333333"/>
          <w:sz w:val="27"/>
          <w:szCs w:val="27"/>
        </w:rPr>
        <w:t>Компьютерра</w:t>
      </w:r>
      <w:r w:rsidRPr="00F67FF1">
        <w:rPr>
          <w:rFonts w:ascii="Arial" w:hAnsi="Arial" w:cs="Arial" w:hint="eastAsia"/>
          <w:caps/>
          <w:color w:val="333333"/>
          <w:sz w:val="27"/>
          <w:szCs w:val="27"/>
        </w:rPr>
        <w:t>»</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результаты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эксперт­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опроса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данные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неформализованного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интервью</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позволили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вве­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классификацию</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типов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условиях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сетях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трем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социально</w:t>
      </w:r>
      <w:r w:rsidRPr="00F67FF1">
        <w:rPr>
          <w:rFonts w:ascii="Arial" w:hAnsi="Arial" w:cs="Arial"/>
          <w:caps/>
          <w:color w:val="333333"/>
          <w:sz w:val="27"/>
          <w:szCs w:val="27"/>
        </w:rPr>
        <w:t>-</w:t>
      </w:r>
      <w:r w:rsidRPr="00F67FF1">
        <w:rPr>
          <w:rFonts w:ascii="Arial" w:hAnsi="Arial" w:cs="Arial" w:hint="eastAsia"/>
          <w:caps/>
          <w:color w:val="333333"/>
          <w:sz w:val="27"/>
          <w:szCs w:val="27"/>
        </w:rPr>
        <w:t>ролевым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функциям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ватель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локальных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сетей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пользователь</w:t>
      </w:r>
      <w:r w:rsidRPr="00F67FF1">
        <w:rPr>
          <w:rFonts w:ascii="Arial" w:hAnsi="Arial" w:cs="Arial"/>
          <w:caps/>
          <w:color w:val="333333"/>
          <w:sz w:val="27"/>
          <w:szCs w:val="27"/>
        </w:rPr>
        <w:t xml:space="preserve"> Internet) </w:t>
      </w:r>
      <w:r w:rsidRPr="00F67FF1">
        <w:rPr>
          <w:rFonts w:ascii="Arial" w:hAnsi="Arial" w:cs="Arial" w:hint="eastAsia"/>
          <w:caps/>
          <w:color w:val="333333"/>
          <w:sz w:val="27"/>
          <w:szCs w:val="27"/>
        </w:rPr>
        <w:lastRenderedPageBreak/>
        <w:t>можно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выделить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типы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соотнесе­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нормой</w:t>
      </w:r>
      <w:r w:rsidRPr="00F67FF1">
        <w:rPr>
          <w:rFonts w:ascii="Arial" w:hAnsi="Arial" w:cs="Arial"/>
          <w:caps/>
          <w:color w:val="333333"/>
          <w:sz w:val="27"/>
          <w:szCs w:val="27"/>
        </w:rPr>
        <w:t>,...</w:t>
      </w:r>
    </w:p>
    <w:p w14:paraId="7E5C8F32"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стр</w:t>
      </w:r>
      <w:r w:rsidRPr="00F67FF1">
        <w:rPr>
          <w:rFonts w:ascii="Arial" w:hAnsi="Arial" w:cs="Arial"/>
          <w:caps/>
          <w:color w:val="333333"/>
          <w:sz w:val="27"/>
          <w:szCs w:val="27"/>
        </w:rPr>
        <w:t>. 83</w:t>
      </w:r>
    </w:p>
    <w:p w14:paraId="3FEE7F9A"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значительной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или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крайней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степени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отклонений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пользователей</w:t>
      </w:r>
      <w:r w:rsidRPr="00F67FF1">
        <w:rPr>
          <w:rFonts w:ascii="Arial" w:hAnsi="Arial" w:cs="Arial"/>
          <w:caps/>
          <w:color w:val="333333"/>
          <w:sz w:val="27"/>
          <w:szCs w:val="27"/>
        </w:rPr>
        <w:t xml:space="preserve">. 3. </w:t>
      </w:r>
      <w:r w:rsidRPr="00F67FF1">
        <w:rPr>
          <w:rFonts w:ascii="Arial" w:hAnsi="Arial" w:cs="Arial" w:hint="eastAsia"/>
          <w:caps/>
          <w:color w:val="333333"/>
          <w:sz w:val="27"/>
          <w:szCs w:val="27"/>
        </w:rPr>
        <w:t>Девиантное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условиях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сетях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имеет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особенности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Типология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девиантного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может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иметь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своим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основанием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социально</w:t>
      </w:r>
      <w:r w:rsidRPr="00F67FF1">
        <w:rPr>
          <w:rFonts w:ascii="Arial" w:hAnsi="Arial" w:cs="Arial"/>
          <w:caps/>
          <w:color w:val="333333"/>
          <w:sz w:val="27"/>
          <w:szCs w:val="27"/>
        </w:rPr>
        <w:t>-</w:t>
      </w:r>
      <w:r w:rsidRPr="00F67FF1">
        <w:rPr>
          <w:rFonts w:ascii="Arial" w:hAnsi="Arial" w:cs="Arial" w:hint="eastAsia"/>
          <w:caps/>
          <w:color w:val="333333"/>
          <w:sz w:val="27"/>
          <w:szCs w:val="27"/>
        </w:rPr>
        <w:t>ролевые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функции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индивидов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среде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степень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отклонения</w:t>
      </w:r>
    </w:p>
    <w:p w14:paraId="3BA21C53" w14:textId="77777777" w:rsidR="00F67FF1" w:rsidRPr="00F67FF1" w:rsidRDefault="00F67FF1" w:rsidP="00F67FF1">
      <w:pPr>
        <w:rPr>
          <w:rFonts w:ascii="Arial" w:hAnsi="Arial" w:cs="Arial"/>
          <w:caps/>
          <w:color w:val="333333"/>
          <w:sz w:val="27"/>
          <w:szCs w:val="27"/>
        </w:rPr>
      </w:pPr>
    </w:p>
    <w:p w14:paraId="55256CC6"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Введение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диссертации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часть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автореферата</w:t>
      </w:r>
      <w:r w:rsidRPr="00F67FF1">
        <w:rPr>
          <w:rFonts w:ascii="Arial" w:hAnsi="Arial" w:cs="Arial"/>
          <w:caps/>
          <w:color w:val="333333"/>
          <w:sz w:val="27"/>
          <w:szCs w:val="27"/>
        </w:rPr>
        <w:t>)</w:t>
      </w:r>
    </w:p>
    <w:p w14:paraId="17CAD2DB"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на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тему</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w:t>
      </w:r>
      <w:r w:rsidRPr="00F67FF1">
        <w:rPr>
          <w:rFonts w:ascii="Arial" w:hAnsi="Arial" w:cs="Arial" w:hint="eastAsia"/>
          <w:caps/>
          <w:color w:val="333333"/>
          <w:sz w:val="27"/>
          <w:szCs w:val="27"/>
        </w:rPr>
        <w:t>Девиантное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условиях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сетях</w:t>
      </w:r>
      <w:r w:rsidRPr="00F67FF1">
        <w:rPr>
          <w:rFonts w:ascii="Arial" w:hAnsi="Arial" w:cs="Arial" w:hint="eastAsia"/>
          <w:caps/>
          <w:color w:val="333333"/>
          <w:sz w:val="27"/>
          <w:szCs w:val="27"/>
        </w:rPr>
        <w:t>»</w:t>
      </w:r>
    </w:p>
    <w:p w14:paraId="5B07D6C0"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Актуальность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исследования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Коренное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изменение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вектора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общественного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развития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России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совпало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интенсивным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вхождениемны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мировое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информационное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пространство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Широкое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внедрение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техники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развитие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коммуникативных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связей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сетей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локальных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корпоративных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глобальной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w:t>
      </w:r>
      <w:r w:rsidRPr="00F67FF1">
        <w:rPr>
          <w:rFonts w:ascii="Arial" w:hAnsi="Arial" w:cs="Arial"/>
          <w:caps/>
          <w:color w:val="333333"/>
          <w:sz w:val="27"/>
          <w:szCs w:val="27"/>
        </w:rPr>
        <w:t xml:space="preserve"> Internet) </w:t>
      </w:r>
      <w:r w:rsidRPr="00F67FF1">
        <w:rPr>
          <w:rFonts w:ascii="Arial" w:hAnsi="Arial" w:cs="Arial" w:hint="eastAsia"/>
          <w:caps/>
          <w:color w:val="333333"/>
          <w:sz w:val="27"/>
          <w:szCs w:val="27"/>
        </w:rPr>
        <w:t>привело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только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возникновению</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особой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профессиональной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деятельнос</w:t>
      </w:r>
      <w:r w:rsidRPr="00F67FF1">
        <w:rPr>
          <w:rFonts w:ascii="Arial" w:hAnsi="Arial" w:cs="Arial" w:hint="eastAsia"/>
          <w:caps/>
          <w:color w:val="333333"/>
          <w:sz w:val="27"/>
          <w:szCs w:val="27"/>
        </w:rPr>
        <w:lastRenderedPageBreak/>
        <w:t>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изменению</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содержания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множества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других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профессий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сказалось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характере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интеллектуальной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культурной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деятельности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человека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его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стиле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жизни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w:t>
      </w:r>
      <w:r w:rsidRPr="00F67FF1">
        <w:rPr>
          <w:rFonts w:ascii="Arial" w:hAnsi="Arial" w:cs="Arial" w:hint="eastAsia"/>
          <w:caps/>
          <w:color w:val="333333"/>
          <w:sz w:val="27"/>
          <w:szCs w:val="27"/>
        </w:rPr>
        <w:t>картинах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мира</w:t>
      </w:r>
      <w:r w:rsidRPr="00F67FF1">
        <w:rPr>
          <w:rFonts w:ascii="Arial" w:hAnsi="Arial" w:cs="Arial" w:hint="eastAsia"/>
          <w:caps/>
          <w:color w:val="333333"/>
          <w:sz w:val="27"/>
          <w:szCs w:val="27"/>
        </w:rPr>
        <w:t>»</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восприятии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реальности</w:t>
      </w:r>
      <w:r w:rsidRPr="00F67FF1">
        <w:rPr>
          <w:rFonts w:ascii="Arial" w:hAnsi="Arial" w:cs="Arial"/>
          <w:caps/>
          <w:color w:val="333333"/>
          <w:sz w:val="27"/>
          <w:szCs w:val="27"/>
        </w:rPr>
        <w:t>.</w:t>
      </w:r>
    </w:p>
    <w:p w14:paraId="56C6709F" w14:textId="77777777" w:rsidR="00F67FF1" w:rsidRPr="00F67FF1" w:rsidRDefault="00F67FF1" w:rsidP="00F67FF1">
      <w:pPr>
        <w:rPr>
          <w:rFonts w:ascii="Arial" w:hAnsi="Arial" w:cs="Arial"/>
          <w:caps/>
          <w:color w:val="333333"/>
          <w:sz w:val="27"/>
          <w:szCs w:val="27"/>
        </w:rPr>
      </w:pPr>
    </w:p>
    <w:p w14:paraId="15DB5AAE"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Появилась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новая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сфера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деятельности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людей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связанная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сетях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которая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большей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степени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оказалась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вне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действия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социального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механизма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ценностно</w:t>
      </w:r>
      <w:r w:rsidRPr="00F67FF1">
        <w:rPr>
          <w:rFonts w:ascii="Arial" w:hAnsi="Arial" w:cs="Arial"/>
          <w:caps/>
          <w:color w:val="333333"/>
          <w:sz w:val="27"/>
          <w:szCs w:val="27"/>
        </w:rPr>
        <w:t>-</w:t>
      </w:r>
      <w:r w:rsidRPr="00F67FF1">
        <w:rPr>
          <w:rFonts w:ascii="Arial" w:hAnsi="Arial" w:cs="Arial" w:hint="eastAsia"/>
          <w:caps/>
          <w:color w:val="333333"/>
          <w:sz w:val="27"/>
          <w:szCs w:val="27"/>
        </w:rPr>
        <w:t>нормативной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регуляции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Причем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эту</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особую</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сферу</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деятельности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человека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осуществляемую</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w:t>
      </w:r>
      <w:r w:rsidRPr="00F67FF1">
        <w:rPr>
          <w:rFonts w:ascii="Arial" w:hAnsi="Arial" w:cs="Arial" w:hint="eastAsia"/>
          <w:caps/>
          <w:color w:val="333333"/>
          <w:sz w:val="27"/>
          <w:szCs w:val="27"/>
        </w:rPr>
        <w:t>виртуальной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реальности</w:t>
      </w:r>
      <w:r w:rsidRPr="00F67FF1">
        <w:rPr>
          <w:rFonts w:ascii="Arial" w:hAnsi="Arial" w:cs="Arial" w:hint="eastAsia"/>
          <w:caps/>
          <w:color w:val="333333"/>
          <w:sz w:val="27"/>
          <w:szCs w:val="27"/>
        </w:rPr>
        <w:t>»</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социальный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контроль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мог</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быть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перенесен</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из</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других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сфер</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жизнедеятельности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Ценности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нормы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санкции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как</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формальные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так</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неформальные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здесь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должны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были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сложиться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оправдаться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получить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признание</w:t>
      </w:r>
      <w:r w:rsidRPr="00F67FF1">
        <w:rPr>
          <w:rFonts w:ascii="Arial" w:hAnsi="Arial" w:cs="Arial"/>
          <w:caps/>
          <w:color w:val="333333"/>
          <w:sz w:val="27"/>
          <w:szCs w:val="27"/>
        </w:rPr>
        <w:t>.</w:t>
      </w:r>
    </w:p>
    <w:p w14:paraId="1B3293AA" w14:textId="77777777" w:rsidR="00F67FF1" w:rsidRPr="00F67FF1" w:rsidRDefault="00F67FF1" w:rsidP="00F67FF1">
      <w:pPr>
        <w:rPr>
          <w:rFonts w:ascii="Arial" w:hAnsi="Arial" w:cs="Arial"/>
          <w:caps/>
          <w:color w:val="333333"/>
          <w:sz w:val="27"/>
          <w:szCs w:val="27"/>
        </w:rPr>
      </w:pPr>
    </w:p>
    <w:p w14:paraId="7E579B0C"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особых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условиях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сетях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отличающихся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прежде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всего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высокой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степенью</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свободы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выбора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вариантов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действий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возникли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новые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формы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девиантного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неизвестного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ранее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характера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Крайние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формы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такого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затрагивают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безопасность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только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отдельных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людей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организаций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могут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представлять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угрозу</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ка</w:t>
      </w:r>
      <w:r w:rsidRPr="00F67FF1">
        <w:rPr>
          <w:rFonts w:ascii="Arial" w:hAnsi="Arial" w:cs="Arial" w:hint="eastAsia"/>
          <w:caps/>
          <w:color w:val="333333"/>
          <w:sz w:val="27"/>
          <w:szCs w:val="27"/>
        </w:rPr>
        <w:lastRenderedPageBreak/>
        <w:t>к</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целому</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обществу</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так</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всему</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человечеству</w:t>
      </w:r>
      <w:r w:rsidRPr="00F67FF1">
        <w:rPr>
          <w:rFonts w:ascii="Arial" w:hAnsi="Arial" w:cs="Arial"/>
          <w:caps/>
          <w:color w:val="333333"/>
          <w:sz w:val="27"/>
          <w:szCs w:val="27"/>
        </w:rPr>
        <w:t>.</w:t>
      </w:r>
    </w:p>
    <w:p w14:paraId="01E427B4" w14:textId="77777777" w:rsidR="00F67FF1" w:rsidRPr="00F67FF1" w:rsidRDefault="00F67FF1" w:rsidP="00F67FF1">
      <w:pPr>
        <w:rPr>
          <w:rFonts w:ascii="Arial" w:hAnsi="Arial" w:cs="Arial"/>
          <w:caps/>
          <w:color w:val="333333"/>
          <w:sz w:val="27"/>
          <w:szCs w:val="27"/>
        </w:rPr>
      </w:pPr>
    </w:p>
    <w:p w14:paraId="28D3E01C"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Все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это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подтверждает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актуальность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избранной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для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научного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исследования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проблемы</w:t>
      </w:r>
      <w:r w:rsidRPr="00F67FF1">
        <w:rPr>
          <w:rFonts w:ascii="Arial" w:hAnsi="Arial" w:cs="Arial"/>
          <w:caps/>
          <w:color w:val="333333"/>
          <w:sz w:val="27"/>
          <w:szCs w:val="27"/>
        </w:rPr>
        <w:t>.</w:t>
      </w:r>
    </w:p>
    <w:p w14:paraId="63496318" w14:textId="77777777" w:rsidR="00F67FF1" w:rsidRPr="00F67FF1" w:rsidRDefault="00F67FF1" w:rsidP="00F67FF1">
      <w:pPr>
        <w:rPr>
          <w:rFonts w:ascii="Arial" w:hAnsi="Arial" w:cs="Arial"/>
          <w:caps/>
          <w:color w:val="333333"/>
          <w:sz w:val="27"/>
          <w:szCs w:val="27"/>
        </w:rPr>
      </w:pPr>
    </w:p>
    <w:p w14:paraId="116B8728"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Степень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разработанности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проблемы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Проблема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девиантного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является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междисциплинарной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изучаемой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позиций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социальной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философии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социологии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криминологии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социальной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психологии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других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наук</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Теоретическое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осмысление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проблемы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решение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практических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задач</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предупреждению</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преодолению</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девиантного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определению</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источников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объективных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субъективных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факторов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этого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феномена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привело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многообразию</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концептуальных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подходов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отражающих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как</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особенности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предметных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областей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тех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или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наук</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так</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устойчивые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общественные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представления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относительно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социальных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отклонений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возможностей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искоренения</w:t>
      </w:r>
      <w:r w:rsidRPr="00F67FF1">
        <w:rPr>
          <w:rFonts w:ascii="Arial" w:hAnsi="Arial" w:cs="Arial"/>
          <w:caps/>
          <w:color w:val="333333"/>
          <w:sz w:val="27"/>
          <w:szCs w:val="27"/>
        </w:rPr>
        <w:t>.</w:t>
      </w:r>
    </w:p>
    <w:p w14:paraId="652CD189" w14:textId="77777777" w:rsidR="00F67FF1" w:rsidRPr="00F67FF1" w:rsidRDefault="00F67FF1" w:rsidP="00F67FF1">
      <w:pPr>
        <w:rPr>
          <w:rFonts w:ascii="Arial" w:hAnsi="Arial" w:cs="Arial"/>
          <w:caps/>
          <w:color w:val="333333"/>
          <w:sz w:val="27"/>
          <w:szCs w:val="27"/>
        </w:rPr>
      </w:pPr>
    </w:p>
    <w:p w14:paraId="036F63F8"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Девиантное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составило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предмет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трудов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Э</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Дюрк</w:t>
      </w:r>
      <w:r w:rsidRPr="00F67FF1">
        <w:rPr>
          <w:rFonts w:ascii="Arial" w:hAnsi="Arial" w:cs="Arial"/>
          <w:caps/>
          <w:color w:val="333333"/>
          <w:sz w:val="27"/>
          <w:szCs w:val="27"/>
        </w:rPr>
        <w:t>-</w:t>
      </w:r>
      <w:r w:rsidRPr="00F67FF1">
        <w:rPr>
          <w:rFonts w:ascii="Arial" w:hAnsi="Arial" w:cs="Arial" w:hint="eastAsia"/>
          <w:caps/>
          <w:color w:val="333333"/>
          <w:sz w:val="27"/>
          <w:szCs w:val="27"/>
        </w:rPr>
        <w:t>гейма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Мертона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Парсонса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Парка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Сорокина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Смелзера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Г</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Тарда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Шибутани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этой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проблематике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lastRenderedPageBreak/>
        <w:t>активно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обращались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отечественные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ученые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второй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половины</w:t>
      </w:r>
      <w:r w:rsidRPr="00F67FF1">
        <w:rPr>
          <w:rFonts w:ascii="Arial" w:hAnsi="Arial" w:cs="Arial"/>
          <w:caps/>
          <w:color w:val="333333"/>
          <w:sz w:val="27"/>
          <w:szCs w:val="27"/>
        </w:rPr>
        <w:t xml:space="preserve"> XIX </w:t>
      </w:r>
      <w:r w:rsidRPr="00F67FF1">
        <w:rPr>
          <w:rFonts w:ascii="Arial" w:hAnsi="Arial" w:cs="Arial" w:hint="eastAsia"/>
          <w:caps/>
          <w:color w:val="333333"/>
          <w:sz w:val="27"/>
          <w:szCs w:val="27"/>
        </w:rPr>
        <w:t>—</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начала</w:t>
      </w:r>
      <w:r w:rsidRPr="00F67FF1">
        <w:rPr>
          <w:rFonts w:ascii="Arial" w:hAnsi="Arial" w:cs="Arial"/>
          <w:caps/>
          <w:color w:val="333333"/>
          <w:sz w:val="27"/>
          <w:szCs w:val="27"/>
        </w:rPr>
        <w:t xml:space="preserve"> XX </w:t>
      </w:r>
      <w:r w:rsidRPr="00F67FF1">
        <w:rPr>
          <w:rFonts w:ascii="Arial" w:hAnsi="Arial" w:cs="Arial" w:hint="eastAsia"/>
          <w:caps/>
          <w:color w:val="333333"/>
          <w:sz w:val="27"/>
          <w:szCs w:val="27"/>
        </w:rPr>
        <w:t>века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именно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Гернет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Гогель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Исаев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Ф</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Кистяковский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Чубинский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др</w:t>
      </w:r>
      <w:r w:rsidRPr="00F67FF1">
        <w:rPr>
          <w:rFonts w:ascii="Arial" w:hAnsi="Arial" w:cs="Arial"/>
          <w:caps/>
          <w:color w:val="333333"/>
          <w:sz w:val="27"/>
          <w:szCs w:val="27"/>
        </w:rPr>
        <w:t>.</w:t>
      </w:r>
    </w:p>
    <w:p w14:paraId="635AC37C" w14:textId="77777777" w:rsidR="00F67FF1" w:rsidRPr="00F67FF1" w:rsidRDefault="00F67FF1" w:rsidP="00F67FF1">
      <w:pPr>
        <w:rPr>
          <w:rFonts w:ascii="Arial" w:hAnsi="Arial" w:cs="Arial"/>
          <w:caps/>
          <w:color w:val="333333"/>
          <w:sz w:val="27"/>
          <w:szCs w:val="27"/>
        </w:rPr>
      </w:pPr>
    </w:p>
    <w:p w14:paraId="2C0A5433"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Новый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импульс</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развитии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отечественной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социологии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отклоняющегося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был</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дан</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70-</w:t>
      </w:r>
      <w:r w:rsidRPr="00F67FF1">
        <w:rPr>
          <w:rFonts w:ascii="Arial" w:hAnsi="Arial" w:cs="Arial" w:hint="eastAsia"/>
          <w:caps/>
          <w:color w:val="333333"/>
          <w:sz w:val="27"/>
          <w:szCs w:val="27"/>
        </w:rPr>
        <w:t>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годы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появлением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трудов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Афанасьева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Габиани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Гилинского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Кудрявцева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Маточкина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Могилевского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Яковлева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Однако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сегодня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эти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представляют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главным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образом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теоретический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исторический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интерес</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поскольку</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коренные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перемены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жизни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общества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предопределили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резкие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изменения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социальном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индивидов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характере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отклонений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нем</w:t>
      </w:r>
      <w:r w:rsidRPr="00F67FF1">
        <w:rPr>
          <w:rFonts w:ascii="Arial" w:hAnsi="Arial" w:cs="Arial"/>
          <w:caps/>
          <w:color w:val="333333"/>
          <w:sz w:val="27"/>
          <w:szCs w:val="27"/>
        </w:rPr>
        <w:t>.</w:t>
      </w:r>
    </w:p>
    <w:p w14:paraId="234CEE70" w14:textId="77777777" w:rsidR="00F67FF1" w:rsidRPr="00F67FF1" w:rsidRDefault="00F67FF1" w:rsidP="00F67FF1">
      <w:pPr>
        <w:rPr>
          <w:rFonts w:ascii="Arial" w:hAnsi="Arial" w:cs="Arial"/>
          <w:caps/>
          <w:color w:val="333333"/>
          <w:sz w:val="27"/>
          <w:szCs w:val="27"/>
        </w:rPr>
      </w:pPr>
    </w:p>
    <w:p w14:paraId="59640438"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конце</w:t>
      </w:r>
      <w:r w:rsidRPr="00F67FF1">
        <w:rPr>
          <w:rFonts w:ascii="Arial" w:hAnsi="Arial" w:cs="Arial"/>
          <w:caps/>
          <w:color w:val="333333"/>
          <w:sz w:val="27"/>
          <w:szCs w:val="27"/>
        </w:rPr>
        <w:t xml:space="preserve"> 80-</w:t>
      </w:r>
      <w:r w:rsidRPr="00F67FF1">
        <w:rPr>
          <w:rFonts w:ascii="Arial" w:hAnsi="Arial" w:cs="Arial" w:hint="eastAsia"/>
          <w:caps/>
          <w:color w:val="333333"/>
          <w:sz w:val="27"/>
          <w:szCs w:val="27"/>
        </w:rPr>
        <w:t>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w:t>
      </w:r>
      <w:r w:rsidRPr="00F67FF1">
        <w:rPr>
          <w:rFonts w:ascii="Arial" w:hAnsi="Arial" w:cs="Arial"/>
          <w:caps/>
          <w:color w:val="333333"/>
          <w:sz w:val="27"/>
          <w:szCs w:val="27"/>
        </w:rPr>
        <w:t xml:space="preserve"> 90-</w:t>
      </w:r>
      <w:r w:rsidRPr="00F67FF1">
        <w:rPr>
          <w:rFonts w:ascii="Arial" w:hAnsi="Arial" w:cs="Arial" w:hint="eastAsia"/>
          <w:caps/>
          <w:color w:val="333333"/>
          <w:sz w:val="27"/>
          <w:szCs w:val="27"/>
        </w:rPr>
        <w:t>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годы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расширяется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спектр</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исследований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проблематики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девиации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определенной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мере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усиливаются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акценты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выявлении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объективных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факторов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социальных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отклонений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работах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Волкова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Л</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Забары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Лукова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Плаксия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Отмахова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Г</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Татитдиновой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Л</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Федоренко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др</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делаются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попытки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классификации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форм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девиации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ее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характера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специфики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для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отдельных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социальных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групп</w:t>
      </w:r>
      <w:r w:rsidRPr="00F67FF1">
        <w:rPr>
          <w:rFonts w:ascii="Arial" w:hAnsi="Arial" w:cs="Arial"/>
          <w:caps/>
          <w:color w:val="333333"/>
          <w:sz w:val="27"/>
          <w:szCs w:val="27"/>
        </w:rPr>
        <w:t>.</w:t>
      </w:r>
    </w:p>
    <w:p w14:paraId="6D02C7C2" w14:textId="77777777" w:rsidR="00F67FF1" w:rsidRPr="00F67FF1" w:rsidRDefault="00F67FF1" w:rsidP="00F67FF1">
      <w:pPr>
        <w:rPr>
          <w:rFonts w:ascii="Arial" w:hAnsi="Arial" w:cs="Arial"/>
          <w:caps/>
          <w:color w:val="333333"/>
          <w:sz w:val="27"/>
          <w:szCs w:val="27"/>
        </w:rPr>
      </w:pPr>
    </w:p>
    <w:p w14:paraId="1EB66181"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Другую</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группу</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связанных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данным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диссертационным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исследованием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составляют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труды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проблемам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коммуникаций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информационных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систем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отечественной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социологии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ведутся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исследования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связанные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различными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аспектами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социальной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информатики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Для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данной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большой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интерес</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представляют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труды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Дмитриевского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Дубровского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Колина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Э</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Меламуда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Петрова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Пискарева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Б</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Скородумова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Соколовой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Б</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Суслакова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Шеина</w:t>
      </w:r>
      <w:r w:rsidRPr="00F67FF1">
        <w:rPr>
          <w:rFonts w:ascii="Arial" w:hAnsi="Arial" w:cs="Arial"/>
          <w:caps/>
          <w:color w:val="333333"/>
          <w:sz w:val="27"/>
          <w:szCs w:val="27"/>
        </w:rPr>
        <w:t>.</w:t>
      </w:r>
    </w:p>
    <w:p w14:paraId="55C74770" w14:textId="77777777" w:rsidR="00F67FF1" w:rsidRPr="00F67FF1" w:rsidRDefault="00F67FF1" w:rsidP="00F67FF1">
      <w:pPr>
        <w:rPr>
          <w:rFonts w:ascii="Arial" w:hAnsi="Arial" w:cs="Arial"/>
          <w:caps/>
          <w:color w:val="333333"/>
          <w:sz w:val="27"/>
          <w:szCs w:val="27"/>
        </w:rPr>
      </w:pPr>
    </w:p>
    <w:p w14:paraId="590C68A8"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Что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касается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девиантного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условиях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сетях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можно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констатировать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что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предметом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специального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социального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исследования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данная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проблематика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стала</w:t>
      </w:r>
      <w:r w:rsidRPr="00F67FF1">
        <w:rPr>
          <w:rFonts w:ascii="Arial" w:hAnsi="Arial" w:cs="Arial"/>
          <w:caps/>
          <w:color w:val="333333"/>
          <w:sz w:val="27"/>
          <w:szCs w:val="27"/>
        </w:rPr>
        <w:t>.</w:t>
      </w:r>
    </w:p>
    <w:p w14:paraId="4C17CE1F" w14:textId="77777777" w:rsidR="00F67FF1" w:rsidRPr="00F67FF1" w:rsidRDefault="00F67FF1" w:rsidP="00F67FF1">
      <w:pPr>
        <w:rPr>
          <w:rFonts w:ascii="Arial" w:hAnsi="Arial" w:cs="Arial"/>
          <w:caps/>
          <w:color w:val="333333"/>
          <w:sz w:val="27"/>
          <w:szCs w:val="27"/>
        </w:rPr>
      </w:pPr>
    </w:p>
    <w:p w14:paraId="484B53FA"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Исходя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из</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актуальности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недостаточной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разработанности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проблемы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определена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тема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диссертационной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работы</w:t>
      </w:r>
      <w:r w:rsidRPr="00F67FF1">
        <w:rPr>
          <w:rFonts w:ascii="Arial" w:hAnsi="Arial" w:cs="Arial"/>
          <w:caps/>
          <w:color w:val="333333"/>
          <w:sz w:val="27"/>
          <w:szCs w:val="27"/>
        </w:rPr>
        <w:t>.</w:t>
      </w:r>
    </w:p>
    <w:p w14:paraId="0CE17A0F" w14:textId="77777777" w:rsidR="00F67FF1" w:rsidRPr="00F67FF1" w:rsidRDefault="00F67FF1" w:rsidP="00F67FF1">
      <w:pPr>
        <w:rPr>
          <w:rFonts w:ascii="Arial" w:hAnsi="Arial" w:cs="Arial"/>
          <w:caps/>
          <w:color w:val="333333"/>
          <w:sz w:val="27"/>
          <w:szCs w:val="27"/>
        </w:rPr>
      </w:pPr>
    </w:p>
    <w:p w14:paraId="41145BEE"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Объектом</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исследования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является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условиях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сетях</w:t>
      </w:r>
      <w:r w:rsidRPr="00F67FF1">
        <w:rPr>
          <w:rFonts w:ascii="Arial" w:hAnsi="Arial" w:cs="Arial"/>
          <w:caps/>
          <w:color w:val="333333"/>
          <w:sz w:val="27"/>
          <w:szCs w:val="27"/>
        </w:rPr>
        <w:t>.</w:t>
      </w:r>
    </w:p>
    <w:p w14:paraId="45178211" w14:textId="77777777" w:rsidR="00F67FF1" w:rsidRPr="00F67FF1" w:rsidRDefault="00F67FF1" w:rsidP="00F67FF1">
      <w:pPr>
        <w:rPr>
          <w:rFonts w:ascii="Arial" w:hAnsi="Arial" w:cs="Arial"/>
          <w:caps/>
          <w:color w:val="333333"/>
          <w:sz w:val="27"/>
          <w:szCs w:val="27"/>
        </w:rPr>
      </w:pPr>
    </w:p>
    <w:p w14:paraId="31E5A064"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Предмет</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исследования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девиации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таких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пользователей</w:t>
      </w:r>
      <w:r w:rsidRPr="00F67FF1">
        <w:rPr>
          <w:rFonts w:ascii="Arial" w:hAnsi="Arial" w:cs="Arial"/>
          <w:caps/>
          <w:color w:val="333333"/>
          <w:sz w:val="27"/>
          <w:szCs w:val="27"/>
        </w:rPr>
        <w:t>.</w:t>
      </w:r>
    </w:p>
    <w:p w14:paraId="5146EA7A" w14:textId="77777777" w:rsidR="00F67FF1" w:rsidRPr="00F67FF1" w:rsidRDefault="00F67FF1" w:rsidP="00F67FF1">
      <w:pPr>
        <w:rPr>
          <w:rFonts w:ascii="Arial" w:hAnsi="Arial" w:cs="Arial"/>
          <w:caps/>
          <w:color w:val="333333"/>
          <w:sz w:val="27"/>
          <w:szCs w:val="27"/>
        </w:rPr>
      </w:pPr>
    </w:p>
    <w:p w14:paraId="289E3578"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Цель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диссертационного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исследования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выявить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особенности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охарактеризовать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причины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девиантного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условиях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сетях</w:t>
      </w:r>
      <w:r w:rsidRPr="00F67FF1">
        <w:rPr>
          <w:rFonts w:ascii="Arial" w:hAnsi="Arial" w:cs="Arial"/>
          <w:caps/>
          <w:color w:val="333333"/>
          <w:sz w:val="27"/>
          <w:szCs w:val="27"/>
        </w:rPr>
        <w:t>.</w:t>
      </w:r>
    </w:p>
    <w:p w14:paraId="58760CB1" w14:textId="77777777" w:rsidR="00F67FF1" w:rsidRPr="00F67FF1" w:rsidRDefault="00F67FF1" w:rsidP="00F67FF1">
      <w:pPr>
        <w:rPr>
          <w:rFonts w:ascii="Arial" w:hAnsi="Arial" w:cs="Arial"/>
          <w:caps/>
          <w:color w:val="333333"/>
          <w:sz w:val="27"/>
          <w:szCs w:val="27"/>
        </w:rPr>
      </w:pPr>
    </w:p>
    <w:p w14:paraId="43D1C2CF" w14:textId="77777777" w:rsidR="00F67FF1" w:rsidRPr="00F67FF1" w:rsidRDefault="00F67FF1" w:rsidP="00F67FF1">
      <w:pPr>
        <w:rPr>
          <w:rFonts w:ascii="Arial" w:hAnsi="Arial" w:cs="Arial"/>
          <w:caps/>
          <w:color w:val="333333"/>
          <w:sz w:val="27"/>
          <w:szCs w:val="27"/>
        </w:rPr>
      </w:pPr>
      <w:r w:rsidRPr="00F67FF1">
        <w:rPr>
          <w:rFonts w:ascii="Arial" w:hAnsi="Arial" w:cs="Arial" w:hint="eastAsia"/>
          <w:caps/>
          <w:color w:val="333333"/>
          <w:sz w:val="27"/>
          <w:szCs w:val="27"/>
        </w:rPr>
        <w:t>Задачи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исследования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изучить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основные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теоретико</w:t>
      </w:r>
      <w:r w:rsidRPr="00F67FF1">
        <w:rPr>
          <w:rFonts w:ascii="Arial" w:hAnsi="Arial" w:cs="Arial"/>
          <w:caps/>
          <w:color w:val="333333"/>
          <w:sz w:val="27"/>
          <w:szCs w:val="27"/>
        </w:rPr>
        <w:t>-</w:t>
      </w:r>
      <w:r w:rsidRPr="00F67FF1">
        <w:rPr>
          <w:rFonts w:ascii="Arial" w:hAnsi="Arial" w:cs="Arial" w:hint="eastAsia"/>
          <w:caps/>
          <w:color w:val="333333"/>
          <w:sz w:val="27"/>
          <w:szCs w:val="27"/>
        </w:rPr>
        <w:t>методологические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концепции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девиантного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рассмотреть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особенности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регуляции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пользователей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условиях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сетях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описать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ситуации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отклонений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индивидов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условиях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работы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компьютерных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сетях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охарактеризовать</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проблемы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информационной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безопасности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в</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рамках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тематики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исследования</w:t>
      </w:r>
      <w:r w:rsidRPr="00F67FF1">
        <w:rPr>
          <w:rFonts w:ascii="Arial" w:hAnsi="Arial" w:cs="Arial"/>
          <w:caps/>
          <w:color w:val="333333"/>
          <w:sz w:val="27"/>
          <w:szCs w:val="27"/>
        </w:rPr>
        <w:t>.</w:t>
      </w:r>
    </w:p>
    <w:p w14:paraId="612B573D" w14:textId="77777777" w:rsidR="00F67FF1" w:rsidRPr="00F67FF1" w:rsidRDefault="00F67FF1" w:rsidP="00F67FF1">
      <w:pPr>
        <w:rPr>
          <w:rFonts w:ascii="Arial" w:hAnsi="Arial" w:cs="Arial"/>
          <w:caps/>
          <w:color w:val="333333"/>
          <w:sz w:val="27"/>
          <w:szCs w:val="27"/>
        </w:rPr>
      </w:pPr>
    </w:p>
    <w:p w14:paraId="56BEA968" w14:textId="77777777" w:rsidR="00F67FF1" w:rsidRPr="00F67FF1" w:rsidRDefault="00F67FF1" w:rsidP="00F67FF1">
      <w:pPr>
        <w:rPr>
          <w:rFonts w:ascii="Arial" w:hAnsi="Arial" w:cs="Arial"/>
          <w:caps/>
          <w:color w:val="333333"/>
          <w:sz w:val="27"/>
          <w:szCs w:val="27"/>
        </w:rPr>
      </w:pPr>
    </w:p>
    <w:p w14:paraId="2013FB89" w14:textId="6B75EA59" w:rsidR="00F0131B" w:rsidRPr="00F67FF1" w:rsidRDefault="00F67FF1" w:rsidP="00F67FF1">
      <w:r w:rsidRPr="00F67FF1">
        <w:rPr>
          <w:rFonts w:ascii="Arial" w:hAnsi="Arial" w:cs="Arial" w:hint="eastAsia"/>
          <w:caps/>
          <w:color w:val="333333"/>
          <w:sz w:val="27"/>
          <w:szCs w:val="27"/>
        </w:rPr>
        <w:t>Теоретико</w:t>
      </w:r>
      <w:r w:rsidRPr="00F67FF1">
        <w:rPr>
          <w:rFonts w:ascii="Arial" w:hAnsi="Arial" w:cs="Arial"/>
          <w:caps/>
          <w:color w:val="333333"/>
          <w:sz w:val="27"/>
          <w:szCs w:val="27"/>
        </w:rPr>
        <w:t>-</w:t>
      </w:r>
      <w:r w:rsidRPr="00F67FF1">
        <w:rPr>
          <w:rFonts w:ascii="Arial" w:hAnsi="Arial" w:cs="Arial" w:hint="eastAsia"/>
          <w:caps/>
          <w:color w:val="333333"/>
          <w:sz w:val="27"/>
          <w:szCs w:val="27"/>
        </w:rPr>
        <w:t>методологической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основой</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исследования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являются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труды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социологии</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девиантного</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поведения</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Э</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Дюркгейма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Р</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Мертона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П</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Сорокина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а</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также</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труды</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отечественных</w:t>
      </w:r>
      <w:r w:rsidRPr="00F67FF1">
        <w:rPr>
          <w:rFonts w:ascii="Arial" w:hAnsi="Arial" w:cs="Arial"/>
          <w:caps/>
          <w:color w:val="333333"/>
          <w:sz w:val="27"/>
          <w:szCs w:val="27"/>
        </w:rPr>
        <w:t xml:space="preserve"> </w:t>
      </w:r>
      <w:r w:rsidRPr="00F67FF1">
        <w:rPr>
          <w:rFonts w:ascii="Arial" w:hAnsi="Arial" w:cs="Arial" w:hint="eastAsia"/>
          <w:caps/>
          <w:color w:val="333333"/>
          <w:sz w:val="27"/>
          <w:szCs w:val="27"/>
        </w:rPr>
        <w:t>социологов</w:t>
      </w:r>
      <w:r w:rsidRPr="00F67FF1">
        <w:rPr>
          <w:rFonts w:ascii="Arial" w:hAnsi="Arial" w:cs="Arial"/>
          <w:caps/>
          <w:color w:val="333333"/>
          <w:sz w:val="27"/>
          <w:szCs w:val="27"/>
        </w:rPr>
        <w:t>.</w:t>
      </w:r>
    </w:p>
    <w:sectPr w:rsidR="00F0131B" w:rsidRPr="00F67FF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5BAE" w14:textId="77777777" w:rsidR="002A4712" w:rsidRDefault="002A4712">
      <w:pPr>
        <w:spacing w:after="0" w:line="240" w:lineRule="auto"/>
      </w:pPr>
      <w:r>
        <w:separator/>
      </w:r>
    </w:p>
  </w:endnote>
  <w:endnote w:type="continuationSeparator" w:id="0">
    <w:p w14:paraId="5FBB96DC" w14:textId="77777777" w:rsidR="002A4712" w:rsidRDefault="002A4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31975" w14:textId="77777777" w:rsidR="002A4712" w:rsidRDefault="002A4712"/>
    <w:p w14:paraId="76844703" w14:textId="77777777" w:rsidR="002A4712" w:rsidRDefault="002A4712"/>
    <w:p w14:paraId="4BA53B8F" w14:textId="77777777" w:rsidR="002A4712" w:rsidRDefault="002A4712"/>
    <w:p w14:paraId="1CEAA9C1" w14:textId="77777777" w:rsidR="002A4712" w:rsidRDefault="002A4712"/>
    <w:p w14:paraId="717F0B8E" w14:textId="77777777" w:rsidR="002A4712" w:rsidRDefault="002A4712"/>
    <w:p w14:paraId="31EB3A80" w14:textId="77777777" w:rsidR="002A4712" w:rsidRDefault="002A4712"/>
    <w:p w14:paraId="28301A57" w14:textId="77777777" w:rsidR="002A4712" w:rsidRDefault="002A47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100D57" wp14:editId="25DCB0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EEAFA" w14:textId="77777777" w:rsidR="002A4712" w:rsidRDefault="002A47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100D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3EEAFA" w14:textId="77777777" w:rsidR="002A4712" w:rsidRDefault="002A47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6F4D47" w14:textId="77777777" w:rsidR="002A4712" w:rsidRDefault="002A4712"/>
    <w:p w14:paraId="40F4762F" w14:textId="77777777" w:rsidR="002A4712" w:rsidRDefault="002A4712"/>
    <w:p w14:paraId="7D66B74C" w14:textId="77777777" w:rsidR="002A4712" w:rsidRDefault="002A47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6CF081" wp14:editId="545346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0A036" w14:textId="77777777" w:rsidR="002A4712" w:rsidRDefault="002A4712"/>
                          <w:p w14:paraId="0C7F0A1E" w14:textId="77777777" w:rsidR="002A4712" w:rsidRDefault="002A47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6CF0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30A036" w14:textId="77777777" w:rsidR="002A4712" w:rsidRDefault="002A4712"/>
                    <w:p w14:paraId="0C7F0A1E" w14:textId="77777777" w:rsidR="002A4712" w:rsidRDefault="002A47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92D0B9" w14:textId="77777777" w:rsidR="002A4712" w:rsidRDefault="002A4712"/>
    <w:p w14:paraId="635E3B9F" w14:textId="77777777" w:rsidR="002A4712" w:rsidRDefault="002A4712">
      <w:pPr>
        <w:rPr>
          <w:sz w:val="2"/>
          <w:szCs w:val="2"/>
        </w:rPr>
      </w:pPr>
    </w:p>
    <w:p w14:paraId="31222A9D" w14:textId="77777777" w:rsidR="002A4712" w:rsidRDefault="002A4712"/>
    <w:p w14:paraId="06C99970" w14:textId="77777777" w:rsidR="002A4712" w:rsidRDefault="002A4712">
      <w:pPr>
        <w:spacing w:after="0" w:line="240" w:lineRule="auto"/>
      </w:pPr>
    </w:p>
  </w:footnote>
  <w:footnote w:type="continuationSeparator" w:id="0">
    <w:p w14:paraId="374FACDD" w14:textId="77777777" w:rsidR="002A4712" w:rsidRDefault="002A4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12"/>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59971</TotalTime>
  <Pages>7</Pages>
  <Words>952</Words>
  <Characters>5428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2988</cp:revision>
  <cp:lastPrinted>2009-02-06T05:36:00Z</cp:lastPrinted>
  <dcterms:created xsi:type="dcterms:W3CDTF">2025-11-25T20:19:00Z</dcterms:created>
  <dcterms:modified xsi:type="dcterms:W3CDTF">2026-02-02T20:43:00Z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