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FF412C" w:rsidRDefault="00FF412C" w:rsidP="00FF412C">
      <w:r w:rsidRPr="00D858E0">
        <w:rPr>
          <w:rFonts w:ascii="Times New Roman" w:eastAsia="Times New Roman" w:hAnsi="Times New Roman" w:cs="Times New Roman"/>
          <w:b/>
          <w:sz w:val="24"/>
          <w:szCs w:val="24"/>
          <w:lang w:eastAsia="ru-RU"/>
        </w:rPr>
        <w:t>Варшамова Ірина Сергіївна</w:t>
      </w:r>
      <w:r w:rsidRPr="00D858E0">
        <w:rPr>
          <w:rFonts w:ascii="Times New Roman" w:eastAsia="Times New Roman" w:hAnsi="Times New Roman" w:cs="Times New Roman"/>
          <w:sz w:val="24"/>
          <w:szCs w:val="24"/>
          <w:lang w:eastAsia="ru-RU"/>
        </w:rPr>
        <w:t>, старший викладач кафедри електричні апарати Національного технічного університету «Харківський політехнічний інститут» МОН України. Назва дисертації: «Обґрунтування параметрів іскрового розрядника для високовольтного газорозрядного устаткування». Шифр та назва спеціальності – 05.09.13 – техніка сильних електричних та магнітних полів. Спецрада Д 64.050.08 Національного технічного університету «Харківський політехнічний інститут»</w:t>
      </w:r>
      <w:r>
        <w:rPr>
          <w:rFonts w:ascii="Times New Roman" w:eastAsia="Times New Roman" w:hAnsi="Times New Roman" w:cs="Times New Roman"/>
          <w:sz w:val="24"/>
          <w:szCs w:val="24"/>
          <w:lang w:eastAsia="ru-RU"/>
        </w:rPr>
        <w:t>м</w:t>
      </w:r>
    </w:p>
    <w:sectPr w:rsidR="00EF55EE" w:rsidRPr="00FF41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FF412C" w:rsidRPr="00FF41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86073-375B-4881-A65B-91DA4691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2021-07-29T08:41:00Z</dcterms:created>
  <dcterms:modified xsi:type="dcterms:W3CDTF">2021-07-29T10:01:00Z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