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1E1" w:rsidRDefault="000741E1" w:rsidP="000741E1">
      <w:r>
        <w:rPr>
          <w:rFonts w:hint="eastAsia"/>
        </w:rPr>
        <w:t>МЕЛЬНИЧУК</w:t>
      </w:r>
      <w:r>
        <w:t></w:t>
      </w:r>
      <w:r>
        <w:rPr>
          <w:rFonts w:hint="eastAsia"/>
        </w:rPr>
        <w:t>Олег</w:t>
      </w:r>
      <w:r>
        <w:t></w:t>
      </w:r>
      <w:r>
        <w:rPr>
          <w:rFonts w:hint="eastAsia"/>
        </w:rPr>
        <w:t>Петрович</w:t>
      </w:r>
      <w:r>
        <w:t></w:t>
      </w:r>
      <w:r>
        <w:t></w:t>
      </w:r>
      <w:r>
        <w:rPr>
          <w:rFonts w:hint="eastAsia"/>
        </w:rPr>
        <w:t>Назва</w:t>
      </w:r>
      <w:r>
        <w:t></w:t>
      </w:r>
      <w:r>
        <w:rPr>
          <w:rFonts w:hint="eastAsia"/>
        </w:rPr>
        <w:t>дисертаційної</w:t>
      </w:r>
      <w:r>
        <w:t></w:t>
      </w:r>
      <w:r>
        <w:rPr>
          <w:rFonts w:hint="eastAsia"/>
        </w:rPr>
        <w:t>роботи</w:t>
      </w:r>
      <w:r>
        <w:t></w:t>
      </w:r>
      <w:r>
        <w:t></w:t>
      </w:r>
      <w:r>
        <w:t></w:t>
      </w:r>
      <w:r>
        <w:rPr>
          <w:rFonts w:hint="eastAsia"/>
        </w:rPr>
        <w:t>ТЕОРЕТИКО</w:t>
      </w:r>
      <w:r>
        <w:t></w:t>
      </w:r>
      <w:r>
        <w:rPr>
          <w:rFonts w:hint="eastAsia"/>
        </w:rPr>
        <w:t>ПРАВОВИЙ</w:t>
      </w:r>
      <w:r>
        <w:t></w:t>
      </w:r>
      <w:r>
        <w:rPr>
          <w:rFonts w:hint="eastAsia"/>
        </w:rPr>
        <w:t>АНАЛІЗ</w:t>
      </w:r>
      <w:r>
        <w:t></w:t>
      </w:r>
      <w:r>
        <w:rPr>
          <w:rFonts w:hint="eastAsia"/>
        </w:rPr>
        <w:t>ДІЯЛЬНОСТІ</w:t>
      </w:r>
      <w:r>
        <w:t></w:t>
      </w:r>
      <w:r>
        <w:rPr>
          <w:rFonts w:hint="eastAsia"/>
        </w:rPr>
        <w:t>РЕЛІГІЙНИХ</w:t>
      </w:r>
      <w:r>
        <w:t></w:t>
      </w:r>
      <w:r>
        <w:rPr>
          <w:rFonts w:hint="eastAsia"/>
        </w:rPr>
        <w:t>ОРГАНІЗАЦІЙ</w:t>
      </w:r>
      <w:r>
        <w:t></w:t>
      </w:r>
      <w:r>
        <w:rPr>
          <w:rFonts w:hint="eastAsia"/>
        </w:rPr>
        <w:t>В</w:t>
      </w:r>
      <w:r>
        <w:t></w:t>
      </w:r>
      <w:r>
        <w:rPr>
          <w:rFonts w:hint="eastAsia"/>
        </w:rPr>
        <w:t>ДЕМОКРАТИЧНІЙ</w:t>
      </w:r>
      <w:r>
        <w:t></w:t>
      </w:r>
      <w:r>
        <w:rPr>
          <w:rFonts w:hint="eastAsia"/>
        </w:rPr>
        <w:t>ДЕРЖАВІ</w:t>
      </w:r>
      <w:r>
        <w:t></w:t>
      </w:r>
    </w:p>
    <w:p w:rsidR="000741E1" w:rsidRDefault="000741E1" w:rsidP="000741E1"/>
    <w:p w:rsidR="000741E1" w:rsidRDefault="000741E1" w:rsidP="000741E1"/>
    <w:p w:rsidR="000741E1" w:rsidRDefault="000741E1" w:rsidP="000741E1"/>
    <w:p w:rsidR="000741E1" w:rsidRDefault="000741E1" w:rsidP="000741E1">
      <w:r>
        <w:rPr>
          <w:rFonts w:hint="eastAsia"/>
        </w:rPr>
        <w:t>КИЇВСЬКИЙ</w:t>
      </w:r>
      <w:r>
        <w:t></w:t>
      </w:r>
      <w:r>
        <w:rPr>
          <w:rFonts w:hint="eastAsia"/>
        </w:rPr>
        <w:t>НАЦІОНАЛЬНИЙ</w:t>
      </w:r>
      <w:r>
        <w:t></w:t>
      </w:r>
      <w:r>
        <w:rPr>
          <w:rFonts w:hint="eastAsia"/>
        </w:rPr>
        <w:t>УНІВЕРСИТЕТ</w:t>
      </w:r>
    </w:p>
    <w:p w:rsidR="000741E1" w:rsidRDefault="000741E1" w:rsidP="000741E1">
      <w:r>
        <w:rPr>
          <w:rFonts w:hint="eastAsia"/>
        </w:rPr>
        <w:t>ІМЕНІ</w:t>
      </w:r>
      <w:r>
        <w:t></w:t>
      </w:r>
      <w:r>
        <w:rPr>
          <w:rFonts w:hint="eastAsia"/>
        </w:rPr>
        <w:t>ТАРАСА</w:t>
      </w:r>
      <w:r>
        <w:t></w:t>
      </w:r>
      <w:r>
        <w:rPr>
          <w:rFonts w:hint="eastAsia"/>
        </w:rPr>
        <w:t>ШЕВЧЕНКА</w:t>
      </w:r>
    </w:p>
    <w:p w:rsidR="000741E1" w:rsidRDefault="000741E1" w:rsidP="000741E1">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p>
    <w:p w:rsidR="000741E1" w:rsidRDefault="000741E1" w:rsidP="000741E1">
      <w:r>
        <w:rPr>
          <w:rFonts w:hint="eastAsia"/>
        </w:rPr>
        <w:t>УДК</w:t>
      </w:r>
      <w:r>
        <w:t></w:t>
      </w:r>
      <w:r>
        <w:t></w:t>
      </w:r>
      <w:r>
        <w:t></w:t>
      </w:r>
      <w:r>
        <w:t></w:t>
      </w:r>
      <w:r>
        <w:t></w:t>
      </w:r>
      <w:r>
        <w:t></w:t>
      </w:r>
      <w:r>
        <w:t></w:t>
      </w:r>
      <w:r>
        <w:t></w:t>
      </w:r>
      <w:r>
        <w:t></w:t>
      </w:r>
      <w:r>
        <w:t></w:t>
      </w:r>
      <w:r>
        <w:t></w:t>
      </w:r>
      <w:r>
        <w:t></w:t>
      </w:r>
      <w:r>
        <w:t></w:t>
      </w:r>
      <w:r>
        <w:t></w:t>
      </w:r>
      <w:r>
        <w:t></w:t>
      </w:r>
      <w:r>
        <w:t></w:t>
      </w:r>
      <w:r>
        <w:t></w:t>
      </w:r>
      <w:r>
        <w:t></w:t>
      </w:r>
      <w:r>
        <w:t></w:t>
      </w:r>
    </w:p>
    <w:p w:rsidR="000741E1" w:rsidRDefault="000741E1" w:rsidP="000741E1">
      <w:r>
        <w:rPr>
          <w:rFonts w:hint="eastAsia"/>
        </w:rPr>
        <w:t>На</w:t>
      </w:r>
      <w:r>
        <w:t></w:t>
      </w:r>
      <w:r>
        <w:rPr>
          <w:rFonts w:hint="eastAsia"/>
        </w:rPr>
        <w:t>правах</w:t>
      </w:r>
      <w:r>
        <w:t></w:t>
      </w:r>
      <w:r>
        <w:rPr>
          <w:rFonts w:hint="eastAsia"/>
        </w:rPr>
        <w:t>рукопису</w:t>
      </w:r>
    </w:p>
    <w:p w:rsidR="000741E1" w:rsidRDefault="000741E1" w:rsidP="000741E1">
      <w:r>
        <w:rPr>
          <w:rFonts w:hint="eastAsia"/>
        </w:rPr>
        <w:t>МЕЛЬНИЧУК</w:t>
      </w:r>
      <w:r>
        <w:t></w:t>
      </w:r>
      <w:r>
        <w:rPr>
          <w:rFonts w:hint="eastAsia"/>
        </w:rPr>
        <w:t>ОЛЕГ</w:t>
      </w:r>
      <w:r>
        <w:t></w:t>
      </w:r>
      <w:r>
        <w:rPr>
          <w:rFonts w:hint="eastAsia"/>
        </w:rPr>
        <w:t>ПЕТРОВИЧ</w:t>
      </w:r>
    </w:p>
    <w:p w:rsidR="000741E1" w:rsidRDefault="000741E1" w:rsidP="000741E1">
      <w:r>
        <w:rPr>
          <w:rFonts w:hint="eastAsia"/>
        </w:rPr>
        <w:t>ТЕОРЕТИКО</w:t>
      </w:r>
      <w:r>
        <w:t></w:t>
      </w:r>
      <w:r>
        <w:rPr>
          <w:rFonts w:hint="eastAsia"/>
        </w:rPr>
        <w:t>ПРАВОВИЙ</w:t>
      </w:r>
      <w:r>
        <w:t></w:t>
      </w:r>
      <w:r>
        <w:rPr>
          <w:rFonts w:hint="eastAsia"/>
        </w:rPr>
        <w:t>АНАЛІЗ</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В</w:t>
      </w:r>
      <w:r>
        <w:t></w:t>
      </w:r>
      <w:r>
        <w:rPr>
          <w:rFonts w:hint="eastAsia"/>
        </w:rPr>
        <w:t>ДЕМОКРАТИЧНІЙ</w:t>
      </w:r>
      <w:r>
        <w:t></w:t>
      </w:r>
      <w:r>
        <w:rPr>
          <w:rFonts w:hint="eastAsia"/>
        </w:rPr>
        <w:t>ДЕРЖАВІ</w:t>
      </w:r>
    </w:p>
    <w:p w:rsidR="000741E1" w:rsidRDefault="000741E1" w:rsidP="000741E1">
      <w:r>
        <w:rPr>
          <w:rFonts w:hint="eastAsia"/>
        </w:rPr>
        <w:t>Спеціальність</w:t>
      </w:r>
      <w:r>
        <w:t></w:t>
      </w:r>
      <w:r>
        <w:t></w:t>
      </w:r>
      <w:r>
        <w:t></w:t>
      </w:r>
      <w:r>
        <w:t></w:t>
      </w:r>
      <w:r>
        <w:t></w:t>
      </w:r>
      <w:r>
        <w:t></w:t>
      </w:r>
      <w:r>
        <w:t></w:t>
      </w:r>
      <w:r>
        <w:t></w:t>
      </w:r>
      <w:r>
        <w:t></w:t>
      </w:r>
      <w:r>
        <w:t></w:t>
      </w:r>
      <w:r>
        <w:rPr>
          <w:rFonts w:hint="eastAsia"/>
        </w:rPr>
        <w:t>–</w:t>
      </w:r>
      <w:r>
        <w:t></w:t>
      </w:r>
      <w:r>
        <w:rPr>
          <w:rFonts w:hint="eastAsia"/>
        </w:rPr>
        <w:t>теорія</w:t>
      </w:r>
      <w:r>
        <w:t></w:t>
      </w:r>
      <w:r>
        <w:rPr>
          <w:rFonts w:hint="eastAsia"/>
        </w:rPr>
        <w:t>та</w:t>
      </w:r>
      <w:r>
        <w:t></w:t>
      </w:r>
      <w:r>
        <w:rPr>
          <w:rFonts w:hint="eastAsia"/>
        </w:rPr>
        <w:t>історія</w:t>
      </w:r>
      <w:r>
        <w:t></w:t>
      </w:r>
      <w:r>
        <w:rPr>
          <w:rFonts w:hint="eastAsia"/>
        </w:rPr>
        <w:t>держави</w:t>
      </w:r>
      <w:r>
        <w:t></w:t>
      </w:r>
      <w:r>
        <w:rPr>
          <w:rFonts w:hint="eastAsia"/>
        </w:rPr>
        <w:t>і</w:t>
      </w:r>
      <w:r>
        <w:t></w:t>
      </w:r>
      <w:r>
        <w:rPr>
          <w:rFonts w:hint="eastAsia"/>
        </w:rPr>
        <w:t>права</w:t>
      </w:r>
      <w:r>
        <w:t></w:t>
      </w:r>
      <w:r>
        <w:t></w:t>
      </w:r>
      <w:r>
        <w:rPr>
          <w:rFonts w:hint="eastAsia"/>
        </w:rPr>
        <w:t>історія</w:t>
      </w:r>
      <w:r>
        <w:t></w:t>
      </w:r>
      <w:r>
        <w:rPr>
          <w:rFonts w:hint="eastAsia"/>
        </w:rPr>
        <w:t>політичних</w:t>
      </w:r>
      <w:r>
        <w:t></w:t>
      </w:r>
      <w:r>
        <w:rPr>
          <w:rFonts w:hint="eastAsia"/>
        </w:rPr>
        <w:t>і</w:t>
      </w:r>
    </w:p>
    <w:p w:rsidR="000741E1" w:rsidRDefault="000741E1" w:rsidP="000741E1">
      <w:r>
        <w:rPr>
          <w:rFonts w:hint="eastAsia"/>
        </w:rPr>
        <w:t>правових</w:t>
      </w:r>
      <w:r>
        <w:t></w:t>
      </w:r>
      <w:r>
        <w:rPr>
          <w:rFonts w:hint="eastAsia"/>
        </w:rPr>
        <w:t>учень</w:t>
      </w:r>
    </w:p>
    <w:p w:rsidR="000741E1" w:rsidRDefault="000741E1" w:rsidP="000741E1">
      <w:r>
        <w:rPr>
          <w:rFonts w:hint="eastAsia"/>
        </w:rPr>
        <w:t>Дисертація</w:t>
      </w:r>
    </w:p>
    <w:p w:rsidR="000741E1" w:rsidRDefault="000741E1" w:rsidP="000741E1">
      <w:r>
        <w:rPr>
          <w:rFonts w:hint="eastAsia"/>
        </w:rPr>
        <w:t>на</w:t>
      </w:r>
      <w:r>
        <w:t></w:t>
      </w:r>
      <w:r>
        <w:rPr>
          <w:rFonts w:hint="eastAsia"/>
        </w:rPr>
        <w:t>здобуття</w:t>
      </w:r>
      <w:r>
        <w:t></w:t>
      </w:r>
      <w:r>
        <w:rPr>
          <w:rFonts w:hint="eastAsia"/>
        </w:rPr>
        <w:t>наукового</w:t>
      </w:r>
      <w:r>
        <w:t></w:t>
      </w:r>
      <w:r>
        <w:rPr>
          <w:rFonts w:hint="eastAsia"/>
        </w:rPr>
        <w:t>ступеня</w:t>
      </w:r>
    </w:p>
    <w:p w:rsidR="000741E1" w:rsidRDefault="000741E1" w:rsidP="000741E1">
      <w:r>
        <w:rPr>
          <w:rFonts w:hint="eastAsia"/>
        </w:rPr>
        <w:t>кандидата</w:t>
      </w:r>
      <w:r>
        <w:t></w:t>
      </w:r>
      <w:r>
        <w:rPr>
          <w:rFonts w:hint="eastAsia"/>
        </w:rPr>
        <w:t>юридичних</w:t>
      </w:r>
      <w:r>
        <w:t></w:t>
      </w:r>
      <w:r>
        <w:rPr>
          <w:rFonts w:hint="eastAsia"/>
        </w:rPr>
        <w:t>наук</w:t>
      </w:r>
    </w:p>
    <w:p w:rsidR="000741E1" w:rsidRDefault="000741E1" w:rsidP="000741E1">
      <w:r>
        <w:rPr>
          <w:rFonts w:hint="eastAsia"/>
        </w:rPr>
        <w:t>Науковий</w:t>
      </w:r>
      <w:r>
        <w:t></w:t>
      </w:r>
      <w:r>
        <w:rPr>
          <w:rFonts w:hint="eastAsia"/>
        </w:rPr>
        <w:t>керівник</w:t>
      </w:r>
      <w:r>
        <w:t></w:t>
      </w:r>
      <w:r>
        <w:rPr>
          <w:rFonts w:hint="eastAsia"/>
        </w:rPr>
        <w:t>–</w:t>
      </w:r>
    </w:p>
    <w:p w:rsidR="000741E1" w:rsidRDefault="000741E1" w:rsidP="000741E1">
      <w:r>
        <w:rPr>
          <w:rFonts w:hint="eastAsia"/>
        </w:rPr>
        <w:t>О</w:t>
      </w:r>
      <w:r>
        <w:t></w:t>
      </w:r>
      <w:r>
        <w:t></w:t>
      </w:r>
      <w:r>
        <w:rPr>
          <w:rFonts w:hint="eastAsia"/>
        </w:rPr>
        <w:t>М</w:t>
      </w:r>
      <w:r>
        <w:t></w:t>
      </w:r>
      <w:r>
        <w:t></w:t>
      </w:r>
      <w:r>
        <w:rPr>
          <w:rFonts w:hint="eastAsia"/>
        </w:rPr>
        <w:t>КОВАЛЬЧУК</w:t>
      </w:r>
      <w:r>
        <w:t></w:t>
      </w:r>
    </w:p>
    <w:p w:rsidR="000741E1" w:rsidRDefault="000741E1" w:rsidP="000741E1">
      <w:r>
        <w:rPr>
          <w:rFonts w:hint="eastAsia"/>
        </w:rPr>
        <w:t>кандидат</w:t>
      </w:r>
      <w:r>
        <w:t></w:t>
      </w:r>
      <w:r>
        <w:rPr>
          <w:rFonts w:hint="eastAsia"/>
        </w:rPr>
        <w:t>юридичних</w:t>
      </w:r>
      <w:r>
        <w:t></w:t>
      </w:r>
      <w:r>
        <w:rPr>
          <w:rFonts w:hint="eastAsia"/>
        </w:rPr>
        <w:t>наук</w:t>
      </w:r>
      <w:r>
        <w:t></w:t>
      </w:r>
      <w:r>
        <w:t></w:t>
      </w:r>
      <w:r>
        <w:rPr>
          <w:rFonts w:hint="eastAsia"/>
        </w:rPr>
        <w:t>доцент</w:t>
      </w:r>
    </w:p>
    <w:p w:rsidR="000741E1" w:rsidRDefault="000741E1" w:rsidP="000741E1">
      <w:r>
        <w:rPr>
          <w:rFonts w:hint="eastAsia"/>
        </w:rPr>
        <w:t>Київ</w:t>
      </w:r>
      <w:r>
        <w:t></w:t>
      </w:r>
      <w:r>
        <w:rPr>
          <w:rFonts w:hint="eastAsia"/>
        </w:rPr>
        <w:t>–</w:t>
      </w:r>
      <w:r>
        <w:t></w:t>
      </w:r>
      <w:r>
        <w:t></w:t>
      </w:r>
      <w:r>
        <w:t></w:t>
      </w:r>
      <w:r>
        <w:t></w:t>
      </w:r>
      <w:r>
        <w:t></w:t>
      </w:r>
    </w:p>
    <w:p w:rsidR="000741E1" w:rsidRDefault="000741E1" w:rsidP="000741E1">
      <w:r>
        <w:t></w:t>
      </w:r>
    </w:p>
    <w:p w:rsidR="000741E1" w:rsidRDefault="000741E1" w:rsidP="000741E1">
      <w:r>
        <w:rPr>
          <w:rFonts w:hint="eastAsia"/>
        </w:rPr>
        <w:t>ЗМІСТ</w:t>
      </w:r>
    </w:p>
    <w:p w:rsidR="000741E1" w:rsidRDefault="000741E1" w:rsidP="000741E1">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0741E1" w:rsidRDefault="000741E1" w:rsidP="000741E1">
      <w:r>
        <w:rPr>
          <w:rFonts w:hint="eastAsia"/>
        </w:rPr>
        <w:t>РОЗДІЛ</w:t>
      </w:r>
      <w:r>
        <w:t></w:t>
      </w:r>
      <w:r>
        <w:t></w:t>
      </w:r>
      <w:r>
        <w:t></w:t>
      </w:r>
      <w:r>
        <w:t></w:t>
      </w:r>
      <w:r>
        <w:rPr>
          <w:rFonts w:hint="eastAsia"/>
        </w:rPr>
        <w:t>ТЕОРЕТИКО</w:t>
      </w:r>
      <w:r>
        <w:t></w:t>
      </w:r>
      <w:r>
        <w:rPr>
          <w:rFonts w:hint="eastAsia"/>
        </w:rPr>
        <w:t>МЕТОДОЛОГІЧНІ</w:t>
      </w:r>
      <w:r>
        <w:t></w:t>
      </w:r>
      <w:r>
        <w:rPr>
          <w:rFonts w:hint="eastAsia"/>
        </w:rPr>
        <w:t>ЗАСАДИ</w:t>
      </w:r>
    </w:p>
    <w:p w:rsidR="000741E1" w:rsidRDefault="000741E1" w:rsidP="000741E1">
      <w:r>
        <w:rPr>
          <w:rFonts w:hint="eastAsia"/>
        </w:rPr>
        <w:t>ВЗАЄМОВІДНОСИН</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0741E1" w:rsidRDefault="000741E1" w:rsidP="000741E1">
      <w:r>
        <w:t></w:t>
      </w:r>
      <w:r>
        <w:t></w:t>
      </w:r>
      <w:r>
        <w:t></w:t>
      </w:r>
      <w:r>
        <w:t></w:t>
      </w:r>
      <w:r>
        <w:t></w:t>
      </w:r>
      <w:r>
        <w:rPr>
          <w:rFonts w:hint="eastAsia"/>
        </w:rPr>
        <w:t>Історія</w:t>
      </w:r>
      <w:r>
        <w:t></w:t>
      </w:r>
      <w:r>
        <w:rPr>
          <w:rFonts w:hint="eastAsia"/>
        </w:rPr>
        <w:t>формування</w:t>
      </w:r>
      <w:r>
        <w:t></w:t>
      </w:r>
      <w:r>
        <w:rPr>
          <w:rFonts w:hint="eastAsia"/>
        </w:rPr>
        <w:t>взаємовідносин</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t></w:t>
      </w:r>
      <w:r>
        <w:t></w:t>
      </w:r>
      <w:r>
        <w:t></w:t>
      </w:r>
      <w:r>
        <w:t></w:t>
      </w:r>
    </w:p>
    <w:p w:rsidR="000741E1" w:rsidRDefault="000741E1" w:rsidP="000741E1">
      <w:r>
        <w:t></w:t>
      </w:r>
      <w:r>
        <w:t></w:t>
      </w:r>
      <w:r>
        <w:t></w:t>
      </w:r>
      <w:r>
        <w:t></w:t>
      </w:r>
      <w:r>
        <w:t></w:t>
      </w:r>
      <w:r>
        <w:rPr>
          <w:rFonts w:hint="eastAsia"/>
        </w:rPr>
        <w:t>Методологія</w:t>
      </w:r>
      <w:r>
        <w:t></w:t>
      </w:r>
      <w:r>
        <w:rPr>
          <w:rFonts w:hint="eastAsia"/>
        </w:rPr>
        <w:t>дослідження</w:t>
      </w:r>
      <w:r>
        <w:t></w:t>
      </w:r>
      <w:r>
        <w:rPr>
          <w:rFonts w:hint="eastAsia"/>
        </w:rPr>
        <w:t>взаємовідносин</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t></w:t>
      </w:r>
      <w:r>
        <w:t></w:t>
      </w:r>
      <w:r>
        <w:rPr>
          <w:rFonts w:hint="eastAsia"/>
        </w:rPr>
        <w:t>…</w:t>
      </w:r>
      <w:r>
        <w:t></w:t>
      </w:r>
      <w:r>
        <w:t></w:t>
      </w:r>
    </w:p>
    <w:p w:rsidR="000741E1" w:rsidRDefault="000741E1" w:rsidP="000741E1">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r>
        <w:t></w:t>
      </w:r>
    </w:p>
    <w:p w:rsidR="000741E1" w:rsidRDefault="000741E1" w:rsidP="000741E1">
      <w:r>
        <w:rPr>
          <w:rFonts w:hint="eastAsia"/>
        </w:rPr>
        <w:t>РОЗДІЛ</w:t>
      </w:r>
      <w:r>
        <w:t></w:t>
      </w:r>
      <w:r>
        <w:t></w:t>
      </w:r>
      <w:r>
        <w:t></w:t>
      </w:r>
      <w:r>
        <w:t></w:t>
      </w:r>
      <w:r>
        <w:rPr>
          <w:rFonts w:hint="eastAsia"/>
        </w:rPr>
        <w:t>ПРАВОВІ</w:t>
      </w:r>
      <w:r>
        <w:t></w:t>
      </w:r>
      <w:r>
        <w:rPr>
          <w:rFonts w:hint="eastAsia"/>
        </w:rPr>
        <w:t>МОДЕЛІ</w:t>
      </w:r>
      <w:r>
        <w:t></w:t>
      </w:r>
      <w:r>
        <w:rPr>
          <w:rFonts w:hint="eastAsia"/>
        </w:rPr>
        <w:t>ВІДНОСИН</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ДЕРЖАВИ</w:t>
      </w:r>
      <w:r>
        <w:t></w:t>
      </w:r>
      <w:r>
        <w:rPr>
          <w:rFonts w:hint="eastAsia"/>
        </w:rPr>
        <w:t>ЗАРУБІЖНИХ</w:t>
      </w:r>
      <w:r>
        <w:t></w:t>
      </w:r>
      <w:r>
        <w:rPr>
          <w:rFonts w:hint="eastAsia"/>
        </w:rPr>
        <w:t>КРАЇН</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0741E1" w:rsidRDefault="000741E1" w:rsidP="000741E1">
      <w:r>
        <w:t></w:t>
      </w:r>
      <w:r>
        <w:t></w:t>
      </w:r>
      <w:r>
        <w:t></w:t>
      </w:r>
      <w:r>
        <w:t></w:t>
      </w:r>
      <w:r>
        <w:t></w:t>
      </w:r>
      <w:r>
        <w:rPr>
          <w:rFonts w:hint="eastAsia"/>
        </w:rPr>
        <w:t>Аналіз</w:t>
      </w:r>
      <w:r>
        <w:t></w:t>
      </w:r>
      <w:r>
        <w:rPr>
          <w:rFonts w:hint="eastAsia"/>
        </w:rPr>
        <w:t>взаємодії</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r>
        <w:t></w:t>
      </w:r>
      <w:r>
        <w:rPr>
          <w:rFonts w:hint="eastAsia"/>
        </w:rPr>
        <w:t>країнах</w:t>
      </w:r>
    </w:p>
    <w:p w:rsidR="000741E1" w:rsidRDefault="000741E1" w:rsidP="000741E1">
      <w:r>
        <w:rPr>
          <w:rFonts w:hint="eastAsia"/>
        </w:rPr>
        <w:t>пострадянського</w:t>
      </w:r>
      <w:r>
        <w:t></w:t>
      </w:r>
      <w:r>
        <w:rPr>
          <w:rFonts w:hint="eastAsia"/>
        </w:rPr>
        <w:t>простору</w:t>
      </w:r>
      <w:r>
        <w:t></w:t>
      </w:r>
      <w:r>
        <w:rPr>
          <w:rFonts w:hint="eastAsia"/>
        </w:rPr>
        <w:t>…………………………………………………</w:t>
      </w:r>
      <w:r>
        <w:t></w:t>
      </w:r>
      <w:r>
        <w:rPr>
          <w:rFonts w:hint="eastAsia"/>
        </w:rPr>
        <w:t>……</w:t>
      </w:r>
      <w:r>
        <w:t></w:t>
      </w:r>
      <w:r>
        <w:t></w:t>
      </w:r>
      <w:r>
        <w:t></w:t>
      </w:r>
      <w:r>
        <w:t></w:t>
      </w:r>
    </w:p>
    <w:p w:rsidR="000741E1" w:rsidRDefault="000741E1" w:rsidP="000741E1">
      <w:r>
        <w:t></w:t>
      </w:r>
      <w:r>
        <w:t></w:t>
      </w:r>
      <w:r>
        <w:t></w:t>
      </w:r>
      <w:r>
        <w:t></w:t>
      </w:r>
      <w:r>
        <w:t></w:t>
      </w:r>
      <w:r>
        <w:rPr>
          <w:rFonts w:hint="eastAsia"/>
        </w:rPr>
        <w:t>Сучасна</w:t>
      </w:r>
      <w:r>
        <w:t></w:t>
      </w:r>
      <w:r>
        <w:rPr>
          <w:rFonts w:hint="eastAsia"/>
        </w:rPr>
        <w:t>правова</w:t>
      </w:r>
      <w:r>
        <w:t></w:t>
      </w:r>
      <w:r>
        <w:rPr>
          <w:rFonts w:hint="eastAsia"/>
        </w:rPr>
        <w:t>модель</w:t>
      </w:r>
      <w:r>
        <w:t></w:t>
      </w:r>
      <w:r>
        <w:rPr>
          <w:rFonts w:hint="eastAsia"/>
        </w:rPr>
        <w:t>відносин</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p>
    <w:p w:rsidR="000741E1" w:rsidRDefault="000741E1" w:rsidP="000741E1">
      <w:r>
        <w:rPr>
          <w:rFonts w:hint="eastAsia"/>
        </w:rPr>
        <w:t>європейських</w:t>
      </w:r>
      <w:r>
        <w:t></w:t>
      </w:r>
      <w:r>
        <w:rPr>
          <w:rFonts w:hint="eastAsia"/>
        </w:rPr>
        <w:t>країнах</w:t>
      </w:r>
      <w:r>
        <w:t></w:t>
      </w:r>
      <w:r>
        <w:t></w:t>
      </w:r>
      <w:r>
        <w:t></w:t>
      </w:r>
      <w:r>
        <w:t></w:t>
      </w:r>
      <w:r>
        <w:t></w:t>
      </w:r>
      <w:r>
        <w:t></w:t>
      </w:r>
      <w:r>
        <w:t></w:t>
      </w:r>
      <w:r>
        <w:t></w:t>
      </w:r>
      <w:r>
        <w:rPr>
          <w:rFonts w:hint="eastAsia"/>
        </w:rPr>
        <w:t>…</w:t>
      </w:r>
      <w:r>
        <w:t></w:t>
      </w:r>
      <w:r>
        <w:rPr>
          <w:rFonts w:hint="eastAsia"/>
        </w:rPr>
        <w:t>……………………………………………………</w:t>
      </w:r>
      <w:r>
        <w:t></w:t>
      </w:r>
      <w:r>
        <w:t></w:t>
      </w:r>
      <w:r>
        <w:t></w:t>
      </w:r>
      <w:r>
        <w:t></w:t>
      </w:r>
      <w:r>
        <w:t></w:t>
      </w:r>
    </w:p>
    <w:p w:rsidR="000741E1" w:rsidRDefault="000741E1" w:rsidP="000741E1">
      <w:r>
        <w:t></w:t>
      </w:r>
      <w:r>
        <w:t></w:t>
      </w:r>
      <w:r>
        <w:t></w:t>
      </w:r>
      <w:r>
        <w:t></w:t>
      </w:r>
      <w:r>
        <w:t></w:t>
      </w:r>
      <w:r>
        <w:rPr>
          <w:rFonts w:hint="eastAsia"/>
        </w:rPr>
        <w:t>Сучасна</w:t>
      </w:r>
      <w:r>
        <w:t></w:t>
      </w:r>
      <w:r>
        <w:rPr>
          <w:rFonts w:hint="eastAsia"/>
        </w:rPr>
        <w:t>правова</w:t>
      </w:r>
      <w:r>
        <w:t></w:t>
      </w:r>
      <w:r>
        <w:rPr>
          <w:rFonts w:hint="eastAsia"/>
        </w:rPr>
        <w:t>модель</w:t>
      </w:r>
      <w:r>
        <w:t></w:t>
      </w:r>
      <w:r>
        <w:rPr>
          <w:rFonts w:hint="eastAsia"/>
        </w:rPr>
        <w:t>відносин</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p>
    <w:p w:rsidR="000741E1" w:rsidRDefault="000741E1" w:rsidP="000741E1">
      <w:r>
        <w:rPr>
          <w:rFonts w:hint="eastAsia"/>
        </w:rPr>
        <w:t>Сполучених</w:t>
      </w:r>
      <w:r>
        <w:t></w:t>
      </w:r>
      <w:r>
        <w:rPr>
          <w:rFonts w:hint="eastAsia"/>
        </w:rPr>
        <w:t>Штатах</w:t>
      </w:r>
      <w:r>
        <w:t></w:t>
      </w:r>
      <w:r>
        <w:rPr>
          <w:rFonts w:hint="eastAsia"/>
        </w:rPr>
        <w:t>Америки</w:t>
      </w:r>
      <w:r>
        <w:t></w:t>
      </w:r>
      <w:r>
        <w:rPr>
          <w:rFonts w:hint="eastAsia"/>
        </w:rPr>
        <w:t>……</w:t>
      </w:r>
      <w:r>
        <w:t></w:t>
      </w:r>
      <w:r>
        <w:rPr>
          <w:rFonts w:hint="eastAsia"/>
        </w:rPr>
        <w:t>…………………………</w:t>
      </w:r>
      <w:r>
        <w:t></w:t>
      </w:r>
      <w:r>
        <w:t></w:t>
      </w:r>
      <w:r>
        <w:rPr>
          <w:rFonts w:hint="eastAsia"/>
        </w:rPr>
        <w:t>……………</w:t>
      </w:r>
      <w:r>
        <w:t></w:t>
      </w:r>
      <w:r>
        <w:rPr>
          <w:rFonts w:hint="eastAsia"/>
        </w:rPr>
        <w:t>…</w:t>
      </w:r>
      <w:r>
        <w:t></w:t>
      </w:r>
      <w:r>
        <w:t></w:t>
      </w:r>
      <w:r>
        <w:t></w:t>
      </w:r>
      <w:r>
        <w:t></w:t>
      </w:r>
      <w:r>
        <w:t></w:t>
      </w:r>
    </w:p>
    <w:p w:rsidR="000741E1" w:rsidRDefault="000741E1" w:rsidP="000741E1">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r>
        <w:t></w:t>
      </w:r>
    </w:p>
    <w:p w:rsidR="000741E1" w:rsidRDefault="000741E1" w:rsidP="000741E1">
      <w:r>
        <w:rPr>
          <w:rFonts w:hint="eastAsia"/>
        </w:rPr>
        <w:t>РОЗДІЛ</w:t>
      </w:r>
      <w:r>
        <w:t></w:t>
      </w:r>
      <w:r>
        <w:t></w:t>
      </w:r>
      <w:r>
        <w:t></w:t>
      </w:r>
      <w:r>
        <w:t></w:t>
      </w:r>
      <w:r>
        <w:rPr>
          <w:rFonts w:hint="eastAsia"/>
        </w:rPr>
        <w:t>ОПТИМІЗАЦІЯ</w:t>
      </w:r>
      <w:r>
        <w:t></w:t>
      </w:r>
      <w:r>
        <w:rPr>
          <w:rFonts w:hint="eastAsia"/>
        </w:rPr>
        <w:t>ДЕРЖАВНО</w:t>
      </w:r>
      <w:r>
        <w:t></w:t>
      </w:r>
      <w:r>
        <w:rPr>
          <w:rFonts w:hint="eastAsia"/>
        </w:rPr>
        <w:t>РЕЛІГІЙНОГО</w:t>
      </w:r>
      <w:r>
        <w:t></w:t>
      </w:r>
      <w:r>
        <w:rPr>
          <w:rFonts w:hint="eastAsia"/>
        </w:rPr>
        <w:t>ПАРТНЕРСТВА</w:t>
      </w:r>
    </w:p>
    <w:p w:rsidR="000741E1" w:rsidRDefault="000741E1" w:rsidP="000741E1">
      <w:r>
        <w:rPr>
          <w:rFonts w:hint="eastAsia"/>
        </w:rPr>
        <w:t>В</w:t>
      </w:r>
      <w:r>
        <w:t></w:t>
      </w:r>
      <w:r>
        <w:rPr>
          <w:rFonts w:hint="eastAsia"/>
        </w:rPr>
        <w:t>УКРАЇНІ……………………………</w:t>
      </w:r>
      <w:r>
        <w:t></w:t>
      </w:r>
      <w:r>
        <w:t></w:t>
      </w:r>
      <w:r>
        <w:rPr>
          <w:rFonts w:hint="eastAsia"/>
        </w:rPr>
        <w:t>…………………………………</w:t>
      </w:r>
      <w:r>
        <w:t></w:t>
      </w:r>
      <w:r>
        <w:t></w:t>
      </w:r>
      <w:r>
        <w:t></w:t>
      </w:r>
      <w:r>
        <w:rPr>
          <w:rFonts w:hint="eastAsia"/>
        </w:rPr>
        <w:t>……</w:t>
      </w:r>
      <w:r>
        <w:t></w:t>
      </w:r>
      <w:r>
        <w:t></w:t>
      </w:r>
      <w:r>
        <w:t></w:t>
      </w:r>
      <w:r>
        <w:t></w:t>
      </w:r>
    </w:p>
    <w:p w:rsidR="000741E1" w:rsidRDefault="000741E1" w:rsidP="000741E1">
      <w:r>
        <w:t></w:t>
      </w:r>
      <w:r>
        <w:t></w:t>
      </w:r>
      <w:r>
        <w:t></w:t>
      </w:r>
      <w:r>
        <w:t></w:t>
      </w:r>
      <w:r>
        <w:t></w:t>
      </w:r>
      <w:r>
        <w:rPr>
          <w:rFonts w:hint="eastAsia"/>
        </w:rPr>
        <w:t>Сучасний</w:t>
      </w:r>
      <w:r>
        <w:t></w:t>
      </w:r>
      <w:r>
        <w:rPr>
          <w:rFonts w:hint="eastAsia"/>
        </w:rPr>
        <w:t>стан</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в</w:t>
      </w:r>
      <w:r>
        <w:t></w:t>
      </w:r>
      <w:r>
        <w:rPr>
          <w:rFonts w:hint="eastAsia"/>
        </w:rPr>
        <w:t>Україні…………………………………</w:t>
      </w:r>
      <w:r>
        <w:t></w:t>
      </w:r>
      <w:r>
        <w:t></w:t>
      </w:r>
      <w:r>
        <w:t></w:t>
      </w:r>
    </w:p>
    <w:p w:rsidR="000741E1" w:rsidRDefault="000741E1" w:rsidP="000741E1">
      <w:r>
        <w:t></w:t>
      </w:r>
      <w:r>
        <w:t></w:t>
      </w:r>
      <w:r>
        <w:t></w:t>
      </w:r>
      <w:r>
        <w:t></w:t>
      </w:r>
      <w:r>
        <w:t></w:t>
      </w:r>
      <w:r>
        <w:rPr>
          <w:rFonts w:hint="eastAsia"/>
        </w:rPr>
        <w:t>Партнерство</w:t>
      </w:r>
      <w:r>
        <w:t></w:t>
      </w:r>
      <w:r>
        <w:rPr>
          <w:rFonts w:hint="eastAsia"/>
        </w:rPr>
        <w:t>релігійних</w:t>
      </w:r>
      <w:r>
        <w:t></w:t>
      </w:r>
      <w:r>
        <w:rPr>
          <w:rFonts w:hint="eastAsia"/>
        </w:rPr>
        <w:t>організацій</w:t>
      </w:r>
      <w:r>
        <w:t></w:t>
      </w:r>
      <w:r>
        <w:rPr>
          <w:rFonts w:hint="eastAsia"/>
        </w:rPr>
        <w:t>і</w:t>
      </w:r>
      <w:r>
        <w:t></w:t>
      </w:r>
      <w:r>
        <w:rPr>
          <w:rFonts w:hint="eastAsia"/>
        </w:rPr>
        <w:t>державних</w:t>
      </w:r>
      <w:r>
        <w:t></w:t>
      </w:r>
      <w:r>
        <w:rPr>
          <w:rFonts w:hint="eastAsia"/>
        </w:rPr>
        <w:t>інституцій</w:t>
      </w:r>
      <w:r>
        <w:t></w:t>
      </w:r>
      <w:r>
        <w:rPr>
          <w:rFonts w:hint="eastAsia"/>
        </w:rPr>
        <w:t>у</w:t>
      </w:r>
      <w:r>
        <w:t></w:t>
      </w:r>
      <w:r>
        <w:rPr>
          <w:rFonts w:hint="eastAsia"/>
        </w:rPr>
        <w:t>соціальній</w:t>
      </w:r>
      <w:r>
        <w:t></w:t>
      </w:r>
      <w:r>
        <w:rPr>
          <w:rFonts w:hint="eastAsia"/>
        </w:rPr>
        <w:t>та</w:t>
      </w:r>
    </w:p>
    <w:p w:rsidR="000741E1" w:rsidRDefault="000741E1" w:rsidP="000741E1">
      <w:r>
        <w:rPr>
          <w:rFonts w:hint="eastAsia"/>
        </w:rPr>
        <w:t>гуманітарній</w:t>
      </w:r>
      <w:r>
        <w:t></w:t>
      </w:r>
      <w:r>
        <w:rPr>
          <w:rFonts w:hint="eastAsia"/>
        </w:rPr>
        <w:t>сферах</w:t>
      </w:r>
      <w:r>
        <w:t></w:t>
      </w:r>
      <w:r>
        <w:t></w:t>
      </w:r>
      <w:r>
        <w:t></w:t>
      </w:r>
      <w:r>
        <w:rPr>
          <w:rFonts w:hint="eastAsia"/>
        </w:rPr>
        <w:t>……………</w:t>
      </w:r>
      <w:r>
        <w:t></w:t>
      </w:r>
      <w:r>
        <w:t></w:t>
      </w:r>
      <w:r>
        <w:rPr>
          <w:rFonts w:hint="eastAsia"/>
        </w:rPr>
        <w:t>…………………………………………</w:t>
      </w:r>
      <w:r>
        <w:t></w:t>
      </w:r>
      <w:r>
        <w:t></w:t>
      </w:r>
      <w:r>
        <w:t></w:t>
      </w:r>
      <w:r>
        <w:rPr>
          <w:rFonts w:hint="eastAsia"/>
        </w:rPr>
        <w:t>…</w:t>
      </w:r>
      <w:r>
        <w:t></w:t>
      </w:r>
      <w:r>
        <w:t></w:t>
      </w:r>
      <w:r>
        <w:t></w:t>
      </w:r>
    </w:p>
    <w:p w:rsidR="000741E1" w:rsidRDefault="000741E1" w:rsidP="000741E1">
      <w:r>
        <w:t></w:t>
      </w:r>
      <w:r>
        <w:t></w:t>
      </w:r>
      <w:r>
        <w:t></w:t>
      </w:r>
      <w:r>
        <w:t></w:t>
      </w:r>
      <w:r>
        <w:t></w:t>
      </w:r>
      <w:r>
        <w:rPr>
          <w:rFonts w:hint="eastAsia"/>
        </w:rPr>
        <w:t>Проблематика</w:t>
      </w:r>
      <w:r>
        <w:t></w:t>
      </w:r>
      <w:r>
        <w:rPr>
          <w:rFonts w:hint="eastAsia"/>
        </w:rPr>
        <w:t>та</w:t>
      </w:r>
      <w:r>
        <w:t></w:t>
      </w:r>
      <w:r>
        <w:rPr>
          <w:rFonts w:hint="eastAsia"/>
        </w:rPr>
        <w:t>перспектива</w:t>
      </w:r>
      <w:r>
        <w:t></w:t>
      </w:r>
      <w:r>
        <w:rPr>
          <w:rFonts w:hint="eastAsia"/>
        </w:rPr>
        <w:t>діяльності</w:t>
      </w:r>
      <w:r>
        <w:t></w:t>
      </w:r>
      <w:r>
        <w:rPr>
          <w:rFonts w:hint="eastAsia"/>
        </w:rPr>
        <w:t>релігійних</w:t>
      </w:r>
      <w:r>
        <w:t></w:t>
      </w:r>
      <w:r>
        <w:rPr>
          <w:rFonts w:hint="eastAsia"/>
        </w:rPr>
        <w:t>організацій</w:t>
      </w:r>
      <w:r>
        <w:t></w:t>
      </w:r>
      <w:r>
        <w:rPr>
          <w:rFonts w:hint="eastAsia"/>
        </w:rPr>
        <w:t>в</w:t>
      </w:r>
      <w:r>
        <w:t></w:t>
      </w:r>
      <w:r>
        <w:rPr>
          <w:rFonts w:hint="eastAsia"/>
        </w:rPr>
        <w:t>Україні</w:t>
      </w:r>
      <w:r>
        <w:t></w:t>
      </w:r>
      <w:r>
        <w:rPr>
          <w:rFonts w:hint="eastAsia"/>
        </w:rPr>
        <w:t>в</w:t>
      </w:r>
    </w:p>
    <w:p w:rsidR="000741E1" w:rsidRDefault="000741E1" w:rsidP="000741E1">
      <w:r>
        <w:rPr>
          <w:rFonts w:hint="eastAsia"/>
        </w:rPr>
        <w:t>контексті</w:t>
      </w:r>
      <w:r>
        <w:t></w:t>
      </w:r>
      <w:r>
        <w:rPr>
          <w:rFonts w:hint="eastAsia"/>
        </w:rPr>
        <w:t>розбудови</w:t>
      </w:r>
      <w:r>
        <w:t></w:t>
      </w:r>
      <w:r>
        <w:rPr>
          <w:rFonts w:hint="eastAsia"/>
        </w:rPr>
        <w:t>демократичної</w:t>
      </w:r>
      <w:r>
        <w:t></w:t>
      </w:r>
      <w:r>
        <w:rPr>
          <w:rFonts w:hint="eastAsia"/>
        </w:rPr>
        <w:t>держави………</w:t>
      </w:r>
      <w:r>
        <w:t></w:t>
      </w:r>
      <w:r>
        <w:t></w:t>
      </w:r>
      <w:r>
        <w:t></w:t>
      </w:r>
      <w:r>
        <w:t></w:t>
      </w:r>
      <w:r>
        <w:t></w:t>
      </w:r>
      <w:r>
        <w:t></w:t>
      </w:r>
      <w:r>
        <w:t></w:t>
      </w:r>
      <w:r>
        <w:rPr>
          <w:rFonts w:hint="eastAsia"/>
        </w:rPr>
        <w:t>…………………</w:t>
      </w:r>
      <w:r>
        <w:t></w:t>
      </w:r>
      <w:r>
        <w:t></w:t>
      </w:r>
      <w:r>
        <w:rPr>
          <w:rFonts w:hint="eastAsia"/>
        </w:rPr>
        <w:t>…</w:t>
      </w:r>
      <w:r>
        <w:t></w:t>
      </w:r>
      <w:r>
        <w:t></w:t>
      </w:r>
      <w:r>
        <w:t></w:t>
      </w:r>
      <w:r>
        <w:t></w:t>
      </w:r>
    </w:p>
    <w:p w:rsidR="000741E1" w:rsidRDefault="000741E1" w:rsidP="000741E1">
      <w:r>
        <w:t></w:t>
      </w:r>
    </w:p>
    <w:p w:rsidR="000741E1" w:rsidRDefault="000741E1" w:rsidP="000741E1">
      <w:r>
        <w:rPr>
          <w:rFonts w:hint="eastAsia"/>
        </w:rPr>
        <w:t>Висновки</w:t>
      </w:r>
      <w:r>
        <w:t></w:t>
      </w:r>
      <w:r>
        <w:rPr>
          <w:rFonts w:hint="eastAsia"/>
        </w:rPr>
        <w:t>до</w:t>
      </w:r>
      <w:r>
        <w:t></w:t>
      </w:r>
      <w:r>
        <w:rPr>
          <w:rFonts w:hint="eastAsia"/>
        </w:rPr>
        <w:t>розділу</w:t>
      </w:r>
      <w:r>
        <w:t></w:t>
      </w:r>
      <w:r>
        <w:t></w:t>
      </w:r>
      <w:r>
        <w:rPr>
          <w:rFonts w:hint="eastAsia"/>
        </w:rPr>
        <w:t>………………………………………</w:t>
      </w:r>
      <w:r>
        <w:t></w:t>
      </w:r>
      <w:r>
        <w:rPr>
          <w:rFonts w:hint="eastAsia"/>
        </w:rPr>
        <w:t>…………………</w:t>
      </w:r>
      <w:r>
        <w:t></w:t>
      </w:r>
      <w:r>
        <w:t></w:t>
      </w:r>
      <w:r>
        <w:t></w:t>
      </w:r>
      <w:r>
        <w:t></w:t>
      </w:r>
      <w:r>
        <w:t></w:t>
      </w:r>
    </w:p>
    <w:p w:rsidR="000741E1" w:rsidRDefault="000741E1" w:rsidP="000741E1">
      <w:r>
        <w:rPr>
          <w:rFonts w:hint="eastAsia"/>
        </w:rPr>
        <w:t>ВИСНОВКИ………………………………………………………………………</w:t>
      </w:r>
      <w:r>
        <w:t></w:t>
      </w:r>
      <w:r>
        <w:t></w:t>
      </w:r>
      <w:r>
        <w:t></w:t>
      </w:r>
    </w:p>
    <w:p w:rsidR="000741E1" w:rsidRDefault="000741E1" w:rsidP="000741E1">
      <w:r>
        <w:rPr>
          <w:rFonts w:hint="eastAsia"/>
        </w:rPr>
        <w:t>СПИСОК</w:t>
      </w:r>
      <w:r>
        <w:t></w:t>
      </w:r>
      <w:r>
        <w:rPr>
          <w:rFonts w:hint="eastAsia"/>
        </w:rPr>
        <w:t>ВИКОРИСТАНИХ</w:t>
      </w:r>
      <w:r>
        <w:t></w:t>
      </w:r>
      <w:r>
        <w:rPr>
          <w:rFonts w:hint="eastAsia"/>
        </w:rPr>
        <w:t>ДЖЕРЕЛ……………………………………</w:t>
      </w:r>
      <w:r>
        <w:t></w:t>
      </w:r>
      <w:r>
        <w:t></w:t>
      </w:r>
      <w:r>
        <w:t></w:t>
      </w:r>
      <w:r>
        <w:t></w:t>
      </w:r>
      <w:r>
        <w:t></w:t>
      </w:r>
      <w:r>
        <w:t></w:t>
      </w:r>
    </w:p>
    <w:p w:rsidR="000741E1" w:rsidRDefault="000741E1" w:rsidP="000741E1">
      <w:r>
        <w:t></w:t>
      </w:r>
    </w:p>
    <w:p w:rsidR="000741E1" w:rsidRDefault="000741E1" w:rsidP="000741E1">
      <w:r>
        <w:rPr>
          <w:rFonts w:hint="eastAsia"/>
        </w:rPr>
        <w:t>ВСТУП</w:t>
      </w:r>
    </w:p>
    <w:p w:rsidR="000741E1" w:rsidRDefault="000741E1" w:rsidP="000741E1">
      <w:r>
        <w:rPr>
          <w:rFonts w:hint="eastAsia"/>
        </w:rPr>
        <w:t>Актуальність</w:t>
      </w:r>
      <w:r>
        <w:t></w:t>
      </w:r>
      <w:r>
        <w:rPr>
          <w:rFonts w:hint="eastAsia"/>
        </w:rPr>
        <w:t>теми</w:t>
      </w:r>
      <w:r>
        <w:t></w:t>
      </w:r>
      <w:r>
        <w:t></w:t>
      </w:r>
      <w:r>
        <w:rPr>
          <w:rFonts w:hint="eastAsia"/>
        </w:rPr>
        <w:t>Багаторічний</w:t>
      </w:r>
      <w:r>
        <w:t></w:t>
      </w:r>
      <w:r>
        <w:rPr>
          <w:rFonts w:hint="eastAsia"/>
        </w:rPr>
        <w:t>досвід</w:t>
      </w:r>
      <w:r>
        <w:t></w:t>
      </w:r>
      <w:r>
        <w:rPr>
          <w:rFonts w:hint="eastAsia"/>
        </w:rPr>
        <w:t>відносин</w:t>
      </w:r>
      <w:r>
        <w:t></w:t>
      </w:r>
      <w:r>
        <w:rPr>
          <w:rFonts w:hint="eastAsia"/>
        </w:rPr>
        <w:t>церкви</w:t>
      </w:r>
      <w:r>
        <w:t></w:t>
      </w:r>
      <w:r>
        <w:rPr>
          <w:rFonts w:hint="eastAsia"/>
        </w:rPr>
        <w:t>та</w:t>
      </w:r>
      <w:r>
        <w:t></w:t>
      </w:r>
      <w:r>
        <w:rPr>
          <w:rFonts w:hint="eastAsia"/>
        </w:rPr>
        <w:t>держави</w:t>
      </w:r>
      <w:r>
        <w:t></w:t>
      </w:r>
      <w:r>
        <w:rPr>
          <w:rFonts w:hint="eastAsia"/>
        </w:rPr>
        <w:t>є</w:t>
      </w:r>
    </w:p>
    <w:p w:rsidR="000741E1" w:rsidRDefault="000741E1" w:rsidP="000741E1">
      <w:r>
        <w:rPr>
          <w:rFonts w:hint="eastAsia"/>
        </w:rPr>
        <w:t>надзвичайно</w:t>
      </w:r>
      <w:r>
        <w:t></w:t>
      </w:r>
      <w:r>
        <w:rPr>
          <w:rFonts w:hint="eastAsia"/>
        </w:rPr>
        <w:t>важливим</w:t>
      </w:r>
      <w:r>
        <w:t></w:t>
      </w:r>
      <w:r>
        <w:rPr>
          <w:rFonts w:hint="eastAsia"/>
        </w:rPr>
        <w:t>для</w:t>
      </w:r>
      <w:r>
        <w:t></w:t>
      </w:r>
      <w:r>
        <w:rPr>
          <w:rFonts w:hint="eastAsia"/>
        </w:rPr>
        <w:t>розуміння</w:t>
      </w:r>
      <w:r>
        <w:t></w:t>
      </w:r>
      <w:r>
        <w:rPr>
          <w:rFonts w:hint="eastAsia"/>
        </w:rPr>
        <w:t>усіх</w:t>
      </w:r>
      <w:r>
        <w:t></w:t>
      </w:r>
      <w:r>
        <w:rPr>
          <w:rFonts w:hint="eastAsia"/>
        </w:rPr>
        <w:t>закономірностей</w:t>
      </w:r>
      <w:r>
        <w:t></w:t>
      </w:r>
      <w:r>
        <w:rPr>
          <w:rFonts w:hint="eastAsia"/>
        </w:rPr>
        <w:t>та</w:t>
      </w:r>
      <w:r>
        <w:t></w:t>
      </w:r>
      <w:r>
        <w:rPr>
          <w:rFonts w:hint="eastAsia"/>
        </w:rPr>
        <w:t>факторів</w:t>
      </w:r>
      <w:r>
        <w:t></w:t>
      </w:r>
      <w:r>
        <w:t></w:t>
      </w:r>
      <w:r>
        <w:rPr>
          <w:rFonts w:hint="eastAsia"/>
        </w:rPr>
        <w:t>які</w:t>
      </w:r>
    </w:p>
    <w:p w:rsidR="000741E1" w:rsidRDefault="000741E1" w:rsidP="000741E1">
      <w:r>
        <w:rPr>
          <w:rFonts w:hint="eastAsia"/>
        </w:rPr>
        <w:t>впливали</w:t>
      </w:r>
      <w:r>
        <w:t></w:t>
      </w:r>
      <w:r>
        <w:rPr>
          <w:rFonts w:hint="eastAsia"/>
        </w:rPr>
        <w:t>на</w:t>
      </w:r>
      <w:r>
        <w:t></w:t>
      </w:r>
      <w:r>
        <w:rPr>
          <w:rFonts w:hint="eastAsia"/>
        </w:rPr>
        <w:t>формування</w:t>
      </w:r>
      <w:r>
        <w:t></w:t>
      </w:r>
      <w:r>
        <w:rPr>
          <w:rFonts w:hint="eastAsia"/>
        </w:rPr>
        <w:t>державно</w:t>
      </w:r>
      <w:r>
        <w:t></w:t>
      </w:r>
      <w:r>
        <w:rPr>
          <w:rFonts w:hint="eastAsia"/>
        </w:rPr>
        <w:t>правових</w:t>
      </w:r>
      <w:r>
        <w:t></w:t>
      </w:r>
      <w:r>
        <w:rPr>
          <w:rFonts w:hint="eastAsia"/>
        </w:rPr>
        <w:t>та</w:t>
      </w:r>
      <w:r>
        <w:t></w:t>
      </w:r>
      <w:r>
        <w:rPr>
          <w:rFonts w:hint="eastAsia"/>
        </w:rPr>
        <w:t>соціально</w:t>
      </w:r>
      <w:r>
        <w:t></w:t>
      </w:r>
      <w:r>
        <w:rPr>
          <w:rFonts w:hint="eastAsia"/>
        </w:rPr>
        <w:t>культурних</w:t>
      </w:r>
    </w:p>
    <w:p w:rsidR="000741E1" w:rsidRDefault="000741E1" w:rsidP="000741E1">
      <w:r>
        <w:rPr>
          <w:rFonts w:hint="eastAsia"/>
        </w:rPr>
        <w:t>цінностей</w:t>
      </w:r>
      <w:r>
        <w:t></w:t>
      </w:r>
      <w:r>
        <w:rPr>
          <w:rFonts w:hint="eastAsia"/>
        </w:rPr>
        <w:t>суспільства</w:t>
      </w:r>
      <w:r>
        <w:t></w:t>
      </w:r>
      <w:r>
        <w:t></w:t>
      </w:r>
      <w:r>
        <w:rPr>
          <w:rFonts w:hint="eastAsia"/>
        </w:rPr>
        <w:t>Завдяки</w:t>
      </w:r>
      <w:r>
        <w:t></w:t>
      </w:r>
      <w:r>
        <w:rPr>
          <w:rFonts w:hint="eastAsia"/>
        </w:rPr>
        <w:t>дослідженню</w:t>
      </w:r>
      <w:r>
        <w:t></w:t>
      </w:r>
      <w:r>
        <w:rPr>
          <w:rFonts w:hint="eastAsia"/>
        </w:rPr>
        <w:t>передумов</w:t>
      </w:r>
      <w:r>
        <w:t></w:t>
      </w:r>
      <w:r>
        <w:rPr>
          <w:rFonts w:hint="eastAsia"/>
        </w:rPr>
        <w:t>зародження</w:t>
      </w:r>
      <w:r>
        <w:t></w:t>
      </w:r>
      <w:r>
        <w:rPr>
          <w:rFonts w:hint="eastAsia"/>
        </w:rPr>
        <w:t>та</w:t>
      </w:r>
    </w:p>
    <w:p w:rsidR="000741E1" w:rsidRDefault="000741E1" w:rsidP="000741E1">
      <w:r>
        <w:rPr>
          <w:rFonts w:hint="eastAsia"/>
        </w:rPr>
        <w:t>розвитку</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можна</w:t>
      </w:r>
      <w:r>
        <w:t></w:t>
      </w:r>
      <w:r>
        <w:rPr>
          <w:rFonts w:hint="eastAsia"/>
        </w:rPr>
        <w:t>визначити</w:t>
      </w:r>
      <w:r>
        <w:t></w:t>
      </w:r>
      <w:r>
        <w:rPr>
          <w:rFonts w:hint="eastAsia"/>
        </w:rPr>
        <w:t>позитивні</w:t>
      </w:r>
      <w:r>
        <w:t></w:t>
      </w:r>
      <w:r>
        <w:rPr>
          <w:rFonts w:hint="eastAsia"/>
        </w:rPr>
        <w:t>та</w:t>
      </w:r>
    </w:p>
    <w:p w:rsidR="000741E1" w:rsidRDefault="000741E1" w:rsidP="000741E1">
      <w:r>
        <w:rPr>
          <w:rFonts w:hint="eastAsia"/>
        </w:rPr>
        <w:t>негативні</w:t>
      </w:r>
      <w:r>
        <w:t></w:t>
      </w:r>
      <w:r>
        <w:rPr>
          <w:rFonts w:hint="eastAsia"/>
        </w:rPr>
        <w:t>моменти</w:t>
      </w:r>
      <w:r>
        <w:t></w:t>
      </w:r>
      <w:r>
        <w:rPr>
          <w:rFonts w:hint="eastAsia"/>
        </w:rPr>
        <w:t>їх</w:t>
      </w:r>
      <w:r>
        <w:t></w:t>
      </w:r>
      <w:r>
        <w:rPr>
          <w:rFonts w:hint="eastAsia"/>
        </w:rPr>
        <w:t>сучасного</w:t>
      </w:r>
      <w:r>
        <w:t></w:t>
      </w:r>
      <w:r>
        <w:rPr>
          <w:rFonts w:hint="eastAsia"/>
        </w:rPr>
        <w:t>стану</w:t>
      </w:r>
      <w:r>
        <w:t></w:t>
      </w:r>
      <w:r>
        <w:t></w:t>
      </w:r>
      <w:r>
        <w:rPr>
          <w:rFonts w:hint="eastAsia"/>
        </w:rPr>
        <w:t>змоделювати</w:t>
      </w:r>
      <w:r>
        <w:t></w:t>
      </w:r>
      <w:r>
        <w:rPr>
          <w:rFonts w:hint="eastAsia"/>
        </w:rPr>
        <w:t>тенденції</w:t>
      </w:r>
      <w:r>
        <w:t></w:t>
      </w:r>
      <w:r>
        <w:rPr>
          <w:rFonts w:hint="eastAsia"/>
        </w:rPr>
        <w:t>подальшого</w:t>
      </w:r>
    </w:p>
    <w:p w:rsidR="000741E1" w:rsidRDefault="000741E1" w:rsidP="000741E1">
      <w:r>
        <w:rPr>
          <w:rFonts w:hint="eastAsia"/>
        </w:rPr>
        <w:t>демократичного</w:t>
      </w:r>
      <w:r>
        <w:t></w:t>
      </w:r>
      <w:r>
        <w:rPr>
          <w:rFonts w:hint="eastAsia"/>
        </w:rPr>
        <w:t>розвитку</w:t>
      </w:r>
      <w:r>
        <w:t></w:t>
      </w:r>
      <w:r>
        <w:rPr>
          <w:rFonts w:hint="eastAsia"/>
        </w:rPr>
        <w:t>України</w:t>
      </w:r>
      <w:r>
        <w:t></w:t>
      </w:r>
      <w:r>
        <w:rPr>
          <w:rFonts w:hint="eastAsia"/>
        </w:rPr>
        <w:t>та</w:t>
      </w:r>
      <w:r>
        <w:t></w:t>
      </w:r>
      <w:r>
        <w:rPr>
          <w:rFonts w:hint="eastAsia"/>
        </w:rPr>
        <w:t>врегулювання</w:t>
      </w:r>
      <w:r>
        <w:t></w:t>
      </w:r>
      <w:r>
        <w:rPr>
          <w:rFonts w:hint="eastAsia"/>
        </w:rPr>
        <w:t>релігійної</w:t>
      </w:r>
      <w:r>
        <w:t></w:t>
      </w:r>
      <w:r>
        <w:rPr>
          <w:rFonts w:hint="eastAsia"/>
        </w:rPr>
        <w:t>ситуації</w:t>
      </w:r>
      <w:r>
        <w:t></w:t>
      </w:r>
      <w:r>
        <w:rPr>
          <w:rFonts w:hint="eastAsia"/>
        </w:rPr>
        <w:t>в</w:t>
      </w:r>
    </w:p>
    <w:p w:rsidR="000741E1" w:rsidRDefault="000741E1" w:rsidP="000741E1">
      <w:r>
        <w:rPr>
          <w:rFonts w:hint="eastAsia"/>
        </w:rPr>
        <w:t>державі</w:t>
      </w:r>
      <w:r>
        <w:t></w:t>
      </w:r>
      <w:r>
        <w:t></w:t>
      </w:r>
      <w:r>
        <w:rPr>
          <w:rFonts w:hint="eastAsia"/>
        </w:rPr>
        <w:t>дотримання</w:t>
      </w:r>
      <w:r>
        <w:t></w:t>
      </w:r>
      <w:r>
        <w:rPr>
          <w:rFonts w:hint="eastAsia"/>
        </w:rPr>
        <w:t>чинного</w:t>
      </w:r>
      <w:r>
        <w:t></w:t>
      </w:r>
      <w:r>
        <w:rPr>
          <w:rFonts w:hint="eastAsia"/>
        </w:rPr>
        <w:t>законодавста</w:t>
      </w:r>
      <w:r>
        <w:t></w:t>
      </w:r>
      <w:r>
        <w:t></w:t>
      </w:r>
      <w:r>
        <w:rPr>
          <w:rFonts w:hint="eastAsia"/>
        </w:rPr>
        <w:t>його</w:t>
      </w:r>
      <w:r>
        <w:t></w:t>
      </w:r>
      <w:r>
        <w:rPr>
          <w:rFonts w:hint="eastAsia"/>
        </w:rPr>
        <w:t>удосконалення</w:t>
      </w:r>
      <w:r>
        <w:t></w:t>
      </w:r>
      <w:r>
        <w:t></w:t>
      </w:r>
      <w:r>
        <w:rPr>
          <w:rFonts w:hint="eastAsia"/>
        </w:rPr>
        <w:t>що</w:t>
      </w:r>
    </w:p>
    <w:p w:rsidR="000741E1" w:rsidRDefault="000741E1" w:rsidP="000741E1">
      <w:r>
        <w:rPr>
          <w:rFonts w:hint="eastAsia"/>
        </w:rPr>
        <w:t>сприятиме</w:t>
      </w:r>
      <w:r>
        <w:t></w:t>
      </w:r>
      <w:r>
        <w:rPr>
          <w:rFonts w:hint="eastAsia"/>
        </w:rPr>
        <w:t>конструктивній</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p>
    <w:p w:rsidR="000741E1" w:rsidRDefault="000741E1" w:rsidP="000741E1">
      <w:r>
        <w:rPr>
          <w:rFonts w:hint="eastAsia"/>
        </w:rPr>
        <w:t>институцій</w:t>
      </w:r>
      <w:r>
        <w:t></w:t>
      </w:r>
    </w:p>
    <w:p w:rsidR="000741E1" w:rsidRDefault="000741E1" w:rsidP="000741E1">
      <w:r>
        <w:rPr>
          <w:rFonts w:hint="eastAsia"/>
        </w:rPr>
        <w:t>Державно</w:t>
      </w:r>
      <w:r>
        <w:t></w:t>
      </w:r>
      <w:r>
        <w:rPr>
          <w:rFonts w:hint="eastAsia"/>
        </w:rPr>
        <w:t>церковна</w:t>
      </w:r>
      <w:r>
        <w:t></w:t>
      </w:r>
      <w:r>
        <w:rPr>
          <w:rFonts w:hint="eastAsia"/>
        </w:rPr>
        <w:t>модель</w:t>
      </w:r>
      <w:r>
        <w:t></w:t>
      </w:r>
      <w:r>
        <w:rPr>
          <w:rFonts w:hint="eastAsia"/>
        </w:rPr>
        <w:t>діяльності</w:t>
      </w:r>
      <w:r>
        <w:t></w:t>
      </w:r>
      <w:r>
        <w:rPr>
          <w:rFonts w:hint="eastAsia"/>
        </w:rPr>
        <w:t>в</w:t>
      </w:r>
      <w:r>
        <w:t></w:t>
      </w:r>
      <w:r>
        <w:rPr>
          <w:rFonts w:hint="eastAsia"/>
        </w:rPr>
        <w:t>демократичних</w:t>
      </w:r>
      <w:r>
        <w:t></w:t>
      </w:r>
      <w:r>
        <w:rPr>
          <w:rFonts w:hint="eastAsia"/>
        </w:rPr>
        <w:t>державах</w:t>
      </w:r>
    </w:p>
    <w:p w:rsidR="000741E1" w:rsidRDefault="000741E1" w:rsidP="000741E1">
      <w:r>
        <w:rPr>
          <w:rFonts w:hint="eastAsia"/>
        </w:rPr>
        <w:t>залишається</w:t>
      </w:r>
      <w:r>
        <w:t></w:t>
      </w:r>
      <w:r>
        <w:rPr>
          <w:rFonts w:hint="eastAsia"/>
        </w:rPr>
        <w:t>актуальною</w:t>
      </w:r>
      <w:r>
        <w:t></w:t>
      </w:r>
      <w:r>
        <w:rPr>
          <w:rFonts w:hint="eastAsia"/>
        </w:rPr>
        <w:t>і</w:t>
      </w:r>
      <w:r>
        <w:t></w:t>
      </w:r>
      <w:r>
        <w:rPr>
          <w:rFonts w:hint="eastAsia"/>
        </w:rPr>
        <w:t>привертає</w:t>
      </w:r>
      <w:r>
        <w:t></w:t>
      </w:r>
      <w:r>
        <w:rPr>
          <w:rFonts w:hint="eastAsia"/>
        </w:rPr>
        <w:t>до</w:t>
      </w:r>
      <w:r>
        <w:t></w:t>
      </w:r>
      <w:r>
        <w:rPr>
          <w:rFonts w:hint="eastAsia"/>
        </w:rPr>
        <w:t>себе</w:t>
      </w:r>
      <w:r>
        <w:t></w:t>
      </w:r>
      <w:r>
        <w:rPr>
          <w:rFonts w:hint="eastAsia"/>
        </w:rPr>
        <w:t>постійну</w:t>
      </w:r>
      <w:r>
        <w:t></w:t>
      </w:r>
      <w:r>
        <w:rPr>
          <w:rFonts w:hint="eastAsia"/>
        </w:rPr>
        <w:t>та</w:t>
      </w:r>
      <w:r>
        <w:t></w:t>
      </w:r>
      <w:r>
        <w:rPr>
          <w:rFonts w:hint="eastAsia"/>
        </w:rPr>
        <w:t>підвищену</w:t>
      </w:r>
      <w:r>
        <w:t></w:t>
      </w:r>
      <w:r>
        <w:rPr>
          <w:rFonts w:hint="eastAsia"/>
        </w:rPr>
        <w:t>увагу</w:t>
      </w:r>
      <w:r>
        <w:t></w:t>
      </w:r>
      <w:r>
        <w:rPr>
          <w:rFonts w:hint="eastAsia"/>
        </w:rPr>
        <w:t>з</w:t>
      </w:r>
    </w:p>
    <w:p w:rsidR="000741E1" w:rsidRDefault="000741E1" w:rsidP="000741E1">
      <w:r>
        <w:rPr>
          <w:rFonts w:hint="eastAsia"/>
        </w:rPr>
        <w:t>боку</w:t>
      </w:r>
      <w:r>
        <w:t></w:t>
      </w:r>
      <w:r>
        <w:rPr>
          <w:rFonts w:hint="eastAsia"/>
        </w:rPr>
        <w:t>суспільства</w:t>
      </w:r>
      <w:r>
        <w:t></w:t>
      </w:r>
      <w:r>
        <w:t></w:t>
      </w:r>
      <w:r>
        <w:rPr>
          <w:rFonts w:hint="eastAsia"/>
        </w:rPr>
        <w:t>науковців</w:t>
      </w:r>
      <w:r>
        <w:t></w:t>
      </w:r>
      <w:r>
        <w:t></w:t>
      </w:r>
      <w:r>
        <w:rPr>
          <w:rFonts w:hint="eastAsia"/>
        </w:rPr>
        <w:t>політиків</w:t>
      </w:r>
      <w:r>
        <w:t></w:t>
      </w:r>
      <w:r>
        <w:t></w:t>
      </w:r>
      <w:r>
        <w:rPr>
          <w:rFonts w:hint="eastAsia"/>
        </w:rPr>
        <w:t>державних</w:t>
      </w:r>
      <w:r>
        <w:t></w:t>
      </w:r>
      <w:r>
        <w:rPr>
          <w:rFonts w:hint="eastAsia"/>
        </w:rPr>
        <w:t>діячів</w:t>
      </w:r>
      <w:r>
        <w:t></w:t>
      </w:r>
      <w:r>
        <w:t></w:t>
      </w:r>
      <w:r>
        <w:rPr>
          <w:rFonts w:hint="eastAsia"/>
        </w:rPr>
        <w:t>а</w:t>
      </w:r>
      <w:r>
        <w:t></w:t>
      </w:r>
      <w:r>
        <w:rPr>
          <w:rFonts w:hint="eastAsia"/>
        </w:rPr>
        <w:t>також</w:t>
      </w:r>
      <w:r>
        <w:t></w:t>
      </w:r>
      <w:r>
        <w:rPr>
          <w:rFonts w:hint="eastAsia"/>
        </w:rPr>
        <w:t>релігійних</w:t>
      </w:r>
    </w:p>
    <w:p w:rsidR="000741E1" w:rsidRDefault="000741E1" w:rsidP="000741E1">
      <w:r>
        <w:rPr>
          <w:rFonts w:hint="eastAsia"/>
        </w:rPr>
        <w:t>громад</w:t>
      </w:r>
      <w:r>
        <w:t></w:t>
      </w:r>
      <w:r>
        <w:rPr>
          <w:rFonts w:hint="eastAsia"/>
        </w:rPr>
        <w:t>та</w:t>
      </w:r>
      <w:r>
        <w:t></w:t>
      </w:r>
      <w:r>
        <w:rPr>
          <w:rFonts w:hint="eastAsia"/>
        </w:rPr>
        <w:t>цілих</w:t>
      </w:r>
      <w:r>
        <w:t></w:t>
      </w:r>
      <w:r>
        <w:rPr>
          <w:rFonts w:hint="eastAsia"/>
        </w:rPr>
        <w:t>конфесій</w:t>
      </w:r>
      <w:r>
        <w:t></w:t>
      </w:r>
      <w:r>
        <w:t></w:t>
      </w:r>
      <w:r>
        <w:rPr>
          <w:rFonts w:hint="eastAsia"/>
        </w:rPr>
        <w:t>Дослідження</w:t>
      </w:r>
      <w:r>
        <w:t></w:t>
      </w:r>
      <w:r>
        <w:rPr>
          <w:rFonts w:hint="eastAsia"/>
        </w:rPr>
        <w:t>процесів</w:t>
      </w:r>
      <w:r>
        <w:t></w:t>
      </w:r>
      <w:r>
        <w:rPr>
          <w:rFonts w:hint="eastAsia"/>
        </w:rPr>
        <w:t>формування</w:t>
      </w:r>
      <w:r>
        <w:t></w:t>
      </w:r>
      <w:r>
        <w:rPr>
          <w:rFonts w:hint="eastAsia"/>
        </w:rPr>
        <w:t>взаємодії</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r>
        <w:t></w:t>
      </w:r>
      <w:r>
        <w:rPr>
          <w:rFonts w:hint="eastAsia"/>
        </w:rPr>
        <w:t>країнах</w:t>
      </w:r>
      <w:r>
        <w:t></w:t>
      </w:r>
      <w:r>
        <w:rPr>
          <w:rFonts w:hint="eastAsia"/>
        </w:rPr>
        <w:t>Європейського</w:t>
      </w:r>
      <w:r>
        <w:t></w:t>
      </w:r>
      <w:r>
        <w:rPr>
          <w:rFonts w:hint="eastAsia"/>
        </w:rPr>
        <w:t>Союзу</w:t>
      </w:r>
      <w:r>
        <w:t></w:t>
      </w:r>
      <w:r>
        <w:t></w:t>
      </w:r>
      <w:r>
        <w:rPr>
          <w:rFonts w:hint="eastAsia"/>
        </w:rPr>
        <w:t>США</w:t>
      </w:r>
      <w:r>
        <w:t></w:t>
      </w:r>
      <w:r>
        <w:t></w:t>
      </w:r>
      <w:r>
        <w:rPr>
          <w:rFonts w:hint="eastAsia"/>
        </w:rPr>
        <w:t>а</w:t>
      </w:r>
    </w:p>
    <w:p w:rsidR="000741E1" w:rsidRDefault="000741E1" w:rsidP="000741E1">
      <w:r>
        <w:rPr>
          <w:rFonts w:hint="eastAsia"/>
        </w:rPr>
        <w:t>також</w:t>
      </w:r>
      <w:r>
        <w:t></w:t>
      </w:r>
      <w:r>
        <w:rPr>
          <w:rFonts w:hint="eastAsia"/>
        </w:rPr>
        <w:t>країнах</w:t>
      </w:r>
      <w:r>
        <w:t></w:t>
      </w:r>
      <w:r>
        <w:rPr>
          <w:rFonts w:hint="eastAsia"/>
        </w:rPr>
        <w:t>пострадянського</w:t>
      </w:r>
      <w:r>
        <w:t></w:t>
      </w:r>
      <w:r>
        <w:rPr>
          <w:rFonts w:hint="eastAsia"/>
        </w:rPr>
        <w:t>простору</w:t>
      </w:r>
      <w:r>
        <w:t></w:t>
      </w:r>
      <w:r>
        <w:rPr>
          <w:rFonts w:hint="eastAsia"/>
        </w:rPr>
        <w:t>дозволить</w:t>
      </w:r>
      <w:r>
        <w:t></w:t>
      </w:r>
      <w:r>
        <w:rPr>
          <w:rFonts w:hint="eastAsia"/>
        </w:rPr>
        <w:t>зробити</w:t>
      </w:r>
      <w:r>
        <w:t></w:t>
      </w:r>
      <w:r>
        <w:rPr>
          <w:rFonts w:hint="eastAsia"/>
        </w:rPr>
        <w:t>цінні</w:t>
      </w:r>
      <w:r>
        <w:t></w:t>
      </w:r>
      <w:r>
        <w:rPr>
          <w:rFonts w:hint="eastAsia"/>
        </w:rPr>
        <w:t>теоретичні</w:t>
      </w:r>
    </w:p>
    <w:p w:rsidR="000741E1" w:rsidRDefault="000741E1" w:rsidP="000741E1">
      <w:r>
        <w:rPr>
          <w:rFonts w:hint="eastAsia"/>
        </w:rPr>
        <w:t>висновки</w:t>
      </w:r>
      <w:r>
        <w:t></w:t>
      </w:r>
      <w:r>
        <w:rPr>
          <w:rFonts w:hint="eastAsia"/>
        </w:rPr>
        <w:t>з</w:t>
      </w:r>
      <w:r>
        <w:t></w:t>
      </w:r>
      <w:r>
        <w:rPr>
          <w:rFonts w:hint="eastAsia"/>
        </w:rPr>
        <w:t>метою</w:t>
      </w:r>
      <w:r>
        <w:t></w:t>
      </w:r>
      <w:r>
        <w:rPr>
          <w:rFonts w:hint="eastAsia"/>
        </w:rPr>
        <w:t>їх</w:t>
      </w:r>
      <w:r>
        <w:t></w:t>
      </w:r>
      <w:r>
        <w:rPr>
          <w:rFonts w:hint="eastAsia"/>
        </w:rPr>
        <w:t>подальшого</w:t>
      </w:r>
      <w:r>
        <w:t></w:t>
      </w:r>
      <w:r>
        <w:rPr>
          <w:rFonts w:hint="eastAsia"/>
        </w:rPr>
        <w:t>втілення</w:t>
      </w:r>
      <w:r>
        <w:t></w:t>
      </w:r>
      <w:r>
        <w:rPr>
          <w:rFonts w:hint="eastAsia"/>
        </w:rPr>
        <w:t>на</w:t>
      </w:r>
      <w:r>
        <w:t></w:t>
      </w:r>
      <w:r>
        <w:rPr>
          <w:rFonts w:hint="eastAsia"/>
        </w:rPr>
        <w:t>практиці</w:t>
      </w:r>
      <w:r>
        <w:t></w:t>
      </w:r>
    </w:p>
    <w:p w:rsidR="000741E1" w:rsidRDefault="000741E1" w:rsidP="000741E1">
      <w:r>
        <w:rPr>
          <w:rFonts w:hint="eastAsia"/>
        </w:rPr>
        <w:t>Виокремлення</w:t>
      </w:r>
      <w:r>
        <w:t></w:t>
      </w:r>
      <w:r>
        <w:rPr>
          <w:rFonts w:hint="eastAsia"/>
        </w:rPr>
        <w:t>моделей</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p>
    <w:p w:rsidR="000741E1" w:rsidRDefault="000741E1" w:rsidP="000741E1">
      <w:r>
        <w:rPr>
          <w:rFonts w:hint="eastAsia"/>
        </w:rPr>
        <w:t>країнах</w:t>
      </w:r>
      <w:r>
        <w:t></w:t>
      </w:r>
      <w:r>
        <w:rPr>
          <w:rFonts w:hint="eastAsia"/>
        </w:rPr>
        <w:t>Західної</w:t>
      </w:r>
      <w:r>
        <w:t></w:t>
      </w:r>
      <w:r>
        <w:rPr>
          <w:rFonts w:hint="eastAsia"/>
        </w:rPr>
        <w:t>Європи</w:t>
      </w:r>
      <w:r>
        <w:t></w:t>
      </w:r>
      <w:r>
        <w:rPr>
          <w:rFonts w:hint="eastAsia"/>
        </w:rPr>
        <w:t>має</w:t>
      </w:r>
      <w:r>
        <w:t></w:t>
      </w:r>
      <w:r>
        <w:rPr>
          <w:rFonts w:hint="eastAsia"/>
        </w:rPr>
        <w:t>великий</w:t>
      </w:r>
      <w:r>
        <w:t></w:t>
      </w:r>
      <w:r>
        <w:rPr>
          <w:rFonts w:hint="eastAsia"/>
        </w:rPr>
        <w:t>вплив</w:t>
      </w:r>
      <w:r>
        <w:t></w:t>
      </w:r>
      <w:r>
        <w:rPr>
          <w:rFonts w:hint="eastAsia"/>
        </w:rPr>
        <w:t>на</w:t>
      </w:r>
      <w:r>
        <w:t></w:t>
      </w:r>
      <w:r>
        <w:rPr>
          <w:rFonts w:hint="eastAsia"/>
        </w:rPr>
        <w:t>формування</w:t>
      </w:r>
      <w:r>
        <w:t></w:t>
      </w:r>
      <w:r>
        <w:rPr>
          <w:rFonts w:hint="eastAsia"/>
        </w:rPr>
        <w:t>релігійного</w:t>
      </w:r>
      <w:r>
        <w:t></w:t>
      </w:r>
      <w:r>
        <w:rPr>
          <w:rFonts w:hint="eastAsia"/>
        </w:rPr>
        <w:t>життя</w:t>
      </w:r>
    </w:p>
    <w:p w:rsidR="000741E1" w:rsidRDefault="000741E1" w:rsidP="000741E1">
      <w:r>
        <w:rPr>
          <w:rFonts w:hint="eastAsia"/>
        </w:rPr>
        <w:t>в</w:t>
      </w:r>
      <w:r>
        <w:t></w:t>
      </w:r>
      <w:r>
        <w:rPr>
          <w:rFonts w:hint="eastAsia"/>
        </w:rPr>
        <w:t>Україні</w:t>
      </w:r>
      <w:r>
        <w:t></w:t>
      </w:r>
      <w:r>
        <w:t></w:t>
      </w:r>
      <w:r>
        <w:rPr>
          <w:rFonts w:hint="eastAsia"/>
        </w:rPr>
        <w:t>Характер</w:t>
      </w:r>
      <w:r>
        <w:t></w:t>
      </w:r>
      <w:r>
        <w:rPr>
          <w:rFonts w:hint="eastAsia"/>
        </w:rPr>
        <w:t>та</w:t>
      </w:r>
      <w:r>
        <w:t></w:t>
      </w:r>
      <w:r>
        <w:rPr>
          <w:rFonts w:hint="eastAsia"/>
        </w:rPr>
        <w:t>зміст</w:t>
      </w:r>
      <w:r>
        <w:t></w:t>
      </w:r>
      <w:r>
        <w:rPr>
          <w:rFonts w:hint="eastAsia"/>
        </w:rPr>
        <w:t>такої</w:t>
      </w:r>
      <w:r>
        <w:t></w:t>
      </w:r>
      <w:r>
        <w:rPr>
          <w:rFonts w:hint="eastAsia"/>
        </w:rPr>
        <w:t>діяльності</w:t>
      </w:r>
      <w:r>
        <w:t></w:t>
      </w:r>
      <w:r>
        <w:rPr>
          <w:rFonts w:hint="eastAsia"/>
        </w:rPr>
        <w:t>віддзеркалюють</w:t>
      </w:r>
      <w:r>
        <w:t></w:t>
      </w:r>
      <w:r>
        <w:rPr>
          <w:rFonts w:hint="eastAsia"/>
        </w:rPr>
        <w:t>особливості</w:t>
      </w:r>
    </w:p>
    <w:p w:rsidR="000741E1" w:rsidRDefault="000741E1" w:rsidP="000741E1">
      <w:r>
        <w:rPr>
          <w:rFonts w:hint="eastAsia"/>
        </w:rPr>
        <w:t>історичного</w:t>
      </w:r>
      <w:r>
        <w:t></w:t>
      </w:r>
      <w:r>
        <w:t></w:t>
      </w:r>
      <w:r>
        <w:rPr>
          <w:rFonts w:hint="eastAsia"/>
        </w:rPr>
        <w:t>духовного</w:t>
      </w:r>
      <w:r>
        <w:t></w:t>
      </w:r>
      <w:r>
        <w:t></w:t>
      </w:r>
      <w:r>
        <w:rPr>
          <w:rFonts w:hint="eastAsia"/>
        </w:rPr>
        <w:t>культурного</w:t>
      </w:r>
      <w:r>
        <w:t></w:t>
      </w:r>
      <w:r>
        <w:rPr>
          <w:rFonts w:hint="eastAsia"/>
        </w:rPr>
        <w:t>розвитку</w:t>
      </w:r>
      <w:r>
        <w:t></w:t>
      </w:r>
      <w:r>
        <w:rPr>
          <w:rFonts w:hint="eastAsia"/>
        </w:rPr>
        <w:t>тієї</w:t>
      </w:r>
      <w:r>
        <w:t></w:t>
      </w:r>
      <w:r>
        <w:rPr>
          <w:rFonts w:hint="eastAsia"/>
        </w:rPr>
        <w:t>чи</w:t>
      </w:r>
      <w:r>
        <w:t></w:t>
      </w:r>
      <w:r>
        <w:rPr>
          <w:rFonts w:hint="eastAsia"/>
        </w:rPr>
        <w:t>іншої</w:t>
      </w:r>
      <w:r>
        <w:t></w:t>
      </w:r>
      <w:r>
        <w:rPr>
          <w:rFonts w:hint="eastAsia"/>
        </w:rPr>
        <w:t>європейської</w:t>
      </w:r>
    </w:p>
    <w:p w:rsidR="000741E1" w:rsidRDefault="000741E1" w:rsidP="000741E1">
      <w:r>
        <w:rPr>
          <w:rFonts w:hint="eastAsia"/>
        </w:rPr>
        <w:t>нації</w:t>
      </w:r>
      <w:r>
        <w:t></w:t>
      </w:r>
      <w:r>
        <w:t></w:t>
      </w:r>
      <w:r>
        <w:rPr>
          <w:rFonts w:hint="eastAsia"/>
        </w:rPr>
        <w:t>Сучасна</w:t>
      </w:r>
      <w:r>
        <w:t></w:t>
      </w:r>
      <w:r>
        <w:rPr>
          <w:rFonts w:hint="eastAsia"/>
        </w:rPr>
        <w:t>модель</w:t>
      </w:r>
      <w:r>
        <w:t></w:t>
      </w:r>
      <w:r>
        <w:rPr>
          <w:rFonts w:hint="eastAsia"/>
        </w:rPr>
        <w:t>церковно</w:t>
      </w:r>
      <w:r>
        <w:t></w:t>
      </w:r>
      <w:r>
        <w:rPr>
          <w:rFonts w:hint="eastAsia"/>
        </w:rPr>
        <w:t>державницьких</w:t>
      </w:r>
      <w:r>
        <w:t></w:t>
      </w:r>
      <w:r>
        <w:rPr>
          <w:rFonts w:hint="eastAsia"/>
        </w:rPr>
        <w:t>відносин</w:t>
      </w:r>
      <w:r>
        <w:t></w:t>
      </w:r>
      <w:r>
        <w:rPr>
          <w:rFonts w:hint="eastAsia"/>
        </w:rPr>
        <w:t>демонструє</w:t>
      </w:r>
    </w:p>
    <w:p w:rsidR="000741E1" w:rsidRDefault="000741E1" w:rsidP="000741E1">
      <w:r>
        <w:rPr>
          <w:rFonts w:hint="eastAsia"/>
        </w:rPr>
        <w:t>відокремленість</w:t>
      </w:r>
      <w:r>
        <w:t></w:t>
      </w:r>
      <w:r>
        <w:rPr>
          <w:rFonts w:hint="eastAsia"/>
        </w:rPr>
        <w:t>церкви</w:t>
      </w:r>
      <w:r>
        <w:t></w:t>
      </w:r>
      <w:r>
        <w:rPr>
          <w:rFonts w:hint="eastAsia"/>
        </w:rPr>
        <w:t>від</w:t>
      </w:r>
      <w:r>
        <w:t></w:t>
      </w:r>
      <w:r>
        <w:rPr>
          <w:rFonts w:hint="eastAsia"/>
        </w:rPr>
        <w:t>держави</w:t>
      </w:r>
      <w:r>
        <w:t></w:t>
      </w:r>
      <w:r>
        <w:rPr>
          <w:rFonts w:hint="eastAsia"/>
        </w:rPr>
        <w:t>і</w:t>
      </w:r>
      <w:r>
        <w:t></w:t>
      </w:r>
      <w:r>
        <w:rPr>
          <w:rFonts w:hint="eastAsia"/>
        </w:rPr>
        <w:t>водночас</w:t>
      </w:r>
      <w:r>
        <w:t></w:t>
      </w:r>
      <w:r>
        <w:rPr>
          <w:rFonts w:hint="eastAsia"/>
        </w:rPr>
        <w:t>готовність</w:t>
      </w:r>
      <w:r>
        <w:t></w:t>
      </w:r>
      <w:r>
        <w:rPr>
          <w:rFonts w:hint="eastAsia"/>
        </w:rPr>
        <w:t>до</w:t>
      </w:r>
      <w:r>
        <w:t></w:t>
      </w:r>
      <w:r>
        <w:rPr>
          <w:rFonts w:hint="eastAsia"/>
        </w:rPr>
        <w:t>тісної</w:t>
      </w:r>
      <w:r>
        <w:t></w:t>
      </w:r>
      <w:r>
        <w:rPr>
          <w:rFonts w:hint="eastAsia"/>
        </w:rPr>
        <w:t>співпраці</w:t>
      </w:r>
    </w:p>
    <w:p w:rsidR="000741E1" w:rsidRDefault="000741E1" w:rsidP="000741E1">
      <w:r>
        <w:rPr>
          <w:rFonts w:hint="eastAsia"/>
        </w:rPr>
        <w:t>та</w:t>
      </w:r>
      <w:r>
        <w:t></w:t>
      </w:r>
      <w:r>
        <w:rPr>
          <w:rFonts w:hint="eastAsia"/>
        </w:rPr>
        <w:t>взаємокорисної</w:t>
      </w:r>
      <w:r>
        <w:t></w:t>
      </w:r>
      <w:r>
        <w:rPr>
          <w:rFonts w:hint="eastAsia"/>
        </w:rPr>
        <w:t>кооперації</w:t>
      </w:r>
      <w:r>
        <w:t></w:t>
      </w:r>
      <w:r>
        <w:t></w:t>
      </w:r>
      <w:r>
        <w:rPr>
          <w:rFonts w:hint="eastAsia"/>
        </w:rPr>
        <w:t>Утвердження</w:t>
      </w:r>
      <w:r>
        <w:t></w:t>
      </w:r>
      <w:r>
        <w:rPr>
          <w:rFonts w:hint="eastAsia"/>
        </w:rPr>
        <w:t>даного</w:t>
      </w:r>
      <w:r>
        <w:t></w:t>
      </w:r>
      <w:r>
        <w:rPr>
          <w:rFonts w:hint="eastAsia"/>
        </w:rPr>
        <w:t>типу</w:t>
      </w:r>
      <w:r>
        <w:t></w:t>
      </w:r>
      <w:r>
        <w:rPr>
          <w:rFonts w:hint="eastAsia"/>
        </w:rPr>
        <w:t>взаємодії</w:t>
      </w:r>
      <w:r>
        <w:t></w:t>
      </w:r>
      <w:r>
        <w:rPr>
          <w:rFonts w:hint="eastAsia"/>
        </w:rPr>
        <w:t>між</w:t>
      </w:r>
    </w:p>
    <w:p w:rsidR="000741E1" w:rsidRDefault="000741E1" w:rsidP="000741E1">
      <w:r>
        <w:rPr>
          <w:rFonts w:hint="eastAsia"/>
        </w:rPr>
        <w:t>державою</w:t>
      </w:r>
      <w:r>
        <w:t></w:t>
      </w:r>
      <w:r>
        <w:rPr>
          <w:rFonts w:hint="eastAsia"/>
        </w:rPr>
        <w:t>та</w:t>
      </w:r>
      <w:r>
        <w:t></w:t>
      </w:r>
      <w:r>
        <w:rPr>
          <w:rFonts w:hint="eastAsia"/>
        </w:rPr>
        <w:t>релігійними</w:t>
      </w:r>
      <w:r>
        <w:t></w:t>
      </w:r>
      <w:r>
        <w:rPr>
          <w:rFonts w:hint="eastAsia"/>
        </w:rPr>
        <w:t>організаціями</w:t>
      </w:r>
      <w:r>
        <w:t></w:t>
      </w:r>
      <w:r>
        <w:rPr>
          <w:rFonts w:hint="eastAsia"/>
        </w:rPr>
        <w:t>становить</w:t>
      </w:r>
      <w:r>
        <w:t></w:t>
      </w:r>
      <w:r>
        <w:rPr>
          <w:rFonts w:hint="eastAsia"/>
        </w:rPr>
        <w:t>суспільний</w:t>
      </w:r>
      <w:r>
        <w:t></w:t>
      </w:r>
      <w:r>
        <w:rPr>
          <w:rFonts w:hint="eastAsia"/>
        </w:rPr>
        <w:t>інтерес</w:t>
      </w:r>
      <w:r>
        <w:t></w:t>
      </w:r>
    </w:p>
    <w:p w:rsidR="000741E1" w:rsidRDefault="000741E1" w:rsidP="000741E1">
      <w:r>
        <w:rPr>
          <w:rFonts w:hint="eastAsia"/>
        </w:rPr>
        <w:t>Оскільки</w:t>
      </w:r>
      <w:r>
        <w:t></w:t>
      </w:r>
      <w:r>
        <w:rPr>
          <w:rFonts w:hint="eastAsia"/>
        </w:rPr>
        <w:t>дві</w:t>
      </w:r>
      <w:r>
        <w:t></w:t>
      </w:r>
      <w:r>
        <w:rPr>
          <w:rFonts w:hint="eastAsia"/>
        </w:rPr>
        <w:t>крайності</w:t>
      </w:r>
      <w:r>
        <w:t></w:t>
      </w:r>
      <w:r>
        <w:rPr>
          <w:rFonts w:hint="eastAsia"/>
        </w:rPr>
        <w:t>–</w:t>
      </w:r>
      <w:r>
        <w:t></w:t>
      </w:r>
      <w:r>
        <w:rPr>
          <w:rFonts w:hint="eastAsia"/>
        </w:rPr>
        <w:t>цезаропапізм</w:t>
      </w:r>
      <w:r>
        <w:t></w:t>
      </w:r>
      <w:r>
        <w:rPr>
          <w:rFonts w:hint="eastAsia"/>
        </w:rPr>
        <w:t>чи</w:t>
      </w:r>
      <w:r>
        <w:t></w:t>
      </w:r>
      <w:r>
        <w:rPr>
          <w:rFonts w:hint="eastAsia"/>
        </w:rPr>
        <w:t>папоцезаризм</w:t>
      </w:r>
      <w:r>
        <w:t></w:t>
      </w:r>
      <w:r>
        <w:rPr>
          <w:rFonts w:hint="eastAsia"/>
        </w:rPr>
        <w:t>–</w:t>
      </w:r>
      <w:r>
        <w:t></w:t>
      </w:r>
      <w:r>
        <w:rPr>
          <w:rFonts w:hint="eastAsia"/>
        </w:rPr>
        <w:t>не</w:t>
      </w:r>
      <w:r>
        <w:t></w:t>
      </w:r>
      <w:r>
        <w:rPr>
          <w:rFonts w:hint="eastAsia"/>
        </w:rPr>
        <w:t>задовольнять</w:t>
      </w:r>
    </w:p>
    <w:p w:rsidR="000741E1" w:rsidRDefault="000741E1" w:rsidP="000741E1">
      <w:r>
        <w:t></w:t>
      </w:r>
    </w:p>
    <w:p w:rsidR="000741E1" w:rsidRDefault="000741E1" w:rsidP="000741E1">
      <w:r>
        <w:rPr>
          <w:rFonts w:hint="eastAsia"/>
        </w:rPr>
        <w:t>соціально</w:t>
      </w:r>
      <w:r>
        <w:t></w:t>
      </w:r>
      <w:r>
        <w:rPr>
          <w:rFonts w:hint="eastAsia"/>
        </w:rPr>
        <w:t>правові</w:t>
      </w:r>
      <w:r>
        <w:t></w:t>
      </w:r>
      <w:r>
        <w:rPr>
          <w:rFonts w:hint="eastAsia"/>
        </w:rPr>
        <w:t>потреби</w:t>
      </w:r>
      <w:r>
        <w:t></w:t>
      </w:r>
      <w:r>
        <w:rPr>
          <w:rFonts w:hint="eastAsia"/>
        </w:rPr>
        <w:t>будь</w:t>
      </w:r>
      <w:r>
        <w:t></w:t>
      </w:r>
      <w:r>
        <w:rPr>
          <w:rFonts w:hint="eastAsia"/>
        </w:rPr>
        <w:t>якої</w:t>
      </w:r>
      <w:r>
        <w:t></w:t>
      </w:r>
      <w:r>
        <w:rPr>
          <w:rFonts w:hint="eastAsia"/>
        </w:rPr>
        <w:t>зі</w:t>
      </w:r>
      <w:r>
        <w:t></w:t>
      </w:r>
      <w:r>
        <w:rPr>
          <w:rFonts w:hint="eastAsia"/>
        </w:rPr>
        <w:t>сторін</w:t>
      </w:r>
      <w:r>
        <w:t></w:t>
      </w:r>
      <w:r>
        <w:rPr>
          <w:rFonts w:hint="eastAsia"/>
        </w:rPr>
        <w:t>і</w:t>
      </w:r>
      <w:r>
        <w:t></w:t>
      </w:r>
      <w:r>
        <w:t></w:t>
      </w:r>
      <w:r>
        <w:rPr>
          <w:rFonts w:hint="eastAsia"/>
        </w:rPr>
        <w:t>як</w:t>
      </w:r>
      <w:r>
        <w:t></w:t>
      </w:r>
      <w:r>
        <w:rPr>
          <w:rFonts w:hint="eastAsia"/>
        </w:rPr>
        <w:t>наслідок</w:t>
      </w:r>
      <w:r>
        <w:t></w:t>
      </w:r>
      <w:r>
        <w:t></w:t>
      </w:r>
      <w:r>
        <w:rPr>
          <w:rFonts w:hint="eastAsia"/>
        </w:rPr>
        <w:t>призводитимуть</w:t>
      </w:r>
    </w:p>
    <w:p w:rsidR="000741E1" w:rsidRDefault="000741E1" w:rsidP="000741E1">
      <w:r>
        <w:rPr>
          <w:rFonts w:hint="eastAsia"/>
        </w:rPr>
        <w:t>до</w:t>
      </w:r>
      <w:r>
        <w:t></w:t>
      </w:r>
      <w:r>
        <w:rPr>
          <w:rFonts w:hint="eastAsia"/>
        </w:rPr>
        <w:t>напруги</w:t>
      </w:r>
      <w:r>
        <w:t></w:t>
      </w:r>
      <w:r>
        <w:rPr>
          <w:rFonts w:hint="eastAsia"/>
        </w:rPr>
        <w:t>в</w:t>
      </w:r>
      <w:r>
        <w:t></w:t>
      </w:r>
      <w:r>
        <w:rPr>
          <w:rFonts w:hint="eastAsia"/>
        </w:rPr>
        <w:t>суспільстві</w:t>
      </w:r>
      <w:r>
        <w:t></w:t>
      </w:r>
    </w:p>
    <w:p w:rsidR="000741E1" w:rsidRDefault="000741E1" w:rsidP="000741E1">
      <w:r>
        <w:rPr>
          <w:rFonts w:hint="eastAsia"/>
        </w:rPr>
        <w:t>Проблематика</w:t>
      </w:r>
      <w:r>
        <w:t></w:t>
      </w:r>
      <w:r>
        <w:rPr>
          <w:rFonts w:hint="eastAsia"/>
        </w:rPr>
        <w:t>та</w:t>
      </w:r>
      <w:r>
        <w:t></w:t>
      </w:r>
      <w:r>
        <w:rPr>
          <w:rFonts w:hint="eastAsia"/>
        </w:rPr>
        <w:t>перспективи</w:t>
      </w:r>
      <w:r>
        <w:t></w:t>
      </w:r>
      <w:r>
        <w:rPr>
          <w:rFonts w:hint="eastAsia"/>
        </w:rPr>
        <w:t>діяльності</w:t>
      </w:r>
      <w:r>
        <w:t></w:t>
      </w:r>
      <w:r>
        <w:rPr>
          <w:rFonts w:hint="eastAsia"/>
        </w:rPr>
        <w:t>релігійних</w:t>
      </w:r>
      <w:r>
        <w:t></w:t>
      </w:r>
      <w:r>
        <w:rPr>
          <w:rFonts w:hint="eastAsia"/>
        </w:rPr>
        <w:t>організацій</w:t>
      </w:r>
      <w:r>
        <w:t></w:t>
      </w:r>
      <w:r>
        <w:rPr>
          <w:rFonts w:hint="eastAsia"/>
        </w:rPr>
        <w:t>в</w:t>
      </w:r>
    </w:p>
    <w:p w:rsidR="000741E1" w:rsidRDefault="000741E1" w:rsidP="000741E1">
      <w:r>
        <w:rPr>
          <w:rFonts w:hint="eastAsia"/>
        </w:rPr>
        <w:t>Україні</w:t>
      </w:r>
      <w:r>
        <w:t></w:t>
      </w:r>
      <w:r>
        <w:t></w:t>
      </w:r>
      <w:r>
        <w:rPr>
          <w:rFonts w:hint="eastAsia"/>
        </w:rPr>
        <w:t>в</w:t>
      </w:r>
      <w:r>
        <w:t></w:t>
      </w:r>
      <w:r>
        <w:rPr>
          <w:rFonts w:hint="eastAsia"/>
        </w:rPr>
        <w:t>контексті</w:t>
      </w:r>
      <w:r>
        <w:t></w:t>
      </w:r>
      <w:r>
        <w:rPr>
          <w:rFonts w:hint="eastAsia"/>
        </w:rPr>
        <w:t>розбудови</w:t>
      </w:r>
      <w:r>
        <w:t></w:t>
      </w:r>
      <w:r>
        <w:rPr>
          <w:rFonts w:hint="eastAsia"/>
        </w:rPr>
        <w:t>демократичного</w:t>
      </w:r>
      <w:r>
        <w:t></w:t>
      </w:r>
      <w:r>
        <w:rPr>
          <w:rFonts w:hint="eastAsia"/>
        </w:rPr>
        <w:t>суспільства</w:t>
      </w:r>
      <w:r>
        <w:t></w:t>
      </w:r>
      <w:r>
        <w:t></w:t>
      </w:r>
      <w:r>
        <w:rPr>
          <w:rFonts w:hint="eastAsia"/>
        </w:rPr>
        <w:t>вимагають</w:t>
      </w:r>
    </w:p>
    <w:p w:rsidR="000741E1" w:rsidRDefault="000741E1" w:rsidP="000741E1">
      <w:r>
        <w:rPr>
          <w:rFonts w:hint="eastAsia"/>
        </w:rPr>
        <w:t>удосконалення</w:t>
      </w:r>
      <w:r>
        <w:t></w:t>
      </w:r>
      <w:r>
        <w:rPr>
          <w:rFonts w:hint="eastAsia"/>
        </w:rPr>
        <w:t>чинного</w:t>
      </w:r>
      <w:r>
        <w:t></w:t>
      </w:r>
      <w:r>
        <w:rPr>
          <w:rFonts w:hint="eastAsia"/>
        </w:rPr>
        <w:t>законодавства</w:t>
      </w:r>
      <w:r>
        <w:t></w:t>
      </w:r>
      <w:r>
        <w:rPr>
          <w:rFonts w:hint="eastAsia"/>
        </w:rPr>
        <w:t>через</w:t>
      </w:r>
      <w:r>
        <w:t></w:t>
      </w:r>
      <w:r>
        <w:rPr>
          <w:rFonts w:hint="eastAsia"/>
        </w:rPr>
        <w:t>призму</w:t>
      </w:r>
      <w:r>
        <w:t></w:t>
      </w:r>
      <w:r>
        <w:rPr>
          <w:rFonts w:hint="eastAsia"/>
        </w:rPr>
        <w:t>обставин</w:t>
      </w:r>
      <w:r>
        <w:t></w:t>
      </w:r>
      <w:r>
        <w:t></w:t>
      </w:r>
      <w:r>
        <w:rPr>
          <w:rFonts w:hint="eastAsia"/>
        </w:rPr>
        <w:t>що</w:t>
      </w:r>
      <w:r>
        <w:t></w:t>
      </w:r>
      <w:r>
        <w:rPr>
          <w:rFonts w:hint="eastAsia"/>
        </w:rPr>
        <w:t>склалися</w:t>
      </w:r>
      <w:r>
        <w:t></w:t>
      </w:r>
      <w:r>
        <w:rPr>
          <w:rFonts w:hint="eastAsia"/>
        </w:rPr>
        <w:t>в</w:t>
      </w:r>
    </w:p>
    <w:p w:rsidR="000741E1" w:rsidRDefault="000741E1" w:rsidP="000741E1">
      <w:r>
        <w:rPr>
          <w:rFonts w:hint="eastAsia"/>
        </w:rPr>
        <w:t>державі</w:t>
      </w:r>
      <w:r>
        <w:t></w:t>
      </w:r>
    </w:p>
    <w:p w:rsidR="000741E1" w:rsidRDefault="000741E1" w:rsidP="000741E1">
      <w:r>
        <w:rPr>
          <w:rFonts w:hint="eastAsia"/>
        </w:rPr>
        <w:t>Таким</w:t>
      </w:r>
      <w:r>
        <w:t></w:t>
      </w:r>
      <w:r>
        <w:rPr>
          <w:rFonts w:hint="eastAsia"/>
        </w:rPr>
        <w:t>чином</w:t>
      </w:r>
      <w:r>
        <w:t></w:t>
      </w:r>
      <w:r>
        <w:t></w:t>
      </w:r>
      <w:r>
        <w:rPr>
          <w:rFonts w:hint="eastAsia"/>
        </w:rPr>
        <w:t>можна</w:t>
      </w:r>
      <w:r>
        <w:t></w:t>
      </w:r>
      <w:r>
        <w:rPr>
          <w:rFonts w:hint="eastAsia"/>
        </w:rPr>
        <w:t>константувати</w:t>
      </w:r>
      <w:r>
        <w:t></w:t>
      </w:r>
      <w:r>
        <w:t></w:t>
      </w:r>
      <w:r>
        <w:rPr>
          <w:rFonts w:hint="eastAsia"/>
        </w:rPr>
        <w:t>що</w:t>
      </w:r>
      <w:r>
        <w:t></w:t>
      </w:r>
      <w:r>
        <w:rPr>
          <w:rFonts w:hint="eastAsia"/>
        </w:rPr>
        <w:t>загалом</w:t>
      </w:r>
      <w:r>
        <w:t></w:t>
      </w:r>
      <w:r>
        <w:rPr>
          <w:rFonts w:hint="eastAsia"/>
        </w:rPr>
        <w:t>питання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не</w:t>
      </w:r>
      <w:r>
        <w:t></w:t>
      </w:r>
      <w:r>
        <w:rPr>
          <w:rFonts w:hint="eastAsia"/>
        </w:rPr>
        <w:t>обійдені</w:t>
      </w:r>
      <w:r>
        <w:t></w:t>
      </w:r>
      <w:r>
        <w:rPr>
          <w:rFonts w:hint="eastAsia"/>
        </w:rPr>
        <w:t>увагою</w:t>
      </w:r>
      <w:r>
        <w:t></w:t>
      </w:r>
      <w:r>
        <w:rPr>
          <w:rFonts w:hint="eastAsia"/>
        </w:rPr>
        <w:t>витчизняних</w:t>
      </w:r>
    </w:p>
    <w:p w:rsidR="000741E1" w:rsidRDefault="000741E1" w:rsidP="000741E1">
      <w:r>
        <w:rPr>
          <w:rFonts w:hint="eastAsia"/>
        </w:rPr>
        <w:t>дослідників</w:t>
      </w:r>
      <w:r>
        <w:t></w:t>
      </w:r>
      <w:r>
        <w:rPr>
          <w:rFonts w:hint="eastAsia"/>
        </w:rPr>
        <w:t>та</w:t>
      </w:r>
      <w:r>
        <w:t></w:t>
      </w:r>
      <w:r>
        <w:rPr>
          <w:rFonts w:hint="eastAsia"/>
        </w:rPr>
        <w:t>науковців</w:t>
      </w:r>
      <w:r>
        <w:t></w:t>
      </w:r>
      <w:r>
        <w:rPr>
          <w:rFonts w:hint="eastAsia"/>
        </w:rPr>
        <w:t>із</w:t>
      </w:r>
      <w:r>
        <w:t></w:t>
      </w:r>
      <w:r>
        <w:rPr>
          <w:rFonts w:hint="eastAsia"/>
        </w:rPr>
        <w:t>пострадянських</w:t>
      </w:r>
      <w:r>
        <w:t></w:t>
      </w:r>
      <w:r>
        <w:rPr>
          <w:rFonts w:hint="eastAsia"/>
        </w:rPr>
        <w:t>країн</w:t>
      </w:r>
      <w:r>
        <w:t></w:t>
      </w:r>
      <w:r>
        <w:t></w:t>
      </w:r>
      <w:r>
        <w:rPr>
          <w:rFonts w:hint="eastAsia"/>
        </w:rPr>
        <w:t>Однак</w:t>
      </w:r>
      <w:r>
        <w:t></w:t>
      </w:r>
      <w:r>
        <w:rPr>
          <w:rFonts w:hint="eastAsia"/>
        </w:rPr>
        <w:t>у</w:t>
      </w:r>
      <w:r>
        <w:t></w:t>
      </w:r>
      <w:r>
        <w:rPr>
          <w:rFonts w:hint="eastAsia"/>
        </w:rPr>
        <w:t>сучасних</w:t>
      </w:r>
    </w:p>
    <w:p w:rsidR="000741E1" w:rsidRDefault="000741E1" w:rsidP="000741E1">
      <w:r>
        <w:rPr>
          <w:rFonts w:hint="eastAsia"/>
        </w:rPr>
        <w:t>дослідженнях</w:t>
      </w:r>
      <w:r>
        <w:t></w:t>
      </w:r>
      <w:r>
        <w:rPr>
          <w:rFonts w:hint="eastAsia"/>
        </w:rPr>
        <w:t>недостатньо</w:t>
      </w:r>
      <w:r>
        <w:t></w:t>
      </w:r>
      <w:r>
        <w:rPr>
          <w:rFonts w:hint="eastAsia"/>
        </w:rPr>
        <w:t>уваги</w:t>
      </w:r>
      <w:r>
        <w:t></w:t>
      </w:r>
      <w:r>
        <w:rPr>
          <w:rFonts w:hint="eastAsia"/>
        </w:rPr>
        <w:t>приділено</w:t>
      </w:r>
      <w:r>
        <w:t></w:t>
      </w:r>
      <w:r>
        <w:rPr>
          <w:rFonts w:hint="eastAsia"/>
        </w:rPr>
        <w:t>їх</w:t>
      </w:r>
      <w:r>
        <w:t></w:t>
      </w:r>
      <w:r>
        <w:rPr>
          <w:rFonts w:hint="eastAsia"/>
        </w:rPr>
        <w:t>історичному</w:t>
      </w:r>
      <w:r>
        <w:t></w:t>
      </w:r>
      <w:r>
        <w:rPr>
          <w:rFonts w:hint="eastAsia"/>
        </w:rPr>
        <w:t>формуванню</w:t>
      </w:r>
      <w:r>
        <w:t></w:t>
      </w:r>
      <w:r>
        <w:t></w:t>
      </w:r>
      <w:r>
        <w:rPr>
          <w:rFonts w:hint="eastAsia"/>
        </w:rPr>
        <w:t>ролі</w:t>
      </w:r>
      <w:r>
        <w:t></w:t>
      </w:r>
    </w:p>
    <w:p w:rsidR="000741E1" w:rsidRDefault="000741E1" w:rsidP="000741E1">
      <w:r>
        <w:rPr>
          <w:rFonts w:hint="eastAsia"/>
        </w:rPr>
        <w:t>аналізу</w:t>
      </w:r>
      <w:r>
        <w:t></w:t>
      </w:r>
      <w:r>
        <w:rPr>
          <w:rFonts w:hint="eastAsia"/>
        </w:rPr>
        <w:t>моделі</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у</w:t>
      </w:r>
    </w:p>
    <w:p w:rsidR="000741E1" w:rsidRDefault="000741E1" w:rsidP="000741E1">
      <w:r>
        <w:rPr>
          <w:rFonts w:hint="eastAsia"/>
        </w:rPr>
        <w:t>демократичних</w:t>
      </w:r>
      <w:r>
        <w:t></w:t>
      </w:r>
      <w:r>
        <w:rPr>
          <w:rFonts w:hint="eastAsia"/>
        </w:rPr>
        <w:t>державах</w:t>
      </w:r>
      <w:r>
        <w:t></w:t>
      </w:r>
      <w:r>
        <w:t></w:t>
      </w:r>
      <w:r>
        <w:rPr>
          <w:rFonts w:hint="eastAsia"/>
        </w:rPr>
        <w:t>Тому</w:t>
      </w:r>
      <w:r>
        <w:t></w:t>
      </w:r>
      <w:r>
        <w:rPr>
          <w:rFonts w:hint="eastAsia"/>
        </w:rPr>
        <w:t>актуальність</w:t>
      </w:r>
      <w:r>
        <w:t></w:t>
      </w:r>
      <w:r>
        <w:rPr>
          <w:rFonts w:hint="eastAsia"/>
        </w:rPr>
        <w:t>дослідження</w:t>
      </w:r>
      <w:r>
        <w:t></w:t>
      </w:r>
      <w:r>
        <w:rPr>
          <w:rFonts w:hint="eastAsia"/>
        </w:rPr>
        <w:t>є</w:t>
      </w:r>
      <w:r>
        <w:t></w:t>
      </w:r>
      <w:r>
        <w:rPr>
          <w:rFonts w:hint="eastAsia"/>
        </w:rPr>
        <w:t>очевидною</w:t>
      </w:r>
      <w:r>
        <w:t></w:t>
      </w:r>
    </w:p>
    <w:p w:rsidR="000741E1" w:rsidRDefault="000741E1" w:rsidP="000741E1">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r>
        <w:t></w:t>
      </w:r>
      <w:r>
        <w:rPr>
          <w:rFonts w:hint="eastAsia"/>
        </w:rPr>
        <w:t>Роботу</w:t>
      </w:r>
    </w:p>
    <w:p w:rsidR="000741E1" w:rsidRDefault="000741E1" w:rsidP="000741E1">
      <w:r>
        <w:rPr>
          <w:rFonts w:hint="eastAsia"/>
        </w:rPr>
        <w:t>виконано</w:t>
      </w:r>
      <w:r>
        <w:t></w:t>
      </w:r>
      <w:r>
        <w:rPr>
          <w:rFonts w:hint="eastAsia"/>
        </w:rPr>
        <w:t>відповідно</w:t>
      </w:r>
      <w:r>
        <w:t></w:t>
      </w:r>
      <w:r>
        <w:rPr>
          <w:rFonts w:hint="eastAsia"/>
        </w:rPr>
        <w:t>до</w:t>
      </w:r>
      <w:r>
        <w:t></w:t>
      </w:r>
      <w:r>
        <w:rPr>
          <w:rFonts w:hint="eastAsia"/>
        </w:rPr>
        <w:t>пріоритетних</w:t>
      </w:r>
      <w:r>
        <w:t></w:t>
      </w:r>
      <w:r>
        <w:rPr>
          <w:rFonts w:hint="eastAsia"/>
        </w:rPr>
        <w:t>напрямів</w:t>
      </w:r>
      <w:r>
        <w:t></w:t>
      </w:r>
      <w:r>
        <w:rPr>
          <w:rFonts w:hint="eastAsia"/>
        </w:rPr>
        <w:t>розвитку</w:t>
      </w:r>
      <w:r>
        <w:t></w:t>
      </w:r>
      <w:r>
        <w:rPr>
          <w:rFonts w:hint="eastAsia"/>
        </w:rPr>
        <w:t>правової</w:t>
      </w:r>
      <w:r>
        <w:t></w:t>
      </w:r>
      <w:r>
        <w:rPr>
          <w:rFonts w:hint="eastAsia"/>
        </w:rPr>
        <w:t>науки</w:t>
      </w:r>
      <w:r>
        <w:t></w:t>
      </w:r>
      <w:r>
        <w:rPr>
          <w:rFonts w:hint="eastAsia"/>
        </w:rPr>
        <w:t>на</w:t>
      </w:r>
    </w:p>
    <w:p w:rsidR="000741E1" w:rsidRDefault="000741E1" w:rsidP="000741E1">
      <w:r>
        <w:t></w:t>
      </w:r>
      <w:r>
        <w:t></w:t>
      </w:r>
      <w:r>
        <w:t></w:t>
      </w:r>
      <w:r>
        <w:t></w:t>
      </w:r>
      <w:r>
        <w:rPr>
          <w:rFonts w:hint="eastAsia"/>
        </w:rPr>
        <w:t>–</w:t>
      </w:r>
      <w:r>
        <w:t></w:t>
      </w:r>
      <w:r>
        <w:t></w:t>
      </w:r>
      <w:r>
        <w:t></w:t>
      </w:r>
      <w:r>
        <w:t></w:t>
      </w:r>
      <w:r>
        <w:t></w:t>
      </w:r>
      <w:r>
        <w:rPr>
          <w:rFonts w:hint="eastAsia"/>
        </w:rPr>
        <w:t>рр</w:t>
      </w:r>
      <w:r>
        <w:t></w:t>
      </w:r>
      <w:r>
        <w:t></w:t>
      </w:r>
      <w:r>
        <w:t></w:t>
      </w:r>
      <w:r>
        <w:rPr>
          <w:rFonts w:hint="eastAsia"/>
        </w:rPr>
        <w:t>затверджених</w:t>
      </w:r>
      <w:r>
        <w:t></w:t>
      </w:r>
      <w:r>
        <w:rPr>
          <w:rFonts w:hint="eastAsia"/>
        </w:rPr>
        <w:t>постановою</w:t>
      </w:r>
      <w:r>
        <w:t></w:t>
      </w:r>
      <w:r>
        <w:rPr>
          <w:rFonts w:hint="eastAsia"/>
        </w:rPr>
        <w:t>загальних</w:t>
      </w:r>
      <w:r>
        <w:t></w:t>
      </w:r>
      <w:r>
        <w:rPr>
          <w:rFonts w:hint="eastAsia"/>
        </w:rPr>
        <w:t>зборів</w:t>
      </w:r>
      <w:r>
        <w:t></w:t>
      </w:r>
      <w:r>
        <w:rPr>
          <w:rFonts w:hint="eastAsia"/>
        </w:rPr>
        <w:t>Національної</w:t>
      </w:r>
    </w:p>
    <w:p w:rsidR="000741E1" w:rsidRDefault="000741E1" w:rsidP="000741E1">
      <w:r>
        <w:rPr>
          <w:rFonts w:hint="eastAsia"/>
        </w:rPr>
        <w:t>академії</w:t>
      </w:r>
      <w:r>
        <w:t></w:t>
      </w:r>
      <w:r>
        <w:rPr>
          <w:rFonts w:hint="eastAsia"/>
        </w:rPr>
        <w:t>правових</w:t>
      </w:r>
      <w:r>
        <w:t></w:t>
      </w:r>
      <w:r>
        <w:rPr>
          <w:rFonts w:hint="eastAsia"/>
        </w:rPr>
        <w:t>наук</w:t>
      </w:r>
      <w:r>
        <w:t></w:t>
      </w:r>
      <w:r>
        <w:rPr>
          <w:rFonts w:hint="eastAsia"/>
        </w:rPr>
        <w:t>України</w:t>
      </w:r>
      <w:r>
        <w:t></w:t>
      </w:r>
      <w:r>
        <w:rPr>
          <w:rFonts w:hint="eastAsia"/>
        </w:rPr>
        <w:t>від</w:t>
      </w:r>
      <w:r>
        <w:t></w:t>
      </w:r>
      <w:r>
        <w:t></w:t>
      </w:r>
      <w:r>
        <w:t></w:t>
      </w:r>
      <w:r>
        <w:t></w:t>
      </w:r>
      <w:r>
        <w:t></w:t>
      </w:r>
      <w:r>
        <w:t></w:t>
      </w:r>
      <w:r>
        <w:t></w:t>
      </w:r>
      <w:r>
        <w:t></w:t>
      </w:r>
      <w:r>
        <w:t></w:t>
      </w:r>
      <w:r>
        <w:t></w:t>
      </w:r>
      <w:r>
        <w:t></w:t>
      </w:r>
      <w:r>
        <w:t></w:t>
      </w:r>
      <w:r>
        <w:rPr>
          <w:rFonts w:hint="eastAsia"/>
        </w:rPr>
        <w:t>р</w:t>
      </w:r>
      <w:r>
        <w:t></w:t>
      </w:r>
      <w:r>
        <w:t></w:t>
      </w:r>
      <w:r>
        <w:rPr>
          <w:rFonts w:hint="eastAsia"/>
        </w:rPr>
        <w:t>№</w:t>
      </w:r>
      <w:r>
        <w:t></w:t>
      </w:r>
      <w:r>
        <w:t></w:t>
      </w:r>
      <w:r>
        <w:t></w:t>
      </w:r>
      <w:r>
        <w:t></w:t>
      </w:r>
      <w:r>
        <w:t></w:t>
      </w:r>
      <w:r>
        <w:t></w:t>
      </w:r>
      <w:r>
        <w:t></w:t>
      </w:r>
      <w:r>
        <w:t></w:t>
      </w:r>
      <w:r>
        <w:rPr>
          <w:rFonts w:hint="eastAsia"/>
        </w:rPr>
        <w:t>а</w:t>
      </w:r>
      <w:r>
        <w:t></w:t>
      </w:r>
      <w:r>
        <w:rPr>
          <w:rFonts w:hint="eastAsia"/>
        </w:rPr>
        <w:t>також</w:t>
      </w:r>
      <w:r>
        <w:t></w:t>
      </w:r>
      <w:r>
        <w:rPr>
          <w:rFonts w:hint="eastAsia"/>
        </w:rPr>
        <w:t>у</w:t>
      </w:r>
      <w:r>
        <w:t></w:t>
      </w:r>
      <w:r>
        <w:rPr>
          <w:rFonts w:hint="eastAsia"/>
        </w:rPr>
        <w:t>межах</w:t>
      </w:r>
    </w:p>
    <w:p w:rsidR="000741E1" w:rsidRDefault="000741E1" w:rsidP="000741E1">
      <w:r>
        <w:rPr>
          <w:rFonts w:hint="eastAsia"/>
        </w:rPr>
        <w:t>теми</w:t>
      </w:r>
      <w:r>
        <w:t></w:t>
      </w:r>
      <w:r>
        <w:rPr>
          <w:rFonts w:hint="eastAsia"/>
        </w:rPr>
        <w:t>науково</w:t>
      </w:r>
      <w:r>
        <w:t></w:t>
      </w:r>
      <w:r>
        <w:rPr>
          <w:rFonts w:hint="eastAsia"/>
        </w:rPr>
        <w:t>дослідної</w:t>
      </w:r>
      <w:r>
        <w:t></w:t>
      </w:r>
      <w:r>
        <w:rPr>
          <w:rFonts w:hint="eastAsia"/>
        </w:rPr>
        <w:t>роботи</w:t>
      </w:r>
      <w:r>
        <w:t></w:t>
      </w:r>
      <w:r>
        <w:rPr>
          <w:rFonts w:hint="eastAsia"/>
        </w:rPr>
        <w:t>юридичного</w:t>
      </w:r>
      <w:r>
        <w:t></w:t>
      </w:r>
      <w:r>
        <w:rPr>
          <w:rFonts w:hint="eastAsia"/>
        </w:rPr>
        <w:t>факультету</w:t>
      </w:r>
      <w:r>
        <w:t></w:t>
      </w:r>
      <w:r>
        <w:rPr>
          <w:rFonts w:hint="eastAsia"/>
        </w:rPr>
        <w:t>Київського</w:t>
      </w:r>
    </w:p>
    <w:p w:rsidR="000741E1" w:rsidRDefault="000741E1" w:rsidP="000741E1">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Доктрина</w:t>
      </w:r>
      <w:r>
        <w:t></w:t>
      </w:r>
      <w:r>
        <w:rPr>
          <w:rFonts w:hint="eastAsia"/>
        </w:rPr>
        <w:t>права</w:t>
      </w:r>
      <w:r>
        <w:t></w:t>
      </w:r>
      <w:r>
        <w:rPr>
          <w:rFonts w:hint="eastAsia"/>
        </w:rPr>
        <w:t>в</w:t>
      </w:r>
    </w:p>
    <w:p w:rsidR="000741E1" w:rsidRDefault="000741E1" w:rsidP="000741E1">
      <w:r>
        <w:rPr>
          <w:rFonts w:hint="eastAsia"/>
        </w:rPr>
        <w:t>правовій</w:t>
      </w:r>
      <w:r>
        <w:t></w:t>
      </w:r>
      <w:r>
        <w:rPr>
          <w:rFonts w:hint="eastAsia"/>
        </w:rPr>
        <w:t>системі</w:t>
      </w:r>
      <w:r>
        <w:t></w:t>
      </w:r>
      <w:r>
        <w:rPr>
          <w:rFonts w:hint="eastAsia"/>
        </w:rPr>
        <w:t>України</w:t>
      </w:r>
      <w:r>
        <w:t></w:t>
      </w:r>
      <w:r>
        <w:t></w:t>
      </w:r>
      <w:r>
        <w:rPr>
          <w:rFonts w:hint="eastAsia"/>
        </w:rPr>
        <w:t>теоретичний</w:t>
      </w:r>
      <w:r>
        <w:t></w:t>
      </w:r>
      <w:r>
        <w:rPr>
          <w:rFonts w:hint="eastAsia"/>
        </w:rPr>
        <w:t>і</w:t>
      </w:r>
      <w:r>
        <w:t></w:t>
      </w:r>
      <w:r>
        <w:rPr>
          <w:rFonts w:hint="eastAsia"/>
        </w:rPr>
        <w:t>практичний</w:t>
      </w:r>
      <w:r>
        <w:t></w:t>
      </w:r>
      <w:r>
        <w:rPr>
          <w:rFonts w:hint="eastAsia"/>
        </w:rPr>
        <w:t>аспекти</w:t>
      </w:r>
      <w:r>
        <w:t></w:t>
      </w:r>
      <w:r>
        <w:t></w:t>
      </w:r>
      <w:r>
        <w:rPr>
          <w:rFonts w:hint="eastAsia"/>
        </w:rPr>
        <w:t>№</w:t>
      </w:r>
      <w:r>
        <w:t></w:t>
      </w:r>
      <w:r>
        <w:t></w:t>
      </w:r>
      <w:r>
        <w:t></w:t>
      </w:r>
      <w:r>
        <w:t></w:t>
      </w:r>
      <w:r>
        <w:rPr>
          <w:rFonts w:hint="eastAsia"/>
        </w:rPr>
        <w:t>БФ</w:t>
      </w:r>
      <w:r>
        <w:t></w:t>
      </w:r>
      <w:r>
        <w:t></w:t>
      </w:r>
      <w:r>
        <w:t></w:t>
      </w:r>
      <w:r>
        <w:t></w:t>
      </w:r>
      <w:r>
        <w:t></w:t>
      </w:r>
    </w:p>
    <w:p w:rsidR="000741E1" w:rsidRDefault="000741E1" w:rsidP="000741E1">
      <w:r>
        <w:t></w:t>
      </w:r>
      <w:r>
        <w:t></w:t>
      </w:r>
      <w:r>
        <w:t></w:t>
      </w:r>
      <w:r>
        <w:t></w:t>
      </w:r>
      <w:r>
        <w:rPr>
          <w:rFonts w:hint="eastAsia"/>
        </w:rPr>
        <w:t>державний</w:t>
      </w:r>
      <w:r>
        <w:t></w:t>
      </w:r>
      <w:r>
        <w:rPr>
          <w:rFonts w:hint="eastAsia"/>
        </w:rPr>
        <w:t>реєстраційний</w:t>
      </w:r>
      <w:r>
        <w:t></w:t>
      </w:r>
      <w:r>
        <w:rPr>
          <w:rFonts w:hint="eastAsia"/>
        </w:rPr>
        <w:t>номер</w:t>
      </w:r>
      <w:r>
        <w:t></w:t>
      </w:r>
      <w:r>
        <w:t></w:t>
      </w:r>
      <w:r>
        <w:t></w:t>
      </w:r>
      <w:r>
        <w:t></w:t>
      </w:r>
      <w:r>
        <w:t></w:t>
      </w:r>
      <w:r>
        <w:t></w:t>
      </w:r>
      <w:r>
        <w:t></w:t>
      </w:r>
      <w:r>
        <w:t></w:t>
      </w:r>
      <w:r>
        <w:t></w:t>
      </w:r>
      <w:r>
        <w:t></w:t>
      </w:r>
      <w:r>
        <w:t></w:t>
      </w:r>
      <w:r>
        <w:t></w:t>
      </w:r>
      <w:r>
        <w:t></w:t>
      </w:r>
      <w:r>
        <w:t></w:t>
      </w:r>
    </w:p>
    <w:p w:rsidR="000741E1" w:rsidRDefault="000741E1" w:rsidP="000741E1">
      <w:r>
        <w:rPr>
          <w:rFonts w:hint="eastAsia"/>
        </w:rPr>
        <w:t>Тема</w:t>
      </w:r>
      <w:r>
        <w:t></w:t>
      </w:r>
      <w:r>
        <w:rPr>
          <w:rFonts w:hint="eastAsia"/>
        </w:rPr>
        <w:t>дисертаційної</w:t>
      </w:r>
      <w:r>
        <w:t></w:t>
      </w:r>
      <w:r>
        <w:rPr>
          <w:rFonts w:hint="eastAsia"/>
        </w:rPr>
        <w:t>роботи</w:t>
      </w:r>
      <w:r>
        <w:t></w:t>
      </w:r>
      <w:r>
        <w:rPr>
          <w:rFonts w:hint="eastAsia"/>
        </w:rPr>
        <w:t>затверджена</w:t>
      </w:r>
      <w:r>
        <w:t></w:t>
      </w:r>
      <w:r>
        <w:rPr>
          <w:rFonts w:hint="eastAsia"/>
        </w:rPr>
        <w:t>вченою</w:t>
      </w:r>
      <w:r>
        <w:t></w:t>
      </w:r>
      <w:r>
        <w:rPr>
          <w:rFonts w:hint="eastAsia"/>
        </w:rPr>
        <w:t>радою</w:t>
      </w:r>
      <w:r>
        <w:t></w:t>
      </w:r>
      <w:r>
        <w:rPr>
          <w:rFonts w:hint="eastAsia"/>
        </w:rPr>
        <w:t>юридичного</w:t>
      </w:r>
    </w:p>
    <w:p w:rsidR="000741E1" w:rsidRDefault="000741E1" w:rsidP="000741E1">
      <w:r>
        <w:rPr>
          <w:rFonts w:hint="eastAsia"/>
        </w:rPr>
        <w:t>факультету</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0741E1" w:rsidRDefault="000741E1" w:rsidP="000741E1">
      <w:r>
        <w:t></w:t>
      </w:r>
      <w:r>
        <w:rPr>
          <w:rFonts w:hint="eastAsia"/>
        </w:rPr>
        <w:t>протокол</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p>
    <w:p w:rsidR="000741E1" w:rsidRDefault="000741E1" w:rsidP="000741E1">
      <w:r>
        <w:rPr>
          <w:rFonts w:hint="eastAsia"/>
        </w:rPr>
        <w:t>Мета</w:t>
      </w:r>
      <w:r>
        <w:t></w:t>
      </w:r>
      <w:r>
        <w:rPr>
          <w:rFonts w:hint="eastAsia"/>
        </w:rPr>
        <w:t>і</w:t>
      </w:r>
      <w:r>
        <w:t></w:t>
      </w:r>
      <w:r>
        <w:rPr>
          <w:rFonts w:hint="eastAsia"/>
        </w:rPr>
        <w:t>задачі</w:t>
      </w:r>
      <w:r>
        <w:t></w:t>
      </w:r>
      <w:r>
        <w:rPr>
          <w:rFonts w:hint="eastAsia"/>
        </w:rPr>
        <w:t>дослідження</w:t>
      </w:r>
      <w:r>
        <w:t></w:t>
      </w:r>
      <w:r>
        <w:t></w:t>
      </w:r>
      <w:r>
        <w:rPr>
          <w:rFonts w:hint="eastAsia"/>
        </w:rPr>
        <w:t>Метою</w:t>
      </w:r>
      <w:r>
        <w:t></w:t>
      </w:r>
      <w:r>
        <w:rPr>
          <w:rFonts w:hint="eastAsia"/>
        </w:rPr>
        <w:t>дисертаційного</w:t>
      </w:r>
      <w:r>
        <w:t></w:t>
      </w:r>
      <w:r>
        <w:rPr>
          <w:rFonts w:hint="eastAsia"/>
        </w:rPr>
        <w:t>дослідження</w:t>
      </w:r>
      <w:r>
        <w:t></w:t>
      </w:r>
      <w:r>
        <w:rPr>
          <w:rFonts w:hint="eastAsia"/>
        </w:rPr>
        <w:t>є</w:t>
      </w:r>
    </w:p>
    <w:p w:rsidR="000741E1" w:rsidRDefault="000741E1" w:rsidP="000741E1">
      <w:r>
        <w:rPr>
          <w:rFonts w:hint="eastAsia"/>
        </w:rPr>
        <w:t>визначення</w:t>
      </w:r>
      <w:r>
        <w:t></w:t>
      </w:r>
      <w:r>
        <w:rPr>
          <w:rFonts w:hint="eastAsia"/>
        </w:rPr>
        <w:t>особливостей</w:t>
      </w:r>
      <w:r>
        <w:t></w:t>
      </w:r>
      <w:r>
        <w:rPr>
          <w:rFonts w:hint="eastAsia"/>
        </w:rPr>
        <w:t>сучасного</w:t>
      </w:r>
      <w:r>
        <w:t></w:t>
      </w:r>
      <w:r>
        <w:rPr>
          <w:rFonts w:hint="eastAsia"/>
        </w:rPr>
        <w:t>стану</w:t>
      </w:r>
      <w:r>
        <w:t></w:t>
      </w:r>
      <w:r>
        <w:rPr>
          <w:rFonts w:hint="eastAsia"/>
        </w:rPr>
        <w:t>нормативно</w:t>
      </w:r>
      <w:r>
        <w:t></w:t>
      </w:r>
      <w:r>
        <w:rPr>
          <w:rFonts w:hint="eastAsia"/>
        </w:rPr>
        <w:t>правового</w:t>
      </w:r>
      <w:r>
        <w:t></w:t>
      </w:r>
      <w:r>
        <w:rPr>
          <w:rFonts w:hint="eastAsia"/>
        </w:rPr>
        <w:t>регулювання</w:t>
      </w:r>
    </w:p>
    <w:p w:rsidR="000741E1" w:rsidRDefault="000741E1" w:rsidP="000741E1">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t></w:t>
      </w:r>
      <w:r>
        <w:rPr>
          <w:rFonts w:hint="eastAsia"/>
        </w:rPr>
        <w:t>аналіз</w:t>
      </w:r>
      <w:r>
        <w:t></w:t>
      </w:r>
      <w:r>
        <w:rPr>
          <w:rFonts w:hint="eastAsia"/>
        </w:rPr>
        <w:t>проблем</w:t>
      </w:r>
      <w:r>
        <w:t></w:t>
      </w:r>
      <w:r>
        <w:rPr>
          <w:rFonts w:hint="eastAsia"/>
        </w:rPr>
        <w:t>їх</w:t>
      </w:r>
    </w:p>
    <w:p w:rsidR="000741E1" w:rsidRDefault="000741E1" w:rsidP="000741E1">
      <w:r>
        <w:rPr>
          <w:rFonts w:hint="eastAsia"/>
        </w:rPr>
        <w:t>діяльності</w:t>
      </w:r>
      <w:r>
        <w:t></w:t>
      </w:r>
      <w:r>
        <w:t></w:t>
      </w:r>
      <w:r>
        <w:rPr>
          <w:rFonts w:hint="eastAsia"/>
        </w:rPr>
        <w:t>пошук</w:t>
      </w:r>
      <w:r>
        <w:t></w:t>
      </w:r>
      <w:r>
        <w:rPr>
          <w:rFonts w:hint="eastAsia"/>
        </w:rPr>
        <w:t>шляхів</w:t>
      </w:r>
      <w:r>
        <w:t></w:t>
      </w:r>
      <w:r>
        <w:rPr>
          <w:rFonts w:hint="eastAsia"/>
        </w:rPr>
        <w:t>їх</w:t>
      </w:r>
      <w:r>
        <w:t></w:t>
      </w:r>
      <w:r>
        <w:rPr>
          <w:rFonts w:hint="eastAsia"/>
        </w:rPr>
        <w:t>вирішення</w:t>
      </w:r>
      <w:r>
        <w:t></w:t>
      </w:r>
      <w:r>
        <w:rPr>
          <w:rFonts w:hint="eastAsia"/>
        </w:rPr>
        <w:t>на</w:t>
      </w:r>
      <w:r>
        <w:t></w:t>
      </w:r>
      <w:r>
        <w:rPr>
          <w:rFonts w:hint="eastAsia"/>
        </w:rPr>
        <w:t>основі</w:t>
      </w:r>
      <w:r>
        <w:t></w:t>
      </w:r>
      <w:r>
        <w:rPr>
          <w:rFonts w:hint="eastAsia"/>
        </w:rPr>
        <w:t>вітчизняного</w:t>
      </w:r>
      <w:r>
        <w:t></w:t>
      </w:r>
      <w:r>
        <w:rPr>
          <w:rFonts w:hint="eastAsia"/>
        </w:rPr>
        <w:t>та</w:t>
      </w:r>
      <w:r>
        <w:t></w:t>
      </w:r>
      <w:r>
        <w:rPr>
          <w:rFonts w:hint="eastAsia"/>
        </w:rPr>
        <w:t>зарубіжного</w:t>
      </w:r>
    </w:p>
    <w:p w:rsidR="000741E1" w:rsidRDefault="000741E1" w:rsidP="000741E1">
      <w:r>
        <w:rPr>
          <w:rFonts w:hint="eastAsia"/>
        </w:rPr>
        <w:t>досвіду</w:t>
      </w:r>
      <w:r>
        <w:t></w:t>
      </w:r>
    </w:p>
    <w:p w:rsidR="000741E1" w:rsidRDefault="000741E1" w:rsidP="000741E1">
      <w:r>
        <w:rPr>
          <w:rFonts w:hint="eastAsia"/>
        </w:rPr>
        <w:t>Для</w:t>
      </w:r>
      <w:r>
        <w:t></w:t>
      </w:r>
      <w:r>
        <w:rPr>
          <w:rFonts w:hint="eastAsia"/>
        </w:rPr>
        <w:t>досягнення</w:t>
      </w:r>
      <w:r>
        <w:t></w:t>
      </w:r>
      <w:r>
        <w:rPr>
          <w:rFonts w:hint="eastAsia"/>
        </w:rPr>
        <w:t>поставленої</w:t>
      </w:r>
      <w:r>
        <w:t></w:t>
      </w:r>
      <w:r>
        <w:rPr>
          <w:rFonts w:hint="eastAsia"/>
        </w:rPr>
        <w:t>мети</w:t>
      </w:r>
      <w:r>
        <w:t></w:t>
      </w:r>
      <w:r>
        <w:rPr>
          <w:rFonts w:hint="eastAsia"/>
        </w:rPr>
        <w:t>в</w:t>
      </w:r>
      <w:r>
        <w:t></w:t>
      </w:r>
      <w:r>
        <w:rPr>
          <w:rFonts w:hint="eastAsia"/>
        </w:rPr>
        <w:t>дисертації</w:t>
      </w:r>
      <w:r>
        <w:t></w:t>
      </w:r>
      <w:r>
        <w:rPr>
          <w:rFonts w:hint="eastAsia"/>
        </w:rPr>
        <w:t>необхідно</w:t>
      </w:r>
      <w:r>
        <w:t></w:t>
      </w:r>
      <w:r>
        <w:t></w:t>
      </w:r>
      <w:r>
        <w:rPr>
          <w:rFonts w:hint="eastAsia"/>
        </w:rPr>
        <w:t>перш</w:t>
      </w:r>
      <w:r>
        <w:t></w:t>
      </w:r>
      <w:r>
        <w:rPr>
          <w:rFonts w:hint="eastAsia"/>
        </w:rPr>
        <w:t>за</w:t>
      </w:r>
      <w:r>
        <w:t></w:t>
      </w:r>
      <w:r>
        <w:rPr>
          <w:rFonts w:hint="eastAsia"/>
        </w:rPr>
        <w:t>все</w:t>
      </w:r>
      <w:r>
        <w:t></w:t>
      </w:r>
    </w:p>
    <w:p w:rsidR="000741E1" w:rsidRDefault="000741E1" w:rsidP="000741E1">
      <w:r>
        <w:rPr>
          <w:rFonts w:hint="eastAsia"/>
        </w:rPr>
        <w:t>виконати</w:t>
      </w:r>
      <w:r>
        <w:t></w:t>
      </w:r>
      <w:r>
        <w:rPr>
          <w:rFonts w:hint="eastAsia"/>
        </w:rPr>
        <w:t>такі</w:t>
      </w:r>
      <w:r>
        <w:t></w:t>
      </w:r>
      <w:r>
        <w:rPr>
          <w:rFonts w:hint="eastAsia"/>
        </w:rPr>
        <w:t>задачі</w:t>
      </w:r>
      <w:r>
        <w:t></w:t>
      </w:r>
    </w:p>
    <w:p w:rsidR="000741E1" w:rsidRDefault="000741E1" w:rsidP="000741E1">
      <w:r>
        <w:t></w:t>
      </w:r>
    </w:p>
    <w:p w:rsidR="000741E1" w:rsidRDefault="000741E1" w:rsidP="000741E1">
      <w:r>
        <w:rPr>
          <w:rFonts w:hint="eastAsia"/>
        </w:rPr>
        <w:t>–</w:t>
      </w:r>
      <w:r>
        <w:t></w:t>
      </w:r>
      <w:r>
        <w:rPr>
          <w:rFonts w:hint="eastAsia"/>
        </w:rPr>
        <w:t>вивчити</w:t>
      </w:r>
      <w:r>
        <w:t></w:t>
      </w:r>
      <w:r>
        <w:rPr>
          <w:rFonts w:hint="eastAsia"/>
        </w:rPr>
        <w:t>історію</w:t>
      </w:r>
      <w:r>
        <w:t></w:t>
      </w:r>
      <w:r>
        <w:rPr>
          <w:rFonts w:hint="eastAsia"/>
        </w:rPr>
        <w:t>формування</w:t>
      </w:r>
      <w:r>
        <w:t></w:t>
      </w:r>
      <w:r>
        <w:rPr>
          <w:rFonts w:hint="eastAsia"/>
        </w:rPr>
        <w:t>взаємовідносин</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держави</w:t>
      </w:r>
      <w:r>
        <w:t></w:t>
      </w:r>
    </w:p>
    <w:p w:rsidR="000741E1" w:rsidRDefault="000741E1" w:rsidP="000741E1">
      <w:r>
        <w:rPr>
          <w:rFonts w:hint="eastAsia"/>
        </w:rPr>
        <w:t>–</w:t>
      </w:r>
      <w:r>
        <w:t></w:t>
      </w:r>
      <w:r>
        <w:rPr>
          <w:rFonts w:hint="eastAsia"/>
        </w:rPr>
        <w:t>з’ясувати</w:t>
      </w:r>
      <w:r>
        <w:t></w:t>
      </w:r>
      <w:r>
        <w:rPr>
          <w:rFonts w:hint="eastAsia"/>
        </w:rPr>
        <w:t>методологію</w:t>
      </w:r>
      <w:r>
        <w:t></w:t>
      </w:r>
      <w:r>
        <w:rPr>
          <w:rFonts w:hint="eastAsia"/>
        </w:rPr>
        <w:t>дослідження</w:t>
      </w:r>
      <w:r>
        <w:t></w:t>
      </w:r>
      <w:r>
        <w:rPr>
          <w:rFonts w:hint="eastAsia"/>
        </w:rPr>
        <w:t>взаємовідносин</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держави</w:t>
      </w:r>
      <w:r>
        <w:t></w:t>
      </w:r>
    </w:p>
    <w:p w:rsidR="000741E1" w:rsidRDefault="000741E1" w:rsidP="000741E1">
      <w:r>
        <w:rPr>
          <w:rFonts w:hint="eastAsia"/>
        </w:rPr>
        <w:t>–</w:t>
      </w:r>
      <w:r>
        <w:t></w:t>
      </w:r>
      <w:r>
        <w:rPr>
          <w:rFonts w:hint="eastAsia"/>
        </w:rPr>
        <w:t>встановити</w:t>
      </w:r>
      <w:r>
        <w:t></w:t>
      </w:r>
      <w:r>
        <w:rPr>
          <w:rFonts w:hint="eastAsia"/>
        </w:rPr>
        <w:t>особливості</w:t>
      </w:r>
      <w:r>
        <w:t></w:t>
      </w:r>
      <w:r>
        <w:rPr>
          <w:rFonts w:hint="eastAsia"/>
        </w:rPr>
        <w:t>взаємодії</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p>
    <w:p w:rsidR="000741E1" w:rsidRDefault="000741E1" w:rsidP="000741E1">
      <w:r>
        <w:rPr>
          <w:rFonts w:hint="eastAsia"/>
        </w:rPr>
        <w:t>у</w:t>
      </w:r>
      <w:r>
        <w:t></w:t>
      </w:r>
      <w:r>
        <w:rPr>
          <w:rFonts w:hint="eastAsia"/>
        </w:rPr>
        <w:t>країнах</w:t>
      </w:r>
      <w:r>
        <w:t></w:t>
      </w:r>
      <w:r>
        <w:rPr>
          <w:rFonts w:hint="eastAsia"/>
        </w:rPr>
        <w:t>пострадянського</w:t>
      </w:r>
      <w:r>
        <w:t></w:t>
      </w:r>
      <w:r>
        <w:rPr>
          <w:rFonts w:hint="eastAsia"/>
        </w:rPr>
        <w:t>простору</w:t>
      </w:r>
      <w:r>
        <w:t></w:t>
      </w:r>
    </w:p>
    <w:p w:rsidR="000741E1" w:rsidRDefault="000741E1" w:rsidP="000741E1">
      <w:r>
        <w:rPr>
          <w:rFonts w:hint="eastAsia"/>
        </w:rPr>
        <w:t>–</w:t>
      </w:r>
      <w:r>
        <w:t></w:t>
      </w:r>
      <w:r>
        <w:rPr>
          <w:rFonts w:hint="eastAsia"/>
        </w:rPr>
        <w:t>розглянути</w:t>
      </w:r>
      <w:r>
        <w:t></w:t>
      </w:r>
      <w:r>
        <w:rPr>
          <w:rFonts w:hint="eastAsia"/>
        </w:rPr>
        <w:t>сучасні</w:t>
      </w:r>
      <w:r>
        <w:t></w:t>
      </w:r>
      <w:r>
        <w:rPr>
          <w:rFonts w:hint="eastAsia"/>
        </w:rPr>
        <w:t>правові</w:t>
      </w:r>
      <w:r>
        <w:t></w:t>
      </w:r>
      <w:r>
        <w:rPr>
          <w:rFonts w:hint="eastAsia"/>
        </w:rPr>
        <w:t>моделі</w:t>
      </w:r>
      <w:r>
        <w:t></w:t>
      </w:r>
      <w:r>
        <w:rPr>
          <w:rFonts w:hint="eastAsia"/>
        </w:rPr>
        <w:t>відносин</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держави</w:t>
      </w:r>
      <w:r>
        <w:t></w:t>
      </w:r>
      <w:r>
        <w:rPr>
          <w:rFonts w:hint="eastAsia"/>
        </w:rPr>
        <w:t>у</w:t>
      </w:r>
      <w:r>
        <w:t></w:t>
      </w:r>
      <w:r>
        <w:rPr>
          <w:rFonts w:hint="eastAsia"/>
        </w:rPr>
        <w:t>європейських</w:t>
      </w:r>
      <w:r>
        <w:t></w:t>
      </w:r>
      <w:r>
        <w:rPr>
          <w:rFonts w:hint="eastAsia"/>
        </w:rPr>
        <w:t>країнах</w:t>
      </w:r>
      <w:r>
        <w:t></w:t>
      </w:r>
    </w:p>
    <w:p w:rsidR="000741E1" w:rsidRDefault="000741E1" w:rsidP="000741E1">
      <w:r>
        <w:rPr>
          <w:rFonts w:hint="eastAsia"/>
        </w:rPr>
        <w:t>–</w:t>
      </w:r>
      <w:r>
        <w:t></w:t>
      </w:r>
      <w:r>
        <w:rPr>
          <w:rFonts w:hint="eastAsia"/>
        </w:rPr>
        <w:t>охарактеризувати</w:t>
      </w:r>
      <w:r>
        <w:t></w:t>
      </w:r>
      <w:r>
        <w:rPr>
          <w:rFonts w:hint="eastAsia"/>
        </w:rPr>
        <w:t>правову</w:t>
      </w:r>
      <w:r>
        <w:t></w:t>
      </w:r>
      <w:r>
        <w:rPr>
          <w:rFonts w:hint="eastAsia"/>
        </w:rPr>
        <w:t>модель</w:t>
      </w:r>
      <w:r>
        <w:t></w:t>
      </w:r>
      <w:r>
        <w:rPr>
          <w:rFonts w:hint="eastAsia"/>
        </w:rPr>
        <w:t>відносин</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держави</w:t>
      </w:r>
      <w:r>
        <w:t></w:t>
      </w:r>
      <w:r>
        <w:rPr>
          <w:rFonts w:hint="eastAsia"/>
        </w:rPr>
        <w:t>в</w:t>
      </w:r>
      <w:r>
        <w:t></w:t>
      </w:r>
      <w:r>
        <w:rPr>
          <w:rFonts w:hint="eastAsia"/>
        </w:rPr>
        <w:t>Сполучених</w:t>
      </w:r>
      <w:r>
        <w:t></w:t>
      </w:r>
      <w:r>
        <w:rPr>
          <w:rFonts w:hint="eastAsia"/>
        </w:rPr>
        <w:t>Штатах</w:t>
      </w:r>
      <w:r>
        <w:t></w:t>
      </w:r>
      <w:r>
        <w:rPr>
          <w:rFonts w:hint="eastAsia"/>
        </w:rPr>
        <w:t>Америки</w:t>
      </w:r>
      <w:r>
        <w:t></w:t>
      </w:r>
    </w:p>
    <w:p w:rsidR="000741E1" w:rsidRDefault="000741E1" w:rsidP="000741E1">
      <w:r>
        <w:rPr>
          <w:rFonts w:hint="eastAsia"/>
        </w:rPr>
        <w:t>–</w:t>
      </w:r>
      <w:r>
        <w:t></w:t>
      </w:r>
      <w:r>
        <w:rPr>
          <w:rFonts w:hint="eastAsia"/>
        </w:rPr>
        <w:t>виокремити</w:t>
      </w:r>
      <w:r>
        <w:t></w:t>
      </w:r>
      <w:r>
        <w:rPr>
          <w:rFonts w:hint="eastAsia"/>
        </w:rPr>
        <w:t>особливості</w:t>
      </w:r>
      <w:r>
        <w:t></w:t>
      </w:r>
      <w:r>
        <w:rPr>
          <w:rFonts w:hint="eastAsia"/>
        </w:rPr>
        <w:t>сучасного</w:t>
      </w:r>
      <w:r>
        <w:t></w:t>
      </w:r>
      <w:r>
        <w:rPr>
          <w:rFonts w:hint="eastAsia"/>
        </w:rPr>
        <w:t>стану</w:t>
      </w:r>
      <w:r>
        <w:t></w:t>
      </w:r>
      <w:r>
        <w:rPr>
          <w:rFonts w:hint="eastAsia"/>
        </w:rPr>
        <w:t>нормативно</w:t>
      </w:r>
      <w:r>
        <w:t></w:t>
      </w:r>
      <w:r>
        <w:rPr>
          <w:rFonts w:hint="eastAsia"/>
        </w:rPr>
        <w:t>правового</w:t>
      </w:r>
    </w:p>
    <w:p w:rsidR="000741E1" w:rsidRDefault="000741E1" w:rsidP="000741E1">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в</w:t>
      </w:r>
    </w:p>
    <w:p w:rsidR="000741E1" w:rsidRDefault="000741E1" w:rsidP="000741E1">
      <w:r>
        <w:rPr>
          <w:rFonts w:hint="eastAsia"/>
        </w:rPr>
        <w:t>Україні</w:t>
      </w:r>
      <w:r>
        <w:t></w:t>
      </w:r>
    </w:p>
    <w:p w:rsidR="000741E1" w:rsidRDefault="000741E1" w:rsidP="000741E1">
      <w:r>
        <w:rPr>
          <w:rFonts w:hint="eastAsia"/>
        </w:rPr>
        <w:t>–</w:t>
      </w:r>
      <w:r>
        <w:t></w:t>
      </w:r>
      <w:r>
        <w:rPr>
          <w:rFonts w:hint="eastAsia"/>
        </w:rPr>
        <w:t>з’ясувати</w:t>
      </w:r>
      <w:r>
        <w:t></w:t>
      </w:r>
      <w:r>
        <w:rPr>
          <w:rFonts w:hint="eastAsia"/>
        </w:rPr>
        <w:t>особливості</w:t>
      </w:r>
      <w:r>
        <w:t></w:t>
      </w:r>
      <w:r>
        <w:rPr>
          <w:rFonts w:hint="eastAsia"/>
        </w:rPr>
        <w:t>партнерства</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rPr>
          <w:rFonts w:hint="eastAsia"/>
        </w:rPr>
        <w:t>у</w:t>
      </w:r>
      <w:r>
        <w:t></w:t>
      </w:r>
      <w:r>
        <w:rPr>
          <w:rFonts w:hint="eastAsia"/>
        </w:rPr>
        <w:t>соціальній</w:t>
      </w:r>
      <w:r>
        <w:t></w:t>
      </w:r>
      <w:r>
        <w:rPr>
          <w:rFonts w:hint="eastAsia"/>
        </w:rPr>
        <w:t>та</w:t>
      </w:r>
      <w:r>
        <w:t></w:t>
      </w:r>
      <w:r>
        <w:rPr>
          <w:rFonts w:hint="eastAsia"/>
        </w:rPr>
        <w:t>гуманітарній</w:t>
      </w:r>
      <w:r>
        <w:t></w:t>
      </w:r>
      <w:r>
        <w:rPr>
          <w:rFonts w:hint="eastAsia"/>
        </w:rPr>
        <w:t>сферах</w:t>
      </w:r>
      <w:r>
        <w:t></w:t>
      </w:r>
    </w:p>
    <w:p w:rsidR="000741E1" w:rsidRDefault="000741E1" w:rsidP="000741E1">
      <w:r>
        <w:rPr>
          <w:rFonts w:hint="eastAsia"/>
        </w:rPr>
        <w:t>–</w:t>
      </w:r>
      <w:r>
        <w:t></w:t>
      </w:r>
      <w:r>
        <w:rPr>
          <w:rFonts w:hint="eastAsia"/>
        </w:rPr>
        <w:t>визначити</w:t>
      </w:r>
      <w:r>
        <w:t></w:t>
      </w:r>
      <w:r>
        <w:rPr>
          <w:rFonts w:hint="eastAsia"/>
        </w:rPr>
        <w:t>шляхи</w:t>
      </w:r>
      <w:r>
        <w:t></w:t>
      </w:r>
      <w:r>
        <w:rPr>
          <w:rFonts w:hint="eastAsia"/>
        </w:rPr>
        <w:t>вирішення</w:t>
      </w:r>
      <w:r>
        <w:t></w:t>
      </w:r>
      <w:r>
        <w:rPr>
          <w:rFonts w:hint="eastAsia"/>
        </w:rPr>
        <w:t>проблем</w:t>
      </w:r>
      <w:r>
        <w:t></w:t>
      </w:r>
      <w:r>
        <w:rPr>
          <w:rFonts w:hint="eastAsia"/>
        </w:rPr>
        <w:t>формування</w:t>
      </w:r>
      <w:r>
        <w:t></w:t>
      </w:r>
      <w:r>
        <w:rPr>
          <w:rFonts w:hint="eastAsia"/>
        </w:rPr>
        <w:t>моделі</w:t>
      </w:r>
    </w:p>
    <w:p w:rsidR="000741E1" w:rsidRDefault="000741E1" w:rsidP="000741E1">
      <w:r>
        <w:rPr>
          <w:rFonts w:hint="eastAsia"/>
        </w:rPr>
        <w:t>діяльності</w:t>
      </w:r>
      <w:r>
        <w:t></w:t>
      </w:r>
      <w:r>
        <w:rPr>
          <w:rFonts w:hint="eastAsia"/>
        </w:rPr>
        <w:t>держави</w:t>
      </w:r>
      <w:r>
        <w:t></w:t>
      </w:r>
      <w:r>
        <w:rPr>
          <w:rFonts w:hint="eastAsia"/>
        </w:rPr>
        <w:t>та</w:t>
      </w:r>
      <w:r>
        <w:t></w:t>
      </w:r>
      <w:r>
        <w:rPr>
          <w:rFonts w:hint="eastAsia"/>
        </w:rPr>
        <w:t>релігійних</w:t>
      </w:r>
      <w:r>
        <w:t></w:t>
      </w:r>
      <w:r>
        <w:rPr>
          <w:rFonts w:hint="eastAsia"/>
        </w:rPr>
        <w:t>організацій</w:t>
      </w:r>
      <w:r>
        <w:t></w:t>
      </w:r>
      <w:r>
        <w:rPr>
          <w:rFonts w:hint="eastAsia"/>
        </w:rPr>
        <w:t>в</w:t>
      </w:r>
      <w:r>
        <w:t></w:t>
      </w:r>
      <w:r>
        <w:rPr>
          <w:rFonts w:hint="eastAsia"/>
        </w:rPr>
        <w:t>Україні</w:t>
      </w:r>
      <w:r>
        <w:t></w:t>
      </w:r>
      <w:r>
        <w:rPr>
          <w:rFonts w:hint="eastAsia"/>
        </w:rPr>
        <w:t>в</w:t>
      </w:r>
      <w:r>
        <w:t></w:t>
      </w:r>
      <w:r>
        <w:rPr>
          <w:rFonts w:hint="eastAsia"/>
        </w:rPr>
        <w:t>контексті</w:t>
      </w:r>
      <w:r>
        <w:t></w:t>
      </w:r>
      <w:r>
        <w:rPr>
          <w:rFonts w:hint="eastAsia"/>
        </w:rPr>
        <w:t>розбудови</w:t>
      </w:r>
    </w:p>
    <w:p w:rsidR="000741E1" w:rsidRDefault="000741E1" w:rsidP="000741E1">
      <w:r>
        <w:rPr>
          <w:rFonts w:hint="eastAsia"/>
        </w:rPr>
        <w:t>демократичного</w:t>
      </w:r>
      <w:r>
        <w:t></w:t>
      </w:r>
      <w:r>
        <w:rPr>
          <w:rFonts w:hint="eastAsia"/>
        </w:rPr>
        <w:t>суспільства</w:t>
      </w:r>
      <w:r>
        <w:t></w:t>
      </w:r>
    </w:p>
    <w:p w:rsidR="000741E1" w:rsidRDefault="000741E1" w:rsidP="000741E1">
      <w:r>
        <w:rPr>
          <w:rFonts w:hint="eastAsia"/>
        </w:rPr>
        <w:t>–</w:t>
      </w:r>
      <w:r>
        <w:t></w:t>
      </w:r>
      <w:r>
        <w:rPr>
          <w:rFonts w:hint="eastAsia"/>
        </w:rPr>
        <w:t>сформулювати</w:t>
      </w:r>
      <w:r>
        <w:t></w:t>
      </w:r>
      <w:r>
        <w:rPr>
          <w:rFonts w:hint="eastAsia"/>
        </w:rPr>
        <w:t>пропозиції</w:t>
      </w:r>
      <w:r>
        <w:t></w:t>
      </w:r>
      <w:r>
        <w:rPr>
          <w:rFonts w:hint="eastAsia"/>
        </w:rPr>
        <w:t>щодо</w:t>
      </w:r>
      <w:r>
        <w:t></w:t>
      </w:r>
      <w:r>
        <w:rPr>
          <w:rFonts w:hint="eastAsia"/>
        </w:rPr>
        <w:t>шляхів</w:t>
      </w:r>
      <w:r>
        <w:t></w:t>
      </w:r>
      <w:r>
        <w:rPr>
          <w:rFonts w:hint="eastAsia"/>
        </w:rPr>
        <w:t>вирішення</w:t>
      </w:r>
      <w:r>
        <w:t></w:t>
      </w:r>
      <w:r>
        <w:rPr>
          <w:rFonts w:hint="eastAsia"/>
        </w:rPr>
        <w:t>існуючіх</w:t>
      </w:r>
    </w:p>
    <w:p w:rsidR="000741E1" w:rsidRDefault="000741E1" w:rsidP="000741E1">
      <w:r>
        <w:rPr>
          <w:rFonts w:hint="eastAsia"/>
        </w:rPr>
        <w:t>проблем</w:t>
      </w:r>
      <w:r>
        <w:t></w:t>
      </w:r>
      <w:r>
        <w:rPr>
          <w:rFonts w:hint="eastAsia"/>
        </w:rPr>
        <w:t>діяльності</w:t>
      </w:r>
      <w:r>
        <w:t></w:t>
      </w:r>
      <w:r>
        <w:rPr>
          <w:rFonts w:hint="eastAsia"/>
        </w:rPr>
        <w:t>релігійних</w:t>
      </w:r>
      <w:r>
        <w:t></w:t>
      </w:r>
      <w:r>
        <w:rPr>
          <w:rFonts w:hint="eastAsia"/>
        </w:rPr>
        <w:t>організацій</w:t>
      </w:r>
      <w:r>
        <w:t></w:t>
      </w:r>
      <w:r>
        <w:rPr>
          <w:rFonts w:hint="eastAsia"/>
        </w:rPr>
        <w:t>у</w:t>
      </w:r>
      <w:r>
        <w:t></w:t>
      </w:r>
      <w:r>
        <w:rPr>
          <w:rFonts w:hint="eastAsia"/>
        </w:rPr>
        <w:t>демократичній</w:t>
      </w:r>
      <w:r>
        <w:t></w:t>
      </w:r>
      <w:r>
        <w:rPr>
          <w:rFonts w:hint="eastAsia"/>
        </w:rPr>
        <w:t>державі</w:t>
      </w:r>
      <w:r>
        <w:t></w:t>
      </w:r>
    </w:p>
    <w:p w:rsidR="000741E1" w:rsidRDefault="000741E1" w:rsidP="000741E1">
      <w:r>
        <w:rPr>
          <w:rFonts w:hint="eastAsia"/>
        </w:rPr>
        <w:t>Об’єктом</w:t>
      </w:r>
      <w:r>
        <w:t></w:t>
      </w:r>
      <w:r>
        <w:rPr>
          <w:rFonts w:hint="eastAsia"/>
        </w:rPr>
        <w:t>дослідження</w:t>
      </w:r>
      <w:r>
        <w:t></w:t>
      </w:r>
      <w:r>
        <w:rPr>
          <w:rFonts w:hint="eastAsia"/>
        </w:rPr>
        <w:t>є</w:t>
      </w:r>
      <w:r>
        <w:t></w:t>
      </w:r>
      <w:r>
        <w:rPr>
          <w:rFonts w:hint="eastAsia"/>
        </w:rPr>
        <w:t>суспільні</w:t>
      </w:r>
      <w:r>
        <w:t></w:t>
      </w:r>
      <w:r>
        <w:rPr>
          <w:rFonts w:hint="eastAsia"/>
        </w:rPr>
        <w:t>відносини</w:t>
      </w:r>
      <w:r>
        <w:t></w:t>
      </w:r>
      <w:r>
        <w:t></w:t>
      </w:r>
      <w:r>
        <w:rPr>
          <w:rFonts w:hint="eastAsia"/>
        </w:rPr>
        <w:t>які</w:t>
      </w:r>
      <w:r>
        <w:t></w:t>
      </w:r>
      <w:r>
        <w:rPr>
          <w:rFonts w:hint="eastAsia"/>
        </w:rPr>
        <w:t>виникають</w:t>
      </w:r>
      <w:r>
        <w:t></w:t>
      </w:r>
      <w:r>
        <w:rPr>
          <w:rFonts w:hint="eastAsia"/>
        </w:rPr>
        <w:t>за</w:t>
      </w:r>
      <w:r>
        <w:t></w:t>
      </w:r>
      <w:r>
        <w:rPr>
          <w:rFonts w:hint="eastAsia"/>
        </w:rPr>
        <w:t>участю</w:t>
      </w:r>
    </w:p>
    <w:p w:rsidR="000741E1" w:rsidRDefault="000741E1" w:rsidP="000741E1">
      <w:r>
        <w:rPr>
          <w:rFonts w:hint="eastAsia"/>
        </w:rPr>
        <w:t>релігійних</w:t>
      </w:r>
      <w:r>
        <w:t></w:t>
      </w:r>
      <w:r>
        <w:rPr>
          <w:rFonts w:hint="eastAsia"/>
        </w:rPr>
        <w:t>організацій</w:t>
      </w:r>
      <w:r>
        <w:t></w:t>
      </w:r>
    </w:p>
    <w:p w:rsidR="000741E1" w:rsidRDefault="000741E1" w:rsidP="000741E1">
      <w:r>
        <w:rPr>
          <w:rFonts w:hint="eastAsia"/>
        </w:rPr>
        <w:t>Предметом</w:t>
      </w:r>
      <w:r>
        <w:t></w:t>
      </w:r>
      <w:r>
        <w:rPr>
          <w:rFonts w:hint="eastAsia"/>
        </w:rPr>
        <w:t>дослідження</w:t>
      </w:r>
      <w:r>
        <w:t></w:t>
      </w:r>
      <w:r>
        <w:rPr>
          <w:rFonts w:hint="eastAsia"/>
        </w:rPr>
        <w:t>є</w:t>
      </w:r>
      <w:r>
        <w:t></w:t>
      </w:r>
      <w:r>
        <w:rPr>
          <w:rFonts w:hint="eastAsia"/>
        </w:rPr>
        <w:t>теоретико</w:t>
      </w:r>
      <w:r>
        <w:t></w:t>
      </w:r>
      <w:r>
        <w:rPr>
          <w:rFonts w:hint="eastAsia"/>
        </w:rPr>
        <w:t>правовий</w:t>
      </w:r>
      <w:r>
        <w:t></w:t>
      </w:r>
      <w:r>
        <w:rPr>
          <w:rFonts w:hint="eastAsia"/>
        </w:rPr>
        <w:t>аналіз</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у</w:t>
      </w:r>
      <w:r>
        <w:t></w:t>
      </w:r>
      <w:r>
        <w:rPr>
          <w:rFonts w:hint="eastAsia"/>
        </w:rPr>
        <w:t>демократичній</w:t>
      </w:r>
      <w:r>
        <w:t></w:t>
      </w:r>
      <w:r>
        <w:rPr>
          <w:rFonts w:hint="eastAsia"/>
        </w:rPr>
        <w:t>державі</w:t>
      </w:r>
      <w:r>
        <w:t></w:t>
      </w:r>
    </w:p>
    <w:p w:rsidR="000741E1" w:rsidRDefault="000741E1" w:rsidP="000741E1">
      <w:r>
        <w:rPr>
          <w:rFonts w:hint="eastAsia"/>
        </w:rPr>
        <w:t>Методи</w:t>
      </w:r>
      <w:r>
        <w:t></w:t>
      </w:r>
      <w:r>
        <w:rPr>
          <w:rFonts w:hint="eastAsia"/>
        </w:rPr>
        <w:t>дослідження</w:t>
      </w:r>
      <w:r>
        <w:t></w:t>
      </w:r>
      <w:r>
        <w:t></w:t>
      </w:r>
      <w:r>
        <w:rPr>
          <w:rFonts w:hint="eastAsia"/>
        </w:rPr>
        <w:t>З</w:t>
      </w:r>
      <w:r>
        <w:t></w:t>
      </w:r>
      <w:r>
        <w:rPr>
          <w:rFonts w:hint="eastAsia"/>
        </w:rPr>
        <w:t>метою</w:t>
      </w:r>
      <w:r>
        <w:t></w:t>
      </w:r>
      <w:r>
        <w:rPr>
          <w:rFonts w:hint="eastAsia"/>
        </w:rPr>
        <w:t>досягнення</w:t>
      </w:r>
      <w:r>
        <w:t></w:t>
      </w:r>
      <w:r>
        <w:rPr>
          <w:rFonts w:hint="eastAsia"/>
        </w:rPr>
        <w:t>об’єктивності</w:t>
      </w:r>
      <w:r>
        <w:t></w:t>
      </w:r>
      <w:r>
        <w:t></w:t>
      </w:r>
      <w:r>
        <w:rPr>
          <w:rFonts w:hint="eastAsia"/>
        </w:rPr>
        <w:t>повноти</w:t>
      </w:r>
      <w:r>
        <w:t></w:t>
      </w:r>
      <w:r>
        <w:rPr>
          <w:rFonts w:hint="eastAsia"/>
        </w:rPr>
        <w:t>та</w:t>
      </w:r>
    </w:p>
    <w:p w:rsidR="000741E1" w:rsidRDefault="000741E1" w:rsidP="000741E1">
      <w:r>
        <w:rPr>
          <w:rFonts w:hint="eastAsia"/>
        </w:rPr>
        <w:t>всебічності</w:t>
      </w:r>
      <w:r>
        <w:t></w:t>
      </w:r>
      <w:r>
        <w:rPr>
          <w:rFonts w:hint="eastAsia"/>
        </w:rPr>
        <w:t>результатів</w:t>
      </w:r>
      <w:r>
        <w:t></w:t>
      </w:r>
      <w:r>
        <w:rPr>
          <w:rFonts w:hint="eastAsia"/>
        </w:rPr>
        <w:t>дисертаційного</w:t>
      </w:r>
      <w:r>
        <w:t></w:t>
      </w:r>
      <w:r>
        <w:rPr>
          <w:rFonts w:hint="eastAsia"/>
        </w:rPr>
        <w:t>дослідження</w:t>
      </w:r>
      <w:r>
        <w:t></w:t>
      </w:r>
      <w:r>
        <w:rPr>
          <w:rFonts w:hint="eastAsia"/>
        </w:rPr>
        <w:t>використано</w:t>
      </w:r>
      <w:r>
        <w:t></w:t>
      </w:r>
      <w:r>
        <w:rPr>
          <w:rFonts w:hint="eastAsia"/>
        </w:rPr>
        <w:t>комплекс</w:t>
      </w:r>
    </w:p>
    <w:p w:rsidR="000741E1" w:rsidRDefault="000741E1" w:rsidP="000741E1">
      <w:r>
        <w:rPr>
          <w:rFonts w:hint="eastAsia"/>
        </w:rPr>
        <w:t>загальнонаукових</w:t>
      </w:r>
      <w:r>
        <w:t></w:t>
      </w:r>
      <w:r>
        <w:t></w:t>
      </w:r>
      <w:r>
        <w:rPr>
          <w:rFonts w:hint="eastAsia"/>
        </w:rPr>
        <w:t>спеціальнонаукових</w:t>
      </w:r>
      <w:r>
        <w:t></w:t>
      </w:r>
      <w:r>
        <w:rPr>
          <w:rFonts w:hint="eastAsia"/>
        </w:rPr>
        <w:t>та</w:t>
      </w:r>
      <w:r>
        <w:t></w:t>
      </w:r>
      <w:r>
        <w:rPr>
          <w:rFonts w:hint="eastAsia"/>
        </w:rPr>
        <w:t>окремонаукових</w:t>
      </w:r>
      <w:r>
        <w:t></w:t>
      </w:r>
      <w:r>
        <w:rPr>
          <w:rFonts w:hint="eastAsia"/>
        </w:rPr>
        <w:t>методів</w:t>
      </w:r>
      <w:r>
        <w:t></w:t>
      </w:r>
      <w:r>
        <w:rPr>
          <w:rFonts w:hint="eastAsia"/>
        </w:rPr>
        <w:t>пізнання</w:t>
      </w:r>
      <w:r>
        <w:t></w:t>
      </w:r>
    </w:p>
    <w:p w:rsidR="000741E1" w:rsidRDefault="000741E1" w:rsidP="000741E1">
      <w:r>
        <w:rPr>
          <w:rFonts w:hint="eastAsia"/>
        </w:rPr>
        <w:t>Вибір</w:t>
      </w:r>
      <w:r>
        <w:t></w:t>
      </w:r>
      <w:r>
        <w:rPr>
          <w:rFonts w:hint="eastAsia"/>
        </w:rPr>
        <w:t>і</w:t>
      </w:r>
      <w:r>
        <w:t></w:t>
      </w:r>
      <w:r>
        <w:rPr>
          <w:rFonts w:hint="eastAsia"/>
        </w:rPr>
        <w:t>застосування</w:t>
      </w:r>
      <w:r>
        <w:t></w:t>
      </w:r>
      <w:r>
        <w:rPr>
          <w:rFonts w:hint="eastAsia"/>
        </w:rPr>
        <w:t>окремих</w:t>
      </w:r>
      <w:r>
        <w:t></w:t>
      </w:r>
      <w:r>
        <w:rPr>
          <w:rFonts w:hint="eastAsia"/>
        </w:rPr>
        <w:t>методів</w:t>
      </w:r>
      <w:r>
        <w:t></w:t>
      </w:r>
      <w:r>
        <w:rPr>
          <w:rFonts w:hint="eastAsia"/>
        </w:rPr>
        <w:t>дослідження</w:t>
      </w:r>
      <w:r>
        <w:t></w:t>
      </w:r>
      <w:r>
        <w:rPr>
          <w:rFonts w:hint="eastAsia"/>
        </w:rPr>
        <w:t>обумовлені</w:t>
      </w:r>
      <w:r>
        <w:t></w:t>
      </w:r>
      <w:r>
        <w:rPr>
          <w:rFonts w:hint="eastAsia"/>
        </w:rPr>
        <w:t>специфікою</w:t>
      </w:r>
    </w:p>
    <w:p w:rsidR="000741E1" w:rsidRDefault="000741E1" w:rsidP="000741E1">
      <w:r>
        <w:rPr>
          <w:rFonts w:hint="eastAsia"/>
        </w:rPr>
        <w:t>поставлених</w:t>
      </w:r>
      <w:r>
        <w:t></w:t>
      </w:r>
      <w:r>
        <w:rPr>
          <w:rFonts w:hint="eastAsia"/>
        </w:rPr>
        <w:t>задач</w:t>
      </w:r>
      <w:r>
        <w:t></w:t>
      </w:r>
      <w:r>
        <w:t></w:t>
      </w:r>
      <w:r>
        <w:rPr>
          <w:rFonts w:hint="eastAsia"/>
        </w:rPr>
        <w:t>Зокрема</w:t>
      </w:r>
      <w:r>
        <w:t></w:t>
      </w:r>
      <w:r>
        <w:t></w:t>
      </w:r>
      <w:r>
        <w:rPr>
          <w:rFonts w:hint="eastAsia"/>
        </w:rPr>
        <w:t>застосовано</w:t>
      </w:r>
      <w:r>
        <w:t></w:t>
      </w:r>
      <w:r>
        <w:rPr>
          <w:rFonts w:hint="eastAsia"/>
        </w:rPr>
        <w:t>наступні</w:t>
      </w:r>
      <w:r>
        <w:t></w:t>
      </w:r>
      <w:r>
        <w:rPr>
          <w:rFonts w:hint="eastAsia"/>
        </w:rPr>
        <w:t>методи</w:t>
      </w:r>
      <w:r>
        <w:t></w:t>
      </w:r>
      <w:r>
        <w:t></w:t>
      </w:r>
      <w:r>
        <w:rPr>
          <w:rFonts w:hint="eastAsia"/>
        </w:rPr>
        <w:t>діалектичний</w:t>
      </w:r>
      <w:r>
        <w:t></w:t>
      </w:r>
    </w:p>
    <w:p w:rsidR="000741E1" w:rsidRDefault="000741E1" w:rsidP="000741E1">
      <w:r>
        <w:rPr>
          <w:rFonts w:hint="eastAsia"/>
        </w:rPr>
        <w:t>системний</w:t>
      </w:r>
      <w:r>
        <w:t></w:t>
      </w:r>
      <w:r>
        <w:t></w:t>
      </w:r>
      <w:r>
        <w:rPr>
          <w:rFonts w:hint="eastAsia"/>
        </w:rPr>
        <w:t>структурно</w:t>
      </w:r>
      <w:r>
        <w:t></w:t>
      </w:r>
      <w:r>
        <w:rPr>
          <w:rFonts w:hint="eastAsia"/>
        </w:rPr>
        <w:t>функціональний</w:t>
      </w:r>
      <w:r>
        <w:t></w:t>
      </w:r>
      <w:r>
        <w:t></w:t>
      </w:r>
      <w:r>
        <w:rPr>
          <w:rFonts w:hint="eastAsia"/>
        </w:rPr>
        <w:t>аналітичний</w:t>
      </w:r>
      <w:r>
        <w:t></w:t>
      </w:r>
      <w:r>
        <w:t></w:t>
      </w:r>
      <w:r>
        <w:rPr>
          <w:rFonts w:hint="eastAsia"/>
        </w:rPr>
        <w:t>історико</w:t>
      </w:r>
      <w:r>
        <w:t></w:t>
      </w:r>
      <w:r>
        <w:rPr>
          <w:rFonts w:hint="eastAsia"/>
        </w:rPr>
        <w:t>правовий</w:t>
      </w:r>
      <w:r>
        <w:t></w:t>
      </w:r>
    </w:p>
    <w:p w:rsidR="000741E1" w:rsidRDefault="000741E1" w:rsidP="000741E1">
      <w:r>
        <w:t></w:t>
      </w:r>
    </w:p>
    <w:p w:rsidR="000741E1" w:rsidRDefault="000741E1" w:rsidP="000741E1">
      <w:r>
        <w:rPr>
          <w:rFonts w:hint="eastAsia"/>
        </w:rPr>
        <w:t>порівняльно</w:t>
      </w:r>
      <w:r>
        <w:t></w:t>
      </w:r>
      <w:r>
        <w:rPr>
          <w:rFonts w:hint="eastAsia"/>
        </w:rPr>
        <w:t>правовий</w:t>
      </w:r>
      <w:r>
        <w:t></w:t>
      </w:r>
      <w:r>
        <w:t></w:t>
      </w:r>
      <w:r>
        <w:rPr>
          <w:rFonts w:hint="eastAsia"/>
        </w:rPr>
        <w:t>статистичний</w:t>
      </w:r>
      <w:r>
        <w:t></w:t>
      </w:r>
      <w:r>
        <w:t></w:t>
      </w:r>
      <w:r>
        <w:rPr>
          <w:rFonts w:hint="eastAsia"/>
        </w:rPr>
        <w:t>формально</w:t>
      </w:r>
      <w:r>
        <w:t></w:t>
      </w:r>
      <w:r>
        <w:rPr>
          <w:rFonts w:hint="eastAsia"/>
        </w:rPr>
        <w:t>юридичний</w:t>
      </w:r>
      <w:r>
        <w:t></w:t>
      </w:r>
      <w:r>
        <w:t></w:t>
      </w:r>
      <w:r>
        <w:rPr>
          <w:rFonts w:hint="eastAsia"/>
        </w:rPr>
        <w:t>раціональної</w:t>
      </w:r>
    </w:p>
    <w:p w:rsidR="000741E1" w:rsidRDefault="000741E1" w:rsidP="000741E1">
      <w:r>
        <w:rPr>
          <w:rFonts w:hint="eastAsia"/>
        </w:rPr>
        <w:t>критики</w:t>
      </w:r>
      <w:r>
        <w:t></w:t>
      </w:r>
      <w:r>
        <w:rPr>
          <w:rFonts w:hint="eastAsia"/>
        </w:rPr>
        <w:t>тощо</w:t>
      </w:r>
      <w:r>
        <w:t></w:t>
      </w:r>
      <w:r>
        <w:t></w:t>
      </w:r>
      <w:r>
        <w:rPr>
          <w:rFonts w:hint="eastAsia"/>
        </w:rPr>
        <w:t>Системний</w:t>
      </w:r>
      <w:r>
        <w:t></w:t>
      </w:r>
      <w:r>
        <w:rPr>
          <w:rFonts w:hint="eastAsia"/>
        </w:rPr>
        <w:t>метод</w:t>
      </w:r>
      <w:r>
        <w:t></w:t>
      </w:r>
      <w:r>
        <w:rPr>
          <w:rFonts w:hint="eastAsia"/>
        </w:rPr>
        <w:t>у</w:t>
      </w:r>
      <w:r>
        <w:t></w:t>
      </w:r>
      <w:r>
        <w:rPr>
          <w:rFonts w:hint="eastAsia"/>
        </w:rPr>
        <w:t>процесі</w:t>
      </w:r>
      <w:r>
        <w:t></w:t>
      </w:r>
      <w:r>
        <w:rPr>
          <w:rFonts w:hint="eastAsia"/>
        </w:rPr>
        <w:t>дослідження</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і</w:t>
      </w:r>
      <w:r>
        <w:t></w:t>
      </w:r>
      <w:r>
        <w:rPr>
          <w:rFonts w:hint="eastAsia"/>
        </w:rPr>
        <w:t>держави</w:t>
      </w:r>
      <w:r>
        <w:t></w:t>
      </w:r>
      <w:r>
        <w:rPr>
          <w:rFonts w:hint="eastAsia"/>
        </w:rPr>
        <w:t>застосовано</w:t>
      </w:r>
      <w:r>
        <w:t></w:t>
      </w:r>
      <w:r>
        <w:rPr>
          <w:rFonts w:hint="eastAsia"/>
        </w:rPr>
        <w:t>для</w:t>
      </w:r>
      <w:r>
        <w:t></w:t>
      </w:r>
      <w:r>
        <w:rPr>
          <w:rFonts w:hint="eastAsia"/>
        </w:rPr>
        <w:t>встановлення</w:t>
      </w:r>
      <w:r>
        <w:t></w:t>
      </w:r>
      <w:r>
        <w:rPr>
          <w:rFonts w:hint="eastAsia"/>
        </w:rPr>
        <w:t>чіткого</w:t>
      </w:r>
      <w:r>
        <w:t></w:t>
      </w:r>
      <w:r>
        <w:rPr>
          <w:rFonts w:hint="eastAsia"/>
        </w:rPr>
        <w:t>підходу</w:t>
      </w:r>
      <w:r>
        <w:t></w:t>
      </w:r>
      <w:r>
        <w:rPr>
          <w:rFonts w:hint="eastAsia"/>
        </w:rPr>
        <w:t>до</w:t>
      </w:r>
      <w:r>
        <w:t></w:t>
      </w:r>
      <w:r>
        <w:rPr>
          <w:rFonts w:hint="eastAsia"/>
        </w:rPr>
        <w:t>аналізу</w:t>
      </w:r>
    </w:p>
    <w:p w:rsidR="000741E1" w:rsidRDefault="000741E1" w:rsidP="000741E1">
      <w:r>
        <w:rPr>
          <w:rFonts w:hint="eastAsia"/>
        </w:rPr>
        <w:t>наукових</w:t>
      </w:r>
      <w:r>
        <w:t></w:t>
      </w:r>
      <w:r>
        <w:rPr>
          <w:rFonts w:hint="eastAsia"/>
        </w:rPr>
        <w:t>матеріалів</w:t>
      </w:r>
      <w:r>
        <w:t></w:t>
      </w:r>
      <w:r>
        <w:rPr>
          <w:rFonts w:hint="eastAsia"/>
        </w:rPr>
        <w:t>з</w:t>
      </w:r>
      <w:r>
        <w:t></w:t>
      </w:r>
      <w:r>
        <w:rPr>
          <w:rFonts w:hint="eastAsia"/>
        </w:rPr>
        <w:t>даної</w:t>
      </w:r>
      <w:r>
        <w:t></w:t>
      </w:r>
      <w:r>
        <w:rPr>
          <w:rFonts w:hint="eastAsia"/>
        </w:rPr>
        <w:t>тематики</w:t>
      </w:r>
      <w:r>
        <w:t></w:t>
      </w:r>
      <w:r>
        <w:t></w:t>
      </w:r>
      <w:r>
        <w:rPr>
          <w:rFonts w:hint="eastAsia"/>
        </w:rPr>
        <w:t>визначення</w:t>
      </w:r>
      <w:r>
        <w:t></w:t>
      </w:r>
      <w:r>
        <w:rPr>
          <w:rFonts w:hint="eastAsia"/>
        </w:rPr>
        <w:t>конкретних</w:t>
      </w:r>
      <w:r>
        <w:t></w:t>
      </w:r>
      <w:r>
        <w:rPr>
          <w:rFonts w:hint="eastAsia"/>
        </w:rPr>
        <w:t>елементів</w:t>
      </w:r>
    </w:p>
    <w:p w:rsidR="000741E1" w:rsidRDefault="000741E1" w:rsidP="000741E1">
      <w:r>
        <w:rPr>
          <w:rFonts w:hint="eastAsia"/>
        </w:rPr>
        <w:t>системи</w:t>
      </w:r>
      <w:r>
        <w:t></w:t>
      </w:r>
      <w:r>
        <w:rPr>
          <w:rFonts w:hint="eastAsia"/>
        </w:rPr>
        <w:t>діяльності</w:t>
      </w:r>
      <w:r>
        <w:t></w:t>
      </w:r>
      <w:r>
        <w:rPr>
          <w:rFonts w:hint="eastAsia"/>
        </w:rPr>
        <w:t>між</w:t>
      </w:r>
      <w:r>
        <w:t></w:t>
      </w:r>
      <w:r>
        <w:rPr>
          <w:rFonts w:hint="eastAsia"/>
        </w:rPr>
        <w:t>релігійними</w:t>
      </w:r>
      <w:r>
        <w:t></w:t>
      </w:r>
      <w:r>
        <w:rPr>
          <w:rFonts w:hint="eastAsia"/>
        </w:rPr>
        <w:t>організаціями</w:t>
      </w:r>
      <w:r>
        <w:t></w:t>
      </w:r>
      <w:r>
        <w:rPr>
          <w:rFonts w:hint="eastAsia"/>
        </w:rPr>
        <w:t>та</w:t>
      </w:r>
      <w:r>
        <w:t></w:t>
      </w:r>
      <w:r>
        <w:rPr>
          <w:rFonts w:hint="eastAsia"/>
        </w:rPr>
        <w:t>державою</w:t>
      </w:r>
      <w:r>
        <w:t></w:t>
      </w:r>
    </w:p>
    <w:p w:rsidR="000741E1" w:rsidRDefault="000741E1" w:rsidP="000741E1">
      <w:r>
        <w:rPr>
          <w:rFonts w:hint="eastAsia"/>
        </w:rPr>
        <w:t>структурованого</w:t>
      </w:r>
      <w:r>
        <w:t></w:t>
      </w:r>
      <w:r>
        <w:rPr>
          <w:rFonts w:hint="eastAsia"/>
        </w:rPr>
        <w:t>їх</w:t>
      </w:r>
      <w:r>
        <w:t></w:t>
      </w:r>
      <w:r>
        <w:rPr>
          <w:rFonts w:hint="eastAsia"/>
        </w:rPr>
        <w:t>розгляду</w:t>
      </w:r>
      <w:r>
        <w:t></w:t>
      </w:r>
      <w:r>
        <w:t></w:t>
      </w:r>
      <w:r>
        <w:rPr>
          <w:rFonts w:hint="eastAsia"/>
        </w:rPr>
        <w:t>підрозділи</w:t>
      </w:r>
      <w:r>
        <w:t></w:t>
      </w:r>
      <w:r>
        <w:t></w:t>
      </w:r>
      <w:r>
        <w:t></w:t>
      </w:r>
      <w:r>
        <w:t></w:t>
      </w:r>
      <w:r>
        <w:t></w:t>
      </w:r>
      <w:r>
        <w:t></w:t>
      </w:r>
      <w:r>
        <w:t></w:t>
      </w:r>
      <w:r>
        <w:t></w:t>
      </w:r>
      <w:r>
        <w:t></w:t>
      </w:r>
      <w:r>
        <w:t></w:t>
      </w:r>
      <w:r>
        <w:t></w:t>
      </w:r>
      <w:r>
        <w:t></w:t>
      </w:r>
      <w:r>
        <w:rPr>
          <w:rFonts w:hint="eastAsia"/>
        </w:rPr>
        <w:t>Структурно</w:t>
      </w:r>
      <w:r>
        <w:t></w:t>
      </w:r>
      <w:r>
        <w:rPr>
          <w:rFonts w:hint="eastAsia"/>
        </w:rPr>
        <w:t>функціональний</w:t>
      </w:r>
    </w:p>
    <w:p w:rsidR="000741E1" w:rsidRDefault="000741E1" w:rsidP="000741E1">
      <w:r>
        <w:rPr>
          <w:rFonts w:hint="eastAsia"/>
        </w:rPr>
        <w:t>підхід</w:t>
      </w:r>
      <w:r>
        <w:t></w:t>
      </w:r>
      <w:r>
        <w:rPr>
          <w:rFonts w:hint="eastAsia"/>
        </w:rPr>
        <w:t>при</w:t>
      </w:r>
      <w:r>
        <w:t></w:t>
      </w:r>
      <w:r>
        <w:rPr>
          <w:rFonts w:hint="eastAsia"/>
        </w:rPr>
        <w:t>вивченні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передбачив</w:t>
      </w:r>
    </w:p>
    <w:p w:rsidR="000741E1" w:rsidRDefault="000741E1" w:rsidP="000741E1">
      <w:r>
        <w:rPr>
          <w:rFonts w:hint="eastAsia"/>
        </w:rPr>
        <w:t>дослідження</w:t>
      </w:r>
      <w:r>
        <w:t></w:t>
      </w:r>
      <w:r>
        <w:rPr>
          <w:rFonts w:hint="eastAsia"/>
        </w:rPr>
        <w:t>залежності</w:t>
      </w:r>
      <w:r>
        <w:t></w:t>
      </w:r>
      <w:r>
        <w:rPr>
          <w:rFonts w:hint="eastAsia"/>
        </w:rPr>
        <w:t>між</w:t>
      </w:r>
      <w:r>
        <w:t></w:t>
      </w:r>
      <w:r>
        <w:rPr>
          <w:rFonts w:hint="eastAsia"/>
        </w:rPr>
        <w:t>різними</w:t>
      </w:r>
      <w:r>
        <w:t></w:t>
      </w:r>
      <w:r>
        <w:rPr>
          <w:rFonts w:hint="eastAsia"/>
        </w:rPr>
        <w:t>явищами</w:t>
      </w:r>
      <w:r>
        <w:t></w:t>
      </w:r>
      <w:r>
        <w:rPr>
          <w:rFonts w:hint="eastAsia"/>
        </w:rPr>
        <w:t>і</w:t>
      </w:r>
      <w:r>
        <w:t></w:t>
      </w:r>
      <w:r>
        <w:rPr>
          <w:rFonts w:hint="eastAsia"/>
        </w:rPr>
        <w:t>навколишнім</w:t>
      </w:r>
      <w:r>
        <w:t></w:t>
      </w:r>
      <w:r>
        <w:rPr>
          <w:rFonts w:hint="eastAsia"/>
        </w:rPr>
        <w:t>середовищем</w:t>
      </w:r>
    </w:p>
    <w:p w:rsidR="000741E1" w:rsidRDefault="000741E1" w:rsidP="000741E1">
      <w:r>
        <w:t></w:t>
      </w:r>
      <w:r>
        <w:rPr>
          <w:rFonts w:hint="eastAsia"/>
        </w:rPr>
        <w:t>соціальних</w:t>
      </w:r>
      <w:r>
        <w:t></w:t>
      </w:r>
      <w:r>
        <w:t></w:t>
      </w:r>
      <w:r>
        <w:rPr>
          <w:rFonts w:hint="eastAsia"/>
        </w:rPr>
        <w:t>економічних</w:t>
      </w:r>
      <w:r>
        <w:t></w:t>
      </w:r>
      <w:r>
        <w:t></w:t>
      </w:r>
      <w:r>
        <w:rPr>
          <w:rFonts w:hint="eastAsia"/>
        </w:rPr>
        <w:t>правових</w:t>
      </w:r>
      <w:r>
        <w:t></w:t>
      </w:r>
      <w:r>
        <w:t></w:t>
      </w:r>
      <w:r>
        <w:rPr>
          <w:rFonts w:hint="eastAsia"/>
        </w:rPr>
        <w:t>політичних</w:t>
      </w:r>
      <w:r>
        <w:t></w:t>
      </w:r>
      <w:r>
        <w:t></w:t>
      </w:r>
      <w:r>
        <w:rPr>
          <w:rFonts w:hint="eastAsia"/>
        </w:rPr>
        <w:t>культурних</w:t>
      </w:r>
      <w:r>
        <w:t></w:t>
      </w:r>
      <w:r>
        <w:rPr>
          <w:rFonts w:hint="eastAsia"/>
        </w:rPr>
        <w:t>чинників</w:t>
      </w:r>
      <w:r>
        <w:t></w:t>
      </w:r>
      <w:r>
        <w:t></w:t>
      </w:r>
      <w:r>
        <w:t></w:t>
      </w:r>
      <w:r>
        <w:rPr>
          <w:rFonts w:hint="eastAsia"/>
        </w:rPr>
        <w:t>які</w:t>
      </w:r>
      <w:r>
        <w:t></w:t>
      </w:r>
      <w:r>
        <w:rPr>
          <w:rFonts w:hint="eastAsia"/>
        </w:rPr>
        <w:t>у</w:t>
      </w:r>
    </w:p>
    <w:p w:rsidR="000741E1" w:rsidRDefault="000741E1" w:rsidP="000741E1">
      <w:r>
        <w:rPr>
          <w:rFonts w:hint="eastAsia"/>
        </w:rPr>
        <w:t>своїй</w:t>
      </w:r>
      <w:r>
        <w:t></w:t>
      </w:r>
      <w:r>
        <w:rPr>
          <w:rFonts w:hint="eastAsia"/>
        </w:rPr>
        <w:t>сукупності</w:t>
      </w:r>
      <w:r>
        <w:t></w:t>
      </w:r>
      <w:r>
        <w:rPr>
          <w:rFonts w:hint="eastAsia"/>
        </w:rPr>
        <w:t>мають</w:t>
      </w:r>
      <w:r>
        <w:t></w:t>
      </w:r>
      <w:r>
        <w:rPr>
          <w:rFonts w:hint="eastAsia"/>
        </w:rPr>
        <w:t>вплив</w:t>
      </w:r>
      <w:r>
        <w:t></w:t>
      </w:r>
      <w:r>
        <w:rPr>
          <w:rFonts w:hint="eastAsia"/>
        </w:rPr>
        <w:t>на</w:t>
      </w:r>
      <w:r>
        <w:t></w:t>
      </w:r>
      <w:r>
        <w:rPr>
          <w:rFonts w:hint="eastAsia"/>
        </w:rPr>
        <w:t>процес</w:t>
      </w:r>
      <w:r>
        <w:t></w:t>
      </w:r>
      <w:r>
        <w:rPr>
          <w:rFonts w:hint="eastAsia"/>
        </w:rPr>
        <w:t>взаємодії</w:t>
      </w:r>
      <w:r>
        <w:t></w:t>
      </w:r>
      <w:r>
        <w:rPr>
          <w:rFonts w:hint="eastAsia"/>
        </w:rPr>
        <w:t>та</w:t>
      </w:r>
      <w:r>
        <w:t></w:t>
      </w:r>
      <w:r>
        <w:rPr>
          <w:rFonts w:hint="eastAsia"/>
        </w:rPr>
        <w:t>співпраці</w:t>
      </w:r>
      <w:r>
        <w:t></w:t>
      </w:r>
      <w:r>
        <w:rPr>
          <w:rFonts w:hint="eastAsia"/>
        </w:rPr>
        <w:t>між</w:t>
      </w:r>
    </w:p>
    <w:p w:rsidR="000741E1" w:rsidRDefault="000741E1" w:rsidP="000741E1">
      <w:r>
        <w:rPr>
          <w:rFonts w:hint="eastAsia"/>
        </w:rPr>
        <w:t>релігійними</w:t>
      </w:r>
      <w:r>
        <w:t></w:t>
      </w:r>
      <w:r>
        <w:rPr>
          <w:rFonts w:hint="eastAsia"/>
        </w:rPr>
        <w:t>організаціями</w:t>
      </w:r>
      <w:r>
        <w:t></w:t>
      </w:r>
      <w:r>
        <w:rPr>
          <w:rFonts w:hint="eastAsia"/>
        </w:rPr>
        <w:t>та</w:t>
      </w:r>
      <w:r>
        <w:t></w:t>
      </w:r>
      <w:r>
        <w:rPr>
          <w:rFonts w:hint="eastAsia"/>
        </w:rPr>
        <w:t>державою</w:t>
      </w:r>
      <w:r>
        <w:t></w:t>
      </w:r>
      <w:r>
        <w:t></w:t>
      </w:r>
      <w:r>
        <w:rPr>
          <w:rFonts w:hint="eastAsia"/>
        </w:rPr>
        <w:t>підрозділи</w:t>
      </w:r>
      <w:r>
        <w:t></w:t>
      </w:r>
      <w:r>
        <w:t></w:t>
      </w:r>
      <w:r>
        <w:t></w:t>
      </w:r>
      <w:r>
        <w:t></w:t>
      </w:r>
      <w:r>
        <w:t></w:t>
      </w:r>
      <w:r>
        <w:rPr>
          <w:rFonts w:hint="eastAsia"/>
        </w:rPr>
        <w:t>–</w:t>
      </w:r>
      <w:r>
        <w:t></w:t>
      </w:r>
      <w:r>
        <w:t></w:t>
      </w:r>
      <w:r>
        <w:t></w:t>
      </w:r>
      <w:r>
        <w:t></w:t>
      </w:r>
      <w:r>
        <w:t></w:t>
      </w:r>
      <w:r>
        <w:t></w:t>
      </w:r>
      <w:r>
        <w:t></w:t>
      </w:r>
      <w:r>
        <w:rPr>
          <w:rFonts w:hint="eastAsia"/>
        </w:rPr>
        <w:t>За</w:t>
      </w:r>
      <w:r>
        <w:t></w:t>
      </w:r>
      <w:r>
        <w:rPr>
          <w:rFonts w:hint="eastAsia"/>
        </w:rPr>
        <w:t>допомогою</w:t>
      </w:r>
    </w:p>
    <w:p w:rsidR="000741E1" w:rsidRDefault="000741E1" w:rsidP="000741E1">
      <w:r>
        <w:rPr>
          <w:rFonts w:hint="eastAsia"/>
        </w:rPr>
        <w:t>історичного</w:t>
      </w:r>
      <w:r>
        <w:t></w:t>
      </w:r>
      <w:r>
        <w:rPr>
          <w:rFonts w:hint="eastAsia"/>
        </w:rPr>
        <w:t>методу</w:t>
      </w:r>
      <w:r>
        <w:t></w:t>
      </w:r>
      <w:r>
        <w:rPr>
          <w:rFonts w:hint="eastAsia"/>
        </w:rPr>
        <w:t>вивчено</w:t>
      </w:r>
      <w:r>
        <w:t></w:t>
      </w:r>
      <w:r>
        <w:rPr>
          <w:rFonts w:hint="eastAsia"/>
        </w:rPr>
        <w:t>виникнення</w:t>
      </w:r>
      <w:r>
        <w:t></w:t>
      </w:r>
      <w:r>
        <w:t></w:t>
      </w:r>
      <w:r>
        <w:rPr>
          <w:rFonts w:hint="eastAsia"/>
        </w:rPr>
        <w:t>розвиток</w:t>
      </w:r>
      <w:r>
        <w:t></w:t>
      </w:r>
      <w:r>
        <w:rPr>
          <w:rFonts w:hint="eastAsia"/>
        </w:rPr>
        <w:t>та</w:t>
      </w:r>
      <w:r>
        <w:t></w:t>
      </w:r>
      <w:r>
        <w:rPr>
          <w:rFonts w:hint="eastAsia"/>
        </w:rPr>
        <w:t>становлення</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і</w:t>
      </w:r>
      <w:r>
        <w:t></w:t>
      </w:r>
      <w:r>
        <w:rPr>
          <w:rFonts w:hint="eastAsia"/>
        </w:rPr>
        <w:t>держави</w:t>
      </w:r>
      <w:r>
        <w:t></w:t>
      </w:r>
      <w:r>
        <w:t></w:t>
      </w:r>
      <w:r>
        <w:rPr>
          <w:rFonts w:hint="eastAsia"/>
        </w:rPr>
        <w:t>підрозділ</w:t>
      </w:r>
      <w:r>
        <w:t></w:t>
      </w:r>
      <w:r>
        <w:t></w:t>
      </w:r>
      <w:r>
        <w:t></w:t>
      </w:r>
      <w:r>
        <w:t></w:t>
      </w:r>
      <w:r>
        <w:t></w:t>
      </w:r>
      <w:r>
        <w:t></w:t>
      </w:r>
      <w:r>
        <w:t></w:t>
      </w:r>
      <w:r>
        <w:rPr>
          <w:rFonts w:hint="eastAsia"/>
        </w:rPr>
        <w:t>Порівняльноправовий</w:t>
      </w:r>
      <w:r>
        <w:t></w:t>
      </w:r>
      <w:r>
        <w:rPr>
          <w:rFonts w:hint="eastAsia"/>
        </w:rPr>
        <w:t>метод</w:t>
      </w:r>
      <w:r>
        <w:t></w:t>
      </w:r>
      <w:r>
        <w:rPr>
          <w:rFonts w:hint="eastAsia"/>
        </w:rPr>
        <w:t>було</w:t>
      </w:r>
      <w:r>
        <w:t></w:t>
      </w:r>
      <w:r>
        <w:rPr>
          <w:rFonts w:hint="eastAsia"/>
        </w:rPr>
        <w:t>застосовано</w:t>
      </w:r>
      <w:r>
        <w:t></w:t>
      </w:r>
      <w:r>
        <w:rPr>
          <w:rFonts w:hint="eastAsia"/>
        </w:rPr>
        <w:t>для</w:t>
      </w:r>
      <w:r>
        <w:t></w:t>
      </w:r>
      <w:r>
        <w:rPr>
          <w:rFonts w:hint="eastAsia"/>
        </w:rPr>
        <w:t>окреслення</w:t>
      </w:r>
      <w:r>
        <w:t></w:t>
      </w:r>
      <w:r>
        <w:rPr>
          <w:rFonts w:hint="eastAsia"/>
        </w:rPr>
        <w:t>специфіки</w:t>
      </w:r>
      <w:r>
        <w:t></w:t>
      </w:r>
      <w:r>
        <w:rPr>
          <w:rFonts w:hint="eastAsia"/>
        </w:rPr>
        <w:t>регулювання</w:t>
      </w:r>
    </w:p>
    <w:p w:rsidR="000741E1" w:rsidRDefault="000741E1" w:rsidP="000741E1">
      <w:r>
        <w:rPr>
          <w:rFonts w:hint="eastAsia"/>
        </w:rPr>
        <w:t>даного</w:t>
      </w:r>
      <w:r>
        <w:t></w:t>
      </w:r>
      <w:r>
        <w:rPr>
          <w:rFonts w:hint="eastAsia"/>
        </w:rPr>
        <w:t>питання</w:t>
      </w:r>
      <w:r>
        <w:t></w:t>
      </w:r>
      <w:r>
        <w:rPr>
          <w:rFonts w:hint="eastAsia"/>
        </w:rPr>
        <w:t>в</w:t>
      </w:r>
      <w:r>
        <w:t></w:t>
      </w:r>
      <w:r>
        <w:rPr>
          <w:rFonts w:hint="eastAsia"/>
        </w:rPr>
        <w:t>різних</w:t>
      </w:r>
      <w:r>
        <w:t></w:t>
      </w:r>
      <w:r>
        <w:rPr>
          <w:rFonts w:hint="eastAsia"/>
        </w:rPr>
        <w:t>правових</w:t>
      </w:r>
      <w:r>
        <w:t></w:t>
      </w:r>
      <w:r>
        <w:rPr>
          <w:rFonts w:hint="eastAsia"/>
        </w:rPr>
        <w:t>актах</w:t>
      </w:r>
      <w:r>
        <w:t></w:t>
      </w:r>
      <w:r>
        <w:t></w:t>
      </w:r>
      <w:r>
        <w:rPr>
          <w:rFonts w:hint="eastAsia"/>
        </w:rPr>
        <w:t>що</w:t>
      </w:r>
      <w:r>
        <w:t></w:t>
      </w:r>
      <w:r>
        <w:rPr>
          <w:rFonts w:hint="eastAsia"/>
        </w:rPr>
        <w:t>дозволило</w:t>
      </w:r>
      <w:r>
        <w:t></w:t>
      </w:r>
      <w:r>
        <w:rPr>
          <w:rFonts w:hint="eastAsia"/>
        </w:rPr>
        <w:t>зробити</w:t>
      </w:r>
    </w:p>
    <w:p w:rsidR="000741E1" w:rsidRDefault="000741E1" w:rsidP="000741E1">
      <w:r>
        <w:rPr>
          <w:rFonts w:hint="eastAsia"/>
        </w:rPr>
        <w:t>узагальнення</w:t>
      </w:r>
      <w:r>
        <w:t></w:t>
      </w:r>
      <w:r>
        <w:rPr>
          <w:rFonts w:hint="eastAsia"/>
        </w:rPr>
        <w:t>та</w:t>
      </w:r>
      <w:r>
        <w:t></w:t>
      </w:r>
      <w:r>
        <w:rPr>
          <w:rFonts w:hint="eastAsia"/>
        </w:rPr>
        <w:t>визначити</w:t>
      </w:r>
      <w:r>
        <w:t></w:t>
      </w:r>
      <w:r>
        <w:rPr>
          <w:rFonts w:hint="eastAsia"/>
        </w:rPr>
        <w:t>напрями</w:t>
      </w:r>
      <w:r>
        <w:t></w:t>
      </w:r>
      <w:r>
        <w:rPr>
          <w:rFonts w:hint="eastAsia"/>
        </w:rPr>
        <w:t>вдосконалення</w:t>
      </w:r>
      <w:r>
        <w:t></w:t>
      </w:r>
      <w:r>
        <w:rPr>
          <w:rFonts w:hint="eastAsia"/>
        </w:rPr>
        <w:t>регулювання</w:t>
      </w:r>
      <w:r>
        <w:t></w:t>
      </w:r>
      <w:r>
        <w:rPr>
          <w:rFonts w:hint="eastAsia"/>
        </w:rPr>
        <w:t>даного</w:t>
      </w:r>
    </w:p>
    <w:p w:rsidR="000741E1" w:rsidRDefault="000741E1" w:rsidP="000741E1">
      <w:r>
        <w:rPr>
          <w:rFonts w:hint="eastAsia"/>
        </w:rPr>
        <w:t>питання</w:t>
      </w:r>
      <w:r>
        <w:t></w:t>
      </w:r>
      <w:r>
        <w:t></w:t>
      </w:r>
      <w:r>
        <w:rPr>
          <w:rFonts w:hint="eastAsia"/>
        </w:rPr>
        <w:t>а</w:t>
      </w:r>
      <w:r>
        <w:t></w:t>
      </w:r>
      <w:r>
        <w:rPr>
          <w:rFonts w:hint="eastAsia"/>
        </w:rPr>
        <w:t>також</w:t>
      </w:r>
      <w:r>
        <w:t></w:t>
      </w:r>
      <w:r>
        <w:rPr>
          <w:rFonts w:hint="eastAsia"/>
        </w:rPr>
        <w:t>шляхи</w:t>
      </w:r>
      <w:r>
        <w:t></w:t>
      </w:r>
      <w:r>
        <w:rPr>
          <w:rFonts w:hint="eastAsia"/>
        </w:rPr>
        <w:t>запозичення</w:t>
      </w:r>
      <w:r>
        <w:t></w:t>
      </w:r>
      <w:r>
        <w:rPr>
          <w:rFonts w:hint="eastAsia"/>
        </w:rPr>
        <w:t>зарубіжного</w:t>
      </w:r>
      <w:r>
        <w:t></w:t>
      </w:r>
      <w:r>
        <w:rPr>
          <w:rFonts w:hint="eastAsia"/>
        </w:rPr>
        <w:t>досвіду</w:t>
      </w:r>
      <w:r>
        <w:t></w:t>
      </w:r>
      <w:r>
        <w:t></w:t>
      </w:r>
      <w:r>
        <w:rPr>
          <w:rFonts w:hint="eastAsia"/>
        </w:rPr>
        <w:t>підрозділи</w:t>
      </w:r>
      <w:r>
        <w:t></w:t>
      </w:r>
      <w:r>
        <w:t></w:t>
      </w:r>
      <w:r>
        <w:t></w:t>
      </w:r>
      <w:r>
        <w:t></w:t>
      </w:r>
      <w:r>
        <w:t></w:t>
      </w:r>
      <w:r>
        <w:rPr>
          <w:rFonts w:hint="eastAsia"/>
        </w:rPr>
        <w:t>–</w:t>
      </w:r>
    </w:p>
    <w:p w:rsidR="000741E1" w:rsidRDefault="000741E1" w:rsidP="000741E1">
      <w:r>
        <w:t></w:t>
      </w:r>
      <w:r>
        <w:t></w:t>
      </w:r>
      <w:r>
        <w:t></w:t>
      </w:r>
      <w:r>
        <w:t></w:t>
      </w:r>
      <w:r>
        <w:t></w:t>
      </w:r>
      <w:r>
        <w:t></w:t>
      </w:r>
      <w:r>
        <w:t></w:t>
      </w:r>
      <w:r>
        <w:t></w:t>
      </w:r>
      <w:r>
        <w:t></w:t>
      </w:r>
      <w:r>
        <w:t></w:t>
      </w:r>
    </w:p>
    <w:p w:rsidR="000741E1" w:rsidRDefault="000741E1" w:rsidP="000741E1">
      <w:r>
        <w:rPr>
          <w:rFonts w:hint="eastAsia"/>
        </w:rPr>
        <w:t>Теоретико</w:t>
      </w:r>
      <w:r>
        <w:t></w:t>
      </w:r>
      <w:r>
        <w:rPr>
          <w:rFonts w:hint="eastAsia"/>
        </w:rPr>
        <w:t>методологічну</w:t>
      </w:r>
      <w:r>
        <w:t></w:t>
      </w:r>
      <w:r>
        <w:rPr>
          <w:rFonts w:hint="eastAsia"/>
        </w:rPr>
        <w:t>основу</w:t>
      </w:r>
      <w:r>
        <w:t></w:t>
      </w:r>
      <w:r>
        <w:rPr>
          <w:rFonts w:hint="eastAsia"/>
        </w:rPr>
        <w:t>дослідження</w:t>
      </w:r>
      <w:r>
        <w:t></w:t>
      </w:r>
      <w:r>
        <w:rPr>
          <w:rFonts w:hint="eastAsia"/>
        </w:rPr>
        <w:t>становлять</w:t>
      </w:r>
      <w:r>
        <w:t></w:t>
      </w:r>
      <w:r>
        <w:rPr>
          <w:rFonts w:hint="eastAsia"/>
        </w:rPr>
        <w:t>наукові</w:t>
      </w:r>
    </w:p>
    <w:p w:rsidR="000741E1" w:rsidRDefault="000741E1" w:rsidP="000741E1">
      <w:r>
        <w:rPr>
          <w:rFonts w:hint="eastAsia"/>
        </w:rPr>
        <w:t>праці</w:t>
      </w:r>
      <w:r>
        <w:t></w:t>
      </w:r>
      <w:r>
        <w:rPr>
          <w:rFonts w:hint="eastAsia"/>
        </w:rPr>
        <w:t>фахівців</w:t>
      </w:r>
      <w:r>
        <w:t></w:t>
      </w:r>
      <w:r>
        <w:rPr>
          <w:rFonts w:hint="eastAsia"/>
        </w:rPr>
        <w:t>у</w:t>
      </w:r>
      <w:r>
        <w:t></w:t>
      </w:r>
      <w:r>
        <w:rPr>
          <w:rFonts w:hint="eastAsia"/>
        </w:rPr>
        <w:t>галузі</w:t>
      </w:r>
      <w:r>
        <w:t></w:t>
      </w:r>
      <w:r>
        <w:rPr>
          <w:rFonts w:hint="eastAsia"/>
        </w:rPr>
        <w:t>загальної</w:t>
      </w:r>
      <w:r>
        <w:t></w:t>
      </w:r>
      <w:r>
        <w:rPr>
          <w:rFonts w:hint="eastAsia"/>
        </w:rPr>
        <w:t>теорії</w:t>
      </w:r>
      <w:r>
        <w:t></w:t>
      </w:r>
      <w:r>
        <w:rPr>
          <w:rFonts w:hint="eastAsia"/>
        </w:rPr>
        <w:t>держави</w:t>
      </w:r>
      <w:r>
        <w:t></w:t>
      </w:r>
      <w:r>
        <w:rPr>
          <w:rFonts w:hint="eastAsia"/>
        </w:rPr>
        <w:t>і</w:t>
      </w:r>
      <w:r>
        <w:t></w:t>
      </w:r>
      <w:r>
        <w:rPr>
          <w:rFonts w:hint="eastAsia"/>
        </w:rPr>
        <w:t>права</w:t>
      </w:r>
      <w:r>
        <w:t></w:t>
      </w:r>
      <w:r>
        <w:t></w:t>
      </w:r>
      <w:r>
        <w:rPr>
          <w:rFonts w:hint="eastAsia"/>
        </w:rPr>
        <w:t>релігійного</w:t>
      </w:r>
      <w:r>
        <w:t></w:t>
      </w:r>
    </w:p>
    <w:p w:rsidR="000741E1" w:rsidRDefault="000741E1" w:rsidP="000741E1">
      <w:r>
        <w:rPr>
          <w:rFonts w:hint="eastAsia"/>
        </w:rPr>
        <w:t>церковного</w:t>
      </w:r>
      <w:r>
        <w:t></w:t>
      </w:r>
      <w:r>
        <w:rPr>
          <w:rFonts w:hint="eastAsia"/>
        </w:rPr>
        <w:t>права</w:t>
      </w:r>
      <w:r>
        <w:t></w:t>
      </w:r>
      <w:r>
        <w:rPr>
          <w:rFonts w:hint="eastAsia"/>
        </w:rPr>
        <w:t>та</w:t>
      </w:r>
      <w:r>
        <w:t></w:t>
      </w:r>
      <w:r>
        <w:rPr>
          <w:rFonts w:hint="eastAsia"/>
        </w:rPr>
        <w:t>інших</w:t>
      </w:r>
      <w:r>
        <w:t></w:t>
      </w:r>
      <w:r>
        <w:rPr>
          <w:rFonts w:hint="eastAsia"/>
        </w:rPr>
        <w:t>галузевих</w:t>
      </w:r>
      <w:r>
        <w:t></w:t>
      </w:r>
      <w:r>
        <w:rPr>
          <w:rFonts w:hint="eastAsia"/>
        </w:rPr>
        <w:t>правових</w:t>
      </w:r>
      <w:r>
        <w:t></w:t>
      </w:r>
      <w:r>
        <w:rPr>
          <w:rFonts w:hint="eastAsia"/>
        </w:rPr>
        <w:t>наук</w:t>
      </w:r>
      <w:r>
        <w:t></w:t>
      </w:r>
    </w:p>
    <w:p w:rsidR="000741E1" w:rsidRDefault="000741E1" w:rsidP="000741E1">
      <w:r>
        <w:rPr>
          <w:rFonts w:hint="eastAsia"/>
        </w:rPr>
        <w:t>Діяльність</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досліджували</w:t>
      </w:r>
      <w:r>
        <w:t></w:t>
      </w:r>
      <w:r>
        <w:rPr>
          <w:rFonts w:hint="eastAsia"/>
        </w:rPr>
        <w:t>багато</w:t>
      </w:r>
    </w:p>
    <w:p w:rsidR="000741E1" w:rsidRDefault="000741E1" w:rsidP="000741E1">
      <w:r>
        <w:rPr>
          <w:rFonts w:hint="eastAsia"/>
        </w:rPr>
        <w:t>вчених</w:t>
      </w:r>
      <w:r>
        <w:t></w:t>
      </w:r>
      <w:r>
        <w:t></w:t>
      </w:r>
      <w:r>
        <w:rPr>
          <w:rFonts w:hint="eastAsia"/>
        </w:rPr>
        <w:t>зокрема</w:t>
      </w:r>
      <w:r>
        <w:t></w:t>
      </w:r>
      <w:r>
        <w:rPr>
          <w:rFonts w:hint="eastAsia"/>
        </w:rPr>
        <w:t>М</w:t>
      </w:r>
      <w:r>
        <w:t></w:t>
      </w:r>
      <w:r>
        <w:t></w:t>
      </w:r>
      <w:r>
        <w:rPr>
          <w:rFonts w:hint="eastAsia"/>
        </w:rPr>
        <w:t>Ю</w:t>
      </w:r>
      <w:r>
        <w:t></w:t>
      </w:r>
      <w:r>
        <w:t></w:t>
      </w:r>
      <w:r>
        <w:rPr>
          <w:rFonts w:hint="eastAsia"/>
        </w:rPr>
        <w:t>Бабій</w:t>
      </w:r>
      <w:r>
        <w:t></w:t>
      </w:r>
      <w:r>
        <w:t></w:t>
      </w:r>
      <w:r>
        <w:rPr>
          <w:rFonts w:hint="eastAsia"/>
        </w:rPr>
        <w:t>І</w:t>
      </w:r>
      <w:r>
        <w:t></w:t>
      </w:r>
      <w:r>
        <w:t></w:t>
      </w:r>
      <w:r>
        <w:rPr>
          <w:rFonts w:hint="eastAsia"/>
        </w:rPr>
        <w:t>А</w:t>
      </w:r>
      <w:r>
        <w:t></w:t>
      </w:r>
      <w:r>
        <w:t></w:t>
      </w:r>
      <w:r>
        <w:rPr>
          <w:rFonts w:hint="eastAsia"/>
        </w:rPr>
        <w:t>Бальжик</w:t>
      </w:r>
      <w:r>
        <w:t></w:t>
      </w:r>
      <w:r>
        <w:t></w:t>
      </w:r>
      <w:r>
        <w:rPr>
          <w:rFonts w:hint="eastAsia"/>
        </w:rPr>
        <w:t>В</w:t>
      </w:r>
      <w:r>
        <w:t></w:t>
      </w:r>
      <w:r>
        <w:t></w:t>
      </w:r>
      <w:r>
        <w:rPr>
          <w:rFonts w:hint="eastAsia"/>
        </w:rPr>
        <w:t>О</w:t>
      </w:r>
      <w:r>
        <w:t></w:t>
      </w:r>
      <w:r>
        <w:t></w:t>
      </w:r>
      <w:r>
        <w:rPr>
          <w:rFonts w:hint="eastAsia"/>
        </w:rPr>
        <w:t>Балух</w:t>
      </w:r>
      <w:r>
        <w:t></w:t>
      </w:r>
      <w:r>
        <w:t></w:t>
      </w:r>
      <w:r>
        <w:rPr>
          <w:rFonts w:hint="eastAsia"/>
        </w:rPr>
        <w:t>О</w:t>
      </w:r>
      <w:r>
        <w:t></w:t>
      </w:r>
      <w:r>
        <w:t></w:t>
      </w:r>
      <w:r>
        <w:rPr>
          <w:rFonts w:hint="eastAsia"/>
        </w:rPr>
        <w:t>М</w:t>
      </w:r>
      <w:r>
        <w:t></w:t>
      </w:r>
      <w:r>
        <w:t></w:t>
      </w:r>
      <w:r>
        <w:rPr>
          <w:rFonts w:hint="eastAsia"/>
        </w:rPr>
        <w:t>Биков</w:t>
      </w:r>
      <w:r>
        <w:t></w:t>
      </w:r>
      <w:r>
        <w:t></w:t>
      </w:r>
      <w:r>
        <w:rPr>
          <w:rFonts w:hint="eastAsia"/>
        </w:rPr>
        <w:t>С</w:t>
      </w:r>
      <w:r>
        <w:t></w:t>
      </w:r>
      <w:r>
        <w:t></w:t>
      </w:r>
      <w:r>
        <w:rPr>
          <w:rFonts w:hint="eastAsia"/>
        </w:rPr>
        <w:t>В</w:t>
      </w:r>
      <w:r>
        <w:t></w:t>
      </w:r>
    </w:p>
    <w:p w:rsidR="000741E1" w:rsidRDefault="000741E1" w:rsidP="000741E1">
      <w:r>
        <w:rPr>
          <w:rFonts w:hint="eastAsia"/>
        </w:rPr>
        <w:t>Бобровник</w:t>
      </w:r>
      <w:r>
        <w:t></w:t>
      </w:r>
      <w:r>
        <w:t></w:t>
      </w:r>
      <w:r>
        <w:rPr>
          <w:rFonts w:hint="eastAsia"/>
        </w:rPr>
        <w:t>В</w:t>
      </w:r>
      <w:r>
        <w:t></w:t>
      </w:r>
      <w:r>
        <w:t></w:t>
      </w:r>
      <w:r>
        <w:rPr>
          <w:rFonts w:hint="eastAsia"/>
        </w:rPr>
        <w:t>Д</w:t>
      </w:r>
      <w:r>
        <w:t></w:t>
      </w:r>
      <w:r>
        <w:t></w:t>
      </w:r>
      <w:r>
        <w:rPr>
          <w:rFonts w:hint="eastAsia"/>
        </w:rPr>
        <w:t>Бондаренко</w:t>
      </w:r>
      <w:r>
        <w:t></w:t>
      </w:r>
      <w:r>
        <w:t></w:t>
      </w:r>
      <w:r>
        <w:rPr>
          <w:rFonts w:hint="eastAsia"/>
        </w:rPr>
        <w:t>Л</w:t>
      </w:r>
      <w:r>
        <w:t></w:t>
      </w:r>
      <w:r>
        <w:t></w:t>
      </w:r>
      <w:r>
        <w:rPr>
          <w:rFonts w:hint="eastAsia"/>
        </w:rPr>
        <w:t>Д</w:t>
      </w:r>
      <w:r>
        <w:t></w:t>
      </w:r>
      <w:r>
        <w:t></w:t>
      </w:r>
      <w:r>
        <w:rPr>
          <w:rFonts w:hint="eastAsia"/>
        </w:rPr>
        <w:t>Владиченко</w:t>
      </w:r>
      <w:r>
        <w:t></w:t>
      </w:r>
      <w:r>
        <w:t></w:t>
      </w:r>
      <w:r>
        <w:rPr>
          <w:rFonts w:hint="eastAsia"/>
        </w:rPr>
        <w:t>Д</w:t>
      </w:r>
      <w:r>
        <w:t></w:t>
      </w:r>
      <w:r>
        <w:t></w:t>
      </w:r>
      <w:r>
        <w:rPr>
          <w:rFonts w:hint="eastAsia"/>
        </w:rPr>
        <w:t>О</w:t>
      </w:r>
      <w:r>
        <w:t></w:t>
      </w:r>
      <w:r>
        <w:t></w:t>
      </w:r>
      <w:r>
        <w:rPr>
          <w:rFonts w:hint="eastAsia"/>
        </w:rPr>
        <w:t>Вовк</w:t>
      </w:r>
      <w:r>
        <w:t></w:t>
      </w:r>
      <w:r>
        <w:t></w:t>
      </w:r>
      <w:r>
        <w:rPr>
          <w:rFonts w:hint="eastAsia"/>
        </w:rPr>
        <w:t>О</w:t>
      </w:r>
      <w:r>
        <w:t></w:t>
      </w:r>
      <w:r>
        <w:t></w:t>
      </w:r>
      <w:r>
        <w:rPr>
          <w:rFonts w:hint="eastAsia"/>
        </w:rPr>
        <w:t>М</w:t>
      </w:r>
      <w:r>
        <w:t></w:t>
      </w:r>
      <w:r>
        <w:t></w:t>
      </w:r>
      <w:r>
        <w:rPr>
          <w:rFonts w:hint="eastAsia"/>
        </w:rPr>
        <w:t>Дядюшкін</w:t>
      </w:r>
      <w:r>
        <w:t></w:t>
      </w:r>
    </w:p>
    <w:p w:rsidR="000741E1" w:rsidRDefault="000741E1" w:rsidP="000741E1">
      <w:r>
        <w:rPr>
          <w:rFonts w:hint="eastAsia"/>
        </w:rPr>
        <w:t>А</w:t>
      </w:r>
      <w:r>
        <w:t></w:t>
      </w:r>
      <w:r>
        <w:t></w:t>
      </w:r>
      <w:r>
        <w:rPr>
          <w:rFonts w:hint="eastAsia"/>
        </w:rPr>
        <w:t>М</w:t>
      </w:r>
      <w:r>
        <w:t></w:t>
      </w:r>
      <w:r>
        <w:t></w:t>
      </w:r>
      <w:r>
        <w:rPr>
          <w:rFonts w:hint="eastAsia"/>
        </w:rPr>
        <w:t>Зачепа</w:t>
      </w:r>
      <w:r>
        <w:t></w:t>
      </w:r>
      <w:r>
        <w:t></w:t>
      </w:r>
      <w:r>
        <w:rPr>
          <w:rFonts w:hint="eastAsia"/>
        </w:rPr>
        <w:t>О</w:t>
      </w:r>
      <w:r>
        <w:t></w:t>
      </w:r>
      <w:r>
        <w:t></w:t>
      </w:r>
      <w:r>
        <w:rPr>
          <w:rFonts w:hint="eastAsia"/>
        </w:rPr>
        <w:t>М</w:t>
      </w:r>
      <w:r>
        <w:t></w:t>
      </w:r>
      <w:r>
        <w:t></w:t>
      </w:r>
      <w:r>
        <w:rPr>
          <w:rFonts w:hint="eastAsia"/>
        </w:rPr>
        <w:t>Ковальчук</w:t>
      </w:r>
      <w:r>
        <w:t></w:t>
      </w:r>
      <w:r>
        <w:t></w:t>
      </w:r>
      <w:r>
        <w:rPr>
          <w:rFonts w:hint="eastAsia"/>
        </w:rPr>
        <w:t>М</w:t>
      </w:r>
      <w:r>
        <w:t></w:t>
      </w:r>
      <w:r>
        <w:t></w:t>
      </w:r>
      <w:r>
        <w:rPr>
          <w:rFonts w:hint="eastAsia"/>
        </w:rPr>
        <w:t>І</w:t>
      </w:r>
      <w:r>
        <w:t></w:t>
      </w:r>
      <w:r>
        <w:t></w:t>
      </w:r>
      <w:r>
        <w:rPr>
          <w:rFonts w:hint="eastAsia"/>
        </w:rPr>
        <w:t>Козюбра</w:t>
      </w:r>
      <w:r>
        <w:t></w:t>
      </w:r>
      <w:r>
        <w:t></w:t>
      </w:r>
      <w:r>
        <w:rPr>
          <w:rFonts w:hint="eastAsia"/>
        </w:rPr>
        <w:t>О</w:t>
      </w:r>
      <w:r>
        <w:t></w:t>
      </w:r>
      <w:r>
        <w:t></w:t>
      </w:r>
      <w:r>
        <w:rPr>
          <w:rFonts w:hint="eastAsia"/>
        </w:rPr>
        <w:t>Б</w:t>
      </w:r>
      <w:r>
        <w:t></w:t>
      </w:r>
      <w:r>
        <w:t></w:t>
      </w:r>
      <w:r>
        <w:rPr>
          <w:rFonts w:hint="eastAsia"/>
        </w:rPr>
        <w:t>Костенко</w:t>
      </w:r>
      <w:r>
        <w:t></w:t>
      </w:r>
      <w:r>
        <w:t></w:t>
      </w:r>
      <w:r>
        <w:rPr>
          <w:rFonts w:hint="eastAsia"/>
        </w:rPr>
        <w:t>А</w:t>
      </w:r>
      <w:r>
        <w:t></w:t>
      </w:r>
      <w:r>
        <w:t></w:t>
      </w:r>
      <w:r>
        <w:rPr>
          <w:rFonts w:hint="eastAsia"/>
        </w:rPr>
        <w:t>М</w:t>
      </w:r>
      <w:r>
        <w:t></w:t>
      </w:r>
    </w:p>
    <w:p w:rsidR="000741E1" w:rsidRDefault="000741E1" w:rsidP="000741E1">
      <w:r>
        <w:rPr>
          <w:rFonts w:hint="eastAsia"/>
        </w:rPr>
        <w:t>Колодний</w:t>
      </w:r>
      <w:r>
        <w:t></w:t>
      </w:r>
      <w:r>
        <w:t></w:t>
      </w:r>
      <w:r>
        <w:rPr>
          <w:rFonts w:hint="eastAsia"/>
        </w:rPr>
        <w:t>В</w:t>
      </w:r>
      <w:r>
        <w:t></w:t>
      </w:r>
      <w:r>
        <w:t></w:t>
      </w:r>
      <w:r>
        <w:rPr>
          <w:rFonts w:hint="eastAsia"/>
        </w:rPr>
        <w:t>О</w:t>
      </w:r>
      <w:r>
        <w:t></w:t>
      </w:r>
      <w:r>
        <w:t></w:t>
      </w:r>
      <w:r>
        <w:rPr>
          <w:rFonts w:hint="eastAsia"/>
        </w:rPr>
        <w:t>Котюк</w:t>
      </w:r>
      <w:r>
        <w:t></w:t>
      </w:r>
      <w:r>
        <w:t></w:t>
      </w:r>
      <w:r>
        <w:rPr>
          <w:rFonts w:hint="eastAsia"/>
        </w:rPr>
        <w:t>А</w:t>
      </w:r>
      <w:r>
        <w:t></w:t>
      </w:r>
      <w:r>
        <w:t></w:t>
      </w:r>
      <w:r>
        <w:rPr>
          <w:rFonts w:hint="eastAsia"/>
        </w:rPr>
        <w:t>А</w:t>
      </w:r>
      <w:r>
        <w:t></w:t>
      </w:r>
      <w:r>
        <w:t></w:t>
      </w:r>
      <w:r>
        <w:rPr>
          <w:rFonts w:hint="eastAsia"/>
        </w:rPr>
        <w:t>Красіков</w:t>
      </w:r>
      <w:r>
        <w:t></w:t>
      </w:r>
      <w:r>
        <w:t></w:t>
      </w:r>
      <w:r>
        <w:rPr>
          <w:rFonts w:hint="eastAsia"/>
        </w:rPr>
        <w:t>Ю</w:t>
      </w:r>
      <w:r>
        <w:t></w:t>
      </w:r>
      <w:r>
        <w:t></w:t>
      </w:r>
      <w:r>
        <w:rPr>
          <w:rFonts w:hint="eastAsia"/>
        </w:rPr>
        <w:t>В</w:t>
      </w:r>
      <w:r>
        <w:t></w:t>
      </w:r>
      <w:r>
        <w:t></w:t>
      </w:r>
      <w:r>
        <w:rPr>
          <w:rFonts w:hint="eastAsia"/>
        </w:rPr>
        <w:t>Кривенко</w:t>
      </w:r>
      <w:r>
        <w:t></w:t>
      </w:r>
      <w:r>
        <w:t></w:t>
      </w:r>
      <w:r>
        <w:rPr>
          <w:rFonts w:hint="eastAsia"/>
        </w:rPr>
        <w:t>М</w:t>
      </w:r>
      <w:r>
        <w:t></w:t>
      </w:r>
      <w:r>
        <w:t></w:t>
      </w:r>
      <w:r>
        <w:rPr>
          <w:rFonts w:hint="eastAsia"/>
        </w:rPr>
        <w:t>В</w:t>
      </w:r>
      <w:r>
        <w:t></w:t>
      </w:r>
      <w:r>
        <w:t></w:t>
      </w:r>
      <w:r>
        <w:rPr>
          <w:rFonts w:hint="eastAsia"/>
        </w:rPr>
        <w:t>Крумаленко</w:t>
      </w:r>
      <w:r>
        <w:t></w:t>
      </w:r>
    </w:p>
    <w:p w:rsidR="000741E1" w:rsidRDefault="000741E1" w:rsidP="000741E1">
      <w:r>
        <w:rPr>
          <w:rFonts w:hint="eastAsia"/>
        </w:rPr>
        <w:t>О</w:t>
      </w:r>
      <w:r>
        <w:t></w:t>
      </w:r>
      <w:r>
        <w:t></w:t>
      </w:r>
      <w:r>
        <w:rPr>
          <w:rFonts w:hint="eastAsia"/>
        </w:rPr>
        <w:t>В</w:t>
      </w:r>
      <w:r>
        <w:t></w:t>
      </w:r>
      <w:r>
        <w:t></w:t>
      </w:r>
      <w:r>
        <w:rPr>
          <w:rFonts w:hint="eastAsia"/>
        </w:rPr>
        <w:t>Кулакевич</w:t>
      </w:r>
      <w:r>
        <w:t></w:t>
      </w:r>
      <w:r>
        <w:t></w:t>
      </w:r>
      <w:r>
        <w:rPr>
          <w:rFonts w:hint="eastAsia"/>
        </w:rPr>
        <w:t>Г</w:t>
      </w:r>
      <w:r>
        <w:t></w:t>
      </w:r>
      <w:r>
        <w:t></w:t>
      </w:r>
      <w:r>
        <w:rPr>
          <w:rFonts w:hint="eastAsia"/>
        </w:rPr>
        <w:t>В</w:t>
      </w:r>
      <w:r>
        <w:t></w:t>
      </w:r>
      <w:r>
        <w:t></w:t>
      </w:r>
      <w:r>
        <w:rPr>
          <w:rFonts w:hint="eastAsia"/>
        </w:rPr>
        <w:t>Лаврик</w:t>
      </w:r>
      <w:r>
        <w:t></w:t>
      </w:r>
      <w:r>
        <w:t></w:t>
      </w:r>
      <w:r>
        <w:rPr>
          <w:rFonts w:hint="eastAsia"/>
        </w:rPr>
        <w:t>Л</w:t>
      </w:r>
      <w:r>
        <w:t></w:t>
      </w:r>
      <w:r>
        <w:t></w:t>
      </w:r>
      <w:r>
        <w:rPr>
          <w:rFonts w:hint="eastAsia"/>
        </w:rPr>
        <w:t>А</w:t>
      </w:r>
      <w:r>
        <w:t></w:t>
      </w:r>
      <w:r>
        <w:t></w:t>
      </w:r>
      <w:r>
        <w:rPr>
          <w:rFonts w:hint="eastAsia"/>
        </w:rPr>
        <w:t>Луць</w:t>
      </w:r>
      <w:r>
        <w:t></w:t>
      </w:r>
      <w:r>
        <w:t></w:t>
      </w:r>
      <w:r>
        <w:rPr>
          <w:rFonts w:hint="eastAsia"/>
        </w:rPr>
        <w:t>П</w:t>
      </w:r>
      <w:r>
        <w:t></w:t>
      </w:r>
      <w:r>
        <w:t></w:t>
      </w:r>
      <w:r>
        <w:rPr>
          <w:rFonts w:hint="eastAsia"/>
        </w:rPr>
        <w:t>М</w:t>
      </w:r>
      <w:r>
        <w:t></w:t>
      </w:r>
      <w:r>
        <w:t></w:t>
      </w:r>
      <w:r>
        <w:rPr>
          <w:rFonts w:hint="eastAsia"/>
        </w:rPr>
        <w:t>Любченко</w:t>
      </w:r>
      <w:r>
        <w:t></w:t>
      </w:r>
      <w:r>
        <w:t></w:t>
      </w:r>
      <w:r>
        <w:rPr>
          <w:rFonts w:hint="eastAsia"/>
        </w:rPr>
        <w:t>О</w:t>
      </w:r>
      <w:r>
        <w:t></w:t>
      </w:r>
      <w:r>
        <w:t></w:t>
      </w:r>
      <w:r>
        <w:rPr>
          <w:rFonts w:hint="eastAsia"/>
        </w:rPr>
        <w:t>Л</w:t>
      </w:r>
      <w:r>
        <w:t></w:t>
      </w:r>
      <w:r>
        <w:t></w:t>
      </w:r>
      <w:r>
        <w:rPr>
          <w:rFonts w:hint="eastAsia"/>
        </w:rPr>
        <w:t>Львова</w:t>
      </w:r>
      <w:r>
        <w:t></w:t>
      </w:r>
    </w:p>
    <w:p w:rsidR="000741E1" w:rsidRDefault="000741E1" w:rsidP="000741E1">
      <w:r>
        <w:rPr>
          <w:rFonts w:hint="eastAsia"/>
        </w:rPr>
        <w:t>Н</w:t>
      </w:r>
      <w:r>
        <w:t></w:t>
      </w:r>
      <w:r>
        <w:t></w:t>
      </w:r>
      <w:r>
        <w:rPr>
          <w:rFonts w:hint="eastAsia"/>
        </w:rPr>
        <w:t>М</w:t>
      </w:r>
      <w:r>
        <w:t></w:t>
      </w:r>
      <w:r>
        <w:t></w:t>
      </w:r>
      <w:r>
        <w:rPr>
          <w:rFonts w:hint="eastAsia"/>
        </w:rPr>
        <w:t>Мадей</w:t>
      </w:r>
      <w:r>
        <w:t></w:t>
      </w:r>
      <w:r>
        <w:t></w:t>
      </w:r>
      <w:r>
        <w:rPr>
          <w:rFonts w:hint="eastAsia"/>
        </w:rPr>
        <w:t>Б</w:t>
      </w:r>
      <w:r>
        <w:t></w:t>
      </w:r>
      <w:r>
        <w:t></w:t>
      </w:r>
      <w:r>
        <w:rPr>
          <w:rFonts w:hint="eastAsia"/>
        </w:rPr>
        <w:t>В</w:t>
      </w:r>
      <w:r>
        <w:t></w:t>
      </w:r>
      <w:r>
        <w:t></w:t>
      </w:r>
      <w:r>
        <w:rPr>
          <w:rFonts w:hint="eastAsia"/>
        </w:rPr>
        <w:t>Малишев</w:t>
      </w:r>
      <w:r>
        <w:t></w:t>
      </w:r>
      <w:r>
        <w:t></w:t>
      </w:r>
      <w:r>
        <w:rPr>
          <w:rFonts w:hint="eastAsia"/>
        </w:rPr>
        <w:t>Б</w:t>
      </w:r>
      <w:r>
        <w:t></w:t>
      </w:r>
      <w:r>
        <w:t></w:t>
      </w:r>
      <w:r>
        <w:rPr>
          <w:rFonts w:hint="eastAsia"/>
        </w:rPr>
        <w:t>І</w:t>
      </w:r>
      <w:r>
        <w:t></w:t>
      </w:r>
      <w:r>
        <w:t></w:t>
      </w:r>
      <w:r>
        <w:rPr>
          <w:rFonts w:hint="eastAsia"/>
        </w:rPr>
        <w:t>Мар’янов</w:t>
      </w:r>
      <w:r>
        <w:t></w:t>
      </w:r>
      <w:r>
        <w:t></w:t>
      </w:r>
      <w:r>
        <w:rPr>
          <w:rFonts w:hint="eastAsia"/>
        </w:rPr>
        <w:t>Д</w:t>
      </w:r>
      <w:r>
        <w:t></w:t>
      </w:r>
      <w:r>
        <w:t></w:t>
      </w:r>
      <w:r>
        <w:rPr>
          <w:rFonts w:hint="eastAsia"/>
        </w:rPr>
        <w:t>В</w:t>
      </w:r>
      <w:r>
        <w:t></w:t>
      </w:r>
      <w:r>
        <w:t></w:t>
      </w:r>
      <w:r>
        <w:rPr>
          <w:rFonts w:hint="eastAsia"/>
        </w:rPr>
        <w:t>Миронович</w:t>
      </w:r>
      <w:r>
        <w:t></w:t>
      </w:r>
      <w:r>
        <w:t></w:t>
      </w:r>
      <w:r>
        <w:rPr>
          <w:rFonts w:hint="eastAsia"/>
        </w:rPr>
        <w:t>І</w:t>
      </w:r>
      <w:r>
        <w:t></w:t>
      </w:r>
      <w:r>
        <w:t></w:t>
      </w:r>
      <w:r>
        <w:rPr>
          <w:rFonts w:hint="eastAsia"/>
        </w:rPr>
        <w:t>В</w:t>
      </w:r>
      <w:r>
        <w:t></w:t>
      </w:r>
      <w:r>
        <w:t></w:t>
      </w:r>
      <w:r>
        <w:rPr>
          <w:rFonts w:hint="eastAsia"/>
        </w:rPr>
        <w:t>Міма</w:t>
      </w:r>
      <w:r>
        <w:t></w:t>
      </w:r>
    </w:p>
    <w:p w:rsidR="000741E1" w:rsidRDefault="000741E1" w:rsidP="000741E1">
      <w:r>
        <w:rPr>
          <w:rFonts w:hint="eastAsia"/>
        </w:rPr>
        <w:t>Н</w:t>
      </w:r>
      <w:r>
        <w:t></w:t>
      </w:r>
      <w:r>
        <w:t></w:t>
      </w:r>
      <w:r>
        <w:rPr>
          <w:rFonts w:hint="eastAsia"/>
        </w:rPr>
        <w:t>М</w:t>
      </w:r>
      <w:r>
        <w:t></w:t>
      </w:r>
      <w:r>
        <w:t></w:t>
      </w:r>
      <w:r>
        <w:rPr>
          <w:rFonts w:hint="eastAsia"/>
        </w:rPr>
        <w:t>Оніщенко</w:t>
      </w:r>
      <w:r>
        <w:t></w:t>
      </w:r>
      <w:r>
        <w:t></w:t>
      </w:r>
      <w:r>
        <w:rPr>
          <w:rFonts w:hint="eastAsia"/>
        </w:rPr>
        <w:t>С</w:t>
      </w:r>
      <w:r>
        <w:t></w:t>
      </w:r>
      <w:r>
        <w:t></w:t>
      </w:r>
      <w:r>
        <w:rPr>
          <w:rFonts w:hint="eastAsia"/>
        </w:rPr>
        <w:t>В</w:t>
      </w:r>
      <w:r>
        <w:t></w:t>
      </w:r>
      <w:r>
        <w:t></w:t>
      </w:r>
      <w:r>
        <w:rPr>
          <w:rFonts w:hint="eastAsia"/>
        </w:rPr>
        <w:t>Павлов</w:t>
      </w:r>
      <w:r>
        <w:t></w:t>
      </w:r>
      <w:r>
        <w:t></w:t>
      </w:r>
      <w:r>
        <w:rPr>
          <w:rFonts w:hint="eastAsia"/>
        </w:rPr>
        <w:t>М</w:t>
      </w:r>
      <w:r>
        <w:t></w:t>
      </w:r>
      <w:r>
        <w:t></w:t>
      </w:r>
      <w:r>
        <w:rPr>
          <w:rFonts w:hint="eastAsia"/>
        </w:rPr>
        <w:t>М</w:t>
      </w:r>
      <w:r>
        <w:t></w:t>
      </w:r>
      <w:r>
        <w:t></w:t>
      </w:r>
      <w:r>
        <w:rPr>
          <w:rFonts w:hint="eastAsia"/>
        </w:rPr>
        <w:t>Палінчак</w:t>
      </w:r>
      <w:r>
        <w:t></w:t>
      </w:r>
      <w:r>
        <w:t></w:t>
      </w:r>
      <w:r>
        <w:rPr>
          <w:rFonts w:hint="eastAsia"/>
        </w:rPr>
        <w:t>Н</w:t>
      </w:r>
      <w:r>
        <w:t></w:t>
      </w:r>
      <w:r>
        <w:t></w:t>
      </w:r>
      <w:r>
        <w:rPr>
          <w:rFonts w:hint="eastAsia"/>
        </w:rPr>
        <w:t>М</w:t>
      </w:r>
      <w:r>
        <w:t></w:t>
      </w:r>
      <w:r>
        <w:t></w:t>
      </w:r>
      <w:r>
        <w:rPr>
          <w:rFonts w:hint="eastAsia"/>
        </w:rPr>
        <w:t>Пархоменко</w:t>
      </w:r>
      <w:r>
        <w:t></w:t>
      </w:r>
      <w:r>
        <w:t></w:t>
      </w:r>
      <w:r>
        <w:rPr>
          <w:rFonts w:hint="eastAsia"/>
        </w:rPr>
        <w:t>В</w:t>
      </w:r>
      <w:r>
        <w:t></w:t>
      </w:r>
      <w:r>
        <w:t></w:t>
      </w:r>
      <w:r>
        <w:rPr>
          <w:rFonts w:hint="eastAsia"/>
        </w:rPr>
        <w:t>Ф</w:t>
      </w:r>
      <w:r>
        <w:t></w:t>
      </w:r>
    </w:p>
    <w:p w:rsidR="000741E1" w:rsidRDefault="000741E1" w:rsidP="000741E1">
      <w:r>
        <w:rPr>
          <w:rFonts w:hint="eastAsia"/>
        </w:rPr>
        <w:t>Піддубна</w:t>
      </w:r>
      <w:r>
        <w:t></w:t>
      </w:r>
      <w:r>
        <w:t></w:t>
      </w:r>
      <w:r>
        <w:rPr>
          <w:rFonts w:hint="eastAsia"/>
        </w:rPr>
        <w:t>І</w:t>
      </w:r>
      <w:r>
        <w:t></w:t>
      </w:r>
      <w:r>
        <w:t></w:t>
      </w:r>
      <w:r>
        <w:rPr>
          <w:rFonts w:hint="eastAsia"/>
        </w:rPr>
        <w:t>В</w:t>
      </w:r>
      <w:r>
        <w:t></w:t>
      </w:r>
      <w:r>
        <w:t></w:t>
      </w:r>
      <w:r>
        <w:rPr>
          <w:rFonts w:hint="eastAsia"/>
        </w:rPr>
        <w:t>Процюк</w:t>
      </w:r>
      <w:r>
        <w:t></w:t>
      </w:r>
      <w:r>
        <w:t></w:t>
      </w:r>
      <w:r>
        <w:rPr>
          <w:rFonts w:hint="eastAsia"/>
        </w:rPr>
        <w:t>О</w:t>
      </w:r>
      <w:r>
        <w:t></w:t>
      </w:r>
      <w:r>
        <w:t></w:t>
      </w:r>
      <w:r>
        <w:rPr>
          <w:rFonts w:hint="eastAsia"/>
        </w:rPr>
        <w:t>В</w:t>
      </w:r>
      <w:r>
        <w:t></w:t>
      </w:r>
      <w:r>
        <w:t></w:t>
      </w:r>
      <w:r>
        <w:rPr>
          <w:rFonts w:hint="eastAsia"/>
        </w:rPr>
        <w:t>Петришин</w:t>
      </w:r>
      <w:r>
        <w:t></w:t>
      </w:r>
      <w:r>
        <w:t></w:t>
      </w:r>
      <w:r>
        <w:rPr>
          <w:rFonts w:hint="eastAsia"/>
        </w:rPr>
        <w:t>Г</w:t>
      </w:r>
      <w:r>
        <w:t></w:t>
      </w:r>
      <w:r>
        <w:t></w:t>
      </w:r>
      <w:r>
        <w:rPr>
          <w:rFonts w:hint="eastAsia"/>
        </w:rPr>
        <w:t>Л</w:t>
      </w:r>
      <w:r>
        <w:t></w:t>
      </w:r>
      <w:r>
        <w:t></w:t>
      </w:r>
      <w:r>
        <w:rPr>
          <w:rFonts w:hint="eastAsia"/>
        </w:rPr>
        <w:t>Сергієнко</w:t>
      </w:r>
      <w:r>
        <w:t></w:t>
      </w:r>
      <w:r>
        <w:t></w:t>
      </w:r>
      <w:r>
        <w:rPr>
          <w:rFonts w:hint="eastAsia"/>
        </w:rPr>
        <w:t>Н</w:t>
      </w:r>
      <w:r>
        <w:t></w:t>
      </w:r>
      <w:r>
        <w:t></w:t>
      </w:r>
      <w:r>
        <w:rPr>
          <w:rFonts w:hint="eastAsia"/>
        </w:rPr>
        <w:t>В</w:t>
      </w:r>
      <w:r>
        <w:t></w:t>
      </w:r>
      <w:r>
        <w:t></w:t>
      </w:r>
      <w:r>
        <w:rPr>
          <w:rFonts w:hint="eastAsia"/>
        </w:rPr>
        <w:t>Синіцина</w:t>
      </w:r>
      <w:r>
        <w:t></w:t>
      </w:r>
      <w:r>
        <w:t></w:t>
      </w:r>
      <w:r>
        <w:rPr>
          <w:rFonts w:hint="eastAsia"/>
        </w:rPr>
        <w:t>О</w:t>
      </w:r>
      <w:r>
        <w:t></w:t>
      </w:r>
    </w:p>
    <w:p w:rsidR="000741E1" w:rsidRDefault="000741E1" w:rsidP="000741E1">
      <w:r>
        <w:t></w:t>
      </w:r>
    </w:p>
    <w:p w:rsidR="000741E1" w:rsidRDefault="000741E1" w:rsidP="000741E1">
      <w:r>
        <w:rPr>
          <w:rFonts w:hint="eastAsia"/>
        </w:rPr>
        <w:t>Д</w:t>
      </w:r>
      <w:r>
        <w:t></w:t>
      </w:r>
      <w:r>
        <w:t></w:t>
      </w:r>
      <w:r>
        <w:rPr>
          <w:rFonts w:hint="eastAsia"/>
        </w:rPr>
        <w:t>Тихомиров</w:t>
      </w:r>
      <w:r>
        <w:t></w:t>
      </w:r>
      <w:r>
        <w:t></w:t>
      </w:r>
      <w:r>
        <w:rPr>
          <w:rFonts w:hint="eastAsia"/>
        </w:rPr>
        <w:t>П</w:t>
      </w:r>
      <w:r>
        <w:t></w:t>
      </w:r>
      <w:r>
        <w:t></w:t>
      </w:r>
      <w:r>
        <w:rPr>
          <w:rFonts w:hint="eastAsia"/>
        </w:rPr>
        <w:t>П</w:t>
      </w:r>
      <w:r>
        <w:t></w:t>
      </w:r>
      <w:r>
        <w:t></w:t>
      </w:r>
      <w:r>
        <w:rPr>
          <w:rFonts w:hint="eastAsia"/>
        </w:rPr>
        <w:t>Толочко</w:t>
      </w:r>
      <w:r>
        <w:t></w:t>
      </w:r>
      <w:r>
        <w:t></w:t>
      </w:r>
      <w:r>
        <w:rPr>
          <w:rFonts w:hint="eastAsia"/>
        </w:rPr>
        <w:t>О</w:t>
      </w:r>
      <w:r>
        <w:t></w:t>
      </w:r>
      <w:r>
        <w:t></w:t>
      </w:r>
      <w:r>
        <w:rPr>
          <w:rFonts w:hint="eastAsia"/>
        </w:rPr>
        <w:t>В</w:t>
      </w:r>
      <w:r>
        <w:t></w:t>
      </w:r>
      <w:r>
        <w:t></w:t>
      </w:r>
      <w:r>
        <w:rPr>
          <w:rFonts w:hint="eastAsia"/>
        </w:rPr>
        <w:t>Фатхутдінова</w:t>
      </w:r>
      <w:r>
        <w:t></w:t>
      </w:r>
      <w:r>
        <w:t></w:t>
      </w:r>
      <w:r>
        <w:rPr>
          <w:rFonts w:hint="eastAsia"/>
        </w:rPr>
        <w:t>Ю</w:t>
      </w:r>
      <w:r>
        <w:t></w:t>
      </w:r>
      <w:r>
        <w:t></w:t>
      </w:r>
      <w:r>
        <w:rPr>
          <w:rFonts w:hint="eastAsia"/>
        </w:rPr>
        <w:t>Ю</w:t>
      </w:r>
      <w:r>
        <w:t></w:t>
      </w:r>
      <w:r>
        <w:t></w:t>
      </w:r>
      <w:r>
        <w:rPr>
          <w:rFonts w:hint="eastAsia"/>
        </w:rPr>
        <w:t>Фисун</w:t>
      </w:r>
      <w:r>
        <w:t></w:t>
      </w:r>
      <w:r>
        <w:t></w:t>
      </w:r>
      <w:r>
        <w:rPr>
          <w:rFonts w:hint="eastAsia"/>
        </w:rPr>
        <w:t>В</w:t>
      </w:r>
      <w:r>
        <w:t></w:t>
      </w:r>
      <w:r>
        <w:t></w:t>
      </w:r>
      <w:r>
        <w:rPr>
          <w:rFonts w:hint="eastAsia"/>
        </w:rPr>
        <w:t>Д</w:t>
      </w:r>
      <w:r>
        <w:t></w:t>
      </w:r>
    </w:p>
    <w:p w:rsidR="000741E1" w:rsidRDefault="000741E1" w:rsidP="000741E1">
      <w:r>
        <w:rPr>
          <w:rFonts w:hint="eastAsia"/>
        </w:rPr>
        <w:t>Фучеджі</w:t>
      </w:r>
      <w:r>
        <w:t></w:t>
      </w:r>
      <w:r>
        <w:t></w:t>
      </w:r>
      <w:r>
        <w:rPr>
          <w:rFonts w:hint="eastAsia"/>
        </w:rPr>
        <w:t>Ю</w:t>
      </w:r>
      <w:r>
        <w:t></w:t>
      </w:r>
      <w:r>
        <w:t></w:t>
      </w:r>
      <w:r>
        <w:rPr>
          <w:rFonts w:hint="eastAsia"/>
        </w:rPr>
        <w:t>С</w:t>
      </w:r>
      <w:r>
        <w:t></w:t>
      </w:r>
      <w:r>
        <w:t></w:t>
      </w:r>
      <w:r>
        <w:rPr>
          <w:rFonts w:hint="eastAsia"/>
        </w:rPr>
        <w:t>Шемшученко</w:t>
      </w:r>
      <w:r>
        <w:t></w:t>
      </w:r>
      <w:r>
        <w:t></w:t>
      </w:r>
      <w:r>
        <w:rPr>
          <w:rFonts w:hint="eastAsia"/>
        </w:rPr>
        <w:t>П</w:t>
      </w:r>
      <w:r>
        <w:t></w:t>
      </w:r>
      <w:r>
        <w:t></w:t>
      </w:r>
      <w:r>
        <w:rPr>
          <w:rFonts w:hint="eastAsia"/>
        </w:rPr>
        <w:t>П</w:t>
      </w:r>
      <w:r>
        <w:t></w:t>
      </w:r>
      <w:r>
        <w:t></w:t>
      </w:r>
      <w:r>
        <w:rPr>
          <w:rFonts w:hint="eastAsia"/>
        </w:rPr>
        <w:t>Яшин</w:t>
      </w:r>
      <w:r>
        <w:t></w:t>
      </w:r>
      <w:r>
        <w:rPr>
          <w:rFonts w:hint="eastAsia"/>
        </w:rPr>
        <w:t>тощо</w:t>
      </w:r>
      <w:r>
        <w:t></w:t>
      </w:r>
    </w:p>
    <w:p w:rsidR="000741E1" w:rsidRDefault="000741E1" w:rsidP="000741E1">
      <w:r>
        <w:rPr>
          <w:rFonts w:hint="eastAsia"/>
        </w:rPr>
        <w:t>Нормативну</w:t>
      </w:r>
      <w:r>
        <w:t></w:t>
      </w:r>
      <w:r>
        <w:rPr>
          <w:rFonts w:hint="eastAsia"/>
        </w:rPr>
        <w:t>базу</w:t>
      </w:r>
      <w:r>
        <w:t></w:t>
      </w:r>
      <w:r>
        <w:rPr>
          <w:rFonts w:hint="eastAsia"/>
        </w:rPr>
        <w:t>дослідження</w:t>
      </w:r>
      <w:r>
        <w:t></w:t>
      </w:r>
      <w:r>
        <w:rPr>
          <w:rFonts w:hint="eastAsia"/>
        </w:rPr>
        <w:t>становлять</w:t>
      </w:r>
      <w:r>
        <w:t></w:t>
      </w:r>
      <w:r>
        <w:rPr>
          <w:rFonts w:hint="eastAsia"/>
        </w:rPr>
        <w:t>Конституція</w:t>
      </w:r>
      <w:r>
        <w:t></w:t>
      </w:r>
      <w:r>
        <w:rPr>
          <w:rFonts w:hint="eastAsia"/>
        </w:rPr>
        <w:t>України</w:t>
      </w:r>
      <w:r>
        <w:t></w:t>
      </w:r>
    </w:p>
    <w:p w:rsidR="000741E1" w:rsidRDefault="000741E1" w:rsidP="000741E1">
      <w:r>
        <w:rPr>
          <w:rFonts w:hint="eastAsia"/>
        </w:rPr>
        <w:t>міжнародно</w:t>
      </w:r>
      <w:r>
        <w:t></w:t>
      </w:r>
      <w:r>
        <w:rPr>
          <w:rFonts w:hint="eastAsia"/>
        </w:rPr>
        <w:t>правові</w:t>
      </w:r>
      <w:r>
        <w:t></w:t>
      </w:r>
      <w:r>
        <w:rPr>
          <w:rFonts w:hint="eastAsia"/>
        </w:rPr>
        <w:t>акти</w:t>
      </w:r>
      <w:r>
        <w:t></w:t>
      </w:r>
      <w:r>
        <w:t></w:t>
      </w:r>
      <w:r>
        <w:rPr>
          <w:rFonts w:hint="eastAsia"/>
        </w:rPr>
        <w:t>закони</w:t>
      </w:r>
      <w:r>
        <w:t></w:t>
      </w:r>
      <w:r>
        <w:rPr>
          <w:rFonts w:hint="eastAsia"/>
        </w:rPr>
        <w:t>України</w:t>
      </w:r>
      <w:r>
        <w:t></w:t>
      </w:r>
      <w:r>
        <w:t></w:t>
      </w:r>
      <w:r>
        <w:rPr>
          <w:rFonts w:hint="eastAsia"/>
        </w:rPr>
        <w:t>укази</w:t>
      </w:r>
      <w:r>
        <w:t></w:t>
      </w:r>
      <w:r>
        <w:rPr>
          <w:rFonts w:hint="eastAsia"/>
        </w:rPr>
        <w:t>Президента</w:t>
      </w:r>
      <w:r>
        <w:t></w:t>
      </w:r>
      <w:r>
        <w:rPr>
          <w:rFonts w:hint="eastAsia"/>
        </w:rPr>
        <w:t>України</w:t>
      </w:r>
      <w:r>
        <w:t></w:t>
      </w:r>
    </w:p>
    <w:p w:rsidR="000741E1" w:rsidRDefault="000741E1" w:rsidP="000741E1">
      <w:r>
        <w:rPr>
          <w:rFonts w:hint="eastAsia"/>
        </w:rPr>
        <w:t>постанови</w:t>
      </w:r>
      <w:r>
        <w:t></w:t>
      </w:r>
      <w:r>
        <w:rPr>
          <w:rFonts w:hint="eastAsia"/>
        </w:rPr>
        <w:t>та</w:t>
      </w:r>
      <w:r>
        <w:t></w:t>
      </w:r>
      <w:r>
        <w:rPr>
          <w:rFonts w:hint="eastAsia"/>
        </w:rPr>
        <w:t>розпорядження</w:t>
      </w:r>
      <w:r>
        <w:t></w:t>
      </w:r>
      <w:r>
        <w:rPr>
          <w:rFonts w:hint="eastAsia"/>
        </w:rPr>
        <w:t>Кабінету</w:t>
      </w:r>
      <w:r>
        <w:t></w:t>
      </w:r>
      <w:r>
        <w:rPr>
          <w:rFonts w:hint="eastAsia"/>
        </w:rPr>
        <w:t>Міністрів</w:t>
      </w:r>
      <w:r>
        <w:t></w:t>
      </w:r>
      <w:r>
        <w:rPr>
          <w:rFonts w:hint="eastAsia"/>
        </w:rPr>
        <w:t>України</w:t>
      </w:r>
      <w:r>
        <w:t></w:t>
      </w:r>
      <w:r>
        <w:t></w:t>
      </w:r>
      <w:r>
        <w:rPr>
          <w:rFonts w:hint="eastAsia"/>
        </w:rPr>
        <w:t>а</w:t>
      </w:r>
      <w:r>
        <w:t></w:t>
      </w:r>
      <w:r>
        <w:rPr>
          <w:rFonts w:hint="eastAsia"/>
        </w:rPr>
        <w:t>також</w:t>
      </w:r>
    </w:p>
    <w:p w:rsidR="000741E1" w:rsidRDefault="000741E1" w:rsidP="000741E1">
      <w:r>
        <w:rPr>
          <w:rFonts w:hint="eastAsia"/>
        </w:rPr>
        <w:t>нормативно</w:t>
      </w:r>
      <w:r>
        <w:t></w:t>
      </w:r>
      <w:r>
        <w:rPr>
          <w:rFonts w:hint="eastAsia"/>
        </w:rPr>
        <w:t>правові</w:t>
      </w:r>
      <w:r>
        <w:t></w:t>
      </w:r>
      <w:r>
        <w:rPr>
          <w:rFonts w:hint="eastAsia"/>
        </w:rPr>
        <w:t>акти</w:t>
      </w:r>
      <w:r>
        <w:t></w:t>
      </w:r>
      <w:r>
        <w:rPr>
          <w:rFonts w:hint="eastAsia"/>
        </w:rPr>
        <w:t>міністерств</w:t>
      </w:r>
      <w:r>
        <w:t></w:t>
      </w:r>
      <w:r>
        <w:rPr>
          <w:rFonts w:hint="eastAsia"/>
        </w:rPr>
        <w:t>та</w:t>
      </w:r>
      <w:r>
        <w:t></w:t>
      </w:r>
      <w:r>
        <w:rPr>
          <w:rFonts w:hint="eastAsia"/>
        </w:rPr>
        <w:t>інших</w:t>
      </w:r>
      <w:r>
        <w:t></w:t>
      </w:r>
      <w:r>
        <w:rPr>
          <w:rFonts w:hint="eastAsia"/>
        </w:rPr>
        <w:t>центральних</w:t>
      </w:r>
      <w:r>
        <w:t></w:t>
      </w:r>
      <w:r>
        <w:rPr>
          <w:rFonts w:hint="eastAsia"/>
        </w:rPr>
        <w:t>органів</w:t>
      </w:r>
      <w:r>
        <w:t></w:t>
      </w:r>
      <w:r>
        <w:rPr>
          <w:rFonts w:hint="eastAsia"/>
        </w:rPr>
        <w:t>влади</w:t>
      </w:r>
      <w:r>
        <w:t></w:t>
      </w:r>
      <w:r>
        <w:t></w:t>
      </w:r>
      <w:r>
        <w:rPr>
          <w:rFonts w:hint="eastAsia"/>
        </w:rPr>
        <w:t>що</w:t>
      </w:r>
    </w:p>
    <w:p w:rsidR="000741E1" w:rsidRDefault="000741E1" w:rsidP="000741E1">
      <w:r>
        <w:rPr>
          <w:rFonts w:hint="eastAsia"/>
        </w:rPr>
        <w:t>так</w:t>
      </w:r>
      <w:r>
        <w:t></w:t>
      </w:r>
      <w:r>
        <w:rPr>
          <w:rFonts w:hint="eastAsia"/>
        </w:rPr>
        <w:t>чи</w:t>
      </w:r>
      <w:r>
        <w:t></w:t>
      </w:r>
      <w:r>
        <w:rPr>
          <w:rFonts w:hint="eastAsia"/>
        </w:rPr>
        <w:t>інакше</w:t>
      </w:r>
      <w:r>
        <w:t></w:t>
      </w:r>
      <w:r>
        <w:rPr>
          <w:rFonts w:hint="eastAsia"/>
        </w:rPr>
        <w:t>регламентують</w:t>
      </w:r>
      <w:r>
        <w:t></w:t>
      </w:r>
      <w:r>
        <w:rPr>
          <w:rFonts w:hint="eastAsia"/>
        </w:rPr>
        <w:t>діяльність</w:t>
      </w:r>
      <w:r>
        <w:t></w:t>
      </w:r>
      <w:r>
        <w:rPr>
          <w:rFonts w:hint="eastAsia"/>
        </w:rPr>
        <w:t>релігійних</w:t>
      </w:r>
      <w:r>
        <w:t></w:t>
      </w:r>
      <w:r>
        <w:rPr>
          <w:rFonts w:hint="eastAsia"/>
        </w:rPr>
        <w:t>організацій</w:t>
      </w:r>
      <w:r>
        <w:t></w:t>
      </w:r>
      <w:r>
        <w:t></w:t>
      </w:r>
      <w:r>
        <w:rPr>
          <w:rFonts w:hint="eastAsia"/>
        </w:rPr>
        <w:t>конституції</w:t>
      </w:r>
      <w:r>
        <w:t></w:t>
      </w:r>
      <w:r>
        <w:rPr>
          <w:rFonts w:hint="eastAsia"/>
        </w:rPr>
        <w:t>та</w:t>
      </w:r>
    </w:p>
    <w:p w:rsidR="000741E1" w:rsidRDefault="000741E1" w:rsidP="000741E1">
      <w:r>
        <w:rPr>
          <w:rFonts w:hint="eastAsia"/>
        </w:rPr>
        <w:t>нормативно</w:t>
      </w:r>
      <w:r>
        <w:t></w:t>
      </w:r>
      <w:r>
        <w:rPr>
          <w:rFonts w:hint="eastAsia"/>
        </w:rPr>
        <w:t>правові</w:t>
      </w:r>
      <w:r>
        <w:t></w:t>
      </w:r>
      <w:r>
        <w:rPr>
          <w:rFonts w:hint="eastAsia"/>
        </w:rPr>
        <w:t>акти</w:t>
      </w:r>
      <w:r>
        <w:t></w:t>
      </w:r>
      <w:r>
        <w:rPr>
          <w:rFonts w:hint="eastAsia"/>
        </w:rPr>
        <w:t>зарубіжних</w:t>
      </w:r>
      <w:r>
        <w:t></w:t>
      </w:r>
      <w:r>
        <w:rPr>
          <w:rFonts w:hint="eastAsia"/>
        </w:rPr>
        <w:t>країн</w:t>
      </w:r>
      <w:r>
        <w:t></w:t>
      </w:r>
    </w:p>
    <w:p w:rsidR="000741E1" w:rsidRDefault="000741E1" w:rsidP="000741E1">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p>
    <w:p w:rsidR="000741E1" w:rsidRDefault="000741E1" w:rsidP="000741E1">
      <w:r>
        <w:rPr>
          <w:rFonts w:hint="eastAsia"/>
        </w:rPr>
        <w:t>дисертація</w:t>
      </w:r>
      <w:r>
        <w:t></w:t>
      </w:r>
      <w:r>
        <w:rPr>
          <w:rFonts w:hint="eastAsia"/>
        </w:rPr>
        <w:t>є</w:t>
      </w:r>
      <w:r>
        <w:t></w:t>
      </w:r>
      <w:r>
        <w:rPr>
          <w:rFonts w:hint="eastAsia"/>
        </w:rPr>
        <w:t>одним</w:t>
      </w:r>
      <w:r>
        <w:t></w:t>
      </w:r>
      <w:r>
        <w:rPr>
          <w:rFonts w:hint="eastAsia"/>
        </w:rPr>
        <w:t>із</w:t>
      </w:r>
      <w:r>
        <w:t></w:t>
      </w:r>
      <w:r>
        <w:rPr>
          <w:rFonts w:hint="eastAsia"/>
        </w:rPr>
        <w:t>перших</w:t>
      </w:r>
      <w:r>
        <w:t></w:t>
      </w:r>
      <w:r>
        <w:rPr>
          <w:rFonts w:hint="eastAsia"/>
        </w:rPr>
        <w:t>комплексних</w:t>
      </w:r>
      <w:r>
        <w:t></w:t>
      </w:r>
      <w:r>
        <w:rPr>
          <w:rFonts w:hint="eastAsia"/>
        </w:rPr>
        <w:t>наукових</w:t>
      </w:r>
      <w:r>
        <w:t></w:t>
      </w:r>
      <w:r>
        <w:rPr>
          <w:rFonts w:hint="eastAsia"/>
        </w:rPr>
        <w:t>досліджень</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в</w:t>
      </w:r>
      <w:r>
        <w:t></w:t>
      </w:r>
      <w:r>
        <w:rPr>
          <w:rFonts w:hint="eastAsia"/>
        </w:rPr>
        <w:t>демократичній</w:t>
      </w:r>
      <w:r>
        <w:t></w:t>
      </w:r>
      <w:r>
        <w:rPr>
          <w:rFonts w:hint="eastAsia"/>
        </w:rPr>
        <w:t>державі</w:t>
      </w:r>
      <w:r>
        <w:t></w:t>
      </w:r>
      <w:r>
        <w:t></w:t>
      </w:r>
      <w:r>
        <w:rPr>
          <w:rFonts w:hint="eastAsia"/>
        </w:rPr>
        <w:t>За</w:t>
      </w:r>
      <w:r>
        <w:t></w:t>
      </w:r>
      <w:r>
        <w:rPr>
          <w:rFonts w:hint="eastAsia"/>
        </w:rPr>
        <w:t>результатами</w:t>
      </w:r>
    </w:p>
    <w:p w:rsidR="000741E1" w:rsidRDefault="000741E1" w:rsidP="000741E1">
      <w:r>
        <w:rPr>
          <w:rFonts w:hint="eastAsia"/>
        </w:rPr>
        <w:t>дисертаційного</w:t>
      </w:r>
      <w:r>
        <w:t></w:t>
      </w:r>
      <w:r>
        <w:rPr>
          <w:rFonts w:hint="eastAsia"/>
        </w:rPr>
        <w:t>дослідження</w:t>
      </w:r>
      <w:r>
        <w:t></w:t>
      </w:r>
      <w:r>
        <w:rPr>
          <w:rFonts w:hint="eastAsia"/>
        </w:rPr>
        <w:t>сформульовано</w:t>
      </w:r>
      <w:r>
        <w:t></w:t>
      </w:r>
      <w:r>
        <w:rPr>
          <w:rFonts w:hint="eastAsia"/>
        </w:rPr>
        <w:t>положення</w:t>
      </w:r>
      <w:r>
        <w:t></w:t>
      </w:r>
      <w:r>
        <w:t></w:t>
      </w:r>
      <w:r>
        <w:rPr>
          <w:rFonts w:hint="eastAsia"/>
        </w:rPr>
        <w:t>які</w:t>
      </w:r>
      <w:r>
        <w:t></w:t>
      </w:r>
      <w:r>
        <w:rPr>
          <w:rFonts w:hint="eastAsia"/>
        </w:rPr>
        <w:t>містять</w:t>
      </w:r>
      <w:r>
        <w:t></w:t>
      </w:r>
      <w:r>
        <w:rPr>
          <w:rFonts w:hint="eastAsia"/>
        </w:rPr>
        <w:t>елементи</w:t>
      </w:r>
    </w:p>
    <w:p w:rsidR="000741E1" w:rsidRDefault="000741E1" w:rsidP="000741E1">
      <w:r>
        <w:rPr>
          <w:rFonts w:hint="eastAsia"/>
        </w:rPr>
        <w:t>наукової</w:t>
      </w:r>
      <w:r>
        <w:t></w:t>
      </w:r>
      <w:r>
        <w:rPr>
          <w:rFonts w:hint="eastAsia"/>
        </w:rPr>
        <w:t>новизни</w:t>
      </w:r>
      <w:r>
        <w:t></w:t>
      </w:r>
      <w:r>
        <w:t></w:t>
      </w:r>
      <w:r>
        <w:rPr>
          <w:rFonts w:hint="eastAsia"/>
        </w:rPr>
        <w:t>зокрема</w:t>
      </w:r>
      <w:r>
        <w:t></w:t>
      </w:r>
    </w:p>
    <w:p w:rsidR="000741E1" w:rsidRDefault="000741E1" w:rsidP="000741E1">
      <w:r>
        <w:rPr>
          <w:rFonts w:hint="eastAsia"/>
        </w:rPr>
        <w:t>вперше</w:t>
      </w:r>
      <w:r>
        <w:t></w:t>
      </w:r>
    </w:p>
    <w:p w:rsidR="000741E1" w:rsidRDefault="000741E1" w:rsidP="000741E1">
      <w:r>
        <w:rPr>
          <w:rFonts w:hint="eastAsia"/>
        </w:rPr>
        <w:t>–</w:t>
      </w:r>
      <w:r>
        <w:t></w:t>
      </w:r>
      <w:r>
        <w:rPr>
          <w:rFonts w:hint="eastAsia"/>
        </w:rPr>
        <w:t>комплексно</w:t>
      </w:r>
      <w:r>
        <w:t></w:t>
      </w:r>
      <w:r>
        <w:rPr>
          <w:rFonts w:hint="eastAsia"/>
        </w:rPr>
        <w:t>виокремлено</w:t>
      </w:r>
      <w:r>
        <w:t></w:t>
      </w:r>
      <w:r>
        <w:rPr>
          <w:rFonts w:hint="eastAsia"/>
        </w:rPr>
        <w:t>такі</w:t>
      </w:r>
      <w:r>
        <w:t></w:t>
      </w:r>
      <w:r>
        <w:rPr>
          <w:rFonts w:hint="eastAsia"/>
        </w:rPr>
        <w:t>особливості</w:t>
      </w:r>
      <w:r>
        <w:t></w:t>
      </w:r>
      <w:r>
        <w:rPr>
          <w:rFonts w:hint="eastAsia"/>
        </w:rPr>
        <w:t>сучасного</w:t>
      </w:r>
      <w:r>
        <w:t></w:t>
      </w:r>
      <w:r>
        <w:rPr>
          <w:rFonts w:hint="eastAsia"/>
        </w:rPr>
        <w:t>стану</w:t>
      </w:r>
    </w:p>
    <w:p w:rsidR="000741E1" w:rsidRDefault="000741E1" w:rsidP="000741E1">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rPr>
          <w:rFonts w:hint="eastAsia"/>
        </w:rPr>
        <w:t>в</w:t>
      </w:r>
      <w:r>
        <w:t></w:t>
      </w:r>
      <w:r>
        <w:rPr>
          <w:rFonts w:hint="eastAsia"/>
        </w:rPr>
        <w:t>Україні</w:t>
      </w:r>
      <w:r>
        <w:t></w:t>
      </w:r>
      <w:r>
        <w:t></w:t>
      </w:r>
      <w:r>
        <w:rPr>
          <w:rFonts w:hint="eastAsia"/>
        </w:rPr>
        <w:t>як</w:t>
      </w:r>
      <w:r>
        <w:t></w:t>
      </w:r>
      <w:r>
        <w:t></w:t>
      </w:r>
      <w:r>
        <w:t></w:t>
      </w:r>
      <w:r>
        <w:t></w:t>
      </w:r>
      <w:r>
        <w:t></w:t>
      </w:r>
      <w:r>
        <w:rPr>
          <w:rFonts w:hint="eastAsia"/>
        </w:rPr>
        <w:t>нормативно</w:t>
      </w:r>
      <w:r>
        <w:t></w:t>
      </w:r>
      <w:r>
        <w:rPr>
          <w:rFonts w:hint="eastAsia"/>
        </w:rPr>
        <w:t>правове</w:t>
      </w:r>
      <w:r>
        <w:t></w:t>
      </w:r>
      <w:r>
        <w:rPr>
          <w:rFonts w:hint="eastAsia"/>
        </w:rPr>
        <w:t>регулювання</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є</w:t>
      </w:r>
      <w:r>
        <w:t></w:t>
      </w:r>
      <w:r>
        <w:rPr>
          <w:rFonts w:hint="eastAsia"/>
        </w:rPr>
        <w:t>різновидом</w:t>
      </w:r>
    </w:p>
    <w:p w:rsidR="000741E1" w:rsidRDefault="000741E1" w:rsidP="000741E1">
      <w:r>
        <w:rPr>
          <w:rFonts w:hint="eastAsia"/>
        </w:rPr>
        <w:t>соціального</w:t>
      </w:r>
      <w:r>
        <w:t></w:t>
      </w:r>
      <w:r>
        <w:rPr>
          <w:rFonts w:hint="eastAsia"/>
        </w:rPr>
        <w:t>регулювання</w:t>
      </w:r>
      <w:r>
        <w:t></w:t>
      </w:r>
      <w:r>
        <w:t></w:t>
      </w:r>
      <w:r>
        <w:rPr>
          <w:rFonts w:hint="eastAsia"/>
        </w:rPr>
        <w:t>за</w:t>
      </w:r>
      <w:r>
        <w:t></w:t>
      </w:r>
      <w:r>
        <w:rPr>
          <w:rFonts w:hint="eastAsia"/>
        </w:rPr>
        <w:t>допомогою</w:t>
      </w:r>
      <w:r>
        <w:t></w:t>
      </w:r>
      <w:r>
        <w:rPr>
          <w:rFonts w:hint="eastAsia"/>
        </w:rPr>
        <w:t>якого</w:t>
      </w:r>
      <w:r>
        <w:t></w:t>
      </w:r>
      <w:r>
        <w:rPr>
          <w:rFonts w:hint="eastAsia"/>
        </w:rPr>
        <w:t>відносини</w:t>
      </w:r>
      <w:r>
        <w:t></w:t>
      </w:r>
      <w:r>
        <w:rPr>
          <w:rFonts w:hint="eastAsia"/>
        </w:rPr>
        <w:t>між</w:t>
      </w:r>
      <w:r>
        <w:t></w:t>
      </w:r>
      <w:r>
        <w:rPr>
          <w:rFonts w:hint="eastAsia"/>
        </w:rPr>
        <w:t>релігійними</w:t>
      </w:r>
    </w:p>
    <w:p w:rsidR="000741E1" w:rsidRDefault="000741E1" w:rsidP="000741E1">
      <w:r>
        <w:rPr>
          <w:rFonts w:hint="eastAsia"/>
        </w:rPr>
        <w:t>організаціями</w:t>
      </w:r>
      <w:r>
        <w:t></w:t>
      </w:r>
      <w:r>
        <w:rPr>
          <w:rFonts w:hint="eastAsia"/>
        </w:rPr>
        <w:t>та</w:t>
      </w:r>
      <w:r>
        <w:t></w:t>
      </w:r>
      <w:r>
        <w:rPr>
          <w:rFonts w:hint="eastAsia"/>
        </w:rPr>
        <w:t>державними</w:t>
      </w:r>
      <w:r>
        <w:t></w:t>
      </w:r>
      <w:r>
        <w:rPr>
          <w:rFonts w:hint="eastAsia"/>
        </w:rPr>
        <w:t>інституціями</w:t>
      </w:r>
      <w:r>
        <w:t></w:t>
      </w:r>
      <w:r>
        <w:rPr>
          <w:rFonts w:hint="eastAsia"/>
        </w:rPr>
        <w:t>набувають</w:t>
      </w:r>
      <w:r>
        <w:t></w:t>
      </w:r>
      <w:r>
        <w:rPr>
          <w:rFonts w:hint="eastAsia"/>
        </w:rPr>
        <w:t>певної</w:t>
      </w:r>
      <w:r>
        <w:t></w:t>
      </w:r>
      <w:r>
        <w:rPr>
          <w:rFonts w:hint="eastAsia"/>
        </w:rPr>
        <w:t>правової</w:t>
      </w:r>
      <w:r>
        <w:t></w:t>
      </w:r>
      <w:r>
        <w:rPr>
          <w:rFonts w:hint="eastAsia"/>
        </w:rPr>
        <w:t>форми</w:t>
      </w:r>
      <w:r>
        <w:t></w:t>
      </w:r>
    </w:p>
    <w:p w:rsidR="000741E1" w:rsidRDefault="000741E1" w:rsidP="000741E1">
      <w:r>
        <w:t></w:t>
      </w:r>
      <w:r>
        <w:t></w:t>
      </w:r>
      <w:r>
        <w:t></w:t>
      </w:r>
      <w:r>
        <w:rPr>
          <w:rFonts w:hint="eastAsia"/>
        </w:rPr>
        <w:t>має</w:t>
      </w:r>
      <w:r>
        <w:t></w:t>
      </w:r>
      <w:r>
        <w:rPr>
          <w:rFonts w:hint="eastAsia"/>
        </w:rPr>
        <w:t>конкретно</w:t>
      </w:r>
      <w:r>
        <w:t></w:t>
      </w:r>
      <w:r>
        <w:rPr>
          <w:rFonts w:hint="eastAsia"/>
        </w:rPr>
        <w:t>визначений</w:t>
      </w:r>
      <w:r>
        <w:t></w:t>
      </w:r>
      <w:r>
        <w:rPr>
          <w:rFonts w:hint="eastAsia"/>
        </w:rPr>
        <w:t>та</w:t>
      </w:r>
      <w:r>
        <w:t></w:t>
      </w:r>
      <w:r>
        <w:rPr>
          <w:rFonts w:hint="eastAsia"/>
        </w:rPr>
        <w:t>цілеспрямований</w:t>
      </w:r>
      <w:r>
        <w:t></w:t>
      </w:r>
      <w:r>
        <w:rPr>
          <w:rFonts w:hint="eastAsia"/>
        </w:rPr>
        <w:t>характер</w:t>
      </w:r>
      <w:r>
        <w:t></w:t>
      </w:r>
      <w:r>
        <w:t></w:t>
      </w:r>
      <w:r>
        <w:rPr>
          <w:rFonts w:hint="eastAsia"/>
        </w:rPr>
        <w:t>тобто</w:t>
      </w:r>
      <w:r>
        <w:t></w:t>
      </w:r>
      <w:r>
        <w:rPr>
          <w:rFonts w:hint="eastAsia"/>
        </w:rPr>
        <w:t>спрямоване</w:t>
      </w:r>
    </w:p>
    <w:p w:rsidR="000741E1" w:rsidRDefault="000741E1" w:rsidP="000741E1">
      <w:r>
        <w:rPr>
          <w:rFonts w:hint="eastAsia"/>
        </w:rPr>
        <w:t>на</w:t>
      </w:r>
      <w:r>
        <w:t></w:t>
      </w:r>
      <w:r>
        <w:rPr>
          <w:rFonts w:hint="eastAsia"/>
        </w:rPr>
        <w:t>регулювання</w:t>
      </w:r>
      <w:r>
        <w:t></w:t>
      </w:r>
      <w:r>
        <w:rPr>
          <w:rFonts w:hint="eastAsia"/>
        </w:rPr>
        <w:t>діяльності</w:t>
      </w:r>
      <w:r>
        <w:t></w:t>
      </w:r>
      <w:r>
        <w:rPr>
          <w:rFonts w:hint="eastAsia"/>
        </w:rPr>
        <w:t>зареєстрованих</w:t>
      </w:r>
      <w:r>
        <w:t></w:t>
      </w:r>
      <w:r>
        <w:rPr>
          <w:rFonts w:hint="eastAsia"/>
        </w:rPr>
        <w:t>релігійних</w:t>
      </w:r>
      <w:r>
        <w:t></w:t>
      </w:r>
      <w:r>
        <w:rPr>
          <w:rFonts w:hint="eastAsia"/>
        </w:rPr>
        <w:t>організацій</w:t>
      </w:r>
      <w:r>
        <w:t></w:t>
      </w:r>
      <w:r>
        <w:rPr>
          <w:rFonts w:hint="eastAsia"/>
        </w:rPr>
        <w:t>і</w:t>
      </w:r>
      <w:r>
        <w:t></w:t>
      </w:r>
      <w:r>
        <w:rPr>
          <w:rFonts w:hint="eastAsia"/>
        </w:rPr>
        <w:t>державних</w:t>
      </w:r>
    </w:p>
    <w:p w:rsidR="000741E1" w:rsidRDefault="000741E1" w:rsidP="000741E1">
      <w:r>
        <w:rPr>
          <w:rFonts w:hint="eastAsia"/>
        </w:rPr>
        <w:t>інституцій</w:t>
      </w:r>
      <w:r>
        <w:t></w:t>
      </w:r>
      <w:r>
        <w:rPr>
          <w:rFonts w:hint="eastAsia"/>
        </w:rPr>
        <w:t>та</w:t>
      </w:r>
      <w:r>
        <w:t></w:t>
      </w:r>
      <w:r>
        <w:rPr>
          <w:rFonts w:hint="eastAsia"/>
        </w:rPr>
        <w:t>задоволення</w:t>
      </w:r>
      <w:r>
        <w:t></w:t>
      </w:r>
      <w:r>
        <w:rPr>
          <w:rFonts w:hint="eastAsia"/>
        </w:rPr>
        <w:t>їх</w:t>
      </w:r>
      <w:r>
        <w:t></w:t>
      </w:r>
      <w:r>
        <w:rPr>
          <w:rFonts w:hint="eastAsia"/>
        </w:rPr>
        <w:t>законних</w:t>
      </w:r>
      <w:r>
        <w:t></w:t>
      </w:r>
      <w:r>
        <w:rPr>
          <w:rFonts w:hint="eastAsia"/>
        </w:rPr>
        <w:t>інтересів</w:t>
      </w:r>
      <w:r>
        <w:t></w:t>
      </w:r>
      <w:r>
        <w:t></w:t>
      </w:r>
      <w:r>
        <w:t></w:t>
      </w:r>
      <w:r>
        <w:t></w:t>
      </w:r>
      <w:r>
        <w:t></w:t>
      </w:r>
      <w:r>
        <w:rPr>
          <w:rFonts w:hint="eastAsia"/>
        </w:rPr>
        <w:t>правове</w:t>
      </w:r>
      <w:r>
        <w:t></w:t>
      </w:r>
      <w:r>
        <w:rPr>
          <w:rFonts w:hint="eastAsia"/>
        </w:rPr>
        <w:t>регулювання</w:t>
      </w:r>
    </w:p>
    <w:p w:rsidR="000741E1" w:rsidRDefault="000741E1" w:rsidP="000741E1">
      <w:r>
        <w:rPr>
          <w:rFonts w:hint="eastAsia"/>
        </w:rPr>
        <w:t>здійснюється</w:t>
      </w:r>
      <w:r>
        <w:t></w:t>
      </w:r>
      <w:r>
        <w:rPr>
          <w:rFonts w:hint="eastAsia"/>
        </w:rPr>
        <w:t>за</w:t>
      </w:r>
      <w:r>
        <w:t></w:t>
      </w:r>
      <w:r>
        <w:rPr>
          <w:rFonts w:hint="eastAsia"/>
        </w:rPr>
        <w:t>допомогою</w:t>
      </w:r>
      <w:r>
        <w:t></w:t>
      </w:r>
      <w:r>
        <w:rPr>
          <w:rFonts w:hint="eastAsia"/>
        </w:rPr>
        <w:t>правових</w:t>
      </w:r>
      <w:r>
        <w:t></w:t>
      </w:r>
      <w:r>
        <w:rPr>
          <w:rFonts w:hint="eastAsia"/>
        </w:rPr>
        <w:t>засобів</w:t>
      </w:r>
      <w:r>
        <w:t></w:t>
      </w:r>
      <w:r>
        <w:t></w:t>
      </w:r>
      <w:r>
        <w:rPr>
          <w:rFonts w:hint="eastAsia"/>
        </w:rPr>
        <w:t>системи</w:t>
      </w:r>
      <w:r>
        <w:t></w:t>
      </w:r>
      <w:r>
        <w:rPr>
          <w:rFonts w:hint="eastAsia"/>
        </w:rPr>
        <w:t>нормативно</w:t>
      </w:r>
      <w:r>
        <w:t></w:t>
      </w:r>
      <w:r>
        <w:rPr>
          <w:rFonts w:hint="eastAsia"/>
        </w:rPr>
        <w:t>правових</w:t>
      </w:r>
    </w:p>
    <w:p w:rsidR="000741E1" w:rsidRDefault="000741E1" w:rsidP="000741E1">
      <w:r>
        <w:rPr>
          <w:rFonts w:hint="eastAsia"/>
        </w:rPr>
        <w:t>актів</w:t>
      </w:r>
      <w:r>
        <w:t></w:t>
      </w:r>
      <w:r>
        <w:t></w:t>
      </w:r>
      <w:r>
        <w:rPr>
          <w:rFonts w:hint="eastAsia"/>
        </w:rPr>
        <w:t>які</w:t>
      </w:r>
      <w:r>
        <w:t></w:t>
      </w:r>
      <w:r>
        <w:rPr>
          <w:rFonts w:hint="eastAsia"/>
        </w:rPr>
        <w:t>забезпечують</w:t>
      </w:r>
      <w:r>
        <w:t></w:t>
      </w:r>
      <w:r>
        <w:rPr>
          <w:rFonts w:hint="eastAsia"/>
        </w:rPr>
        <w:t>його</w:t>
      </w:r>
      <w:r>
        <w:t></w:t>
      </w:r>
      <w:r>
        <w:rPr>
          <w:rFonts w:hint="eastAsia"/>
        </w:rPr>
        <w:t>ефективність</w:t>
      </w:r>
      <w:r>
        <w:t></w:t>
      </w:r>
      <w:r>
        <w:t></w:t>
      </w:r>
      <w:r>
        <w:rPr>
          <w:rFonts w:hint="eastAsia"/>
        </w:rPr>
        <w:t>а</w:t>
      </w:r>
      <w:r>
        <w:t></w:t>
      </w:r>
      <w:r>
        <w:rPr>
          <w:rFonts w:hint="eastAsia"/>
        </w:rPr>
        <w:t>також</w:t>
      </w:r>
      <w:r>
        <w:t></w:t>
      </w:r>
      <w:r>
        <w:rPr>
          <w:rFonts w:hint="eastAsia"/>
        </w:rPr>
        <w:t>правове</w:t>
      </w:r>
      <w:r>
        <w:t></w:t>
      </w:r>
      <w:r>
        <w:rPr>
          <w:rFonts w:hint="eastAsia"/>
        </w:rPr>
        <w:t>регулювання</w:t>
      </w:r>
    </w:p>
    <w:p w:rsidR="000741E1" w:rsidRDefault="000741E1" w:rsidP="000741E1">
      <w:r>
        <w:rPr>
          <w:rFonts w:hint="eastAsia"/>
        </w:rPr>
        <w:t>гарантує</w:t>
      </w:r>
      <w:r>
        <w:t></w:t>
      </w:r>
      <w:r>
        <w:rPr>
          <w:rFonts w:hint="eastAsia"/>
        </w:rPr>
        <w:t>доведення</w:t>
      </w:r>
      <w:r>
        <w:t></w:t>
      </w:r>
      <w:r>
        <w:rPr>
          <w:rFonts w:hint="eastAsia"/>
        </w:rPr>
        <w:t>норм</w:t>
      </w:r>
      <w:r>
        <w:t></w:t>
      </w:r>
      <w:r>
        <w:rPr>
          <w:rFonts w:hint="eastAsia"/>
        </w:rPr>
        <w:t>права</w:t>
      </w:r>
      <w:r>
        <w:t></w:t>
      </w:r>
      <w:r>
        <w:rPr>
          <w:rFonts w:hint="eastAsia"/>
        </w:rPr>
        <w:t>до</w:t>
      </w:r>
      <w:r>
        <w:t></w:t>
      </w:r>
      <w:r>
        <w:rPr>
          <w:rFonts w:hint="eastAsia"/>
        </w:rPr>
        <w:t>їх</w:t>
      </w:r>
      <w:r>
        <w:t></w:t>
      </w:r>
      <w:r>
        <w:rPr>
          <w:rFonts w:hint="eastAsia"/>
        </w:rPr>
        <w:t>виконання</w:t>
      </w:r>
      <w:r>
        <w:t></w:t>
      </w:r>
      <w:r>
        <w:t></w:t>
      </w:r>
      <w:r>
        <w:rPr>
          <w:rFonts w:hint="eastAsia"/>
        </w:rPr>
        <w:t>що</w:t>
      </w:r>
      <w:r>
        <w:t></w:t>
      </w:r>
      <w:r>
        <w:rPr>
          <w:rFonts w:hint="eastAsia"/>
        </w:rPr>
        <w:t>забезпечує</w:t>
      </w:r>
      <w:r>
        <w:t></w:t>
      </w:r>
      <w:r>
        <w:rPr>
          <w:rFonts w:hint="eastAsia"/>
        </w:rPr>
        <w:t>урегулювання</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в</w:t>
      </w:r>
      <w:r>
        <w:t></w:t>
      </w:r>
      <w:r>
        <w:rPr>
          <w:rFonts w:hint="eastAsia"/>
        </w:rPr>
        <w:t>правовій</w:t>
      </w:r>
      <w:r>
        <w:t></w:t>
      </w:r>
      <w:r>
        <w:rPr>
          <w:rFonts w:hint="eastAsia"/>
        </w:rPr>
        <w:t>площині</w:t>
      </w:r>
      <w:r>
        <w:t></w:t>
      </w:r>
      <w:r>
        <w:rPr>
          <w:rFonts w:hint="eastAsia"/>
        </w:rPr>
        <w:t>демократичної</w:t>
      </w:r>
      <w:r>
        <w:t></w:t>
      </w:r>
      <w:r>
        <w:rPr>
          <w:rFonts w:hint="eastAsia"/>
        </w:rPr>
        <w:t>держави</w:t>
      </w:r>
      <w:r>
        <w:t></w:t>
      </w:r>
    </w:p>
    <w:p w:rsidR="000741E1" w:rsidRDefault="000741E1" w:rsidP="000741E1">
      <w:r>
        <w:t></w:t>
      </w:r>
      <w:r>
        <w:t></w:t>
      </w:r>
      <w:r>
        <w:t></w:t>
      </w:r>
      <w:r>
        <w:rPr>
          <w:rFonts w:hint="eastAsia"/>
        </w:rPr>
        <w:t>стан</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державних</w:t>
      </w:r>
      <w:r>
        <w:t></w:t>
      </w:r>
      <w:r>
        <w:rPr>
          <w:rFonts w:hint="eastAsia"/>
        </w:rPr>
        <w:t>інституцій</w:t>
      </w:r>
      <w:r>
        <w:t></w:t>
      </w:r>
      <w:r>
        <w:rPr>
          <w:rFonts w:hint="eastAsia"/>
        </w:rPr>
        <w:t>знаходиться</w:t>
      </w:r>
      <w:r>
        <w:t></w:t>
      </w:r>
      <w:r>
        <w:rPr>
          <w:rFonts w:hint="eastAsia"/>
        </w:rPr>
        <w:t>в</w:t>
      </w:r>
      <w:r>
        <w:t></w:t>
      </w:r>
      <w:r>
        <w:rPr>
          <w:rFonts w:hint="eastAsia"/>
        </w:rPr>
        <w:t>прямій</w:t>
      </w:r>
      <w:r>
        <w:t></w:t>
      </w:r>
      <w:r>
        <w:rPr>
          <w:rFonts w:hint="eastAsia"/>
        </w:rPr>
        <w:t>залежності</w:t>
      </w:r>
      <w:r>
        <w:t></w:t>
      </w:r>
      <w:r>
        <w:rPr>
          <w:rFonts w:hint="eastAsia"/>
        </w:rPr>
        <w:t>від</w:t>
      </w:r>
      <w:r>
        <w:t></w:t>
      </w:r>
      <w:r>
        <w:rPr>
          <w:rFonts w:hint="eastAsia"/>
        </w:rPr>
        <w:t>концепції</w:t>
      </w:r>
    </w:p>
    <w:p w:rsidR="000741E1" w:rsidRDefault="000741E1" w:rsidP="000741E1">
      <w:r>
        <w:rPr>
          <w:rFonts w:hint="eastAsia"/>
        </w:rPr>
        <w:t>взаємовідносин</w:t>
      </w:r>
      <w:r>
        <w:t></w:t>
      </w:r>
      <w:r>
        <w:rPr>
          <w:rFonts w:hint="eastAsia"/>
        </w:rPr>
        <w:t>між</w:t>
      </w:r>
      <w:r>
        <w:t></w:t>
      </w:r>
      <w:r>
        <w:rPr>
          <w:rFonts w:hint="eastAsia"/>
        </w:rPr>
        <w:t>релігійними</w:t>
      </w:r>
      <w:r>
        <w:t></w:t>
      </w:r>
      <w:r>
        <w:rPr>
          <w:rFonts w:hint="eastAsia"/>
        </w:rPr>
        <w:t>організаціями</w:t>
      </w:r>
      <w:r>
        <w:t></w:t>
      </w:r>
      <w:r>
        <w:rPr>
          <w:rFonts w:hint="eastAsia"/>
        </w:rPr>
        <w:t>та</w:t>
      </w:r>
      <w:r>
        <w:t></w:t>
      </w:r>
      <w:r>
        <w:rPr>
          <w:rFonts w:hint="eastAsia"/>
        </w:rPr>
        <w:t>державою</w:t>
      </w:r>
      <w:r>
        <w:t></w:t>
      </w:r>
      <w:r>
        <w:t></w:t>
      </w:r>
      <w:r>
        <w:t></w:t>
      </w:r>
      <w:r>
        <w:t></w:t>
      </w:r>
      <w:r>
        <w:t></w:t>
      </w:r>
      <w:r>
        <w:rPr>
          <w:rFonts w:hint="eastAsia"/>
        </w:rPr>
        <w:t>у</w:t>
      </w:r>
      <w:r>
        <w:t></w:t>
      </w:r>
      <w:r>
        <w:rPr>
          <w:rFonts w:hint="eastAsia"/>
        </w:rPr>
        <w:t>сфері</w:t>
      </w:r>
    </w:p>
    <w:p w:rsidR="000741E1" w:rsidRDefault="000741E1" w:rsidP="000741E1">
      <w:r>
        <w:t></w:t>
      </w:r>
    </w:p>
    <w:p w:rsidR="000741E1" w:rsidRDefault="000741E1" w:rsidP="000741E1">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t></w:t>
      </w:r>
      <w:r>
        <w:rPr>
          <w:rFonts w:hint="eastAsia"/>
        </w:rPr>
        <w:t>а</w:t>
      </w:r>
      <w:r>
        <w:t></w:t>
      </w:r>
      <w:r>
        <w:rPr>
          <w:rFonts w:hint="eastAsia"/>
        </w:rPr>
        <w:t>також</w:t>
      </w:r>
      <w:r>
        <w:t></w:t>
      </w:r>
      <w:r>
        <w:rPr>
          <w:rFonts w:hint="eastAsia"/>
        </w:rPr>
        <w:t>державно</w:t>
      </w:r>
      <w:r>
        <w:t></w:t>
      </w:r>
      <w:r>
        <w:rPr>
          <w:rFonts w:hint="eastAsia"/>
        </w:rPr>
        <w:t>церковних</w:t>
      </w:r>
      <w:r>
        <w:t></w:t>
      </w:r>
      <w:r>
        <w:rPr>
          <w:rFonts w:hint="eastAsia"/>
        </w:rPr>
        <w:t>відносин</w:t>
      </w:r>
      <w:r>
        <w:t></w:t>
      </w:r>
      <w:r>
        <w:t></w:t>
      </w:r>
      <w:r>
        <w:rPr>
          <w:rFonts w:hint="eastAsia"/>
        </w:rPr>
        <w:t>окрім</w:t>
      </w:r>
    </w:p>
    <w:p w:rsidR="000741E1" w:rsidRDefault="000741E1" w:rsidP="000741E1">
      <w:r>
        <w:rPr>
          <w:rFonts w:hint="eastAsia"/>
        </w:rPr>
        <w:t>виключних</w:t>
      </w:r>
      <w:r>
        <w:t></w:t>
      </w:r>
      <w:r>
        <w:rPr>
          <w:rFonts w:hint="eastAsia"/>
        </w:rPr>
        <w:t>випадків</w:t>
      </w:r>
      <w:r>
        <w:t></w:t>
      </w:r>
      <w:r>
        <w:t></w:t>
      </w:r>
      <w:r>
        <w:rPr>
          <w:rFonts w:hint="eastAsia"/>
        </w:rPr>
        <w:t>діє</w:t>
      </w:r>
      <w:r>
        <w:t></w:t>
      </w:r>
      <w:r>
        <w:rPr>
          <w:rFonts w:hint="eastAsia"/>
        </w:rPr>
        <w:t>принцип</w:t>
      </w:r>
      <w:r>
        <w:t></w:t>
      </w:r>
      <w:r>
        <w:rPr>
          <w:rFonts w:hint="eastAsia"/>
        </w:rPr>
        <w:t>невтручання</w:t>
      </w:r>
      <w:r>
        <w:t></w:t>
      </w:r>
      <w:r>
        <w:t></w:t>
      </w:r>
      <w:r>
        <w:rPr>
          <w:rFonts w:hint="eastAsia"/>
        </w:rPr>
        <w:t>що</w:t>
      </w:r>
      <w:r>
        <w:t></w:t>
      </w:r>
      <w:r>
        <w:rPr>
          <w:rFonts w:hint="eastAsia"/>
        </w:rPr>
        <w:t>нівелює</w:t>
      </w:r>
      <w:r>
        <w:t></w:t>
      </w:r>
      <w:r>
        <w:rPr>
          <w:rFonts w:hint="eastAsia"/>
        </w:rPr>
        <w:t>можливість</w:t>
      </w:r>
    </w:p>
    <w:p w:rsidR="000741E1" w:rsidRDefault="000741E1" w:rsidP="000741E1">
      <w:r>
        <w:rPr>
          <w:rFonts w:hint="eastAsia"/>
        </w:rPr>
        <w:t>прямого</w:t>
      </w:r>
      <w:r>
        <w:t></w:t>
      </w:r>
      <w:r>
        <w:rPr>
          <w:rFonts w:hint="eastAsia"/>
        </w:rPr>
        <w:t>впливу</w:t>
      </w:r>
      <w:r>
        <w:t></w:t>
      </w:r>
      <w:r>
        <w:rPr>
          <w:rFonts w:hint="eastAsia"/>
        </w:rPr>
        <w:t>на</w:t>
      </w:r>
      <w:r>
        <w:t></w:t>
      </w:r>
      <w:r>
        <w:rPr>
          <w:rFonts w:hint="eastAsia"/>
        </w:rPr>
        <w:t>релігійні</w:t>
      </w:r>
      <w:r>
        <w:t></w:t>
      </w:r>
      <w:r>
        <w:rPr>
          <w:rFonts w:hint="eastAsia"/>
        </w:rPr>
        <w:t>організації</w:t>
      </w:r>
      <w:r>
        <w:t></w:t>
      </w:r>
      <w:r>
        <w:rPr>
          <w:rFonts w:hint="eastAsia"/>
        </w:rPr>
        <w:t>з</w:t>
      </w:r>
      <w:r>
        <w:t></w:t>
      </w:r>
      <w:r>
        <w:rPr>
          <w:rFonts w:hint="eastAsia"/>
        </w:rPr>
        <w:t>боку</w:t>
      </w:r>
      <w:r>
        <w:t></w:t>
      </w:r>
      <w:r>
        <w:rPr>
          <w:rFonts w:hint="eastAsia"/>
        </w:rPr>
        <w:t>державних</w:t>
      </w:r>
      <w:r>
        <w:t></w:t>
      </w:r>
      <w:r>
        <w:rPr>
          <w:rFonts w:hint="eastAsia"/>
        </w:rPr>
        <w:t>інституцій</w:t>
      </w:r>
      <w:r>
        <w:t></w:t>
      </w:r>
      <w:r>
        <w:rPr>
          <w:rFonts w:hint="eastAsia"/>
        </w:rPr>
        <w:t>та</w:t>
      </w:r>
      <w:r>
        <w:t></w:t>
      </w:r>
      <w:r>
        <w:rPr>
          <w:rFonts w:hint="eastAsia"/>
        </w:rPr>
        <w:t>участь</w:t>
      </w:r>
    </w:p>
    <w:p w:rsidR="000741E1" w:rsidRDefault="000741E1" w:rsidP="000741E1">
      <w:r>
        <w:rPr>
          <w:rFonts w:hint="eastAsia"/>
        </w:rPr>
        <w:t>релігійних</w:t>
      </w:r>
      <w:r>
        <w:t></w:t>
      </w:r>
      <w:r>
        <w:rPr>
          <w:rFonts w:hint="eastAsia"/>
        </w:rPr>
        <w:t>організацій</w:t>
      </w:r>
      <w:r>
        <w:t></w:t>
      </w:r>
      <w:r>
        <w:rPr>
          <w:rFonts w:hint="eastAsia"/>
        </w:rPr>
        <w:t>у</w:t>
      </w:r>
      <w:r>
        <w:t></w:t>
      </w:r>
      <w:r>
        <w:rPr>
          <w:rFonts w:hint="eastAsia"/>
        </w:rPr>
        <w:t>державних</w:t>
      </w:r>
      <w:r>
        <w:t></w:t>
      </w:r>
      <w:r>
        <w:rPr>
          <w:rFonts w:hint="eastAsia"/>
        </w:rPr>
        <w:t>справах</w:t>
      </w:r>
      <w:r>
        <w:t></w:t>
      </w:r>
      <w:r>
        <w:t></w:t>
      </w:r>
      <w:r>
        <w:t></w:t>
      </w:r>
      <w:r>
        <w:t></w:t>
      </w:r>
      <w:r>
        <w:t></w:t>
      </w:r>
      <w:r>
        <w:rPr>
          <w:rFonts w:hint="eastAsia"/>
        </w:rPr>
        <w:t>відокремлення</w:t>
      </w:r>
      <w:r>
        <w:t></w:t>
      </w:r>
      <w:r>
        <w:rPr>
          <w:rFonts w:hint="eastAsia"/>
        </w:rPr>
        <w:t>світської</w:t>
      </w:r>
      <w:r>
        <w:t></w:t>
      </w:r>
      <w:r>
        <w:rPr>
          <w:rFonts w:hint="eastAsia"/>
        </w:rPr>
        <w:t>та</w:t>
      </w:r>
    </w:p>
    <w:p w:rsidR="000741E1" w:rsidRDefault="000741E1" w:rsidP="000741E1">
      <w:r>
        <w:rPr>
          <w:rFonts w:hint="eastAsia"/>
        </w:rPr>
        <w:t>духовної</w:t>
      </w:r>
      <w:r>
        <w:t></w:t>
      </w:r>
      <w:r>
        <w:rPr>
          <w:rFonts w:hint="eastAsia"/>
        </w:rPr>
        <w:t>освіти</w:t>
      </w:r>
      <w:r>
        <w:t></w:t>
      </w:r>
      <w:r>
        <w:t></w:t>
      </w:r>
      <w:r>
        <w:t></w:t>
      </w:r>
      <w:r>
        <w:t></w:t>
      </w:r>
      <w:r>
        <w:t></w:t>
      </w:r>
      <w:r>
        <w:rPr>
          <w:rFonts w:hint="eastAsia"/>
        </w:rPr>
        <w:t>характеризується</w:t>
      </w:r>
      <w:r>
        <w:t></w:t>
      </w:r>
      <w:r>
        <w:rPr>
          <w:rFonts w:hint="eastAsia"/>
        </w:rPr>
        <w:t>застосуванням</w:t>
      </w:r>
      <w:r>
        <w:t></w:t>
      </w:r>
      <w:r>
        <w:rPr>
          <w:rFonts w:hint="eastAsia"/>
        </w:rPr>
        <w:t>договірної</w:t>
      </w:r>
      <w:r>
        <w:t></w:t>
      </w:r>
      <w:r>
        <w:rPr>
          <w:rFonts w:hint="eastAsia"/>
        </w:rPr>
        <w:t>форми</w:t>
      </w:r>
      <w:r>
        <w:t></w:t>
      </w:r>
      <w:r>
        <w:rPr>
          <w:rFonts w:hint="eastAsia"/>
        </w:rPr>
        <w:t>для</w:t>
      </w:r>
    </w:p>
    <w:p w:rsidR="000741E1" w:rsidRDefault="000741E1" w:rsidP="000741E1">
      <w:r>
        <w:rPr>
          <w:rFonts w:hint="eastAsia"/>
        </w:rPr>
        <w:t>регулювання</w:t>
      </w:r>
      <w:r>
        <w:t></w:t>
      </w:r>
      <w:r>
        <w:rPr>
          <w:rFonts w:hint="eastAsia"/>
        </w:rPr>
        <w:t>відносин</w:t>
      </w:r>
      <w:r>
        <w:t></w:t>
      </w:r>
      <w:r>
        <w:rPr>
          <w:rFonts w:hint="eastAsia"/>
        </w:rPr>
        <w:t>між</w:t>
      </w:r>
      <w:r>
        <w:t></w:t>
      </w:r>
      <w:r>
        <w:rPr>
          <w:rFonts w:hint="eastAsia"/>
        </w:rPr>
        <w:t>державними</w:t>
      </w:r>
      <w:r>
        <w:t></w:t>
      </w:r>
      <w:r>
        <w:rPr>
          <w:rFonts w:hint="eastAsia"/>
        </w:rPr>
        <w:t>інституціями</w:t>
      </w:r>
      <w:r>
        <w:t></w:t>
      </w:r>
      <w:r>
        <w:rPr>
          <w:rFonts w:hint="eastAsia"/>
        </w:rPr>
        <w:t>та</w:t>
      </w:r>
      <w:r>
        <w:t></w:t>
      </w:r>
      <w:r>
        <w:rPr>
          <w:rFonts w:hint="eastAsia"/>
        </w:rPr>
        <w:t>релігійними</w:t>
      </w:r>
    </w:p>
    <w:p w:rsidR="000741E1" w:rsidRDefault="000741E1" w:rsidP="000741E1">
      <w:r>
        <w:rPr>
          <w:rFonts w:hint="eastAsia"/>
        </w:rPr>
        <w:t>управліннями</w:t>
      </w:r>
      <w:r>
        <w:t></w:t>
      </w:r>
      <w:r>
        <w:rPr>
          <w:rFonts w:hint="eastAsia"/>
        </w:rPr>
        <w:t>та</w:t>
      </w:r>
      <w:r>
        <w:t></w:t>
      </w:r>
      <w:r>
        <w:rPr>
          <w:rFonts w:hint="eastAsia"/>
        </w:rPr>
        <w:t>центрами</w:t>
      </w:r>
      <w:r>
        <w:t></w:t>
      </w:r>
      <w:r>
        <w:t></w:t>
      </w:r>
      <w:r>
        <w:rPr>
          <w:rFonts w:hint="eastAsia"/>
        </w:rPr>
        <w:t>але</w:t>
      </w:r>
      <w:r>
        <w:t></w:t>
      </w:r>
      <w:r>
        <w:rPr>
          <w:rFonts w:hint="eastAsia"/>
        </w:rPr>
        <w:t>у</w:t>
      </w:r>
      <w:r>
        <w:t></w:t>
      </w:r>
      <w:r>
        <w:rPr>
          <w:rFonts w:hint="eastAsia"/>
        </w:rPr>
        <w:t>рамках</w:t>
      </w:r>
      <w:r>
        <w:t></w:t>
      </w:r>
      <w:r>
        <w:rPr>
          <w:rFonts w:hint="eastAsia"/>
        </w:rPr>
        <w:t>діючого</w:t>
      </w:r>
      <w:r>
        <w:t></w:t>
      </w:r>
      <w:r>
        <w:rPr>
          <w:rFonts w:hint="eastAsia"/>
        </w:rPr>
        <w:t>законодавства</w:t>
      </w:r>
      <w:r>
        <w:t></w:t>
      </w:r>
      <w:r>
        <w:rPr>
          <w:rFonts w:hint="eastAsia"/>
        </w:rPr>
        <w:t>не</w:t>
      </w:r>
      <w:r>
        <w:t></w:t>
      </w:r>
      <w:r>
        <w:rPr>
          <w:rFonts w:hint="eastAsia"/>
        </w:rPr>
        <w:t>визначено</w:t>
      </w:r>
      <w:r>
        <w:t></w:t>
      </w:r>
    </w:p>
    <w:p w:rsidR="000741E1" w:rsidRDefault="000741E1" w:rsidP="000741E1">
      <w:r>
        <w:rPr>
          <w:rFonts w:hint="eastAsia"/>
        </w:rPr>
        <w:t>у</w:t>
      </w:r>
      <w:r>
        <w:t></w:t>
      </w:r>
      <w:r>
        <w:rPr>
          <w:rFonts w:hint="eastAsia"/>
        </w:rPr>
        <w:t>якій</w:t>
      </w:r>
      <w:r>
        <w:t></w:t>
      </w:r>
      <w:r>
        <w:rPr>
          <w:rFonts w:hint="eastAsia"/>
        </w:rPr>
        <w:t>формі</w:t>
      </w:r>
      <w:r>
        <w:t></w:t>
      </w:r>
      <w:r>
        <w:rPr>
          <w:rFonts w:hint="eastAsia"/>
        </w:rPr>
        <w:t>здійснюється</w:t>
      </w:r>
      <w:r>
        <w:t></w:t>
      </w:r>
      <w:r>
        <w:rPr>
          <w:rFonts w:hint="eastAsia"/>
        </w:rPr>
        <w:t>така</w:t>
      </w:r>
      <w:r>
        <w:t></w:t>
      </w:r>
      <w:r>
        <w:rPr>
          <w:rFonts w:hint="eastAsia"/>
        </w:rPr>
        <w:t>домовленість</w:t>
      </w:r>
      <w:r>
        <w:t></w:t>
      </w:r>
      <w:r>
        <w:t></w:t>
      </w:r>
      <w:r>
        <w:t></w:t>
      </w:r>
      <w:r>
        <w:t></w:t>
      </w:r>
      <w:r>
        <w:t></w:t>
      </w:r>
      <w:r>
        <w:rPr>
          <w:rFonts w:hint="eastAsia"/>
        </w:rPr>
        <w:t>державні</w:t>
      </w:r>
      <w:r>
        <w:t></w:t>
      </w:r>
      <w:r>
        <w:rPr>
          <w:rFonts w:hint="eastAsia"/>
        </w:rPr>
        <w:t>інституції</w:t>
      </w:r>
      <w:r>
        <w:t></w:t>
      </w:r>
      <w:r>
        <w:rPr>
          <w:rFonts w:hint="eastAsia"/>
        </w:rPr>
        <w:t>не</w:t>
      </w:r>
    </w:p>
    <w:p w:rsidR="000741E1" w:rsidRDefault="000741E1" w:rsidP="000741E1">
      <w:r>
        <w:rPr>
          <w:rFonts w:hint="eastAsia"/>
        </w:rPr>
        <w:t>користуються</w:t>
      </w:r>
      <w:r>
        <w:t></w:t>
      </w:r>
      <w:r>
        <w:rPr>
          <w:rFonts w:hint="eastAsia"/>
        </w:rPr>
        <w:t>методами</w:t>
      </w:r>
      <w:r>
        <w:t></w:t>
      </w:r>
      <w:r>
        <w:rPr>
          <w:rFonts w:hint="eastAsia"/>
        </w:rPr>
        <w:t>державно</w:t>
      </w:r>
      <w:r>
        <w:t></w:t>
      </w:r>
      <w:r>
        <w:rPr>
          <w:rFonts w:hint="eastAsia"/>
        </w:rPr>
        <w:t>правового</w:t>
      </w:r>
      <w:r>
        <w:t></w:t>
      </w:r>
      <w:r>
        <w:rPr>
          <w:rFonts w:hint="eastAsia"/>
        </w:rPr>
        <w:t>контролю</w:t>
      </w:r>
      <w:r>
        <w:t></w:t>
      </w:r>
      <w:r>
        <w:rPr>
          <w:rFonts w:hint="eastAsia"/>
        </w:rPr>
        <w:t>або</w:t>
      </w:r>
      <w:r>
        <w:t></w:t>
      </w:r>
      <w:r>
        <w:rPr>
          <w:rFonts w:hint="eastAsia"/>
        </w:rPr>
        <w:t>примусу</w:t>
      </w:r>
      <w:r>
        <w:t></w:t>
      </w:r>
      <w:r>
        <w:rPr>
          <w:rFonts w:hint="eastAsia"/>
        </w:rPr>
        <w:t>щодо</w:t>
      </w:r>
    </w:p>
    <w:p w:rsidR="000741E1" w:rsidRDefault="000741E1" w:rsidP="000741E1">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t></w:t>
      </w:r>
      <w:r>
        <w:rPr>
          <w:rFonts w:hint="eastAsia"/>
        </w:rPr>
        <w:t>якщо</w:t>
      </w:r>
      <w:r>
        <w:t></w:t>
      </w:r>
      <w:r>
        <w:rPr>
          <w:rFonts w:hint="eastAsia"/>
        </w:rPr>
        <w:t>така</w:t>
      </w:r>
      <w:r>
        <w:t></w:t>
      </w:r>
      <w:r>
        <w:rPr>
          <w:rFonts w:hint="eastAsia"/>
        </w:rPr>
        <w:t>діяльність</w:t>
      </w:r>
      <w:r>
        <w:t></w:t>
      </w:r>
      <w:r>
        <w:rPr>
          <w:rFonts w:hint="eastAsia"/>
        </w:rPr>
        <w:t>не</w:t>
      </w:r>
    </w:p>
    <w:p w:rsidR="000741E1" w:rsidRDefault="000741E1" w:rsidP="000741E1">
      <w:r>
        <w:rPr>
          <w:rFonts w:hint="eastAsia"/>
        </w:rPr>
        <w:t>порушує</w:t>
      </w:r>
      <w:r>
        <w:t></w:t>
      </w:r>
      <w:r>
        <w:rPr>
          <w:rFonts w:hint="eastAsia"/>
        </w:rPr>
        <w:t>законів</w:t>
      </w:r>
      <w:r>
        <w:t></w:t>
      </w:r>
      <w:r>
        <w:rPr>
          <w:rFonts w:hint="eastAsia"/>
        </w:rPr>
        <w:t>держави</w:t>
      </w:r>
      <w:r>
        <w:t></w:t>
      </w:r>
      <w:r>
        <w:rPr>
          <w:rFonts w:hint="eastAsia"/>
        </w:rPr>
        <w:t>та</w:t>
      </w:r>
      <w:r>
        <w:t></w:t>
      </w:r>
      <w:r>
        <w:rPr>
          <w:rFonts w:hint="eastAsia"/>
        </w:rPr>
        <w:t>встановленого</w:t>
      </w:r>
      <w:r>
        <w:t></w:t>
      </w:r>
      <w:r>
        <w:rPr>
          <w:rFonts w:hint="eastAsia"/>
        </w:rPr>
        <w:t>суспільного</w:t>
      </w:r>
      <w:r>
        <w:t></w:t>
      </w:r>
      <w:r>
        <w:rPr>
          <w:rFonts w:hint="eastAsia"/>
        </w:rPr>
        <w:t>порядку</w:t>
      </w:r>
      <w:r>
        <w:t></w:t>
      </w:r>
      <w:r>
        <w:t></w:t>
      </w:r>
      <w:r>
        <w:t></w:t>
      </w:r>
      <w:r>
        <w:t></w:t>
      </w:r>
    </w:p>
    <w:p w:rsidR="000741E1" w:rsidRDefault="000741E1" w:rsidP="000741E1">
      <w:r>
        <w:rPr>
          <w:rFonts w:hint="eastAsia"/>
        </w:rPr>
        <w:t>нормативно</w:t>
      </w:r>
      <w:r>
        <w:t></w:t>
      </w:r>
      <w:r>
        <w:rPr>
          <w:rFonts w:hint="eastAsia"/>
        </w:rPr>
        <w:t>правове</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rPr>
          <w:rFonts w:hint="eastAsia"/>
        </w:rPr>
        <w:t>згідно</w:t>
      </w:r>
      <w:r>
        <w:t></w:t>
      </w:r>
      <w:r>
        <w:rPr>
          <w:rFonts w:hint="eastAsia"/>
        </w:rPr>
        <w:t>з</w:t>
      </w:r>
      <w:r>
        <w:t></w:t>
      </w:r>
      <w:r>
        <w:rPr>
          <w:rFonts w:hint="eastAsia"/>
        </w:rPr>
        <w:t>чинним</w:t>
      </w:r>
      <w:r>
        <w:t></w:t>
      </w:r>
      <w:r>
        <w:rPr>
          <w:rFonts w:hint="eastAsia"/>
        </w:rPr>
        <w:t>законодавством</w:t>
      </w:r>
      <w:r>
        <w:t></w:t>
      </w:r>
      <w:r>
        <w:rPr>
          <w:rFonts w:hint="eastAsia"/>
        </w:rPr>
        <w:t>здійснюється</w:t>
      </w:r>
      <w:r>
        <w:t></w:t>
      </w:r>
      <w:r>
        <w:rPr>
          <w:rFonts w:hint="eastAsia"/>
        </w:rPr>
        <w:t>не</w:t>
      </w:r>
      <w:r>
        <w:t></w:t>
      </w:r>
      <w:r>
        <w:rPr>
          <w:rFonts w:hint="eastAsia"/>
        </w:rPr>
        <w:t>для</w:t>
      </w:r>
    </w:p>
    <w:p w:rsidR="000741E1" w:rsidRDefault="000741E1" w:rsidP="000741E1">
      <w:r>
        <w:rPr>
          <w:rFonts w:hint="eastAsia"/>
        </w:rPr>
        <w:t>забезпечення</w:t>
      </w:r>
      <w:r>
        <w:t></w:t>
      </w:r>
      <w:r>
        <w:rPr>
          <w:rFonts w:hint="eastAsia"/>
        </w:rPr>
        <w:t>контролю</w:t>
      </w:r>
      <w:r>
        <w:t></w:t>
      </w:r>
      <w:r>
        <w:rPr>
          <w:rFonts w:hint="eastAsia"/>
        </w:rPr>
        <w:t>з</w:t>
      </w:r>
      <w:r>
        <w:t></w:t>
      </w:r>
      <w:r>
        <w:rPr>
          <w:rFonts w:hint="eastAsia"/>
        </w:rPr>
        <w:t>боку</w:t>
      </w:r>
      <w:r>
        <w:t></w:t>
      </w:r>
      <w:r>
        <w:rPr>
          <w:rFonts w:hint="eastAsia"/>
        </w:rPr>
        <w:t>держави</w:t>
      </w:r>
      <w:r>
        <w:t></w:t>
      </w:r>
      <w:r>
        <w:rPr>
          <w:rFonts w:hint="eastAsia"/>
        </w:rPr>
        <w:t>за</w:t>
      </w:r>
      <w:r>
        <w:t></w:t>
      </w:r>
      <w:r>
        <w:rPr>
          <w:rFonts w:hint="eastAsia"/>
        </w:rPr>
        <w:t>діяльністю</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t></w:t>
      </w:r>
      <w:r>
        <w:rPr>
          <w:rFonts w:hint="eastAsia"/>
        </w:rPr>
        <w:t>а</w:t>
      </w:r>
      <w:r>
        <w:t></w:t>
      </w:r>
      <w:r>
        <w:rPr>
          <w:rFonts w:hint="eastAsia"/>
        </w:rPr>
        <w:t>для</w:t>
      </w:r>
      <w:r>
        <w:t></w:t>
      </w:r>
      <w:r>
        <w:rPr>
          <w:rFonts w:hint="eastAsia"/>
        </w:rPr>
        <w:t>гарантування</w:t>
      </w:r>
      <w:r>
        <w:t></w:t>
      </w:r>
      <w:r>
        <w:rPr>
          <w:rFonts w:hint="eastAsia"/>
        </w:rPr>
        <w:t>дотримання</w:t>
      </w:r>
      <w:r>
        <w:t></w:t>
      </w:r>
      <w:r>
        <w:rPr>
          <w:rFonts w:hint="eastAsia"/>
        </w:rPr>
        <w:t>ними</w:t>
      </w:r>
      <w:r>
        <w:t></w:t>
      </w:r>
      <w:r>
        <w:rPr>
          <w:rFonts w:hint="eastAsia"/>
        </w:rPr>
        <w:t>законодавства</w:t>
      </w:r>
    </w:p>
    <w:p w:rsidR="000741E1" w:rsidRDefault="000741E1" w:rsidP="000741E1">
      <w:r>
        <w:rPr>
          <w:rFonts w:hint="eastAsia"/>
        </w:rPr>
        <w:t>щодо</w:t>
      </w:r>
      <w:r>
        <w:t></w:t>
      </w:r>
      <w:r>
        <w:rPr>
          <w:rFonts w:hint="eastAsia"/>
        </w:rPr>
        <w:t>реалізації</w:t>
      </w:r>
      <w:r>
        <w:t></w:t>
      </w:r>
      <w:r>
        <w:rPr>
          <w:rFonts w:hint="eastAsia"/>
        </w:rPr>
        <w:t>гарантування</w:t>
      </w:r>
      <w:r>
        <w:t></w:t>
      </w:r>
      <w:r>
        <w:rPr>
          <w:rFonts w:hint="eastAsia"/>
        </w:rPr>
        <w:t>релігійних</w:t>
      </w:r>
      <w:r>
        <w:t></w:t>
      </w:r>
      <w:r>
        <w:rPr>
          <w:rFonts w:hint="eastAsia"/>
        </w:rPr>
        <w:t>прав</w:t>
      </w:r>
      <w:r>
        <w:t></w:t>
      </w:r>
      <w:r>
        <w:rPr>
          <w:rFonts w:hint="eastAsia"/>
        </w:rPr>
        <w:t>особи</w:t>
      </w:r>
      <w:r>
        <w:t></w:t>
      </w:r>
      <w:r>
        <w:t></w:t>
      </w:r>
      <w:r>
        <w:t></w:t>
      </w:r>
      <w:r>
        <w:t></w:t>
      </w:r>
      <w:r>
        <w:t></w:t>
      </w:r>
      <w:r>
        <w:t></w:t>
      </w:r>
      <w:r>
        <w:rPr>
          <w:rFonts w:hint="eastAsia"/>
        </w:rPr>
        <w:t>відділення</w:t>
      </w:r>
    </w:p>
    <w:p w:rsidR="000741E1" w:rsidRDefault="000741E1" w:rsidP="000741E1">
      <w:r>
        <w:rPr>
          <w:rFonts w:hint="eastAsia"/>
        </w:rPr>
        <w:t>внутрішньоцерковного</w:t>
      </w:r>
      <w:r>
        <w:t></w:t>
      </w:r>
      <w:r>
        <w:rPr>
          <w:rFonts w:hint="eastAsia"/>
        </w:rPr>
        <w:t>або</w:t>
      </w:r>
      <w:r>
        <w:t></w:t>
      </w:r>
      <w:r>
        <w:rPr>
          <w:rFonts w:hint="eastAsia"/>
        </w:rPr>
        <w:t>канонічного</w:t>
      </w:r>
      <w:r>
        <w:t></w:t>
      </w:r>
      <w:r>
        <w:rPr>
          <w:rFonts w:hint="eastAsia"/>
        </w:rPr>
        <w:t>нормативного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від</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у</w:t>
      </w:r>
      <w:r>
        <w:t></w:t>
      </w:r>
      <w:r>
        <w:rPr>
          <w:rFonts w:hint="eastAsia"/>
        </w:rPr>
        <w:t>правовому</w:t>
      </w:r>
      <w:r>
        <w:t></w:t>
      </w:r>
      <w:r>
        <w:rPr>
          <w:rFonts w:hint="eastAsia"/>
        </w:rPr>
        <w:t>полі</w:t>
      </w:r>
      <w:r>
        <w:t></w:t>
      </w:r>
      <w:r>
        <w:rPr>
          <w:rFonts w:hint="eastAsia"/>
        </w:rPr>
        <w:t>держави</w:t>
      </w:r>
      <w:r>
        <w:t></w:t>
      </w:r>
      <w:r>
        <w:t></w:t>
      </w:r>
      <w:r>
        <w:rPr>
          <w:rFonts w:hint="eastAsia"/>
        </w:rPr>
        <w:t>що</w:t>
      </w:r>
      <w:r>
        <w:t></w:t>
      </w:r>
      <w:r>
        <w:rPr>
          <w:rFonts w:hint="eastAsia"/>
        </w:rPr>
        <w:t>обумовлює</w:t>
      </w:r>
    </w:p>
    <w:p w:rsidR="000741E1" w:rsidRDefault="000741E1" w:rsidP="000741E1">
      <w:r>
        <w:rPr>
          <w:rFonts w:hint="eastAsia"/>
        </w:rPr>
        <w:t>підпорядкованість</w:t>
      </w:r>
      <w:r>
        <w:t></w:t>
      </w:r>
      <w:r>
        <w:rPr>
          <w:rFonts w:hint="eastAsia"/>
        </w:rPr>
        <w:t>релігійних</w:t>
      </w:r>
      <w:r>
        <w:t></w:t>
      </w:r>
      <w:r>
        <w:rPr>
          <w:rFonts w:hint="eastAsia"/>
        </w:rPr>
        <w:t>організацій</w:t>
      </w:r>
      <w:r>
        <w:t></w:t>
      </w:r>
      <w:r>
        <w:rPr>
          <w:rFonts w:hint="eastAsia"/>
        </w:rPr>
        <w:t>двом</w:t>
      </w:r>
      <w:r>
        <w:t></w:t>
      </w:r>
      <w:r>
        <w:rPr>
          <w:rFonts w:hint="eastAsia"/>
        </w:rPr>
        <w:t>нормативним</w:t>
      </w:r>
      <w:r>
        <w:t></w:t>
      </w:r>
      <w:r>
        <w:rPr>
          <w:rFonts w:hint="eastAsia"/>
        </w:rPr>
        <w:t>системам</w:t>
      </w:r>
      <w:r>
        <w:t></w:t>
      </w:r>
      <w:r>
        <w:t></w:t>
      </w:r>
      <w:r>
        <w:rPr>
          <w:rFonts w:hint="eastAsia"/>
        </w:rPr>
        <w:t>які</w:t>
      </w:r>
    </w:p>
    <w:p w:rsidR="000741E1" w:rsidRDefault="000741E1" w:rsidP="000741E1">
      <w:r>
        <w:rPr>
          <w:rFonts w:hint="eastAsia"/>
        </w:rPr>
        <w:t>регулюють</w:t>
      </w:r>
      <w:r>
        <w:t></w:t>
      </w:r>
      <w:r>
        <w:rPr>
          <w:rFonts w:hint="eastAsia"/>
        </w:rPr>
        <w:t>внутрішні</w:t>
      </w:r>
      <w:r>
        <w:t></w:t>
      </w:r>
      <w:r>
        <w:rPr>
          <w:rFonts w:hint="eastAsia"/>
        </w:rPr>
        <w:t>та</w:t>
      </w:r>
      <w:r>
        <w:t></w:t>
      </w:r>
      <w:r>
        <w:rPr>
          <w:rFonts w:hint="eastAsia"/>
        </w:rPr>
        <w:t>зовнішні</w:t>
      </w:r>
      <w:r>
        <w:t></w:t>
      </w:r>
      <w:r>
        <w:rPr>
          <w:rFonts w:hint="eastAsia"/>
        </w:rPr>
        <w:t>відносини</w:t>
      </w:r>
      <w:r>
        <w:t></w:t>
      </w:r>
      <w:r>
        <w:rPr>
          <w:rFonts w:hint="eastAsia"/>
        </w:rPr>
        <w:t>у</w:t>
      </w:r>
      <w:r>
        <w:t></w:t>
      </w:r>
      <w:r>
        <w:rPr>
          <w:rFonts w:hint="eastAsia"/>
        </w:rPr>
        <w:t>процесі</w:t>
      </w:r>
      <w:r>
        <w:t></w:t>
      </w:r>
      <w:r>
        <w:rPr>
          <w:rFonts w:hint="eastAsia"/>
        </w:rPr>
        <w:t>провадження</w:t>
      </w:r>
      <w:r>
        <w:t></w:t>
      </w:r>
      <w:r>
        <w:rPr>
          <w:rFonts w:hint="eastAsia"/>
        </w:rPr>
        <w:t>релігійної</w:t>
      </w:r>
    </w:p>
    <w:p w:rsidR="000741E1" w:rsidRDefault="000741E1" w:rsidP="000741E1">
      <w:r>
        <w:rPr>
          <w:rFonts w:hint="eastAsia"/>
        </w:rPr>
        <w:t>діяльності</w:t>
      </w:r>
      <w:r>
        <w:t></w:t>
      </w:r>
      <w:r>
        <w:t></w:t>
      </w:r>
      <w:r>
        <w:t></w:t>
      </w:r>
      <w:r>
        <w:t></w:t>
      </w:r>
      <w:r>
        <w:t></w:t>
      </w:r>
      <w:r>
        <w:t></w:t>
      </w:r>
      <w:r>
        <w:rPr>
          <w:rFonts w:hint="eastAsia"/>
        </w:rPr>
        <w:t>варіативність</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залежно</w:t>
      </w:r>
      <w:r>
        <w:t></w:t>
      </w:r>
      <w:r>
        <w:rPr>
          <w:rFonts w:hint="eastAsia"/>
        </w:rPr>
        <w:t>від</w:t>
      </w:r>
      <w:r>
        <w:t></w:t>
      </w:r>
      <w:r>
        <w:rPr>
          <w:rFonts w:hint="eastAsia"/>
        </w:rPr>
        <w:t>обраної</w:t>
      </w:r>
      <w:r>
        <w:t></w:t>
      </w:r>
      <w:r>
        <w:rPr>
          <w:rFonts w:hint="eastAsia"/>
        </w:rPr>
        <w:t>організаційної</w:t>
      </w:r>
      <w:r>
        <w:t></w:t>
      </w:r>
      <w:r>
        <w:rPr>
          <w:rFonts w:hint="eastAsia"/>
        </w:rPr>
        <w:t>форми</w:t>
      </w:r>
      <w:r>
        <w:t></w:t>
      </w:r>
      <w:r>
        <w:rPr>
          <w:rFonts w:hint="eastAsia"/>
        </w:rPr>
        <w:t>реалізації</w:t>
      </w:r>
    </w:p>
    <w:p w:rsidR="000741E1" w:rsidRDefault="000741E1" w:rsidP="000741E1">
      <w:r>
        <w:rPr>
          <w:rFonts w:hint="eastAsia"/>
        </w:rPr>
        <w:t>такої</w:t>
      </w:r>
      <w:r>
        <w:t></w:t>
      </w:r>
      <w:r>
        <w:rPr>
          <w:rFonts w:hint="eastAsia"/>
        </w:rPr>
        <w:t>діяльності</w:t>
      </w:r>
      <w:r>
        <w:t></w:t>
      </w:r>
      <w:r>
        <w:rPr>
          <w:rFonts w:hint="eastAsia"/>
        </w:rPr>
        <w:t>безпосередньо</w:t>
      </w:r>
      <w:r>
        <w:t></w:t>
      </w:r>
      <w:r>
        <w:rPr>
          <w:rFonts w:hint="eastAsia"/>
        </w:rPr>
        <w:t>релігійними</w:t>
      </w:r>
      <w:r>
        <w:t></w:t>
      </w:r>
      <w:r>
        <w:rPr>
          <w:rFonts w:hint="eastAsia"/>
        </w:rPr>
        <w:t>організаціями</w:t>
      </w:r>
      <w:r>
        <w:t></w:t>
      </w:r>
      <w:r>
        <w:t></w:t>
      </w:r>
      <w:r>
        <w:t></w:t>
      </w:r>
      <w:r>
        <w:t></w:t>
      </w:r>
      <w:r>
        <w:t></w:t>
      </w:r>
      <w:r>
        <w:t></w:t>
      </w:r>
      <w:r>
        <w:rPr>
          <w:rFonts w:hint="eastAsia"/>
        </w:rPr>
        <w:t>нерозривний</w:t>
      </w:r>
    </w:p>
    <w:p w:rsidR="000741E1" w:rsidRDefault="000741E1" w:rsidP="000741E1">
      <w:r>
        <w:rPr>
          <w:rFonts w:hint="eastAsia"/>
        </w:rPr>
        <w:t>зв</w:t>
      </w:r>
      <w:r>
        <w:t></w:t>
      </w:r>
      <w:r>
        <w:rPr>
          <w:rFonts w:hint="eastAsia"/>
        </w:rPr>
        <w:t>язок</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державних</w:t>
      </w:r>
      <w:r>
        <w:t></w:t>
      </w:r>
      <w:r>
        <w:rPr>
          <w:rFonts w:hint="eastAsia"/>
        </w:rPr>
        <w:t>інституцій</w:t>
      </w:r>
      <w:r>
        <w:t></w:t>
      </w:r>
      <w:r>
        <w:rPr>
          <w:rFonts w:hint="eastAsia"/>
        </w:rPr>
        <w:t>з</w:t>
      </w:r>
      <w:r>
        <w:t></w:t>
      </w:r>
      <w:r>
        <w:rPr>
          <w:rFonts w:hint="eastAsia"/>
        </w:rPr>
        <w:t>релігією</w:t>
      </w:r>
      <w:r>
        <w:t></w:t>
      </w:r>
      <w:r>
        <w:rPr>
          <w:rFonts w:hint="eastAsia"/>
        </w:rPr>
        <w:t>та</w:t>
      </w:r>
      <w:r>
        <w:t></w:t>
      </w:r>
      <w:r>
        <w:rPr>
          <w:rFonts w:hint="eastAsia"/>
        </w:rPr>
        <w:t>віровченнями</w:t>
      </w:r>
      <w:r>
        <w:t></w:t>
      </w:r>
      <w:r>
        <w:rPr>
          <w:rFonts w:hint="eastAsia"/>
        </w:rPr>
        <w:t>–</w:t>
      </w:r>
      <w:r>
        <w:t></w:t>
      </w:r>
      <w:r>
        <w:rPr>
          <w:rFonts w:hint="eastAsia"/>
        </w:rPr>
        <w:t>так</w:t>
      </w:r>
      <w:r>
        <w:t></w:t>
      </w:r>
      <w:r>
        <w:rPr>
          <w:rFonts w:hint="eastAsia"/>
        </w:rPr>
        <w:t>дана</w:t>
      </w:r>
      <w:r>
        <w:t></w:t>
      </w:r>
      <w:r>
        <w:rPr>
          <w:rFonts w:hint="eastAsia"/>
        </w:rPr>
        <w:t>специфічна</w:t>
      </w:r>
    </w:p>
    <w:p w:rsidR="000741E1" w:rsidRDefault="000741E1" w:rsidP="000741E1">
      <w:r>
        <w:rPr>
          <w:rFonts w:hint="eastAsia"/>
        </w:rPr>
        <w:t>ознака</w:t>
      </w:r>
      <w:r>
        <w:t></w:t>
      </w:r>
      <w:r>
        <w:rPr>
          <w:rFonts w:hint="eastAsia"/>
        </w:rPr>
        <w:t>виявляється</w:t>
      </w:r>
      <w:r>
        <w:t></w:t>
      </w:r>
      <w:r>
        <w:rPr>
          <w:rFonts w:hint="eastAsia"/>
        </w:rPr>
        <w:t>у</w:t>
      </w:r>
      <w:r>
        <w:t></w:t>
      </w:r>
      <w:r>
        <w:rPr>
          <w:rFonts w:hint="eastAsia"/>
        </w:rPr>
        <w:t>конституційному</w:t>
      </w:r>
      <w:r>
        <w:t></w:t>
      </w:r>
      <w:r>
        <w:rPr>
          <w:rFonts w:hint="eastAsia"/>
        </w:rPr>
        <w:t>приписі</w:t>
      </w:r>
      <w:r>
        <w:t></w:t>
      </w:r>
      <w:r>
        <w:rPr>
          <w:rFonts w:hint="eastAsia"/>
        </w:rPr>
        <w:t>моральної</w:t>
      </w:r>
      <w:r>
        <w:t></w:t>
      </w:r>
      <w:r>
        <w:rPr>
          <w:rFonts w:hint="eastAsia"/>
        </w:rPr>
        <w:t>відповідальності</w:t>
      </w:r>
    </w:p>
    <w:p w:rsidR="000741E1" w:rsidRDefault="000741E1" w:rsidP="000741E1">
      <w:r>
        <w:rPr>
          <w:rFonts w:hint="eastAsia"/>
        </w:rPr>
        <w:t>державних</w:t>
      </w:r>
      <w:r>
        <w:t></w:t>
      </w:r>
      <w:r>
        <w:rPr>
          <w:rFonts w:hint="eastAsia"/>
        </w:rPr>
        <w:t>діячів</w:t>
      </w:r>
      <w:r>
        <w:t></w:t>
      </w:r>
      <w:r>
        <w:rPr>
          <w:rFonts w:hint="eastAsia"/>
        </w:rPr>
        <w:t>та</w:t>
      </w:r>
      <w:r>
        <w:t></w:t>
      </w:r>
      <w:r>
        <w:rPr>
          <w:rFonts w:hint="eastAsia"/>
        </w:rPr>
        <w:t>політиків</w:t>
      </w:r>
      <w:r>
        <w:t></w:t>
      </w:r>
      <w:r>
        <w:rPr>
          <w:rFonts w:hint="eastAsia"/>
        </w:rPr>
        <w:t>перед</w:t>
      </w:r>
      <w:r>
        <w:t></w:t>
      </w:r>
      <w:r>
        <w:rPr>
          <w:rFonts w:hint="eastAsia"/>
        </w:rPr>
        <w:t>Богом</w:t>
      </w:r>
      <w:r>
        <w:t></w:t>
      </w:r>
    </w:p>
    <w:p w:rsidR="000741E1" w:rsidRDefault="000741E1" w:rsidP="000741E1">
      <w:r>
        <w:t></w:t>
      </w:r>
      <w:r>
        <w:t></w:t>
      </w:r>
    </w:p>
    <w:p w:rsidR="000741E1" w:rsidRDefault="000741E1" w:rsidP="000741E1">
      <w:r>
        <w:rPr>
          <w:rFonts w:hint="eastAsia"/>
        </w:rPr>
        <w:t>–</w:t>
      </w:r>
      <w:r>
        <w:t></w:t>
      </w:r>
      <w:r>
        <w:rPr>
          <w:rFonts w:hint="eastAsia"/>
        </w:rPr>
        <w:t>визначено</w:t>
      </w:r>
      <w:r>
        <w:t></w:t>
      </w:r>
      <w:r>
        <w:rPr>
          <w:rFonts w:hint="eastAsia"/>
        </w:rPr>
        <w:t>перелік</w:t>
      </w:r>
      <w:r>
        <w:t></w:t>
      </w:r>
      <w:r>
        <w:rPr>
          <w:rFonts w:hint="eastAsia"/>
        </w:rPr>
        <w:t>шляхів</w:t>
      </w:r>
      <w:r>
        <w:t></w:t>
      </w:r>
      <w:r>
        <w:rPr>
          <w:rFonts w:hint="eastAsia"/>
        </w:rPr>
        <w:t>вирішення</w:t>
      </w:r>
      <w:r>
        <w:t></w:t>
      </w:r>
      <w:r>
        <w:rPr>
          <w:rFonts w:hint="eastAsia"/>
        </w:rPr>
        <w:t>проблем</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в</w:t>
      </w:r>
      <w:r>
        <w:t></w:t>
      </w:r>
      <w:r>
        <w:rPr>
          <w:rFonts w:hint="eastAsia"/>
        </w:rPr>
        <w:t>Україні</w:t>
      </w:r>
      <w:r>
        <w:t></w:t>
      </w:r>
      <w:r>
        <w:rPr>
          <w:rFonts w:hint="eastAsia"/>
        </w:rPr>
        <w:t>в</w:t>
      </w:r>
      <w:r>
        <w:t></w:t>
      </w:r>
      <w:r>
        <w:rPr>
          <w:rFonts w:hint="eastAsia"/>
        </w:rPr>
        <w:t>контексті</w:t>
      </w:r>
      <w:r>
        <w:t></w:t>
      </w:r>
      <w:r>
        <w:rPr>
          <w:rFonts w:hint="eastAsia"/>
        </w:rPr>
        <w:t>розбудови</w:t>
      </w:r>
      <w:r>
        <w:t></w:t>
      </w:r>
      <w:r>
        <w:rPr>
          <w:rFonts w:hint="eastAsia"/>
        </w:rPr>
        <w:t>демократичної</w:t>
      </w:r>
      <w:r>
        <w:t></w:t>
      </w:r>
      <w:r>
        <w:rPr>
          <w:rFonts w:hint="eastAsia"/>
        </w:rPr>
        <w:t>держави</w:t>
      </w:r>
      <w:r>
        <w:t></w:t>
      </w:r>
      <w:r>
        <w:t></w:t>
      </w:r>
      <w:r>
        <w:t></w:t>
      </w:r>
      <w:r>
        <w:t></w:t>
      </w:r>
    </w:p>
    <w:p w:rsidR="000741E1" w:rsidRDefault="000741E1" w:rsidP="000741E1">
      <w:r>
        <w:rPr>
          <w:rFonts w:hint="eastAsia"/>
        </w:rPr>
        <w:t>відновлення</w:t>
      </w:r>
      <w:r>
        <w:t></w:t>
      </w:r>
      <w:r>
        <w:rPr>
          <w:rFonts w:hint="eastAsia"/>
        </w:rPr>
        <w:t>та</w:t>
      </w:r>
      <w:r>
        <w:t></w:t>
      </w:r>
      <w:r>
        <w:rPr>
          <w:rFonts w:hint="eastAsia"/>
        </w:rPr>
        <w:t>розширення</w:t>
      </w:r>
      <w:r>
        <w:t></w:t>
      </w:r>
      <w:r>
        <w:rPr>
          <w:rFonts w:hint="eastAsia"/>
        </w:rPr>
        <w:t>діяльності</w:t>
      </w:r>
      <w:r>
        <w:t></w:t>
      </w:r>
      <w:r>
        <w:rPr>
          <w:rFonts w:hint="eastAsia"/>
        </w:rPr>
        <w:t>Комісії</w:t>
      </w:r>
      <w:r>
        <w:t></w:t>
      </w:r>
      <w:r>
        <w:rPr>
          <w:rFonts w:hint="eastAsia"/>
        </w:rPr>
        <w:t>з</w:t>
      </w:r>
      <w:r>
        <w:t></w:t>
      </w:r>
      <w:r>
        <w:rPr>
          <w:rFonts w:hint="eastAsia"/>
        </w:rPr>
        <w:t>питань</w:t>
      </w:r>
      <w:r>
        <w:t></w:t>
      </w:r>
      <w:r>
        <w:rPr>
          <w:rFonts w:hint="eastAsia"/>
        </w:rPr>
        <w:t>забезпечення</w:t>
      </w:r>
      <w:r>
        <w:t></w:t>
      </w:r>
      <w:r>
        <w:rPr>
          <w:rFonts w:hint="eastAsia"/>
        </w:rPr>
        <w:t>реалізації</w:t>
      </w:r>
    </w:p>
    <w:p w:rsidR="000741E1" w:rsidRDefault="000741E1" w:rsidP="000741E1">
      <w:r>
        <w:rPr>
          <w:rFonts w:hint="eastAsia"/>
        </w:rPr>
        <w:t>прав</w:t>
      </w:r>
      <w:r>
        <w:t></w:t>
      </w:r>
      <w:r>
        <w:rPr>
          <w:rFonts w:hint="eastAsia"/>
        </w:rPr>
        <w:t>релігійних</w:t>
      </w:r>
      <w:r>
        <w:t></w:t>
      </w:r>
      <w:r>
        <w:rPr>
          <w:rFonts w:hint="eastAsia"/>
        </w:rPr>
        <w:t>організацій</w:t>
      </w:r>
      <w:r>
        <w:t></w:t>
      </w:r>
      <w:r>
        <w:rPr>
          <w:rFonts w:hint="eastAsia"/>
        </w:rPr>
        <w:t>при</w:t>
      </w:r>
      <w:r>
        <w:t></w:t>
      </w:r>
      <w:r>
        <w:rPr>
          <w:rFonts w:hint="eastAsia"/>
        </w:rPr>
        <w:t>Кабінеті</w:t>
      </w:r>
      <w:r>
        <w:t></w:t>
      </w:r>
      <w:r>
        <w:rPr>
          <w:rFonts w:hint="eastAsia"/>
        </w:rPr>
        <w:t>Міністрів</w:t>
      </w:r>
      <w:r>
        <w:t></w:t>
      </w:r>
      <w:r>
        <w:rPr>
          <w:rFonts w:hint="eastAsia"/>
        </w:rPr>
        <w:t>України</w:t>
      </w:r>
      <w:r>
        <w:t></w:t>
      </w:r>
      <w:r>
        <w:t></w:t>
      </w:r>
      <w:r>
        <w:t></w:t>
      </w:r>
      <w:r>
        <w:t></w:t>
      </w:r>
      <w:r>
        <w:t></w:t>
      </w:r>
      <w:r>
        <w:rPr>
          <w:rFonts w:hint="eastAsia"/>
        </w:rPr>
        <w:t>налагодження</w:t>
      </w:r>
    </w:p>
    <w:p w:rsidR="000741E1" w:rsidRDefault="000741E1" w:rsidP="000741E1">
      <w:r>
        <w:rPr>
          <w:rFonts w:hint="eastAsia"/>
        </w:rPr>
        <w:t>ефективної</w:t>
      </w:r>
      <w:r>
        <w:t></w:t>
      </w:r>
      <w:r>
        <w:rPr>
          <w:rFonts w:hint="eastAsia"/>
        </w:rPr>
        <w:t>взаємодії</w:t>
      </w:r>
      <w:r>
        <w:t></w:t>
      </w:r>
      <w:r>
        <w:rPr>
          <w:rFonts w:hint="eastAsia"/>
        </w:rPr>
        <w:t>релігійних</w:t>
      </w:r>
      <w:r>
        <w:t></w:t>
      </w:r>
      <w:r>
        <w:rPr>
          <w:rFonts w:hint="eastAsia"/>
        </w:rPr>
        <w:t>організацій</w:t>
      </w:r>
      <w:r>
        <w:t></w:t>
      </w:r>
      <w:r>
        <w:rPr>
          <w:rFonts w:hint="eastAsia"/>
        </w:rPr>
        <w:t>з</w:t>
      </w:r>
      <w:r>
        <w:t></w:t>
      </w:r>
      <w:r>
        <w:rPr>
          <w:rFonts w:hint="eastAsia"/>
        </w:rPr>
        <w:t>державними</w:t>
      </w:r>
      <w:r>
        <w:t></w:t>
      </w:r>
      <w:r>
        <w:rPr>
          <w:rFonts w:hint="eastAsia"/>
        </w:rPr>
        <w:t>інституціями</w:t>
      </w:r>
      <w:r>
        <w:t></w:t>
      </w:r>
    </w:p>
    <w:p w:rsidR="000741E1" w:rsidRDefault="000741E1" w:rsidP="000741E1">
      <w:r>
        <w:rPr>
          <w:rFonts w:hint="eastAsia"/>
        </w:rPr>
        <w:t>такими</w:t>
      </w:r>
      <w:r>
        <w:t></w:t>
      </w:r>
      <w:r>
        <w:rPr>
          <w:rFonts w:hint="eastAsia"/>
        </w:rPr>
        <w:t>як</w:t>
      </w:r>
      <w:r>
        <w:t></w:t>
      </w:r>
      <w:r>
        <w:rPr>
          <w:rFonts w:hint="eastAsia"/>
        </w:rPr>
        <w:t>Президент</w:t>
      </w:r>
      <w:r>
        <w:t></w:t>
      </w:r>
      <w:r>
        <w:rPr>
          <w:rFonts w:hint="eastAsia"/>
        </w:rPr>
        <w:t>України</w:t>
      </w:r>
      <w:r>
        <w:t></w:t>
      </w:r>
      <w:r>
        <w:rPr>
          <w:rFonts w:hint="eastAsia"/>
        </w:rPr>
        <w:t>та</w:t>
      </w:r>
      <w:r>
        <w:t></w:t>
      </w:r>
      <w:r>
        <w:rPr>
          <w:rFonts w:hint="eastAsia"/>
        </w:rPr>
        <w:t>Кабінет</w:t>
      </w:r>
      <w:r>
        <w:t></w:t>
      </w:r>
      <w:r>
        <w:rPr>
          <w:rFonts w:hint="eastAsia"/>
        </w:rPr>
        <w:t>Міністрів</w:t>
      </w:r>
      <w:r>
        <w:t></w:t>
      </w:r>
      <w:r>
        <w:rPr>
          <w:rFonts w:hint="eastAsia"/>
        </w:rPr>
        <w:t>України</w:t>
      </w:r>
      <w:r>
        <w:t></w:t>
      </w:r>
      <w:r>
        <w:t></w:t>
      </w:r>
      <w:r>
        <w:t></w:t>
      </w:r>
      <w:r>
        <w:t></w:t>
      </w:r>
      <w:r>
        <w:t></w:t>
      </w:r>
      <w:r>
        <w:rPr>
          <w:rFonts w:hint="eastAsia"/>
        </w:rPr>
        <w:t>врахування</w:t>
      </w:r>
    </w:p>
    <w:p w:rsidR="000741E1" w:rsidRDefault="000741E1" w:rsidP="000741E1">
      <w:r>
        <w:rPr>
          <w:rFonts w:hint="eastAsia"/>
        </w:rPr>
        <w:t>керівних</w:t>
      </w:r>
      <w:r>
        <w:t></w:t>
      </w:r>
      <w:r>
        <w:rPr>
          <w:rFonts w:hint="eastAsia"/>
        </w:rPr>
        <w:t>принципів</w:t>
      </w:r>
      <w:r>
        <w:t></w:t>
      </w:r>
      <w:r>
        <w:rPr>
          <w:rFonts w:hint="eastAsia"/>
        </w:rPr>
        <w:t>для</w:t>
      </w:r>
      <w:r>
        <w:t></w:t>
      </w:r>
      <w:r>
        <w:rPr>
          <w:rFonts w:hint="eastAsia"/>
        </w:rPr>
        <w:t>аналізу</w:t>
      </w:r>
      <w:r>
        <w:t></w:t>
      </w:r>
      <w:r>
        <w:rPr>
          <w:rFonts w:hint="eastAsia"/>
        </w:rPr>
        <w:t>законодавства</w:t>
      </w:r>
      <w:r>
        <w:t></w:t>
      </w:r>
      <w:r>
        <w:rPr>
          <w:rFonts w:hint="eastAsia"/>
        </w:rPr>
        <w:t>стосовно</w:t>
      </w:r>
      <w:r>
        <w:t></w:t>
      </w:r>
      <w:r>
        <w:rPr>
          <w:rFonts w:hint="eastAsia"/>
        </w:rPr>
        <w:t>релігії</w:t>
      </w:r>
      <w:r>
        <w:t></w:t>
      </w:r>
      <w:r>
        <w:rPr>
          <w:rFonts w:hint="eastAsia"/>
        </w:rPr>
        <w:t>чи</w:t>
      </w:r>
      <w:r>
        <w:t></w:t>
      </w:r>
      <w:r>
        <w:rPr>
          <w:rFonts w:hint="eastAsia"/>
        </w:rPr>
        <w:t>віри</w:t>
      </w:r>
      <w:r>
        <w:t></w:t>
      </w:r>
      <w:r>
        <w:t></w:t>
      </w:r>
      <w:r>
        <w:rPr>
          <w:rFonts w:hint="eastAsia"/>
        </w:rPr>
        <w:t>які</w:t>
      </w:r>
    </w:p>
    <w:p w:rsidR="000741E1" w:rsidRDefault="000741E1" w:rsidP="000741E1">
      <w:r>
        <w:rPr>
          <w:rFonts w:hint="eastAsia"/>
        </w:rPr>
        <w:t>схвалено</w:t>
      </w:r>
      <w:r>
        <w:t></w:t>
      </w:r>
      <w:r>
        <w:rPr>
          <w:rFonts w:hint="eastAsia"/>
        </w:rPr>
        <w:t>парламентською</w:t>
      </w:r>
      <w:r>
        <w:t></w:t>
      </w:r>
      <w:r>
        <w:rPr>
          <w:rFonts w:hint="eastAsia"/>
        </w:rPr>
        <w:t>асамблеєю</w:t>
      </w:r>
      <w:r>
        <w:t></w:t>
      </w:r>
      <w:r>
        <w:rPr>
          <w:rFonts w:hint="eastAsia"/>
        </w:rPr>
        <w:t>ОБСЄ</w:t>
      </w:r>
      <w:r>
        <w:t></w:t>
      </w:r>
      <w:r>
        <w:rPr>
          <w:rFonts w:hint="eastAsia"/>
        </w:rPr>
        <w:t>та</w:t>
      </w:r>
      <w:r>
        <w:t></w:t>
      </w:r>
      <w:r>
        <w:rPr>
          <w:rFonts w:hint="eastAsia"/>
        </w:rPr>
        <w:t>Венеціанською</w:t>
      </w:r>
      <w:r>
        <w:t></w:t>
      </w:r>
      <w:r>
        <w:rPr>
          <w:rFonts w:hint="eastAsia"/>
        </w:rPr>
        <w:t>комісією</w:t>
      </w:r>
      <w:r>
        <w:t></w:t>
      </w:r>
      <w:r>
        <w:rPr>
          <w:rFonts w:hint="eastAsia"/>
        </w:rPr>
        <w:t>у</w:t>
      </w:r>
      <w:r>
        <w:t></w:t>
      </w:r>
      <w:r>
        <w:t></w:t>
      </w:r>
      <w:r>
        <w:t></w:t>
      </w:r>
      <w:r>
        <w:t></w:t>
      </w:r>
      <w:r>
        <w:t></w:t>
      </w:r>
    </w:p>
    <w:p w:rsidR="000741E1" w:rsidRDefault="000741E1" w:rsidP="000741E1">
      <w:r>
        <w:rPr>
          <w:rFonts w:hint="eastAsia"/>
        </w:rPr>
        <w:t>році</w:t>
      </w:r>
      <w:r>
        <w:t></w:t>
      </w:r>
      <w:r>
        <w:t></w:t>
      </w:r>
      <w:r>
        <w:t></w:t>
      </w:r>
      <w:r>
        <w:t></w:t>
      </w:r>
      <w:r>
        <w:t></w:t>
      </w:r>
      <w:r>
        <w:rPr>
          <w:rFonts w:hint="eastAsia"/>
        </w:rPr>
        <w:t>організація</w:t>
      </w:r>
      <w:r>
        <w:t></w:t>
      </w:r>
      <w:r>
        <w:rPr>
          <w:rFonts w:hint="eastAsia"/>
        </w:rPr>
        <w:t>співпраці</w:t>
      </w:r>
      <w:r>
        <w:t></w:t>
      </w:r>
      <w:r>
        <w:rPr>
          <w:rFonts w:hint="eastAsia"/>
        </w:rPr>
        <w:t>правоохоронних</w:t>
      </w:r>
      <w:r>
        <w:t></w:t>
      </w:r>
      <w:r>
        <w:rPr>
          <w:rFonts w:hint="eastAsia"/>
        </w:rPr>
        <w:t>органів</w:t>
      </w:r>
      <w:r>
        <w:t></w:t>
      </w:r>
      <w:r>
        <w:rPr>
          <w:rFonts w:hint="eastAsia"/>
        </w:rPr>
        <w:t>з</w:t>
      </w:r>
      <w:r>
        <w:t></w:t>
      </w:r>
      <w:r>
        <w:rPr>
          <w:rFonts w:hint="eastAsia"/>
        </w:rPr>
        <w:t>метою</w:t>
      </w:r>
      <w:r>
        <w:t></w:t>
      </w:r>
      <w:r>
        <w:rPr>
          <w:rFonts w:hint="eastAsia"/>
        </w:rPr>
        <w:t>запобігання</w:t>
      </w:r>
    </w:p>
    <w:p w:rsidR="000741E1" w:rsidRDefault="000741E1" w:rsidP="000741E1">
      <w:r>
        <w:rPr>
          <w:rFonts w:hint="eastAsia"/>
        </w:rPr>
        <w:t>розпалюванню</w:t>
      </w:r>
      <w:r>
        <w:t></w:t>
      </w:r>
      <w:r>
        <w:rPr>
          <w:rFonts w:hint="eastAsia"/>
        </w:rPr>
        <w:t>релігійної</w:t>
      </w:r>
      <w:r>
        <w:t></w:t>
      </w:r>
      <w:r>
        <w:rPr>
          <w:rFonts w:hint="eastAsia"/>
        </w:rPr>
        <w:t>ворожнечі</w:t>
      </w:r>
      <w:r>
        <w:t></w:t>
      </w:r>
      <w:r>
        <w:rPr>
          <w:rFonts w:hint="eastAsia"/>
        </w:rPr>
        <w:t>через</w:t>
      </w:r>
      <w:r>
        <w:t></w:t>
      </w:r>
      <w:r>
        <w:rPr>
          <w:rFonts w:hint="eastAsia"/>
        </w:rPr>
        <w:t>акти</w:t>
      </w:r>
      <w:r>
        <w:t></w:t>
      </w:r>
      <w:r>
        <w:rPr>
          <w:rFonts w:hint="eastAsia"/>
        </w:rPr>
        <w:t>вандалізму</w:t>
      </w:r>
      <w:r>
        <w:t></w:t>
      </w:r>
      <w:r>
        <w:rPr>
          <w:rFonts w:hint="eastAsia"/>
        </w:rPr>
        <w:t>релігійних</w:t>
      </w:r>
      <w:r>
        <w:t></w:t>
      </w:r>
      <w:r>
        <w:rPr>
          <w:rFonts w:hint="eastAsia"/>
        </w:rPr>
        <w:t>пам</w:t>
      </w:r>
      <w:r>
        <w:t></w:t>
      </w:r>
      <w:r>
        <w:rPr>
          <w:rFonts w:hint="eastAsia"/>
        </w:rPr>
        <w:t>яток</w:t>
      </w:r>
    </w:p>
    <w:p w:rsidR="000741E1" w:rsidRDefault="000741E1" w:rsidP="000741E1">
      <w:r>
        <w:rPr>
          <w:rFonts w:hint="eastAsia"/>
        </w:rPr>
        <w:t>та</w:t>
      </w:r>
      <w:r>
        <w:t></w:t>
      </w:r>
      <w:r>
        <w:rPr>
          <w:rFonts w:hint="eastAsia"/>
        </w:rPr>
        <w:t>захоплення</w:t>
      </w:r>
      <w:r>
        <w:t></w:t>
      </w:r>
      <w:r>
        <w:rPr>
          <w:rFonts w:hint="eastAsia"/>
        </w:rPr>
        <w:t>церковних</w:t>
      </w:r>
      <w:r>
        <w:t></w:t>
      </w:r>
      <w:r>
        <w:rPr>
          <w:rFonts w:hint="eastAsia"/>
        </w:rPr>
        <w:t>будівель</w:t>
      </w:r>
      <w:r>
        <w:t></w:t>
      </w:r>
    </w:p>
    <w:p w:rsidR="000741E1" w:rsidRDefault="000741E1" w:rsidP="000741E1">
      <w:r>
        <w:rPr>
          <w:rFonts w:hint="eastAsia"/>
        </w:rPr>
        <w:t>удосконалено</w:t>
      </w:r>
      <w:r>
        <w:t></w:t>
      </w:r>
    </w:p>
    <w:p w:rsidR="000741E1" w:rsidRDefault="000741E1" w:rsidP="000741E1">
      <w:r>
        <w:rPr>
          <w:rFonts w:hint="eastAsia"/>
        </w:rPr>
        <w:t>–</w:t>
      </w:r>
      <w:r>
        <w:t></w:t>
      </w:r>
      <w:r>
        <w:rPr>
          <w:rFonts w:hint="eastAsia"/>
        </w:rPr>
        <w:t>класифікацію</w:t>
      </w:r>
      <w:r>
        <w:t></w:t>
      </w:r>
      <w:r>
        <w:rPr>
          <w:rFonts w:hint="eastAsia"/>
        </w:rPr>
        <w:t>етапів</w:t>
      </w:r>
      <w:r>
        <w:t></w:t>
      </w:r>
      <w:r>
        <w:rPr>
          <w:rFonts w:hint="eastAsia"/>
        </w:rPr>
        <w:t>історичного</w:t>
      </w:r>
      <w:r>
        <w:t></w:t>
      </w:r>
      <w:r>
        <w:rPr>
          <w:rFonts w:hint="eastAsia"/>
        </w:rPr>
        <w:t>формування</w:t>
      </w:r>
      <w:r>
        <w:t></w:t>
      </w:r>
      <w:r>
        <w:rPr>
          <w:rFonts w:hint="eastAsia"/>
        </w:rPr>
        <w:t>моделі</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t></w:t>
      </w:r>
      <w:r>
        <w:rPr>
          <w:rFonts w:hint="eastAsia"/>
        </w:rPr>
        <w:t>причому</w:t>
      </w:r>
      <w:r>
        <w:t></w:t>
      </w:r>
      <w:r>
        <w:rPr>
          <w:rFonts w:hint="eastAsia"/>
        </w:rPr>
        <w:t>узагальнено</w:t>
      </w:r>
      <w:r>
        <w:t></w:t>
      </w:r>
      <w:r>
        <w:rPr>
          <w:rFonts w:hint="eastAsia"/>
        </w:rPr>
        <w:t>й</w:t>
      </w:r>
      <w:r>
        <w:t></w:t>
      </w:r>
      <w:r>
        <w:rPr>
          <w:rFonts w:hint="eastAsia"/>
        </w:rPr>
        <w:t>охоплено</w:t>
      </w:r>
      <w:r>
        <w:t></w:t>
      </w:r>
      <w:r>
        <w:rPr>
          <w:rFonts w:hint="eastAsia"/>
        </w:rPr>
        <w:t>виключно</w:t>
      </w:r>
    </w:p>
    <w:p w:rsidR="000741E1" w:rsidRDefault="000741E1" w:rsidP="000741E1">
      <w:r>
        <w:rPr>
          <w:rFonts w:hint="eastAsia"/>
        </w:rPr>
        <w:t>найбільш</w:t>
      </w:r>
      <w:r>
        <w:t></w:t>
      </w:r>
      <w:r>
        <w:rPr>
          <w:rFonts w:hint="eastAsia"/>
        </w:rPr>
        <w:t>значущі</w:t>
      </w:r>
      <w:r>
        <w:t></w:t>
      </w:r>
      <w:r>
        <w:rPr>
          <w:rFonts w:hint="eastAsia"/>
        </w:rPr>
        <w:t>періоди</w:t>
      </w:r>
      <w:r>
        <w:t></w:t>
      </w:r>
      <w:r>
        <w:t></w:t>
      </w:r>
      <w:r>
        <w:t></w:t>
      </w:r>
      <w:r>
        <w:t></w:t>
      </w:r>
      <w:r>
        <w:t></w:t>
      </w:r>
      <w:r>
        <w:rPr>
          <w:rFonts w:hint="eastAsia"/>
        </w:rPr>
        <w:t>ІХ</w:t>
      </w:r>
      <w:r>
        <w:t></w:t>
      </w:r>
      <w:r>
        <w:rPr>
          <w:rFonts w:hint="eastAsia"/>
        </w:rPr>
        <w:t>–</w:t>
      </w:r>
      <w:r>
        <w:t></w:t>
      </w:r>
      <w:r>
        <w:rPr>
          <w:rFonts w:hint="eastAsia"/>
        </w:rPr>
        <w:t>ХІІІ</w:t>
      </w:r>
      <w:r>
        <w:t></w:t>
      </w:r>
      <w:r>
        <w:rPr>
          <w:rFonts w:hint="eastAsia"/>
        </w:rPr>
        <w:t>століття</w:t>
      </w:r>
      <w:r>
        <w:t></w:t>
      </w:r>
      <w:r>
        <w:rPr>
          <w:rFonts w:hint="eastAsia"/>
        </w:rPr>
        <w:t>–</w:t>
      </w:r>
      <w:r>
        <w:t></w:t>
      </w:r>
      <w:r>
        <w:rPr>
          <w:rFonts w:hint="eastAsia"/>
        </w:rPr>
        <w:t>період</w:t>
      </w:r>
      <w:r>
        <w:t></w:t>
      </w:r>
      <w:r>
        <w:rPr>
          <w:rFonts w:hint="eastAsia"/>
        </w:rPr>
        <w:t>формування</w:t>
      </w:r>
      <w:r>
        <w:t></w:t>
      </w:r>
      <w:r>
        <w:rPr>
          <w:rFonts w:hint="eastAsia"/>
        </w:rPr>
        <w:t>моделі</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r>
        <w:t></w:t>
      </w:r>
      <w:r>
        <w:rPr>
          <w:rFonts w:hint="eastAsia"/>
        </w:rPr>
        <w:t>Київській</w:t>
      </w:r>
      <w:r>
        <w:t></w:t>
      </w:r>
      <w:r>
        <w:rPr>
          <w:rFonts w:hint="eastAsia"/>
        </w:rPr>
        <w:t>Русі</w:t>
      </w:r>
      <w:r>
        <w:t></w:t>
      </w:r>
      <w:r>
        <w:t></w:t>
      </w:r>
      <w:r>
        <w:t></w:t>
      </w:r>
      <w:r>
        <w:t></w:t>
      </w:r>
      <w:r>
        <w:t></w:t>
      </w:r>
      <w:r>
        <w:t></w:t>
      </w:r>
      <w:r>
        <w:t></w:t>
      </w:r>
      <w:r>
        <w:t></w:t>
      </w:r>
      <w:r>
        <w:t></w:t>
      </w:r>
      <w:r>
        <w:rPr>
          <w:rFonts w:hint="eastAsia"/>
        </w:rPr>
        <w:t>–</w:t>
      </w:r>
    </w:p>
    <w:p w:rsidR="000741E1" w:rsidRDefault="000741E1" w:rsidP="000741E1">
      <w:r>
        <w:rPr>
          <w:rFonts w:hint="eastAsia"/>
        </w:rPr>
        <w:t>початок</w:t>
      </w:r>
      <w:r>
        <w:t></w:t>
      </w:r>
      <w:r>
        <w:rPr>
          <w:rFonts w:hint="eastAsia"/>
        </w:rPr>
        <w:t>ХХ</w:t>
      </w:r>
      <w:r>
        <w:t></w:t>
      </w:r>
      <w:r>
        <w:rPr>
          <w:rFonts w:hint="eastAsia"/>
        </w:rPr>
        <w:t>століття</w:t>
      </w:r>
      <w:r>
        <w:t></w:t>
      </w:r>
      <w:r>
        <w:rPr>
          <w:rFonts w:hint="eastAsia"/>
        </w:rPr>
        <w:t>–</w:t>
      </w:r>
      <w:r>
        <w:t></w:t>
      </w:r>
      <w:r>
        <w:rPr>
          <w:rFonts w:hint="eastAsia"/>
        </w:rPr>
        <w:t>період</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rPr>
          <w:rFonts w:hint="eastAsia"/>
        </w:rPr>
        <w:t>за</w:t>
      </w:r>
      <w:r>
        <w:t></w:t>
      </w:r>
      <w:r>
        <w:rPr>
          <w:rFonts w:hint="eastAsia"/>
        </w:rPr>
        <w:t>умов</w:t>
      </w:r>
      <w:r>
        <w:t></w:t>
      </w:r>
      <w:r>
        <w:rPr>
          <w:rFonts w:hint="eastAsia"/>
        </w:rPr>
        <w:t>перебування</w:t>
      </w:r>
      <w:r>
        <w:t></w:t>
      </w:r>
      <w:r>
        <w:rPr>
          <w:rFonts w:hint="eastAsia"/>
        </w:rPr>
        <w:t>територій</w:t>
      </w:r>
      <w:r>
        <w:t></w:t>
      </w:r>
      <w:r>
        <w:rPr>
          <w:rFonts w:hint="eastAsia"/>
        </w:rPr>
        <w:t>України</w:t>
      </w:r>
      <w:r>
        <w:t></w:t>
      </w:r>
      <w:r>
        <w:rPr>
          <w:rFonts w:hint="eastAsia"/>
        </w:rPr>
        <w:t>у</w:t>
      </w:r>
      <w:r>
        <w:t></w:t>
      </w:r>
      <w:r>
        <w:rPr>
          <w:rFonts w:hint="eastAsia"/>
        </w:rPr>
        <w:t>складі</w:t>
      </w:r>
      <w:r>
        <w:t></w:t>
      </w:r>
      <w:r>
        <w:rPr>
          <w:rFonts w:hint="eastAsia"/>
        </w:rPr>
        <w:t>Великого</w:t>
      </w:r>
      <w:r>
        <w:t></w:t>
      </w:r>
      <w:r>
        <w:rPr>
          <w:rFonts w:hint="eastAsia"/>
        </w:rPr>
        <w:t>князівства</w:t>
      </w:r>
    </w:p>
    <w:p w:rsidR="000741E1" w:rsidRDefault="000741E1" w:rsidP="000741E1">
      <w:r>
        <w:rPr>
          <w:rFonts w:hint="eastAsia"/>
        </w:rPr>
        <w:t>Литовського</w:t>
      </w:r>
      <w:r>
        <w:t></w:t>
      </w:r>
      <w:r>
        <w:t></w:t>
      </w:r>
      <w:r>
        <w:rPr>
          <w:rFonts w:hint="eastAsia"/>
        </w:rPr>
        <w:t>Речі</w:t>
      </w:r>
      <w:r>
        <w:t></w:t>
      </w:r>
      <w:r>
        <w:rPr>
          <w:rFonts w:hint="eastAsia"/>
        </w:rPr>
        <w:t>Посполитої</w:t>
      </w:r>
      <w:r>
        <w:t></w:t>
      </w:r>
      <w:r>
        <w:t></w:t>
      </w:r>
      <w:r>
        <w:rPr>
          <w:rFonts w:hint="eastAsia"/>
        </w:rPr>
        <w:t>Російської</w:t>
      </w:r>
      <w:r>
        <w:t></w:t>
      </w:r>
      <w:r>
        <w:rPr>
          <w:rFonts w:hint="eastAsia"/>
        </w:rPr>
        <w:t>імперії</w:t>
      </w:r>
      <w:r>
        <w:t></w:t>
      </w:r>
      <w:r>
        <w:t></w:t>
      </w:r>
      <w:r>
        <w:rPr>
          <w:rFonts w:hint="eastAsia"/>
        </w:rPr>
        <w:t>Австро</w:t>
      </w:r>
      <w:r>
        <w:t></w:t>
      </w:r>
      <w:r>
        <w:rPr>
          <w:rFonts w:hint="eastAsia"/>
        </w:rPr>
        <w:t>Угорської</w:t>
      </w:r>
      <w:r>
        <w:t></w:t>
      </w:r>
      <w:r>
        <w:rPr>
          <w:rFonts w:hint="eastAsia"/>
        </w:rPr>
        <w:t>імперії</w:t>
      </w:r>
      <w:r>
        <w:t></w:t>
      </w:r>
      <w:r>
        <w:t></w:t>
      </w:r>
      <w:r>
        <w:t></w:t>
      </w:r>
      <w:r>
        <w:t></w:t>
      </w:r>
    </w:p>
    <w:p w:rsidR="000741E1" w:rsidRDefault="000741E1" w:rsidP="000741E1">
      <w:r>
        <w:t></w:t>
      </w:r>
      <w:r>
        <w:t></w:t>
      </w:r>
      <w:r>
        <w:t></w:t>
      </w:r>
      <w:r>
        <w:t></w:t>
      </w:r>
      <w:r>
        <w:t></w:t>
      </w:r>
      <w:r>
        <w:rPr>
          <w:rFonts w:hint="eastAsia"/>
        </w:rPr>
        <w:t>рік</w:t>
      </w:r>
      <w:r>
        <w:t></w:t>
      </w:r>
      <w:r>
        <w:rPr>
          <w:rFonts w:hint="eastAsia"/>
        </w:rPr>
        <w:t>–</w:t>
      </w:r>
      <w:r>
        <w:t></w:t>
      </w:r>
      <w:r>
        <w:t></w:t>
      </w:r>
      <w:r>
        <w:t></w:t>
      </w:r>
      <w:r>
        <w:t></w:t>
      </w:r>
      <w:r>
        <w:t></w:t>
      </w:r>
      <w:r>
        <w:t></w:t>
      </w:r>
      <w:r>
        <w:rPr>
          <w:rFonts w:hint="eastAsia"/>
        </w:rPr>
        <w:t>рік</w:t>
      </w:r>
      <w:r>
        <w:t></w:t>
      </w:r>
      <w:r>
        <w:rPr>
          <w:rFonts w:hint="eastAsia"/>
        </w:rPr>
        <w:t>–</w:t>
      </w:r>
      <w:r>
        <w:t></w:t>
      </w:r>
      <w:r>
        <w:rPr>
          <w:rFonts w:hint="eastAsia"/>
        </w:rPr>
        <w:t>період</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rPr>
          <w:rFonts w:hint="eastAsia"/>
        </w:rPr>
        <w:t>за</w:t>
      </w:r>
      <w:r>
        <w:t></w:t>
      </w:r>
      <w:r>
        <w:rPr>
          <w:rFonts w:hint="eastAsia"/>
        </w:rPr>
        <w:t>радянської</w:t>
      </w:r>
      <w:r>
        <w:t></w:t>
      </w:r>
      <w:r>
        <w:rPr>
          <w:rFonts w:hint="eastAsia"/>
        </w:rPr>
        <w:t>доби</w:t>
      </w:r>
      <w:r>
        <w:t></w:t>
      </w:r>
      <w:r>
        <w:t></w:t>
      </w:r>
      <w:r>
        <w:t></w:t>
      </w:r>
      <w:r>
        <w:t></w:t>
      </w:r>
      <w:r>
        <w:t></w:t>
      </w:r>
      <w:r>
        <w:t></w:t>
      </w:r>
      <w:r>
        <w:t></w:t>
      </w:r>
      <w:r>
        <w:t></w:t>
      </w:r>
      <w:r>
        <w:t></w:t>
      </w:r>
      <w:r>
        <w:t></w:t>
      </w:r>
      <w:r>
        <w:rPr>
          <w:rFonts w:hint="eastAsia"/>
        </w:rPr>
        <w:t>рік</w:t>
      </w:r>
      <w:r>
        <w:t></w:t>
      </w:r>
      <w:r>
        <w:rPr>
          <w:rFonts w:hint="eastAsia"/>
        </w:rPr>
        <w:t>–</w:t>
      </w:r>
      <w:r>
        <w:t></w:t>
      </w:r>
      <w:r>
        <w:rPr>
          <w:rFonts w:hint="eastAsia"/>
        </w:rPr>
        <w:t>донині</w:t>
      </w:r>
      <w:r>
        <w:t></w:t>
      </w:r>
      <w:r>
        <w:rPr>
          <w:rFonts w:hint="eastAsia"/>
        </w:rPr>
        <w:t>–</w:t>
      </w:r>
      <w:r>
        <w:t></w:t>
      </w:r>
      <w:r>
        <w:rPr>
          <w:rFonts w:hint="eastAsia"/>
        </w:rPr>
        <w:t>період</w:t>
      </w:r>
      <w:r>
        <w:t></w:t>
      </w:r>
      <w:r>
        <w:rPr>
          <w:rFonts w:hint="eastAsia"/>
        </w:rPr>
        <w:t>розвитку</w:t>
      </w:r>
      <w:r>
        <w:t></w:t>
      </w:r>
      <w:r>
        <w:rPr>
          <w:rFonts w:hint="eastAsia"/>
        </w:rPr>
        <w:t>моделі</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в</w:t>
      </w:r>
      <w:r>
        <w:t></w:t>
      </w:r>
      <w:r>
        <w:rPr>
          <w:rFonts w:hint="eastAsia"/>
        </w:rPr>
        <w:t>умовах</w:t>
      </w:r>
      <w:r>
        <w:t></w:t>
      </w:r>
      <w:r>
        <w:rPr>
          <w:rFonts w:hint="eastAsia"/>
        </w:rPr>
        <w:t>незалежності</w:t>
      </w:r>
      <w:r>
        <w:t></w:t>
      </w:r>
      <w:r>
        <w:rPr>
          <w:rFonts w:hint="eastAsia"/>
        </w:rPr>
        <w:t>України</w:t>
      </w:r>
      <w:r>
        <w:t></w:t>
      </w:r>
    </w:p>
    <w:p w:rsidR="000741E1" w:rsidRDefault="000741E1" w:rsidP="000741E1">
      <w:r>
        <w:rPr>
          <w:rFonts w:hint="eastAsia"/>
        </w:rPr>
        <w:t>–</w:t>
      </w:r>
      <w:r>
        <w:t></w:t>
      </w:r>
      <w:r>
        <w:rPr>
          <w:rFonts w:hint="eastAsia"/>
        </w:rPr>
        <w:t>характеристику</w:t>
      </w:r>
      <w:r>
        <w:t></w:t>
      </w:r>
      <w:r>
        <w:rPr>
          <w:rFonts w:hint="eastAsia"/>
        </w:rPr>
        <w:t>особливостей</w:t>
      </w:r>
      <w:r>
        <w:t></w:t>
      </w:r>
      <w:r>
        <w:rPr>
          <w:rFonts w:hint="eastAsia"/>
        </w:rPr>
        <w:t>партнерства</w:t>
      </w:r>
      <w:r>
        <w:t></w:t>
      </w:r>
      <w:r>
        <w:rPr>
          <w:rFonts w:hint="eastAsia"/>
        </w:rPr>
        <w:t>релігійних</w:t>
      </w:r>
      <w:r>
        <w:t></w:t>
      </w:r>
      <w:r>
        <w:rPr>
          <w:rFonts w:hint="eastAsia"/>
        </w:rPr>
        <w:t>організацій</w:t>
      </w:r>
      <w:r>
        <w:t></w:t>
      </w:r>
      <w:r>
        <w:rPr>
          <w:rFonts w:hint="eastAsia"/>
        </w:rPr>
        <w:t>з</w:t>
      </w:r>
    </w:p>
    <w:p w:rsidR="000741E1" w:rsidRDefault="000741E1" w:rsidP="000741E1">
      <w:r>
        <w:rPr>
          <w:rFonts w:hint="eastAsia"/>
        </w:rPr>
        <w:t>відповідними</w:t>
      </w:r>
      <w:r>
        <w:t></w:t>
      </w:r>
      <w:r>
        <w:rPr>
          <w:rFonts w:hint="eastAsia"/>
        </w:rPr>
        <w:t>державними</w:t>
      </w:r>
      <w:r>
        <w:t></w:t>
      </w:r>
      <w:r>
        <w:rPr>
          <w:rFonts w:hint="eastAsia"/>
        </w:rPr>
        <w:t>інституціями</w:t>
      </w:r>
      <w:r>
        <w:t></w:t>
      </w:r>
      <w:r>
        <w:t></w:t>
      </w:r>
      <w:r>
        <w:rPr>
          <w:rFonts w:hint="eastAsia"/>
        </w:rPr>
        <w:t>що</w:t>
      </w:r>
      <w:r>
        <w:t></w:t>
      </w:r>
      <w:r>
        <w:rPr>
          <w:rFonts w:hint="eastAsia"/>
        </w:rPr>
        <w:t>виявилося</w:t>
      </w:r>
      <w:r>
        <w:t></w:t>
      </w:r>
      <w:r>
        <w:rPr>
          <w:rFonts w:hint="eastAsia"/>
        </w:rPr>
        <w:t>в</w:t>
      </w:r>
      <w:r>
        <w:t></w:t>
      </w:r>
      <w:r>
        <w:rPr>
          <w:rFonts w:hint="eastAsia"/>
        </w:rPr>
        <w:t>таких</w:t>
      </w:r>
      <w:r>
        <w:t></w:t>
      </w:r>
      <w:r>
        <w:rPr>
          <w:rFonts w:hint="eastAsia"/>
        </w:rPr>
        <w:t>аспектах</w:t>
      </w:r>
      <w:r>
        <w:t></w:t>
      </w:r>
    </w:p>
    <w:p w:rsidR="000741E1" w:rsidRDefault="000741E1" w:rsidP="000741E1">
      <w:r>
        <w:rPr>
          <w:rFonts w:hint="eastAsia"/>
        </w:rPr>
        <w:t>основна</w:t>
      </w:r>
      <w:r>
        <w:t></w:t>
      </w:r>
      <w:r>
        <w:rPr>
          <w:rFonts w:hint="eastAsia"/>
        </w:rPr>
        <w:t>мета</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військових</w:t>
      </w:r>
      <w:r>
        <w:t></w:t>
      </w:r>
      <w:r>
        <w:rPr>
          <w:rFonts w:hint="eastAsia"/>
        </w:rPr>
        <w:t>формувань</w:t>
      </w:r>
      <w:r>
        <w:t></w:t>
      </w:r>
      <w:r>
        <w:t></w:t>
      </w:r>
      <w:r>
        <w:rPr>
          <w:rFonts w:hint="eastAsia"/>
        </w:rPr>
        <w:t>що</w:t>
      </w:r>
    </w:p>
    <w:p w:rsidR="000741E1" w:rsidRDefault="000741E1" w:rsidP="000741E1">
      <w:r>
        <w:rPr>
          <w:rFonts w:hint="eastAsia"/>
        </w:rPr>
        <w:t>виражена</w:t>
      </w:r>
      <w:r>
        <w:t></w:t>
      </w:r>
      <w:r>
        <w:rPr>
          <w:rFonts w:hint="eastAsia"/>
        </w:rPr>
        <w:t>у</w:t>
      </w:r>
      <w:r>
        <w:t></w:t>
      </w:r>
      <w:r>
        <w:rPr>
          <w:rFonts w:hint="eastAsia"/>
        </w:rPr>
        <w:t>задоволенні</w:t>
      </w:r>
      <w:r>
        <w:t></w:t>
      </w:r>
      <w:r>
        <w:rPr>
          <w:rFonts w:hint="eastAsia"/>
        </w:rPr>
        <w:t>релігійних</w:t>
      </w:r>
      <w:r>
        <w:t></w:t>
      </w:r>
      <w:r>
        <w:t></w:t>
      </w:r>
      <w:r>
        <w:rPr>
          <w:rFonts w:hint="eastAsia"/>
        </w:rPr>
        <w:t>духовних</w:t>
      </w:r>
      <w:r>
        <w:t></w:t>
      </w:r>
      <w:r>
        <w:t></w:t>
      </w:r>
      <w:r>
        <w:rPr>
          <w:rFonts w:hint="eastAsia"/>
        </w:rPr>
        <w:t>духовно</w:t>
      </w:r>
      <w:r>
        <w:t></w:t>
      </w:r>
      <w:r>
        <w:rPr>
          <w:rFonts w:hint="eastAsia"/>
        </w:rPr>
        <w:t>психологічних</w:t>
      </w:r>
      <w:r>
        <w:t></w:t>
      </w:r>
      <w:r>
        <w:rPr>
          <w:rFonts w:hint="eastAsia"/>
        </w:rPr>
        <w:t>потреб</w:t>
      </w:r>
    </w:p>
    <w:p w:rsidR="000741E1" w:rsidRDefault="000741E1" w:rsidP="000741E1">
      <w:r>
        <w:rPr>
          <w:rFonts w:hint="eastAsia"/>
        </w:rPr>
        <w:t>військовослужбовців</w:t>
      </w:r>
      <w:r>
        <w:t></w:t>
      </w:r>
      <w:r>
        <w:t></w:t>
      </w:r>
      <w:r>
        <w:rPr>
          <w:rFonts w:hint="eastAsia"/>
        </w:rPr>
        <w:t>досягається</w:t>
      </w:r>
      <w:r>
        <w:t></w:t>
      </w:r>
      <w:r>
        <w:rPr>
          <w:rFonts w:hint="eastAsia"/>
        </w:rPr>
        <w:t>за</w:t>
      </w:r>
      <w:r>
        <w:t></w:t>
      </w:r>
      <w:r>
        <w:rPr>
          <w:rFonts w:hint="eastAsia"/>
        </w:rPr>
        <w:t>допомогою</w:t>
      </w:r>
      <w:r>
        <w:t></w:t>
      </w:r>
      <w:r>
        <w:rPr>
          <w:rFonts w:hint="eastAsia"/>
        </w:rPr>
        <w:t>діяльності</w:t>
      </w:r>
      <w:r>
        <w:t></w:t>
      </w:r>
      <w:r>
        <w:rPr>
          <w:rFonts w:hint="eastAsia"/>
        </w:rPr>
        <w:t>капеланів</w:t>
      </w:r>
      <w:r>
        <w:t></w:t>
      </w:r>
      <w:r>
        <w:rPr>
          <w:rFonts w:hint="eastAsia"/>
        </w:rPr>
        <w:t>у</w:t>
      </w:r>
      <w:r>
        <w:t></w:t>
      </w:r>
      <w:r>
        <w:rPr>
          <w:rFonts w:hint="eastAsia"/>
        </w:rPr>
        <w:t>межах</w:t>
      </w:r>
    </w:p>
    <w:p w:rsidR="000741E1" w:rsidRDefault="000741E1" w:rsidP="000741E1">
      <w:r>
        <w:rPr>
          <w:rFonts w:hint="eastAsia"/>
        </w:rPr>
        <w:t>відповідних</w:t>
      </w:r>
      <w:r>
        <w:t></w:t>
      </w:r>
      <w:r>
        <w:rPr>
          <w:rFonts w:hint="eastAsia"/>
        </w:rPr>
        <w:t>установ</w:t>
      </w:r>
      <w:r>
        <w:t></w:t>
      </w:r>
      <w:r>
        <w:rPr>
          <w:rFonts w:hint="eastAsia"/>
        </w:rPr>
        <w:t>та</w:t>
      </w:r>
      <w:r>
        <w:t></w:t>
      </w:r>
      <w:r>
        <w:rPr>
          <w:rFonts w:hint="eastAsia"/>
        </w:rPr>
        <w:t>формувань</w:t>
      </w:r>
      <w:r>
        <w:t></w:t>
      </w:r>
      <w:r>
        <w:t></w:t>
      </w:r>
      <w:r>
        <w:rPr>
          <w:rFonts w:hint="eastAsia"/>
        </w:rPr>
        <w:t>а</w:t>
      </w:r>
      <w:r>
        <w:t></w:t>
      </w:r>
      <w:r>
        <w:rPr>
          <w:rFonts w:hint="eastAsia"/>
        </w:rPr>
        <w:t>також</w:t>
      </w:r>
      <w:r>
        <w:t></w:t>
      </w:r>
      <w:r>
        <w:rPr>
          <w:rFonts w:hint="eastAsia"/>
        </w:rPr>
        <w:t>у</w:t>
      </w:r>
      <w:r>
        <w:t></w:t>
      </w:r>
      <w:r>
        <w:rPr>
          <w:rFonts w:hint="eastAsia"/>
        </w:rPr>
        <w:t>відповідних</w:t>
      </w:r>
      <w:r>
        <w:t></w:t>
      </w:r>
      <w:r>
        <w:rPr>
          <w:rFonts w:hint="eastAsia"/>
        </w:rPr>
        <w:t>місцях</w:t>
      </w:r>
      <w:r>
        <w:t></w:t>
      </w:r>
      <w:r>
        <w:rPr>
          <w:rFonts w:hint="eastAsia"/>
        </w:rPr>
        <w:t>позбавлення</w:t>
      </w:r>
    </w:p>
    <w:p w:rsidR="000741E1" w:rsidRDefault="000741E1" w:rsidP="000741E1">
      <w:r>
        <w:rPr>
          <w:rFonts w:hint="eastAsia"/>
        </w:rPr>
        <w:t>волі</w:t>
      </w:r>
      <w:r>
        <w:t></w:t>
      </w:r>
      <w:r>
        <w:t></w:t>
      </w:r>
      <w:r>
        <w:rPr>
          <w:rFonts w:hint="eastAsia"/>
        </w:rPr>
        <w:t>діяльність</w:t>
      </w:r>
      <w:r>
        <w:t></w:t>
      </w:r>
      <w:r>
        <w:rPr>
          <w:rFonts w:hint="eastAsia"/>
        </w:rPr>
        <w:t>релігійних</w:t>
      </w:r>
      <w:r>
        <w:t></w:t>
      </w:r>
      <w:r>
        <w:rPr>
          <w:rFonts w:hint="eastAsia"/>
        </w:rPr>
        <w:t>організацій</w:t>
      </w:r>
      <w:r>
        <w:t></w:t>
      </w:r>
      <w:r>
        <w:rPr>
          <w:rFonts w:hint="eastAsia"/>
        </w:rPr>
        <w:t>та</w:t>
      </w:r>
      <w:r>
        <w:t></w:t>
      </w:r>
      <w:r>
        <w:rPr>
          <w:rFonts w:hint="eastAsia"/>
        </w:rPr>
        <w:t>конфесій</w:t>
      </w:r>
      <w:r>
        <w:t></w:t>
      </w:r>
      <w:r>
        <w:rPr>
          <w:rFonts w:hint="eastAsia"/>
        </w:rPr>
        <w:t>як</w:t>
      </w:r>
      <w:r>
        <w:t></w:t>
      </w:r>
      <w:r>
        <w:rPr>
          <w:rFonts w:hint="eastAsia"/>
        </w:rPr>
        <w:t>суб’єктів</w:t>
      </w:r>
      <w:r>
        <w:t></w:t>
      </w:r>
      <w:r>
        <w:rPr>
          <w:rFonts w:hint="eastAsia"/>
        </w:rPr>
        <w:t>партнерства</w:t>
      </w:r>
      <w:r>
        <w:t></w:t>
      </w:r>
      <w:r>
        <w:rPr>
          <w:rFonts w:hint="eastAsia"/>
        </w:rPr>
        <w:t>з</w:t>
      </w:r>
    </w:p>
    <w:p w:rsidR="000741E1" w:rsidRDefault="000741E1" w:rsidP="000741E1">
      <w:r>
        <w:rPr>
          <w:rFonts w:hint="eastAsia"/>
        </w:rPr>
        <w:t>відповідними</w:t>
      </w:r>
      <w:r>
        <w:t></w:t>
      </w:r>
      <w:r>
        <w:rPr>
          <w:rFonts w:hint="eastAsia"/>
        </w:rPr>
        <w:t>установами</w:t>
      </w:r>
      <w:r>
        <w:t></w:t>
      </w:r>
      <w:r>
        <w:t></w:t>
      </w:r>
      <w:r>
        <w:rPr>
          <w:rFonts w:hint="eastAsia"/>
        </w:rPr>
        <w:t>співпраця</w:t>
      </w:r>
      <w:r>
        <w:t></w:t>
      </w:r>
      <w:r>
        <w:rPr>
          <w:rFonts w:hint="eastAsia"/>
        </w:rPr>
        <w:t>між</w:t>
      </w:r>
      <w:r>
        <w:t></w:t>
      </w:r>
      <w:r>
        <w:rPr>
          <w:rFonts w:hint="eastAsia"/>
        </w:rPr>
        <w:t>основними</w:t>
      </w:r>
      <w:r>
        <w:t></w:t>
      </w:r>
      <w:r>
        <w:rPr>
          <w:rFonts w:hint="eastAsia"/>
        </w:rPr>
        <w:t>релігійними</w:t>
      </w:r>
      <w:r>
        <w:t></w:t>
      </w:r>
      <w:r>
        <w:rPr>
          <w:rFonts w:hint="eastAsia"/>
        </w:rPr>
        <w:t>конфесіями</w:t>
      </w:r>
    </w:p>
    <w:p w:rsidR="000741E1" w:rsidRDefault="000741E1" w:rsidP="000741E1">
      <w:r>
        <w:t></w:t>
      </w:r>
      <w:r>
        <w:t></w:t>
      </w:r>
    </w:p>
    <w:p w:rsidR="000741E1" w:rsidRDefault="000741E1" w:rsidP="000741E1">
      <w:r>
        <w:rPr>
          <w:rFonts w:hint="eastAsia"/>
        </w:rPr>
        <w:t>та</w:t>
      </w:r>
      <w:r>
        <w:t></w:t>
      </w:r>
      <w:r>
        <w:rPr>
          <w:rFonts w:hint="eastAsia"/>
        </w:rPr>
        <w:t>Міністерством</w:t>
      </w:r>
      <w:r>
        <w:t></w:t>
      </w:r>
      <w:r>
        <w:rPr>
          <w:rFonts w:hint="eastAsia"/>
        </w:rPr>
        <w:t>освіти</w:t>
      </w:r>
      <w:r>
        <w:t></w:t>
      </w:r>
      <w:r>
        <w:rPr>
          <w:rFonts w:hint="eastAsia"/>
        </w:rPr>
        <w:t>і</w:t>
      </w:r>
      <w:r>
        <w:t></w:t>
      </w:r>
      <w:r>
        <w:rPr>
          <w:rFonts w:hint="eastAsia"/>
        </w:rPr>
        <w:t>науки</w:t>
      </w:r>
      <w:r>
        <w:t></w:t>
      </w:r>
      <w:r>
        <w:rPr>
          <w:rFonts w:hint="eastAsia"/>
        </w:rPr>
        <w:t>України</w:t>
      </w:r>
      <w:r>
        <w:t></w:t>
      </w:r>
      <w:r>
        <w:rPr>
          <w:rFonts w:hint="eastAsia"/>
        </w:rPr>
        <w:t>щодо</w:t>
      </w:r>
      <w:r>
        <w:t></w:t>
      </w:r>
      <w:r>
        <w:rPr>
          <w:rFonts w:hint="eastAsia"/>
        </w:rPr>
        <w:t>формування</w:t>
      </w:r>
      <w:r>
        <w:t></w:t>
      </w:r>
      <w:r>
        <w:t></w:t>
      </w:r>
      <w:r>
        <w:rPr>
          <w:rFonts w:hint="eastAsia"/>
        </w:rPr>
        <w:t>удосконалення</w:t>
      </w:r>
      <w:r>
        <w:t></w:t>
      </w:r>
    </w:p>
    <w:p w:rsidR="000741E1" w:rsidRDefault="000741E1" w:rsidP="000741E1">
      <w:r>
        <w:rPr>
          <w:rFonts w:hint="eastAsia"/>
        </w:rPr>
        <w:t>впровадження</w:t>
      </w:r>
      <w:r>
        <w:t></w:t>
      </w:r>
      <w:r>
        <w:rPr>
          <w:rFonts w:hint="eastAsia"/>
        </w:rPr>
        <w:t>механізму</w:t>
      </w:r>
      <w:r>
        <w:t></w:t>
      </w:r>
      <w:r>
        <w:rPr>
          <w:rFonts w:hint="eastAsia"/>
        </w:rPr>
        <w:t>богослов’я</w:t>
      </w:r>
      <w:r>
        <w:t></w:t>
      </w:r>
      <w:r>
        <w:rPr>
          <w:rFonts w:hint="eastAsia"/>
        </w:rPr>
        <w:t>як</w:t>
      </w:r>
      <w:r>
        <w:t></w:t>
      </w:r>
      <w:r>
        <w:rPr>
          <w:rFonts w:hint="eastAsia"/>
        </w:rPr>
        <w:t>науки</w:t>
      </w:r>
      <w:r>
        <w:t></w:t>
      </w:r>
      <w:r>
        <w:t></w:t>
      </w:r>
      <w:r>
        <w:rPr>
          <w:rFonts w:hint="eastAsia"/>
        </w:rPr>
        <w:t>співпраця</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у</w:t>
      </w:r>
      <w:r>
        <w:t></w:t>
      </w:r>
      <w:r>
        <w:rPr>
          <w:rFonts w:hint="eastAsia"/>
        </w:rPr>
        <w:t>сфері</w:t>
      </w:r>
      <w:r>
        <w:t></w:t>
      </w:r>
      <w:r>
        <w:rPr>
          <w:rFonts w:hint="eastAsia"/>
        </w:rPr>
        <w:t>охорони</w:t>
      </w:r>
      <w:r>
        <w:t></w:t>
      </w:r>
      <w:r>
        <w:rPr>
          <w:rFonts w:hint="eastAsia"/>
        </w:rPr>
        <w:t>здоров’я</w:t>
      </w:r>
      <w:r>
        <w:t></w:t>
      </w:r>
      <w:r>
        <w:rPr>
          <w:rFonts w:hint="eastAsia"/>
        </w:rPr>
        <w:t>та</w:t>
      </w:r>
      <w:r>
        <w:t></w:t>
      </w:r>
      <w:r>
        <w:rPr>
          <w:rFonts w:hint="eastAsia"/>
        </w:rPr>
        <w:t>соціального</w:t>
      </w:r>
    </w:p>
    <w:p w:rsidR="000741E1" w:rsidRDefault="000741E1" w:rsidP="000741E1">
      <w:r>
        <w:rPr>
          <w:rFonts w:hint="eastAsia"/>
        </w:rPr>
        <w:t>забезпечення</w:t>
      </w:r>
      <w:r>
        <w:t></w:t>
      </w:r>
      <w:r>
        <w:rPr>
          <w:rFonts w:hint="eastAsia"/>
        </w:rPr>
        <w:t>населення</w:t>
      </w:r>
      <w:r>
        <w:t></w:t>
      </w:r>
      <w:r>
        <w:t></w:t>
      </w:r>
      <w:r>
        <w:rPr>
          <w:rFonts w:hint="eastAsia"/>
        </w:rPr>
        <w:t>основні</w:t>
      </w:r>
      <w:r>
        <w:t></w:t>
      </w:r>
      <w:r>
        <w:rPr>
          <w:rFonts w:hint="eastAsia"/>
        </w:rPr>
        <w:t>напрями</w:t>
      </w:r>
      <w:r>
        <w:t></w:t>
      </w:r>
      <w:r>
        <w:rPr>
          <w:rFonts w:hint="eastAsia"/>
        </w:rPr>
        <w:t>спільної</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відповідних</w:t>
      </w:r>
      <w:r>
        <w:t></w:t>
      </w:r>
      <w:r>
        <w:rPr>
          <w:rFonts w:hint="eastAsia"/>
        </w:rPr>
        <w:t>відомств</w:t>
      </w:r>
      <w:r>
        <w:t></w:t>
      </w:r>
      <w:r>
        <w:rPr>
          <w:rFonts w:hint="eastAsia"/>
        </w:rPr>
        <w:t>Національної</w:t>
      </w:r>
      <w:r>
        <w:t></w:t>
      </w:r>
      <w:r>
        <w:rPr>
          <w:rFonts w:hint="eastAsia"/>
        </w:rPr>
        <w:t>поліції</w:t>
      </w:r>
      <w:r>
        <w:t></w:t>
      </w:r>
      <w:r>
        <w:rPr>
          <w:rFonts w:hint="eastAsia"/>
        </w:rPr>
        <w:t>України</w:t>
      </w:r>
      <w:r>
        <w:t></w:t>
      </w:r>
      <w:r>
        <w:rPr>
          <w:rFonts w:hint="eastAsia"/>
        </w:rPr>
        <w:t>щодо</w:t>
      </w:r>
    </w:p>
    <w:p w:rsidR="000741E1" w:rsidRDefault="000741E1" w:rsidP="000741E1">
      <w:r>
        <w:rPr>
          <w:rFonts w:hint="eastAsia"/>
        </w:rPr>
        <w:t>захисту</w:t>
      </w:r>
      <w:r>
        <w:t></w:t>
      </w:r>
      <w:r>
        <w:rPr>
          <w:rFonts w:hint="eastAsia"/>
        </w:rPr>
        <w:t>прав</w:t>
      </w:r>
      <w:r>
        <w:t></w:t>
      </w:r>
      <w:r>
        <w:rPr>
          <w:rFonts w:hint="eastAsia"/>
        </w:rPr>
        <w:t>дитини</w:t>
      </w:r>
      <w:r>
        <w:t></w:t>
      </w:r>
    </w:p>
    <w:p w:rsidR="000741E1" w:rsidRDefault="000741E1" w:rsidP="000741E1">
      <w:r>
        <w:rPr>
          <w:rFonts w:hint="eastAsia"/>
        </w:rPr>
        <w:t>дістали</w:t>
      </w:r>
      <w:r>
        <w:t></w:t>
      </w:r>
      <w:r>
        <w:rPr>
          <w:rFonts w:hint="eastAsia"/>
        </w:rPr>
        <w:t>подальшого</w:t>
      </w:r>
      <w:r>
        <w:t></w:t>
      </w:r>
      <w:r>
        <w:rPr>
          <w:rFonts w:hint="eastAsia"/>
        </w:rPr>
        <w:t>розвитку</w:t>
      </w:r>
      <w:r>
        <w:t></w:t>
      </w:r>
    </w:p>
    <w:p w:rsidR="000741E1" w:rsidRDefault="000741E1" w:rsidP="000741E1">
      <w:r>
        <w:rPr>
          <w:rFonts w:hint="eastAsia"/>
        </w:rPr>
        <w:t>–</w:t>
      </w:r>
      <w:r>
        <w:t></w:t>
      </w:r>
      <w:r>
        <w:rPr>
          <w:rFonts w:hint="eastAsia"/>
        </w:rPr>
        <w:t>трактування</w:t>
      </w:r>
      <w:r>
        <w:t></w:t>
      </w:r>
      <w:r>
        <w:rPr>
          <w:rFonts w:hint="eastAsia"/>
        </w:rPr>
        <w:t>поняття</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в</w:t>
      </w:r>
      <w:r>
        <w:t></w:t>
      </w:r>
      <w:r>
        <w:rPr>
          <w:rFonts w:hint="eastAsia"/>
        </w:rPr>
        <w:t>Україні</w:t>
      </w:r>
      <w:r>
        <w:t></w:t>
      </w:r>
      <w:r>
        <w:rPr>
          <w:rFonts w:hint="eastAsia"/>
        </w:rPr>
        <w:t>як</w:t>
      </w:r>
      <w:r>
        <w:t></w:t>
      </w:r>
      <w:r>
        <w:rPr>
          <w:rFonts w:hint="eastAsia"/>
        </w:rPr>
        <w:t>використання</w:t>
      </w:r>
    </w:p>
    <w:p w:rsidR="000741E1" w:rsidRDefault="000741E1" w:rsidP="000741E1">
      <w:r>
        <w:rPr>
          <w:rFonts w:hint="eastAsia"/>
        </w:rPr>
        <w:t>компетентними</w:t>
      </w:r>
      <w:r>
        <w:t></w:t>
      </w:r>
      <w:r>
        <w:rPr>
          <w:rFonts w:hint="eastAsia"/>
        </w:rPr>
        <w:t>органами</w:t>
      </w:r>
      <w:r>
        <w:t></w:t>
      </w:r>
      <w:r>
        <w:rPr>
          <w:rFonts w:hint="eastAsia"/>
        </w:rPr>
        <w:t>держави</w:t>
      </w:r>
      <w:r>
        <w:t></w:t>
      </w:r>
      <w:r>
        <w:rPr>
          <w:rFonts w:hint="eastAsia"/>
        </w:rPr>
        <w:t>засобів</w:t>
      </w:r>
      <w:r>
        <w:t></w:t>
      </w:r>
      <w:r>
        <w:rPr>
          <w:rFonts w:hint="eastAsia"/>
        </w:rPr>
        <w:t>правового</w:t>
      </w:r>
      <w:r>
        <w:t></w:t>
      </w:r>
      <w:r>
        <w:rPr>
          <w:rFonts w:hint="eastAsia"/>
        </w:rPr>
        <w:t>впливу</w:t>
      </w:r>
      <w:r>
        <w:t></w:t>
      </w:r>
      <w:r>
        <w:rPr>
          <w:rFonts w:hint="eastAsia"/>
        </w:rPr>
        <w:t>на</w:t>
      </w:r>
      <w:r>
        <w:t></w:t>
      </w:r>
      <w:r>
        <w:rPr>
          <w:rFonts w:hint="eastAsia"/>
        </w:rPr>
        <w:t>суспільні</w:t>
      </w:r>
    </w:p>
    <w:p w:rsidR="000741E1" w:rsidRDefault="000741E1" w:rsidP="000741E1">
      <w:r>
        <w:rPr>
          <w:rFonts w:hint="eastAsia"/>
        </w:rPr>
        <w:t>відносини</w:t>
      </w:r>
      <w:r>
        <w:t></w:t>
      </w:r>
      <w:r>
        <w:rPr>
          <w:rFonts w:hint="eastAsia"/>
        </w:rPr>
        <w:t>у</w:t>
      </w:r>
      <w:r>
        <w:t></w:t>
      </w:r>
      <w:r>
        <w:rPr>
          <w:rFonts w:hint="eastAsia"/>
        </w:rPr>
        <w:t>зазначеній</w:t>
      </w:r>
      <w:r>
        <w:t></w:t>
      </w:r>
      <w:r>
        <w:rPr>
          <w:rFonts w:hint="eastAsia"/>
        </w:rPr>
        <w:t>сфері</w:t>
      </w:r>
      <w:r>
        <w:t></w:t>
      </w:r>
      <w:r>
        <w:t></w:t>
      </w:r>
      <w:r>
        <w:rPr>
          <w:rFonts w:hint="eastAsia"/>
        </w:rPr>
        <w:t>метою</w:t>
      </w:r>
      <w:r>
        <w:t></w:t>
      </w:r>
      <w:r>
        <w:rPr>
          <w:rFonts w:hint="eastAsia"/>
        </w:rPr>
        <w:t>упорядкування</w:t>
      </w:r>
      <w:r>
        <w:t></w:t>
      </w:r>
      <w:r>
        <w:rPr>
          <w:rFonts w:hint="eastAsia"/>
        </w:rPr>
        <w:t>яких</w:t>
      </w:r>
      <w:r>
        <w:t></w:t>
      </w:r>
      <w:r>
        <w:rPr>
          <w:rFonts w:hint="eastAsia"/>
        </w:rPr>
        <w:t>є</w:t>
      </w:r>
      <w:r>
        <w:t></w:t>
      </w:r>
      <w:r>
        <w:rPr>
          <w:rFonts w:hint="eastAsia"/>
        </w:rPr>
        <w:t>охорона</w:t>
      </w:r>
      <w:r>
        <w:t></w:t>
      </w:r>
      <w:r>
        <w:rPr>
          <w:rFonts w:hint="eastAsia"/>
        </w:rPr>
        <w:t>та</w:t>
      </w:r>
    </w:p>
    <w:p w:rsidR="000741E1" w:rsidRDefault="000741E1" w:rsidP="000741E1">
      <w:r>
        <w:rPr>
          <w:rFonts w:hint="eastAsia"/>
        </w:rPr>
        <w:t>забезпечення</w:t>
      </w:r>
      <w:r>
        <w:t></w:t>
      </w:r>
      <w:r>
        <w:rPr>
          <w:rFonts w:hint="eastAsia"/>
        </w:rPr>
        <w:t>всебічної</w:t>
      </w:r>
      <w:r>
        <w:t></w:t>
      </w:r>
      <w:r>
        <w:rPr>
          <w:rFonts w:hint="eastAsia"/>
        </w:rPr>
        <w:t>реалізації</w:t>
      </w:r>
      <w:r>
        <w:t></w:t>
      </w:r>
      <w:r>
        <w:rPr>
          <w:rFonts w:hint="eastAsia"/>
        </w:rPr>
        <w:t>права</w:t>
      </w:r>
      <w:r>
        <w:t></w:t>
      </w:r>
      <w:r>
        <w:rPr>
          <w:rFonts w:hint="eastAsia"/>
        </w:rPr>
        <w:t>особи</w:t>
      </w:r>
      <w:r>
        <w:t></w:t>
      </w:r>
      <w:r>
        <w:rPr>
          <w:rFonts w:hint="eastAsia"/>
        </w:rPr>
        <w:t>на</w:t>
      </w:r>
      <w:r>
        <w:t></w:t>
      </w:r>
      <w:r>
        <w:rPr>
          <w:rFonts w:hint="eastAsia"/>
        </w:rPr>
        <w:t>свободу</w:t>
      </w:r>
      <w:r>
        <w:t></w:t>
      </w:r>
      <w:r>
        <w:rPr>
          <w:rFonts w:hint="eastAsia"/>
        </w:rPr>
        <w:t>совісті</w:t>
      </w:r>
      <w:r>
        <w:t></w:t>
      </w:r>
      <w:r>
        <w:rPr>
          <w:rFonts w:hint="eastAsia"/>
        </w:rPr>
        <w:t>та</w:t>
      </w:r>
    </w:p>
    <w:p w:rsidR="000741E1" w:rsidRDefault="000741E1" w:rsidP="000741E1">
      <w:r>
        <w:rPr>
          <w:rFonts w:hint="eastAsia"/>
        </w:rPr>
        <w:t>віросповідання</w:t>
      </w:r>
      <w:r>
        <w:t></w:t>
      </w:r>
    </w:p>
    <w:p w:rsidR="000741E1" w:rsidRDefault="000741E1" w:rsidP="000741E1">
      <w:r>
        <w:rPr>
          <w:rFonts w:hint="eastAsia"/>
        </w:rPr>
        <w:t>–</w:t>
      </w:r>
      <w:r>
        <w:t></w:t>
      </w:r>
      <w:r>
        <w:rPr>
          <w:rFonts w:hint="eastAsia"/>
        </w:rPr>
        <w:t>теоретико</w:t>
      </w:r>
      <w:r>
        <w:t></w:t>
      </w:r>
      <w:r>
        <w:rPr>
          <w:rFonts w:hint="eastAsia"/>
        </w:rPr>
        <w:t>правовий</w:t>
      </w:r>
      <w:r>
        <w:t></w:t>
      </w:r>
      <w:r>
        <w:rPr>
          <w:rFonts w:hint="eastAsia"/>
        </w:rPr>
        <w:t>аналіз</w:t>
      </w:r>
      <w:r>
        <w:t></w:t>
      </w:r>
      <w:r>
        <w:rPr>
          <w:rFonts w:hint="eastAsia"/>
        </w:rPr>
        <w:t>моделей</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держави</w:t>
      </w:r>
      <w:r>
        <w:t></w:t>
      </w:r>
      <w:r>
        <w:rPr>
          <w:rFonts w:hint="eastAsia"/>
        </w:rPr>
        <w:t>в</w:t>
      </w:r>
      <w:r>
        <w:t></w:t>
      </w:r>
      <w:r>
        <w:rPr>
          <w:rFonts w:hint="eastAsia"/>
        </w:rPr>
        <w:t>країнах</w:t>
      </w:r>
      <w:r>
        <w:t></w:t>
      </w:r>
      <w:r>
        <w:rPr>
          <w:rFonts w:hint="eastAsia"/>
        </w:rPr>
        <w:t>Європи</w:t>
      </w:r>
      <w:r>
        <w:t></w:t>
      </w:r>
      <w:r>
        <w:rPr>
          <w:rFonts w:hint="eastAsia"/>
        </w:rPr>
        <w:t>та</w:t>
      </w:r>
      <w:r>
        <w:t></w:t>
      </w:r>
      <w:r>
        <w:rPr>
          <w:rFonts w:hint="eastAsia"/>
        </w:rPr>
        <w:t>розкрито</w:t>
      </w:r>
      <w:r>
        <w:t></w:t>
      </w:r>
      <w:r>
        <w:rPr>
          <w:rFonts w:hint="eastAsia"/>
        </w:rPr>
        <w:t>їх</w:t>
      </w:r>
      <w:r>
        <w:t></w:t>
      </w:r>
      <w:r>
        <w:rPr>
          <w:rFonts w:hint="eastAsia"/>
        </w:rPr>
        <w:t>прикладний</w:t>
      </w:r>
      <w:r>
        <w:t></w:t>
      </w:r>
      <w:r>
        <w:rPr>
          <w:rFonts w:hint="eastAsia"/>
        </w:rPr>
        <w:t>характер</w:t>
      </w:r>
      <w:r>
        <w:t></w:t>
      </w:r>
    </w:p>
    <w:p w:rsidR="000741E1" w:rsidRDefault="000741E1" w:rsidP="000741E1">
      <w:r>
        <w:rPr>
          <w:rFonts w:hint="eastAsia"/>
        </w:rPr>
        <w:t>Резюмовано</w:t>
      </w:r>
      <w:r>
        <w:t></w:t>
      </w:r>
      <w:r>
        <w:rPr>
          <w:rFonts w:hint="eastAsia"/>
        </w:rPr>
        <w:t>особливості</w:t>
      </w:r>
      <w:r>
        <w:t></w:t>
      </w:r>
      <w:r>
        <w:rPr>
          <w:rFonts w:hint="eastAsia"/>
        </w:rPr>
        <w:t>тієї</w:t>
      </w:r>
      <w:r>
        <w:t></w:t>
      </w:r>
      <w:r>
        <w:rPr>
          <w:rFonts w:hint="eastAsia"/>
        </w:rPr>
        <w:t>чи</w:t>
      </w:r>
      <w:r>
        <w:t></w:t>
      </w:r>
      <w:r>
        <w:rPr>
          <w:rFonts w:hint="eastAsia"/>
        </w:rPr>
        <w:t>іншої</w:t>
      </w:r>
      <w:r>
        <w:t></w:t>
      </w:r>
      <w:r>
        <w:rPr>
          <w:rFonts w:hint="eastAsia"/>
        </w:rPr>
        <w:t>моделі</w:t>
      </w:r>
      <w:r>
        <w:t></w:t>
      </w:r>
      <w:r>
        <w:rPr>
          <w:rFonts w:hint="eastAsia"/>
        </w:rPr>
        <w:t>взаємовідносин</w:t>
      </w:r>
      <w:r>
        <w:t></w:t>
      </w:r>
      <w:r>
        <w:rPr>
          <w:rFonts w:hint="eastAsia"/>
        </w:rPr>
        <w:t>держави</w:t>
      </w:r>
      <w:r>
        <w:t></w:t>
      </w:r>
      <w:r>
        <w:rPr>
          <w:rFonts w:hint="eastAsia"/>
        </w:rPr>
        <w:t>та</w:t>
      </w:r>
    </w:p>
    <w:p w:rsidR="000741E1" w:rsidRDefault="000741E1" w:rsidP="000741E1">
      <w:r>
        <w:rPr>
          <w:rFonts w:hint="eastAsia"/>
        </w:rPr>
        <w:t>релігійних</w:t>
      </w:r>
      <w:r>
        <w:t></w:t>
      </w:r>
      <w:r>
        <w:rPr>
          <w:rFonts w:hint="eastAsia"/>
        </w:rPr>
        <w:t>організацій</w:t>
      </w:r>
      <w:r>
        <w:t></w:t>
      </w:r>
      <w:r>
        <w:t></w:t>
      </w:r>
      <w:r>
        <w:t></w:t>
      </w:r>
      <w:r>
        <w:t></w:t>
      </w:r>
      <w:r>
        <w:t></w:t>
      </w:r>
      <w:r>
        <w:rPr>
          <w:rFonts w:hint="eastAsia"/>
        </w:rPr>
        <w:t>у</w:t>
      </w:r>
      <w:r>
        <w:t></w:t>
      </w:r>
      <w:r>
        <w:rPr>
          <w:rFonts w:hint="eastAsia"/>
        </w:rPr>
        <w:t>Франції</w:t>
      </w:r>
      <w:r>
        <w:t></w:t>
      </w:r>
      <w:r>
        <w:rPr>
          <w:rFonts w:hint="eastAsia"/>
        </w:rPr>
        <w:t>–</w:t>
      </w:r>
      <w:r>
        <w:t></w:t>
      </w:r>
      <w:r>
        <w:rPr>
          <w:rFonts w:hint="eastAsia"/>
        </w:rPr>
        <w:t>проголошені</w:t>
      </w:r>
      <w:r>
        <w:t></w:t>
      </w:r>
      <w:r>
        <w:rPr>
          <w:rFonts w:hint="eastAsia"/>
        </w:rPr>
        <w:t>фундаментальні</w:t>
      </w:r>
      <w:r>
        <w:t></w:t>
      </w:r>
      <w:r>
        <w:rPr>
          <w:rFonts w:hint="eastAsia"/>
        </w:rPr>
        <w:t>права</w:t>
      </w:r>
      <w:r>
        <w:t></w:t>
      </w:r>
      <w:r>
        <w:rPr>
          <w:rFonts w:hint="eastAsia"/>
        </w:rPr>
        <w:t>на</w:t>
      </w:r>
    </w:p>
    <w:p w:rsidR="000741E1" w:rsidRDefault="000741E1" w:rsidP="000741E1">
      <w:r>
        <w:rPr>
          <w:rFonts w:hint="eastAsia"/>
        </w:rPr>
        <w:t>свободу</w:t>
      </w:r>
      <w:r>
        <w:t></w:t>
      </w:r>
      <w:r>
        <w:rPr>
          <w:rFonts w:hint="eastAsia"/>
        </w:rPr>
        <w:t>віросповідання</w:t>
      </w:r>
      <w:r>
        <w:t></w:t>
      </w:r>
      <w:r>
        <w:t></w:t>
      </w:r>
      <w:r>
        <w:rPr>
          <w:rFonts w:hint="eastAsia"/>
        </w:rPr>
        <w:t>обмежено</w:t>
      </w:r>
      <w:r>
        <w:t></w:t>
      </w:r>
      <w:r>
        <w:rPr>
          <w:rFonts w:hint="eastAsia"/>
        </w:rPr>
        <w:t>упереджене</w:t>
      </w:r>
      <w:r>
        <w:t></w:t>
      </w:r>
      <w:r>
        <w:rPr>
          <w:rFonts w:hint="eastAsia"/>
        </w:rPr>
        <w:t>ставлення</w:t>
      </w:r>
      <w:r>
        <w:t></w:t>
      </w:r>
      <w:r>
        <w:rPr>
          <w:rFonts w:hint="eastAsia"/>
        </w:rPr>
        <w:t>до</w:t>
      </w:r>
      <w:r>
        <w:t></w:t>
      </w:r>
      <w:r>
        <w:rPr>
          <w:rFonts w:hint="eastAsia"/>
        </w:rPr>
        <w:t>представників</w:t>
      </w:r>
    </w:p>
    <w:p w:rsidR="000741E1" w:rsidRDefault="000741E1" w:rsidP="000741E1">
      <w:r>
        <w:rPr>
          <w:rFonts w:hint="eastAsia"/>
        </w:rPr>
        <w:t>різноманітних</w:t>
      </w:r>
      <w:r>
        <w:t></w:t>
      </w:r>
      <w:r>
        <w:rPr>
          <w:rFonts w:hint="eastAsia"/>
        </w:rPr>
        <w:t>конфесій</w:t>
      </w:r>
      <w:r>
        <w:t></w:t>
      </w:r>
      <w:r>
        <w:t></w:t>
      </w:r>
      <w:r>
        <w:t></w:t>
      </w:r>
      <w:r>
        <w:t></w:t>
      </w:r>
      <w:r>
        <w:t></w:t>
      </w:r>
      <w:r>
        <w:rPr>
          <w:rFonts w:hint="eastAsia"/>
        </w:rPr>
        <w:t>в</w:t>
      </w:r>
      <w:r>
        <w:t></w:t>
      </w:r>
      <w:r>
        <w:rPr>
          <w:rFonts w:hint="eastAsia"/>
        </w:rPr>
        <w:t>Італії</w:t>
      </w:r>
      <w:r>
        <w:t></w:t>
      </w:r>
      <w:r>
        <w:rPr>
          <w:rFonts w:hint="eastAsia"/>
        </w:rPr>
        <w:t>–</w:t>
      </w:r>
      <w:r>
        <w:t></w:t>
      </w:r>
      <w:r>
        <w:rPr>
          <w:rFonts w:hint="eastAsia"/>
        </w:rPr>
        <w:t>характеризується</w:t>
      </w:r>
      <w:r>
        <w:t></w:t>
      </w:r>
      <w:r>
        <w:rPr>
          <w:rFonts w:hint="eastAsia"/>
        </w:rPr>
        <w:t>гнучким</w:t>
      </w:r>
      <w:r>
        <w:t></w:t>
      </w:r>
      <w:r>
        <w:rPr>
          <w:rFonts w:hint="eastAsia"/>
        </w:rPr>
        <w:t>регулюванням</w:t>
      </w:r>
    </w:p>
    <w:p w:rsidR="000741E1" w:rsidRDefault="000741E1" w:rsidP="000741E1">
      <w:r>
        <w:rPr>
          <w:rFonts w:hint="eastAsia"/>
        </w:rPr>
        <w:t>процедури</w:t>
      </w:r>
      <w:r>
        <w:t></w:t>
      </w:r>
      <w:r>
        <w:rPr>
          <w:rFonts w:hint="eastAsia"/>
        </w:rPr>
        <w:t>створення</w:t>
      </w:r>
      <w:r>
        <w:t></w:t>
      </w:r>
      <w:r>
        <w:rPr>
          <w:rFonts w:hint="eastAsia"/>
        </w:rPr>
        <w:t>та</w:t>
      </w:r>
      <w:r>
        <w:t></w:t>
      </w:r>
      <w:r>
        <w:rPr>
          <w:rFonts w:hint="eastAsia"/>
        </w:rPr>
        <w:t>діяльності</w:t>
      </w:r>
      <w:r>
        <w:t></w:t>
      </w:r>
      <w:r>
        <w:rPr>
          <w:rFonts w:hint="eastAsia"/>
        </w:rPr>
        <w:t>релігійних</w:t>
      </w:r>
      <w:r>
        <w:t></w:t>
      </w:r>
      <w:r>
        <w:rPr>
          <w:rFonts w:hint="eastAsia"/>
        </w:rPr>
        <w:t>об’єднань</w:t>
      </w:r>
      <w:r>
        <w:t></w:t>
      </w:r>
      <w:r>
        <w:t></w:t>
      </w:r>
      <w:r>
        <w:t></w:t>
      </w:r>
      <w:r>
        <w:t></w:t>
      </w:r>
      <w:r>
        <w:t></w:t>
      </w:r>
      <w:r>
        <w:rPr>
          <w:rFonts w:hint="eastAsia"/>
        </w:rPr>
        <w:t>у</w:t>
      </w:r>
      <w:r>
        <w:t></w:t>
      </w:r>
      <w:r>
        <w:rPr>
          <w:rFonts w:hint="eastAsia"/>
        </w:rPr>
        <w:t>Німеччині</w:t>
      </w:r>
      <w:r>
        <w:t></w:t>
      </w:r>
      <w:r>
        <w:rPr>
          <w:rFonts w:hint="eastAsia"/>
        </w:rPr>
        <w:t>–</w:t>
      </w:r>
    </w:p>
    <w:p w:rsidR="000741E1" w:rsidRDefault="000741E1" w:rsidP="000741E1">
      <w:r>
        <w:rPr>
          <w:rFonts w:hint="eastAsia"/>
        </w:rPr>
        <w:t>існує</w:t>
      </w:r>
      <w:r>
        <w:t></w:t>
      </w:r>
      <w:r>
        <w:rPr>
          <w:rFonts w:hint="eastAsia"/>
        </w:rPr>
        <w:t>відокремлення</w:t>
      </w:r>
      <w:r>
        <w:t></w:t>
      </w:r>
      <w:r>
        <w:rPr>
          <w:rFonts w:hint="eastAsia"/>
        </w:rPr>
        <w:t>церкви</w:t>
      </w:r>
      <w:r>
        <w:t></w:t>
      </w:r>
      <w:r>
        <w:rPr>
          <w:rFonts w:hint="eastAsia"/>
        </w:rPr>
        <w:t>від</w:t>
      </w:r>
      <w:r>
        <w:t></w:t>
      </w:r>
      <w:r>
        <w:rPr>
          <w:rFonts w:hint="eastAsia"/>
        </w:rPr>
        <w:t>держави</w:t>
      </w:r>
      <w:r>
        <w:t></w:t>
      </w:r>
      <w:r>
        <w:t></w:t>
      </w:r>
      <w:r>
        <w:rPr>
          <w:rFonts w:hint="eastAsia"/>
        </w:rPr>
        <w:t>і</w:t>
      </w:r>
      <w:r>
        <w:t></w:t>
      </w:r>
      <w:r>
        <w:rPr>
          <w:rFonts w:hint="eastAsia"/>
        </w:rPr>
        <w:t>водночас</w:t>
      </w:r>
      <w:r>
        <w:t></w:t>
      </w:r>
      <w:r>
        <w:rPr>
          <w:rFonts w:hint="eastAsia"/>
        </w:rPr>
        <w:t>конституційно</w:t>
      </w:r>
    </w:p>
    <w:p w:rsidR="000741E1" w:rsidRDefault="000741E1" w:rsidP="000741E1">
      <w:r>
        <w:rPr>
          <w:rFonts w:hint="eastAsia"/>
        </w:rPr>
        <w:t>допускається</w:t>
      </w:r>
      <w:r>
        <w:t></w:t>
      </w:r>
      <w:r>
        <w:rPr>
          <w:rFonts w:hint="eastAsia"/>
        </w:rPr>
        <w:t>співпраця</w:t>
      </w:r>
      <w:r>
        <w:t></w:t>
      </w:r>
      <w:r>
        <w:rPr>
          <w:rFonts w:hint="eastAsia"/>
        </w:rPr>
        <w:t>між</w:t>
      </w:r>
      <w:r>
        <w:t></w:t>
      </w:r>
      <w:r>
        <w:rPr>
          <w:rFonts w:hint="eastAsia"/>
        </w:rPr>
        <w:t>обома</w:t>
      </w:r>
      <w:r>
        <w:t></w:t>
      </w:r>
      <w:r>
        <w:rPr>
          <w:rFonts w:hint="eastAsia"/>
        </w:rPr>
        <w:t>інститутами</w:t>
      </w:r>
      <w:r>
        <w:t></w:t>
      </w:r>
      <w:r>
        <w:t></w:t>
      </w:r>
      <w:r>
        <w:t></w:t>
      </w:r>
      <w:r>
        <w:t></w:t>
      </w:r>
      <w:r>
        <w:t></w:t>
      </w:r>
      <w:r>
        <w:rPr>
          <w:rFonts w:hint="eastAsia"/>
        </w:rPr>
        <w:t>у</w:t>
      </w:r>
      <w:r>
        <w:t></w:t>
      </w:r>
      <w:r>
        <w:rPr>
          <w:rFonts w:hint="eastAsia"/>
        </w:rPr>
        <w:t>Швеції</w:t>
      </w:r>
      <w:r>
        <w:t></w:t>
      </w:r>
      <w:r>
        <w:rPr>
          <w:rFonts w:hint="eastAsia"/>
        </w:rPr>
        <w:t>–</w:t>
      </w:r>
      <w:r>
        <w:t></w:t>
      </w:r>
      <w:r>
        <w:rPr>
          <w:rFonts w:hint="eastAsia"/>
        </w:rPr>
        <w:t>привілеї</w:t>
      </w:r>
      <w:r>
        <w:t></w:t>
      </w:r>
      <w:r>
        <w:rPr>
          <w:rFonts w:hint="eastAsia"/>
        </w:rPr>
        <w:t>у</w:t>
      </w:r>
    </w:p>
    <w:p w:rsidR="000741E1" w:rsidRDefault="000741E1" w:rsidP="000741E1">
      <w:r>
        <w:rPr>
          <w:rFonts w:hint="eastAsia"/>
        </w:rPr>
        <w:t>релігійній</w:t>
      </w:r>
      <w:r>
        <w:t></w:t>
      </w:r>
      <w:r>
        <w:rPr>
          <w:rFonts w:hint="eastAsia"/>
        </w:rPr>
        <w:t>сфері</w:t>
      </w:r>
      <w:r>
        <w:t></w:t>
      </w:r>
      <w:r>
        <w:rPr>
          <w:rFonts w:hint="eastAsia"/>
        </w:rPr>
        <w:t>надаються</w:t>
      </w:r>
      <w:r>
        <w:t></w:t>
      </w:r>
      <w:r>
        <w:rPr>
          <w:rFonts w:hint="eastAsia"/>
        </w:rPr>
        <w:t>лютеранській</w:t>
      </w:r>
      <w:r>
        <w:t></w:t>
      </w:r>
      <w:r>
        <w:rPr>
          <w:rFonts w:hint="eastAsia"/>
        </w:rPr>
        <w:t>церкві</w:t>
      </w:r>
      <w:r>
        <w:t></w:t>
      </w:r>
      <w:r>
        <w:t></w:t>
      </w:r>
      <w:r>
        <w:rPr>
          <w:rFonts w:hint="eastAsia"/>
        </w:rPr>
        <w:t>яка</w:t>
      </w:r>
      <w:r>
        <w:t></w:t>
      </w:r>
      <w:r>
        <w:rPr>
          <w:rFonts w:hint="eastAsia"/>
        </w:rPr>
        <w:t>є</w:t>
      </w:r>
      <w:r>
        <w:t></w:t>
      </w:r>
      <w:r>
        <w:rPr>
          <w:rFonts w:hint="eastAsia"/>
        </w:rPr>
        <w:t>основною</w:t>
      </w:r>
      <w:r>
        <w:t></w:t>
      </w:r>
      <w:r>
        <w:rPr>
          <w:rFonts w:hint="eastAsia"/>
        </w:rPr>
        <w:t>часткою</w:t>
      </w:r>
    </w:p>
    <w:p w:rsidR="000741E1" w:rsidRDefault="000741E1" w:rsidP="000741E1">
      <w:r>
        <w:rPr>
          <w:rFonts w:hint="eastAsia"/>
        </w:rPr>
        <w:t>конфесійної</w:t>
      </w:r>
      <w:r>
        <w:t></w:t>
      </w:r>
      <w:r>
        <w:rPr>
          <w:rFonts w:hint="eastAsia"/>
        </w:rPr>
        <w:t>структури</w:t>
      </w:r>
      <w:r>
        <w:t></w:t>
      </w:r>
      <w:r>
        <w:rPr>
          <w:rFonts w:hint="eastAsia"/>
        </w:rPr>
        <w:t>країни</w:t>
      </w:r>
      <w:r>
        <w:t></w:t>
      </w:r>
      <w:r>
        <w:t></w:t>
      </w:r>
      <w:r>
        <w:t></w:t>
      </w:r>
      <w:r>
        <w:t></w:t>
      </w:r>
      <w:r>
        <w:t></w:t>
      </w:r>
      <w:r>
        <w:rPr>
          <w:rFonts w:hint="eastAsia"/>
        </w:rPr>
        <w:t>у</w:t>
      </w:r>
      <w:r>
        <w:t></w:t>
      </w:r>
      <w:r>
        <w:rPr>
          <w:rFonts w:hint="eastAsia"/>
        </w:rPr>
        <w:t>Греції</w:t>
      </w:r>
      <w:r>
        <w:t></w:t>
      </w:r>
      <w:r>
        <w:rPr>
          <w:rFonts w:hint="eastAsia"/>
        </w:rPr>
        <w:t>–</w:t>
      </w:r>
      <w:r>
        <w:t></w:t>
      </w:r>
      <w:r>
        <w:rPr>
          <w:rFonts w:hint="eastAsia"/>
        </w:rPr>
        <w:t>сформована</w:t>
      </w:r>
      <w:r>
        <w:t></w:t>
      </w:r>
      <w:r>
        <w:rPr>
          <w:rFonts w:hint="eastAsia"/>
        </w:rPr>
        <w:t>унікальна</w:t>
      </w:r>
      <w:r>
        <w:t></w:t>
      </w:r>
      <w:r>
        <w:rPr>
          <w:rFonts w:hint="eastAsia"/>
        </w:rPr>
        <w:t>модель</w:t>
      </w:r>
    </w:p>
    <w:p w:rsidR="000741E1" w:rsidRDefault="000741E1" w:rsidP="000741E1">
      <w:r>
        <w:rPr>
          <w:rFonts w:hint="eastAsia"/>
        </w:rPr>
        <w:t>діяльності</w:t>
      </w:r>
      <w:r>
        <w:t></w:t>
      </w:r>
      <w:r>
        <w:rPr>
          <w:rFonts w:hint="eastAsia"/>
        </w:rPr>
        <w:t>церкви</w:t>
      </w:r>
      <w:r>
        <w:t></w:t>
      </w:r>
      <w:r>
        <w:rPr>
          <w:rFonts w:hint="eastAsia"/>
        </w:rPr>
        <w:t>та</w:t>
      </w:r>
      <w:r>
        <w:t></w:t>
      </w:r>
      <w:r>
        <w:rPr>
          <w:rFonts w:hint="eastAsia"/>
        </w:rPr>
        <w:t>держави</w:t>
      </w:r>
      <w:r>
        <w:t></w:t>
      </w:r>
      <w:r>
        <w:t></w:t>
      </w:r>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Греція</w:t>
      </w:r>
      <w:r>
        <w:t></w:t>
      </w:r>
      <w:r>
        <w:rPr>
          <w:rFonts w:hint="eastAsia"/>
        </w:rPr>
        <w:t>є</w:t>
      </w:r>
      <w:r>
        <w:t></w:t>
      </w:r>
      <w:r>
        <w:rPr>
          <w:rFonts w:hint="eastAsia"/>
        </w:rPr>
        <w:t>членом</w:t>
      </w:r>
    </w:p>
    <w:p w:rsidR="000741E1" w:rsidRDefault="000741E1" w:rsidP="000741E1">
      <w:r>
        <w:rPr>
          <w:rFonts w:hint="eastAsia"/>
        </w:rPr>
        <w:t>Європейського</w:t>
      </w:r>
      <w:r>
        <w:t></w:t>
      </w:r>
      <w:r>
        <w:rPr>
          <w:rFonts w:hint="eastAsia"/>
        </w:rPr>
        <w:t>Союзу</w:t>
      </w:r>
      <w:r>
        <w:t></w:t>
      </w:r>
      <w:r>
        <w:t></w:t>
      </w:r>
      <w:r>
        <w:rPr>
          <w:rFonts w:hint="eastAsia"/>
        </w:rPr>
        <w:t>вона</w:t>
      </w:r>
      <w:r>
        <w:t></w:t>
      </w:r>
      <w:r>
        <w:rPr>
          <w:rFonts w:hint="eastAsia"/>
        </w:rPr>
        <w:t>зберегла</w:t>
      </w:r>
      <w:r>
        <w:t></w:t>
      </w:r>
      <w:r>
        <w:rPr>
          <w:rFonts w:hint="eastAsia"/>
        </w:rPr>
        <w:t>свою</w:t>
      </w:r>
      <w:r>
        <w:t></w:t>
      </w:r>
      <w:r>
        <w:rPr>
          <w:rFonts w:hint="eastAsia"/>
        </w:rPr>
        <w:t>національну</w:t>
      </w:r>
      <w:r>
        <w:t></w:t>
      </w:r>
      <w:r>
        <w:rPr>
          <w:rFonts w:hint="eastAsia"/>
        </w:rPr>
        <w:t>ідентичність</w:t>
      </w:r>
      <w:r>
        <w:t></w:t>
      </w:r>
      <w:r>
        <w:rPr>
          <w:rFonts w:hint="eastAsia"/>
        </w:rPr>
        <w:t>на</w:t>
      </w:r>
    </w:p>
    <w:p w:rsidR="000741E1" w:rsidRDefault="000741E1" w:rsidP="000741E1">
      <w:r>
        <w:rPr>
          <w:rFonts w:hint="eastAsia"/>
        </w:rPr>
        <w:t>законодавчому</w:t>
      </w:r>
      <w:r>
        <w:t></w:t>
      </w:r>
      <w:r>
        <w:rPr>
          <w:rFonts w:hint="eastAsia"/>
        </w:rPr>
        <w:t>рівні</w:t>
      </w:r>
      <w:r>
        <w:t></w:t>
      </w:r>
      <w:r>
        <w:t></w:t>
      </w:r>
      <w:r>
        <w:rPr>
          <w:rFonts w:hint="eastAsia"/>
        </w:rPr>
        <w:t>виокремивши</w:t>
      </w:r>
      <w:r>
        <w:t></w:t>
      </w:r>
      <w:r>
        <w:rPr>
          <w:rFonts w:hint="eastAsia"/>
        </w:rPr>
        <w:t>православну</w:t>
      </w:r>
      <w:r>
        <w:t></w:t>
      </w:r>
      <w:r>
        <w:rPr>
          <w:rFonts w:hint="eastAsia"/>
        </w:rPr>
        <w:t>віру</w:t>
      </w:r>
      <w:r>
        <w:t></w:t>
      </w:r>
      <w:r>
        <w:rPr>
          <w:rFonts w:hint="eastAsia"/>
        </w:rPr>
        <w:t>в</w:t>
      </w:r>
      <w:r>
        <w:t></w:t>
      </w:r>
      <w:r>
        <w:rPr>
          <w:rFonts w:hint="eastAsia"/>
        </w:rPr>
        <w:t>національну</w:t>
      </w:r>
      <w:r>
        <w:t></w:t>
      </w:r>
      <w:r>
        <w:rPr>
          <w:rFonts w:hint="eastAsia"/>
        </w:rPr>
        <w:t>та</w:t>
      </w:r>
      <w:r>
        <w:t></w:t>
      </w:r>
      <w:r>
        <w:rPr>
          <w:rFonts w:hint="eastAsia"/>
        </w:rPr>
        <w:t>панівну</w:t>
      </w:r>
    </w:p>
    <w:p w:rsidR="000741E1" w:rsidRDefault="000741E1" w:rsidP="000741E1">
      <w:r>
        <w:rPr>
          <w:rFonts w:hint="eastAsia"/>
        </w:rPr>
        <w:t>релігію</w:t>
      </w:r>
      <w:r>
        <w:t></w:t>
      </w:r>
      <w:r>
        <w:rPr>
          <w:rFonts w:hint="eastAsia"/>
        </w:rPr>
        <w:t>республіки</w:t>
      </w:r>
      <w:r>
        <w:t></w:t>
      </w:r>
    </w:p>
    <w:p w:rsidR="000741E1" w:rsidRDefault="000741E1" w:rsidP="000741E1">
      <w:r>
        <w:rPr>
          <w:rFonts w:hint="eastAsia"/>
        </w:rPr>
        <w:t>–</w:t>
      </w:r>
      <w:r>
        <w:t></w:t>
      </w:r>
      <w:r>
        <w:rPr>
          <w:rFonts w:hint="eastAsia"/>
        </w:rPr>
        <w:t>дослідження</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p>
    <w:p w:rsidR="000741E1" w:rsidRDefault="000741E1" w:rsidP="000741E1">
      <w:r>
        <w:rPr>
          <w:rFonts w:hint="eastAsia"/>
        </w:rPr>
        <w:t>інституцій</w:t>
      </w:r>
      <w:r>
        <w:t></w:t>
      </w:r>
      <w:r>
        <w:rPr>
          <w:rFonts w:hint="eastAsia"/>
        </w:rPr>
        <w:t>у</w:t>
      </w:r>
      <w:r>
        <w:t></w:t>
      </w:r>
      <w:r>
        <w:rPr>
          <w:rFonts w:hint="eastAsia"/>
        </w:rPr>
        <w:t>США</w:t>
      </w:r>
      <w:r>
        <w:t></w:t>
      </w:r>
      <w:r>
        <w:t></w:t>
      </w:r>
      <w:r>
        <w:rPr>
          <w:rFonts w:hint="eastAsia"/>
        </w:rPr>
        <w:t>Виокремлено</w:t>
      </w:r>
      <w:r>
        <w:t></w:t>
      </w:r>
      <w:r>
        <w:rPr>
          <w:rFonts w:hint="eastAsia"/>
        </w:rPr>
        <w:t>наступні</w:t>
      </w:r>
      <w:r>
        <w:t></w:t>
      </w:r>
      <w:r>
        <w:rPr>
          <w:rFonts w:hint="eastAsia"/>
        </w:rPr>
        <w:t>особливості</w:t>
      </w:r>
      <w:r>
        <w:t></w:t>
      </w:r>
      <w:r>
        <w:rPr>
          <w:rFonts w:hint="eastAsia"/>
        </w:rPr>
        <w:t>сучасної</w:t>
      </w:r>
      <w:r>
        <w:t></w:t>
      </w:r>
      <w:r>
        <w:rPr>
          <w:rFonts w:hint="eastAsia"/>
        </w:rPr>
        <w:t>правової</w:t>
      </w:r>
    </w:p>
    <w:p w:rsidR="000741E1" w:rsidRDefault="000741E1" w:rsidP="000741E1">
      <w:r>
        <w:t></w:t>
      </w:r>
      <w:r>
        <w:t></w:t>
      </w:r>
    </w:p>
    <w:p w:rsidR="000741E1" w:rsidRDefault="000741E1" w:rsidP="000741E1">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в</w:t>
      </w:r>
      <w:r>
        <w:t></w:t>
      </w:r>
      <w:r>
        <w:rPr>
          <w:rFonts w:hint="eastAsia"/>
        </w:rPr>
        <w:t>Сполучених</w:t>
      </w:r>
      <w:r>
        <w:t></w:t>
      </w:r>
      <w:r>
        <w:rPr>
          <w:rFonts w:hint="eastAsia"/>
        </w:rPr>
        <w:t>Штатах</w:t>
      </w:r>
    </w:p>
    <w:p w:rsidR="000741E1" w:rsidRDefault="000741E1" w:rsidP="000741E1">
      <w:r>
        <w:rPr>
          <w:rFonts w:hint="eastAsia"/>
        </w:rPr>
        <w:t>Америки</w:t>
      </w:r>
      <w:r>
        <w:t></w:t>
      </w:r>
      <w:r>
        <w:t></w:t>
      </w:r>
      <w:r>
        <w:t></w:t>
      </w:r>
      <w:r>
        <w:t></w:t>
      </w:r>
      <w:r>
        <w:t></w:t>
      </w:r>
      <w:r>
        <w:rPr>
          <w:rFonts w:hint="eastAsia"/>
        </w:rPr>
        <w:t>релігійний</w:t>
      </w:r>
      <w:r>
        <w:t></w:t>
      </w:r>
      <w:r>
        <w:rPr>
          <w:rFonts w:hint="eastAsia"/>
        </w:rPr>
        <w:t>плюралізм</w:t>
      </w:r>
      <w:r>
        <w:t></w:t>
      </w:r>
      <w:r>
        <w:t></w:t>
      </w:r>
      <w:r>
        <w:t></w:t>
      </w:r>
      <w:r>
        <w:t></w:t>
      </w:r>
      <w:r>
        <w:t></w:t>
      </w:r>
      <w:r>
        <w:rPr>
          <w:rFonts w:hint="eastAsia"/>
        </w:rPr>
        <w:t>тісна</w:t>
      </w:r>
      <w:r>
        <w:t></w:t>
      </w:r>
      <w:r>
        <w:rPr>
          <w:rFonts w:hint="eastAsia"/>
        </w:rPr>
        <w:t>співпраця</w:t>
      </w:r>
      <w:r>
        <w:t></w:t>
      </w:r>
      <w:r>
        <w:rPr>
          <w:rFonts w:hint="eastAsia"/>
        </w:rPr>
        <w:t>релігійних</w:t>
      </w:r>
      <w:r>
        <w:t></w:t>
      </w:r>
      <w:r>
        <w:rPr>
          <w:rFonts w:hint="eastAsia"/>
        </w:rPr>
        <w:t>організацій</w:t>
      </w:r>
    </w:p>
    <w:p w:rsidR="000741E1" w:rsidRDefault="000741E1" w:rsidP="000741E1">
      <w:r>
        <w:rPr>
          <w:rFonts w:hint="eastAsia"/>
        </w:rPr>
        <w:t>та</w:t>
      </w:r>
      <w:r>
        <w:t></w:t>
      </w:r>
      <w:r>
        <w:rPr>
          <w:rFonts w:hint="eastAsia"/>
        </w:rPr>
        <w:t>держави</w:t>
      </w:r>
      <w:r>
        <w:t></w:t>
      </w:r>
      <w:r>
        <w:rPr>
          <w:rFonts w:hint="eastAsia"/>
        </w:rPr>
        <w:t>у</w:t>
      </w:r>
      <w:r>
        <w:t></w:t>
      </w:r>
      <w:r>
        <w:rPr>
          <w:rFonts w:hint="eastAsia"/>
        </w:rPr>
        <w:t>суспільній</w:t>
      </w:r>
      <w:r>
        <w:t></w:t>
      </w:r>
      <w:r>
        <w:rPr>
          <w:rFonts w:hint="eastAsia"/>
        </w:rPr>
        <w:t>та</w:t>
      </w:r>
      <w:r>
        <w:t></w:t>
      </w:r>
      <w:r>
        <w:rPr>
          <w:rFonts w:hint="eastAsia"/>
        </w:rPr>
        <w:t>освітній</w:t>
      </w:r>
      <w:r>
        <w:t></w:t>
      </w:r>
      <w:r>
        <w:rPr>
          <w:rFonts w:hint="eastAsia"/>
        </w:rPr>
        <w:t>сферах</w:t>
      </w:r>
      <w:r>
        <w:t></w:t>
      </w:r>
      <w:r>
        <w:t></w:t>
      </w:r>
      <w:r>
        <w:t></w:t>
      </w:r>
      <w:r>
        <w:t></w:t>
      </w:r>
      <w:r>
        <w:t></w:t>
      </w:r>
      <w:r>
        <w:rPr>
          <w:rFonts w:hint="eastAsia"/>
        </w:rPr>
        <w:t>участь</w:t>
      </w:r>
      <w:r>
        <w:t></w:t>
      </w:r>
      <w:r>
        <w:rPr>
          <w:rFonts w:hint="eastAsia"/>
        </w:rPr>
        <w:t>релігійних</w:t>
      </w:r>
      <w:r>
        <w:t></w:t>
      </w:r>
      <w:r>
        <w:rPr>
          <w:rFonts w:hint="eastAsia"/>
        </w:rPr>
        <w:t>організацій</w:t>
      </w:r>
      <w:r>
        <w:t></w:t>
      </w:r>
      <w:r>
        <w:rPr>
          <w:rFonts w:hint="eastAsia"/>
        </w:rPr>
        <w:t>у</w:t>
      </w:r>
    </w:p>
    <w:p w:rsidR="000741E1" w:rsidRDefault="000741E1" w:rsidP="000741E1">
      <w:r>
        <w:rPr>
          <w:rFonts w:hint="eastAsia"/>
        </w:rPr>
        <w:t>політичному</w:t>
      </w:r>
      <w:r>
        <w:t></w:t>
      </w:r>
      <w:r>
        <w:rPr>
          <w:rFonts w:hint="eastAsia"/>
        </w:rPr>
        <w:t>процесі</w:t>
      </w:r>
      <w:r>
        <w:t></w:t>
      </w:r>
    </w:p>
    <w:p w:rsidR="000741E1" w:rsidRDefault="000741E1" w:rsidP="000741E1">
      <w:r>
        <w:rPr>
          <w:rFonts w:hint="eastAsia"/>
        </w:rPr>
        <w:t>Практичне</w:t>
      </w:r>
      <w:r>
        <w:t></w:t>
      </w:r>
      <w:r>
        <w:rPr>
          <w:rFonts w:hint="eastAsia"/>
        </w:rPr>
        <w:t>значення</w:t>
      </w:r>
      <w:r>
        <w:t></w:t>
      </w:r>
      <w:r>
        <w:rPr>
          <w:rFonts w:hint="eastAsia"/>
        </w:rPr>
        <w:t>одержаних</w:t>
      </w:r>
      <w:r>
        <w:t></w:t>
      </w:r>
      <w:r>
        <w:rPr>
          <w:rFonts w:hint="eastAsia"/>
        </w:rPr>
        <w:t>результатів</w:t>
      </w:r>
      <w:r>
        <w:t></w:t>
      </w:r>
      <w:r>
        <w:rPr>
          <w:rFonts w:hint="eastAsia"/>
        </w:rPr>
        <w:t>проведеного</w:t>
      </w:r>
    </w:p>
    <w:p w:rsidR="000741E1" w:rsidRDefault="000741E1" w:rsidP="000741E1">
      <w:r>
        <w:rPr>
          <w:rFonts w:hint="eastAsia"/>
        </w:rPr>
        <w:t>дослідження</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викладені</w:t>
      </w:r>
      <w:r>
        <w:t></w:t>
      </w:r>
      <w:r>
        <w:rPr>
          <w:rFonts w:hint="eastAsia"/>
        </w:rPr>
        <w:t>в</w:t>
      </w:r>
      <w:r>
        <w:t></w:t>
      </w:r>
      <w:r>
        <w:rPr>
          <w:rFonts w:hint="eastAsia"/>
        </w:rPr>
        <w:t>дисертації</w:t>
      </w:r>
      <w:r>
        <w:t></w:t>
      </w:r>
      <w:r>
        <w:rPr>
          <w:rFonts w:hint="eastAsia"/>
        </w:rPr>
        <w:t>висновки</w:t>
      </w:r>
      <w:r>
        <w:t></w:t>
      </w:r>
      <w:r>
        <w:rPr>
          <w:rFonts w:hint="eastAsia"/>
        </w:rPr>
        <w:t>і</w:t>
      </w:r>
      <w:r>
        <w:t></w:t>
      </w:r>
      <w:r>
        <w:rPr>
          <w:rFonts w:hint="eastAsia"/>
        </w:rPr>
        <w:t>пропозиції</w:t>
      </w:r>
    </w:p>
    <w:p w:rsidR="000741E1" w:rsidRDefault="000741E1" w:rsidP="000741E1">
      <w:r>
        <w:rPr>
          <w:rFonts w:hint="eastAsia"/>
        </w:rPr>
        <w:t>можуть</w:t>
      </w:r>
      <w:r>
        <w:t></w:t>
      </w:r>
      <w:r>
        <w:rPr>
          <w:rFonts w:hint="eastAsia"/>
        </w:rPr>
        <w:t>бути</w:t>
      </w:r>
      <w:r>
        <w:t></w:t>
      </w:r>
      <w:r>
        <w:rPr>
          <w:rFonts w:hint="eastAsia"/>
        </w:rPr>
        <w:t>використані</w:t>
      </w:r>
      <w:r>
        <w:t></w:t>
      </w:r>
      <w:r>
        <w:rPr>
          <w:rFonts w:hint="eastAsia"/>
        </w:rPr>
        <w:t>у</w:t>
      </w:r>
      <w:r>
        <w:t></w:t>
      </w:r>
    </w:p>
    <w:p w:rsidR="000741E1" w:rsidRDefault="000741E1" w:rsidP="000741E1">
      <w:r>
        <w:rPr>
          <w:rFonts w:hint="eastAsia"/>
        </w:rPr>
        <w:t>–</w:t>
      </w:r>
      <w:r>
        <w:t></w:t>
      </w:r>
      <w:r>
        <w:rPr>
          <w:rFonts w:hint="eastAsia"/>
        </w:rPr>
        <w:t>науково</w:t>
      </w:r>
      <w:r>
        <w:t></w:t>
      </w:r>
      <w:r>
        <w:rPr>
          <w:rFonts w:hint="eastAsia"/>
        </w:rPr>
        <w:t>дослідній</w:t>
      </w:r>
      <w:r>
        <w:t></w:t>
      </w:r>
      <w:r>
        <w:rPr>
          <w:rFonts w:hint="eastAsia"/>
        </w:rPr>
        <w:t>роботі</w:t>
      </w:r>
      <w:r>
        <w:t></w:t>
      </w:r>
      <w:r>
        <w:rPr>
          <w:rFonts w:hint="eastAsia"/>
        </w:rPr>
        <w:t>–</w:t>
      </w:r>
      <w:r>
        <w:t></w:t>
      </w:r>
      <w:r>
        <w:rPr>
          <w:rFonts w:hint="eastAsia"/>
        </w:rPr>
        <w:t>для</w:t>
      </w:r>
      <w:r>
        <w:t></w:t>
      </w:r>
      <w:r>
        <w:rPr>
          <w:rFonts w:hint="eastAsia"/>
        </w:rPr>
        <w:t>подальших</w:t>
      </w:r>
      <w:r>
        <w:t></w:t>
      </w:r>
      <w:r>
        <w:rPr>
          <w:rFonts w:hint="eastAsia"/>
        </w:rPr>
        <w:t>загальних</w:t>
      </w:r>
      <w:r>
        <w:t></w:t>
      </w:r>
      <w:r>
        <w:rPr>
          <w:rFonts w:hint="eastAsia"/>
        </w:rPr>
        <w:t>і</w:t>
      </w:r>
      <w:r>
        <w:t></w:t>
      </w:r>
      <w:r>
        <w:rPr>
          <w:rFonts w:hint="eastAsia"/>
        </w:rPr>
        <w:t>спеціальних</w:t>
      </w:r>
    </w:p>
    <w:p w:rsidR="000741E1" w:rsidRDefault="000741E1" w:rsidP="000741E1">
      <w:r>
        <w:rPr>
          <w:rFonts w:hint="eastAsia"/>
        </w:rPr>
        <w:t>наукових</w:t>
      </w:r>
      <w:r>
        <w:t></w:t>
      </w:r>
      <w:r>
        <w:rPr>
          <w:rFonts w:hint="eastAsia"/>
        </w:rPr>
        <w:t>досліджень</w:t>
      </w:r>
      <w:r>
        <w:t></w:t>
      </w:r>
      <w:r>
        <w:rPr>
          <w:rFonts w:hint="eastAsia"/>
        </w:rPr>
        <w:t>теоретичних</w:t>
      </w:r>
      <w:r>
        <w:t></w:t>
      </w:r>
      <w:r>
        <w:rPr>
          <w:rFonts w:hint="eastAsia"/>
        </w:rPr>
        <w:t>і</w:t>
      </w:r>
      <w:r>
        <w:t></w:t>
      </w:r>
      <w:r>
        <w:rPr>
          <w:rFonts w:hint="eastAsia"/>
        </w:rPr>
        <w:t>практичних</w:t>
      </w:r>
      <w:r>
        <w:t></w:t>
      </w:r>
      <w:r>
        <w:rPr>
          <w:rFonts w:hint="eastAsia"/>
        </w:rPr>
        <w:t>проблем</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і</w:t>
      </w:r>
      <w:r>
        <w:t></w:t>
      </w:r>
      <w:r>
        <w:rPr>
          <w:rFonts w:hint="eastAsia"/>
        </w:rPr>
        <w:t>держави</w:t>
      </w:r>
      <w:r>
        <w:t></w:t>
      </w:r>
    </w:p>
    <w:p w:rsidR="000741E1" w:rsidRDefault="000741E1" w:rsidP="000741E1">
      <w:r>
        <w:rPr>
          <w:rFonts w:hint="eastAsia"/>
        </w:rPr>
        <w:t>–</w:t>
      </w:r>
      <w:r>
        <w:t></w:t>
      </w:r>
      <w:r>
        <w:rPr>
          <w:rFonts w:hint="eastAsia"/>
        </w:rPr>
        <w:t>правотворчості</w:t>
      </w:r>
      <w:r>
        <w:t></w:t>
      </w:r>
      <w:r>
        <w:rPr>
          <w:rFonts w:hint="eastAsia"/>
        </w:rPr>
        <w:t>–</w:t>
      </w:r>
      <w:r>
        <w:t></w:t>
      </w:r>
      <w:r>
        <w:rPr>
          <w:rFonts w:hint="eastAsia"/>
        </w:rPr>
        <w:t>при</w:t>
      </w:r>
      <w:r>
        <w:t></w:t>
      </w:r>
      <w:r>
        <w:rPr>
          <w:rFonts w:hint="eastAsia"/>
        </w:rPr>
        <w:t>перегляді</w:t>
      </w:r>
      <w:r>
        <w:t></w:t>
      </w:r>
      <w:r>
        <w:rPr>
          <w:rFonts w:hint="eastAsia"/>
        </w:rPr>
        <w:t>та</w:t>
      </w:r>
      <w:r>
        <w:t></w:t>
      </w:r>
      <w:r>
        <w:rPr>
          <w:rFonts w:hint="eastAsia"/>
        </w:rPr>
        <w:t>вдосконаленні</w:t>
      </w:r>
      <w:r>
        <w:t></w:t>
      </w:r>
      <w:r>
        <w:rPr>
          <w:rFonts w:hint="eastAsia"/>
        </w:rPr>
        <w:t>положень</w:t>
      </w:r>
      <w:r>
        <w:t></w:t>
      </w:r>
      <w:r>
        <w:rPr>
          <w:rFonts w:hint="eastAsia"/>
        </w:rPr>
        <w:t>чинного</w:t>
      </w:r>
    </w:p>
    <w:p w:rsidR="000741E1" w:rsidRDefault="000741E1" w:rsidP="000741E1">
      <w:r>
        <w:rPr>
          <w:rFonts w:hint="eastAsia"/>
        </w:rPr>
        <w:t>законодавства</w:t>
      </w:r>
      <w:r>
        <w:t></w:t>
      </w:r>
      <w:r>
        <w:t></w:t>
      </w:r>
      <w:r>
        <w:rPr>
          <w:rFonts w:hint="eastAsia"/>
        </w:rPr>
        <w:t>зокрема</w:t>
      </w:r>
      <w:r>
        <w:t></w:t>
      </w:r>
      <w:r>
        <w:rPr>
          <w:rFonts w:hint="eastAsia"/>
        </w:rPr>
        <w:t>Закону</w:t>
      </w:r>
      <w:r>
        <w:t></w:t>
      </w:r>
      <w:r>
        <w:rPr>
          <w:rFonts w:hint="eastAsia"/>
        </w:rPr>
        <w:t>України</w:t>
      </w:r>
      <w:r>
        <w:t></w:t>
      </w:r>
      <w:r>
        <w:t></w:t>
      </w:r>
      <w:r>
        <w:rPr>
          <w:rFonts w:hint="eastAsia"/>
        </w:rPr>
        <w:t>Про</w:t>
      </w:r>
      <w:r>
        <w:t></w:t>
      </w:r>
      <w:r>
        <w:rPr>
          <w:rFonts w:hint="eastAsia"/>
        </w:rPr>
        <w:t>свободу</w:t>
      </w:r>
      <w:r>
        <w:t></w:t>
      </w:r>
      <w:r>
        <w:rPr>
          <w:rFonts w:hint="eastAsia"/>
        </w:rPr>
        <w:t>совісті</w:t>
      </w:r>
      <w:r>
        <w:t></w:t>
      </w:r>
      <w:r>
        <w:rPr>
          <w:rFonts w:hint="eastAsia"/>
        </w:rPr>
        <w:t>та</w:t>
      </w:r>
      <w:r>
        <w:t></w:t>
      </w:r>
      <w:r>
        <w:rPr>
          <w:rFonts w:hint="eastAsia"/>
        </w:rPr>
        <w:t>релігійні</w:t>
      </w:r>
    </w:p>
    <w:p w:rsidR="000741E1" w:rsidRDefault="000741E1" w:rsidP="000741E1">
      <w:r>
        <w:rPr>
          <w:rFonts w:hint="eastAsia"/>
        </w:rPr>
        <w:t>організації</w:t>
      </w:r>
      <w:r>
        <w:t></w:t>
      </w:r>
      <w:r>
        <w:t></w:t>
      </w:r>
      <w:r>
        <w:t></w:t>
      </w:r>
      <w:r>
        <w:rPr>
          <w:rFonts w:hint="eastAsia"/>
        </w:rPr>
        <w:t>підзаконних</w:t>
      </w:r>
      <w:r>
        <w:t></w:t>
      </w:r>
      <w:r>
        <w:rPr>
          <w:rFonts w:hint="eastAsia"/>
        </w:rPr>
        <w:t>нормативних</w:t>
      </w:r>
      <w:r>
        <w:t></w:t>
      </w:r>
      <w:r>
        <w:rPr>
          <w:rFonts w:hint="eastAsia"/>
        </w:rPr>
        <w:t>актів</w:t>
      </w:r>
      <w:r>
        <w:t></w:t>
      </w:r>
      <w:r>
        <w:t></w:t>
      </w:r>
      <w:r>
        <w:rPr>
          <w:rFonts w:hint="eastAsia"/>
        </w:rPr>
        <w:t>які</w:t>
      </w:r>
      <w:r>
        <w:t></w:t>
      </w:r>
      <w:r>
        <w:rPr>
          <w:rFonts w:hint="eastAsia"/>
        </w:rPr>
        <w:t>регулюють</w:t>
      </w:r>
      <w:r>
        <w:t></w:t>
      </w:r>
      <w:r>
        <w:rPr>
          <w:rFonts w:hint="eastAsia"/>
        </w:rPr>
        <w:t>діяльність</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p>
    <w:p w:rsidR="000741E1" w:rsidRDefault="000741E1" w:rsidP="000741E1">
      <w:r>
        <w:rPr>
          <w:rFonts w:hint="eastAsia"/>
        </w:rPr>
        <w:t>–</w:t>
      </w:r>
      <w:r>
        <w:t></w:t>
      </w:r>
      <w:r>
        <w:rPr>
          <w:rFonts w:hint="eastAsia"/>
        </w:rPr>
        <w:t>правозастосовній</w:t>
      </w:r>
      <w:r>
        <w:t></w:t>
      </w:r>
      <w:r>
        <w:rPr>
          <w:rFonts w:hint="eastAsia"/>
        </w:rPr>
        <w:t>діяльності</w:t>
      </w:r>
      <w:r>
        <w:t></w:t>
      </w:r>
      <w:r>
        <w:rPr>
          <w:rFonts w:hint="eastAsia"/>
        </w:rPr>
        <w:t>–</w:t>
      </w:r>
      <w:r>
        <w:t></w:t>
      </w:r>
      <w:r>
        <w:rPr>
          <w:rFonts w:hint="eastAsia"/>
        </w:rPr>
        <w:t>результати</w:t>
      </w:r>
      <w:r>
        <w:t></w:t>
      </w:r>
      <w:r>
        <w:rPr>
          <w:rFonts w:hint="eastAsia"/>
        </w:rPr>
        <w:t>дослідження</w:t>
      </w:r>
      <w:r>
        <w:t></w:t>
      </w:r>
      <w:r>
        <w:rPr>
          <w:rFonts w:hint="eastAsia"/>
        </w:rPr>
        <w:t>дозволять</w:t>
      </w:r>
    </w:p>
    <w:p w:rsidR="000741E1" w:rsidRDefault="000741E1" w:rsidP="000741E1">
      <w:r>
        <w:rPr>
          <w:rFonts w:hint="eastAsia"/>
        </w:rPr>
        <w:t>удосконалити</w:t>
      </w:r>
      <w:r>
        <w:t></w:t>
      </w:r>
      <w:r>
        <w:rPr>
          <w:rFonts w:hint="eastAsia"/>
        </w:rPr>
        <w:t>практичну</w:t>
      </w:r>
      <w:r>
        <w:t></w:t>
      </w:r>
      <w:r>
        <w:rPr>
          <w:rFonts w:hint="eastAsia"/>
        </w:rPr>
        <w:t>діяльність</w:t>
      </w:r>
      <w:r>
        <w:t></w:t>
      </w:r>
      <w:r>
        <w:rPr>
          <w:rFonts w:hint="eastAsia"/>
        </w:rPr>
        <w:t>органів</w:t>
      </w:r>
      <w:r>
        <w:t></w:t>
      </w:r>
      <w:r>
        <w:rPr>
          <w:rFonts w:hint="eastAsia"/>
        </w:rPr>
        <w:t>державної</w:t>
      </w:r>
      <w:r>
        <w:t></w:t>
      </w:r>
      <w:r>
        <w:rPr>
          <w:rFonts w:hint="eastAsia"/>
        </w:rPr>
        <w:t>влади</w:t>
      </w:r>
      <w:r>
        <w:t></w:t>
      </w:r>
      <w:r>
        <w:rPr>
          <w:rFonts w:hint="eastAsia"/>
        </w:rPr>
        <w:t>і</w:t>
      </w:r>
      <w:r>
        <w:t></w:t>
      </w:r>
      <w:r>
        <w:rPr>
          <w:rFonts w:hint="eastAsia"/>
        </w:rPr>
        <w:t>місцевого</w:t>
      </w:r>
    </w:p>
    <w:p w:rsidR="000741E1" w:rsidRDefault="000741E1" w:rsidP="000741E1">
      <w:r>
        <w:rPr>
          <w:rFonts w:hint="eastAsia"/>
        </w:rPr>
        <w:t>самоврядування</w:t>
      </w:r>
      <w:r>
        <w:t></w:t>
      </w:r>
      <w:r>
        <w:t></w:t>
      </w:r>
      <w:r>
        <w:rPr>
          <w:rFonts w:hint="eastAsia"/>
        </w:rPr>
        <w:t>що</w:t>
      </w:r>
      <w:r>
        <w:t></w:t>
      </w:r>
      <w:r>
        <w:rPr>
          <w:rFonts w:hint="eastAsia"/>
        </w:rPr>
        <w:t>реалізують</w:t>
      </w:r>
      <w:r>
        <w:t></w:t>
      </w:r>
      <w:r>
        <w:rPr>
          <w:rFonts w:hint="eastAsia"/>
        </w:rPr>
        <w:t>державну</w:t>
      </w:r>
      <w:r>
        <w:t></w:t>
      </w:r>
      <w:r>
        <w:rPr>
          <w:rFonts w:hint="eastAsia"/>
        </w:rPr>
        <w:t>політику</w:t>
      </w:r>
      <w:r>
        <w:t></w:t>
      </w:r>
      <w:r>
        <w:rPr>
          <w:rFonts w:hint="eastAsia"/>
        </w:rPr>
        <w:t>у</w:t>
      </w:r>
      <w:r>
        <w:t></w:t>
      </w:r>
      <w:r>
        <w:rPr>
          <w:rFonts w:hint="eastAsia"/>
        </w:rPr>
        <w:t>сфері</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p>
    <w:p w:rsidR="000741E1" w:rsidRDefault="000741E1" w:rsidP="000741E1">
      <w:r>
        <w:rPr>
          <w:rFonts w:hint="eastAsia"/>
        </w:rPr>
        <w:t>–</w:t>
      </w:r>
      <w:r>
        <w:t></w:t>
      </w:r>
      <w:r>
        <w:rPr>
          <w:rFonts w:hint="eastAsia"/>
        </w:rPr>
        <w:t>навчально</w:t>
      </w:r>
      <w:r>
        <w:t></w:t>
      </w:r>
      <w:r>
        <w:rPr>
          <w:rFonts w:hint="eastAsia"/>
        </w:rPr>
        <w:t>методичній</w:t>
      </w:r>
      <w:r>
        <w:t></w:t>
      </w:r>
      <w:r>
        <w:rPr>
          <w:rFonts w:hint="eastAsia"/>
        </w:rPr>
        <w:t>роботі</w:t>
      </w:r>
      <w:r>
        <w:t></w:t>
      </w:r>
      <w:r>
        <w:rPr>
          <w:rFonts w:hint="eastAsia"/>
        </w:rPr>
        <w:t>–</w:t>
      </w:r>
      <w:r>
        <w:t></w:t>
      </w:r>
      <w:r>
        <w:rPr>
          <w:rFonts w:hint="eastAsia"/>
        </w:rPr>
        <w:t>в</w:t>
      </w:r>
      <w:r>
        <w:t></w:t>
      </w:r>
      <w:r>
        <w:rPr>
          <w:rFonts w:hint="eastAsia"/>
        </w:rPr>
        <w:t>процесі</w:t>
      </w:r>
      <w:r>
        <w:t></w:t>
      </w:r>
      <w:r>
        <w:rPr>
          <w:rFonts w:hint="eastAsia"/>
        </w:rPr>
        <w:t>вивчення</w:t>
      </w:r>
      <w:r>
        <w:t></w:t>
      </w:r>
      <w:r>
        <w:rPr>
          <w:rFonts w:hint="eastAsia"/>
        </w:rPr>
        <w:t>навчальної</w:t>
      </w:r>
    </w:p>
    <w:p w:rsidR="000741E1" w:rsidRDefault="000741E1" w:rsidP="000741E1">
      <w:r>
        <w:rPr>
          <w:rFonts w:hint="eastAsia"/>
        </w:rPr>
        <w:t>дисципліни</w:t>
      </w:r>
      <w:r>
        <w:t></w:t>
      </w:r>
      <w:r>
        <w:t></w:t>
      </w:r>
      <w:r>
        <w:rPr>
          <w:rFonts w:hint="eastAsia"/>
        </w:rPr>
        <w:t>Теорія</w:t>
      </w:r>
      <w:r>
        <w:t></w:t>
      </w:r>
      <w:r>
        <w:rPr>
          <w:rFonts w:hint="eastAsia"/>
        </w:rPr>
        <w:t>права</w:t>
      </w:r>
      <w:r>
        <w:t></w:t>
      </w:r>
      <w:r>
        <w:rPr>
          <w:rFonts w:hint="eastAsia"/>
        </w:rPr>
        <w:t>та</w:t>
      </w:r>
      <w:r>
        <w:t></w:t>
      </w:r>
      <w:r>
        <w:rPr>
          <w:rFonts w:hint="eastAsia"/>
        </w:rPr>
        <w:t>держави</w:t>
      </w:r>
      <w:r>
        <w:t></w:t>
      </w:r>
      <w:r>
        <w:t></w:t>
      </w:r>
      <w:r>
        <w:t></w:t>
      </w:r>
      <w:r>
        <w:t></w:t>
      </w:r>
      <w:r>
        <w:rPr>
          <w:rFonts w:hint="eastAsia"/>
        </w:rPr>
        <w:t>Історія</w:t>
      </w:r>
      <w:r>
        <w:t></w:t>
      </w:r>
      <w:r>
        <w:rPr>
          <w:rFonts w:hint="eastAsia"/>
        </w:rPr>
        <w:t>права</w:t>
      </w:r>
      <w:r>
        <w:t></w:t>
      </w:r>
      <w:r>
        <w:rPr>
          <w:rFonts w:hint="eastAsia"/>
        </w:rPr>
        <w:t>та</w:t>
      </w:r>
      <w:r>
        <w:t></w:t>
      </w:r>
      <w:r>
        <w:rPr>
          <w:rFonts w:hint="eastAsia"/>
        </w:rPr>
        <w:t>держави</w:t>
      </w:r>
      <w:r>
        <w:t></w:t>
      </w:r>
      <w:r>
        <w:t></w:t>
      </w:r>
    </w:p>
    <w:p w:rsidR="000741E1" w:rsidRDefault="000741E1" w:rsidP="000741E1">
      <w:r>
        <w:t></w:t>
      </w:r>
      <w:r>
        <w:rPr>
          <w:rFonts w:hint="eastAsia"/>
        </w:rPr>
        <w:t>Релігієзнавство</w:t>
      </w:r>
      <w:r>
        <w:t></w:t>
      </w:r>
      <w:r>
        <w:t></w:t>
      </w:r>
      <w:r>
        <w:t></w:t>
      </w:r>
      <w:r>
        <w:rPr>
          <w:rFonts w:hint="eastAsia"/>
        </w:rPr>
        <w:t>під</w:t>
      </w:r>
      <w:r>
        <w:t></w:t>
      </w:r>
      <w:r>
        <w:rPr>
          <w:rFonts w:hint="eastAsia"/>
        </w:rPr>
        <w:t>час</w:t>
      </w:r>
      <w:r>
        <w:t></w:t>
      </w:r>
      <w:r>
        <w:rPr>
          <w:rFonts w:hint="eastAsia"/>
        </w:rPr>
        <w:t>написання</w:t>
      </w:r>
      <w:r>
        <w:t></w:t>
      </w:r>
      <w:r>
        <w:rPr>
          <w:rFonts w:hint="eastAsia"/>
        </w:rPr>
        <w:t>підручників</w:t>
      </w:r>
      <w:r>
        <w:t></w:t>
      </w:r>
      <w:r>
        <w:t></w:t>
      </w:r>
      <w:r>
        <w:rPr>
          <w:rFonts w:hint="eastAsia"/>
        </w:rPr>
        <w:t>навчально</w:t>
      </w:r>
      <w:r>
        <w:t></w:t>
      </w:r>
      <w:r>
        <w:rPr>
          <w:rFonts w:hint="eastAsia"/>
        </w:rPr>
        <w:t>методичних</w:t>
      </w:r>
    </w:p>
    <w:p w:rsidR="000741E1" w:rsidRDefault="000741E1" w:rsidP="000741E1">
      <w:r>
        <w:rPr>
          <w:rFonts w:hint="eastAsia"/>
        </w:rPr>
        <w:t>посібників</w:t>
      </w:r>
      <w:r>
        <w:t></w:t>
      </w:r>
      <w:r>
        <w:t></w:t>
      </w:r>
      <w:r>
        <w:rPr>
          <w:rFonts w:hint="eastAsia"/>
        </w:rPr>
        <w:t>при</w:t>
      </w:r>
      <w:r>
        <w:t></w:t>
      </w:r>
      <w:r>
        <w:rPr>
          <w:rFonts w:hint="eastAsia"/>
        </w:rPr>
        <w:t>проведенні</w:t>
      </w:r>
      <w:r>
        <w:t></w:t>
      </w:r>
      <w:r>
        <w:rPr>
          <w:rFonts w:hint="eastAsia"/>
        </w:rPr>
        <w:t>семінарських</w:t>
      </w:r>
      <w:r>
        <w:t></w:t>
      </w:r>
      <w:r>
        <w:rPr>
          <w:rFonts w:hint="eastAsia"/>
        </w:rPr>
        <w:t>занять</w:t>
      </w:r>
      <w:r>
        <w:t></w:t>
      </w:r>
      <w:r>
        <w:rPr>
          <w:rFonts w:hint="eastAsia"/>
        </w:rPr>
        <w:t>зі</w:t>
      </w:r>
      <w:r>
        <w:t></w:t>
      </w:r>
      <w:r>
        <w:rPr>
          <w:rFonts w:hint="eastAsia"/>
        </w:rPr>
        <w:t>студентами</w:t>
      </w:r>
      <w:r>
        <w:t></w:t>
      </w:r>
      <w:r>
        <w:rPr>
          <w:rFonts w:hint="eastAsia"/>
        </w:rPr>
        <w:t>й</w:t>
      </w:r>
      <w:r>
        <w:t></w:t>
      </w:r>
      <w:r>
        <w:rPr>
          <w:rFonts w:hint="eastAsia"/>
        </w:rPr>
        <w:t>для</w:t>
      </w:r>
      <w:r>
        <w:t></w:t>
      </w:r>
      <w:r>
        <w:rPr>
          <w:rFonts w:hint="eastAsia"/>
        </w:rPr>
        <w:t>написання</w:t>
      </w:r>
    </w:p>
    <w:p w:rsidR="000741E1" w:rsidRDefault="000741E1" w:rsidP="000741E1">
      <w:r>
        <w:rPr>
          <w:rFonts w:hint="eastAsia"/>
        </w:rPr>
        <w:t>ними</w:t>
      </w:r>
      <w:r>
        <w:t></w:t>
      </w:r>
      <w:r>
        <w:rPr>
          <w:rFonts w:hint="eastAsia"/>
        </w:rPr>
        <w:t>рефератів</w:t>
      </w:r>
      <w:r>
        <w:t></w:t>
      </w:r>
      <w:r>
        <w:t></w:t>
      </w:r>
      <w:r>
        <w:rPr>
          <w:rFonts w:hint="eastAsia"/>
        </w:rPr>
        <w:t>курсових</w:t>
      </w:r>
      <w:r>
        <w:t></w:t>
      </w:r>
      <w:r>
        <w:rPr>
          <w:rFonts w:hint="eastAsia"/>
        </w:rPr>
        <w:t>і</w:t>
      </w:r>
      <w:r>
        <w:t></w:t>
      </w:r>
      <w:r>
        <w:rPr>
          <w:rFonts w:hint="eastAsia"/>
        </w:rPr>
        <w:t>дипломних</w:t>
      </w:r>
      <w:r>
        <w:t></w:t>
      </w:r>
      <w:r>
        <w:rPr>
          <w:rFonts w:hint="eastAsia"/>
        </w:rPr>
        <w:t>робіт</w:t>
      </w:r>
      <w:r>
        <w:t></w:t>
      </w:r>
    </w:p>
    <w:p w:rsidR="000741E1" w:rsidRDefault="000741E1" w:rsidP="000741E1">
      <w:r>
        <w:rPr>
          <w:rFonts w:hint="eastAsia"/>
        </w:rPr>
        <w:t>Апробація</w:t>
      </w:r>
      <w:r>
        <w:t></w:t>
      </w:r>
      <w:r>
        <w:rPr>
          <w:rFonts w:hint="eastAsia"/>
        </w:rPr>
        <w:t>результатів</w:t>
      </w:r>
      <w:r>
        <w:t></w:t>
      </w:r>
      <w:r>
        <w:rPr>
          <w:rFonts w:hint="eastAsia"/>
        </w:rPr>
        <w:t>дисертації</w:t>
      </w:r>
      <w:r>
        <w:t></w:t>
      </w:r>
      <w:r>
        <w:t></w:t>
      </w:r>
      <w:r>
        <w:rPr>
          <w:rFonts w:hint="eastAsia"/>
        </w:rPr>
        <w:t>Основні</w:t>
      </w:r>
      <w:r>
        <w:t></w:t>
      </w:r>
      <w:r>
        <w:rPr>
          <w:rFonts w:hint="eastAsia"/>
        </w:rPr>
        <w:t>результати</w:t>
      </w:r>
    </w:p>
    <w:p w:rsidR="000741E1" w:rsidRDefault="000741E1" w:rsidP="000741E1">
      <w:r>
        <w:rPr>
          <w:rFonts w:hint="eastAsia"/>
        </w:rPr>
        <w:t>дисертаційного</w:t>
      </w:r>
      <w:r>
        <w:t></w:t>
      </w:r>
      <w:r>
        <w:rPr>
          <w:rFonts w:hint="eastAsia"/>
        </w:rPr>
        <w:t>дослідження</w:t>
      </w:r>
      <w:r>
        <w:t></w:t>
      </w:r>
      <w:r>
        <w:rPr>
          <w:rFonts w:hint="eastAsia"/>
        </w:rPr>
        <w:t>були</w:t>
      </w:r>
      <w:r>
        <w:t></w:t>
      </w:r>
      <w:r>
        <w:rPr>
          <w:rFonts w:hint="eastAsia"/>
        </w:rPr>
        <w:t>оприлюднені</w:t>
      </w:r>
      <w:r>
        <w:t></w:t>
      </w:r>
      <w:r>
        <w:rPr>
          <w:rFonts w:hint="eastAsia"/>
        </w:rPr>
        <w:t>на</w:t>
      </w:r>
      <w:r>
        <w:t></w:t>
      </w:r>
      <w:r>
        <w:rPr>
          <w:rFonts w:hint="eastAsia"/>
        </w:rPr>
        <w:t>всеукраїнських</w:t>
      </w:r>
      <w:r>
        <w:t></w:t>
      </w:r>
      <w:r>
        <w:rPr>
          <w:rFonts w:hint="eastAsia"/>
        </w:rPr>
        <w:t>та</w:t>
      </w:r>
    </w:p>
    <w:p w:rsidR="000741E1" w:rsidRDefault="000741E1" w:rsidP="000741E1">
      <w:r>
        <w:rPr>
          <w:rFonts w:hint="eastAsia"/>
        </w:rPr>
        <w:t>міжнародних</w:t>
      </w:r>
      <w:r>
        <w:t></w:t>
      </w:r>
      <w:r>
        <w:rPr>
          <w:rFonts w:hint="eastAsia"/>
        </w:rPr>
        <w:t>конференціях</w:t>
      </w:r>
      <w:r>
        <w:t></w:t>
      </w:r>
      <w:r>
        <w:t></w:t>
      </w:r>
      <w:r>
        <w:t></w:t>
      </w:r>
      <w:r>
        <w:rPr>
          <w:rFonts w:hint="eastAsia"/>
        </w:rPr>
        <w:t>Сучасний</w:t>
      </w:r>
      <w:r>
        <w:t></w:t>
      </w:r>
      <w:r>
        <w:rPr>
          <w:rFonts w:hint="eastAsia"/>
        </w:rPr>
        <w:t>стан</w:t>
      </w:r>
      <w:r>
        <w:t></w:t>
      </w:r>
      <w:r>
        <w:rPr>
          <w:rFonts w:hint="eastAsia"/>
        </w:rPr>
        <w:t>розвитку</w:t>
      </w:r>
      <w:r>
        <w:t></w:t>
      </w:r>
      <w:r>
        <w:rPr>
          <w:rFonts w:hint="eastAsia"/>
        </w:rPr>
        <w:t>правової</w:t>
      </w:r>
      <w:r>
        <w:t></w:t>
      </w:r>
      <w:r>
        <w:rPr>
          <w:rFonts w:hint="eastAsia"/>
        </w:rPr>
        <w:t>системи</w:t>
      </w:r>
    </w:p>
    <w:p w:rsidR="000741E1" w:rsidRDefault="000741E1" w:rsidP="000741E1">
      <w:r>
        <w:rPr>
          <w:rFonts w:hint="eastAsia"/>
        </w:rPr>
        <w:t>України</w:t>
      </w:r>
      <w:r>
        <w:t></w:t>
      </w:r>
      <w:r>
        <w:t></w:t>
      </w:r>
      <w:r>
        <w:t></w:t>
      </w:r>
      <w:r>
        <w:rPr>
          <w:rFonts w:hint="eastAsia"/>
        </w:rPr>
        <w:t>м</w:t>
      </w:r>
      <w:r>
        <w:t></w:t>
      </w:r>
      <w:r>
        <w:t></w:t>
      </w:r>
      <w:r>
        <w:rPr>
          <w:rFonts w:hint="eastAsia"/>
        </w:rPr>
        <w:t>Дніпропетровськ</w:t>
      </w:r>
      <w:r>
        <w:t></w:t>
      </w:r>
      <w:r>
        <w:t></w:t>
      </w:r>
      <w:r>
        <w:rPr>
          <w:rFonts w:hint="eastAsia"/>
        </w:rPr>
        <w:t>червень</w:t>
      </w:r>
      <w:r>
        <w:t></w:t>
      </w:r>
      <w:r>
        <w:t></w:t>
      </w:r>
      <w:r>
        <w:t></w:t>
      </w:r>
      <w:r>
        <w:t></w:t>
      </w:r>
      <w:r>
        <w:t></w:t>
      </w:r>
      <w:r>
        <w:t></w:t>
      </w:r>
      <w:r>
        <w:rPr>
          <w:rFonts w:hint="eastAsia"/>
        </w:rPr>
        <w:t>р</w:t>
      </w:r>
      <w:r>
        <w:t></w:t>
      </w:r>
      <w:r>
        <w:t></w:t>
      </w:r>
      <w:r>
        <w:t></w:t>
      </w:r>
      <w:r>
        <w:t></w:t>
      </w:r>
      <w:r>
        <w:t></w:t>
      </w:r>
      <w:r>
        <w:rPr>
          <w:rFonts w:hint="eastAsia"/>
        </w:rPr>
        <w:t>Пріоритетні</w:t>
      </w:r>
      <w:r>
        <w:t></w:t>
      </w:r>
      <w:r>
        <w:rPr>
          <w:rFonts w:hint="eastAsia"/>
        </w:rPr>
        <w:t>проблеми</w:t>
      </w:r>
    </w:p>
    <w:p w:rsidR="000741E1" w:rsidRDefault="000741E1" w:rsidP="000741E1">
      <w:r>
        <w:rPr>
          <w:rFonts w:hint="eastAsia"/>
        </w:rPr>
        <w:t>юридичної</w:t>
      </w:r>
      <w:r>
        <w:t></w:t>
      </w:r>
      <w:r>
        <w:rPr>
          <w:rFonts w:hint="eastAsia"/>
        </w:rPr>
        <w:t>науки</w:t>
      </w:r>
      <w:r>
        <w:t></w:t>
      </w:r>
      <w:r>
        <w:t></w:t>
      </w:r>
      <w:r>
        <w:rPr>
          <w:rFonts w:hint="eastAsia"/>
        </w:rPr>
        <w:t>сучасний</w:t>
      </w:r>
      <w:r>
        <w:t></w:t>
      </w:r>
      <w:r>
        <w:rPr>
          <w:rFonts w:hint="eastAsia"/>
        </w:rPr>
        <w:t>стан</w:t>
      </w:r>
      <w:r>
        <w:t></w:t>
      </w:r>
      <w:r>
        <w:rPr>
          <w:rFonts w:hint="eastAsia"/>
        </w:rPr>
        <w:t>та</w:t>
      </w:r>
      <w:r>
        <w:t></w:t>
      </w:r>
      <w:r>
        <w:rPr>
          <w:rFonts w:hint="eastAsia"/>
        </w:rPr>
        <w:t>перспективи</w:t>
      </w:r>
      <w:r>
        <w:t></w:t>
      </w:r>
      <w:r>
        <w:rPr>
          <w:rFonts w:hint="eastAsia"/>
        </w:rPr>
        <w:t>вдосконалення</w:t>
      </w:r>
      <w:r>
        <w:t></w:t>
      </w:r>
      <w:r>
        <w:t></w:t>
      </w:r>
      <w:r>
        <w:t></w:t>
      </w:r>
      <w:r>
        <w:rPr>
          <w:rFonts w:hint="eastAsia"/>
        </w:rPr>
        <w:t>м</w:t>
      </w:r>
      <w:r>
        <w:t></w:t>
      </w:r>
      <w:r>
        <w:t></w:t>
      </w:r>
      <w:r>
        <w:rPr>
          <w:rFonts w:hint="eastAsia"/>
        </w:rPr>
        <w:t>Київ</w:t>
      </w:r>
      <w:r>
        <w:t></w:t>
      </w:r>
    </w:p>
    <w:p w:rsidR="000741E1" w:rsidRDefault="000741E1" w:rsidP="000741E1">
      <w:r>
        <w:rPr>
          <w:rFonts w:hint="eastAsia"/>
        </w:rPr>
        <w:t>червень</w:t>
      </w:r>
      <w:r>
        <w:t></w:t>
      </w:r>
      <w:r>
        <w:t></w:t>
      </w:r>
      <w:r>
        <w:t></w:t>
      </w:r>
      <w:r>
        <w:t></w:t>
      </w:r>
      <w:r>
        <w:t></w:t>
      </w:r>
      <w:r>
        <w:t></w:t>
      </w:r>
      <w:r>
        <w:rPr>
          <w:rFonts w:hint="eastAsia"/>
        </w:rPr>
        <w:t>р</w:t>
      </w:r>
      <w:r>
        <w:t></w:t>
      </w:r>
      <w:r>
        <w:t></w:t>
      </w:r>
      <w:r>
        <w:t></w:t>
      </w:r>
      <w:r>
        <w:t></w:t>
      </w:r>
      <w:r>
        <w:t></w:t>
      </w:r>
      <w:r>
        <w:rPr>
          <w:rFonts w:hint="eastAsia"/>
        </w:rPr>
        <w:t>Пріоритетні</w:t>
      </w:r>
      <w:r>
        <w:t></w:t>
      </w:r>
      <w:r>
        <w:rPr>
          <w:rFonts w:hint="eastAsia"/>
        </w:rPr>
        <w:t>проблеми</w:t>
      </w:r>
      <w:r>
        <w:t></w:t>
      </w:r>
      <w:r>
        <w:rPr>
          <w:rFonts w:hint="eastAsia"/>
        </w:rPr>
        <w:t>реформування</w:t>
      </w:r>
      <w:r>
        <w:t></w:t>
      </w:r>
      <w:r>
        <w:rPr>
          <w:rFonts w:hint="eastAsia"/>
        </w:rPr>
        <w:t>системи</w:t>
      </w:r>
    </w:p>
    <w:p w:rsidR="000741E1" w:rsidRDefault="000741E1" w:rsidP="000741E1">
      <w:r>
        <w:rPr>
          <w:rFonts w:hint="eastAsia"/>
        </w:rPr>
        <w:t>законодавства</w:t>
      </w:r>
      <w:r>
        <w:t></w:t>
      </w:r>
      <w:r>
        <w:rPr>
          <w:rFonts w:hint="eastAsia"/>
        </w:rPr>
        <w:t>України</w:t>
      </w:r>
      <w:r>
        <w:t></w:t>
      </w:r>
      <w:r>
        <w:t></w:t>
      </w:r>
      <w:r>
        <w:t></w:t>
      </w:r>
      <w:r>
        <w:rPr>
          <w:rFonts w:hint="eastAsia"/>
        </w:rPr>
        <w:t>м</w:t>
      </w:r>
      <w:r>
        <w:t></w:t>
      </w:r>
      <w:r>
        <w:t></w:t>
      </w:r>
      <w:r>
        <w:rPr>
          <w:rFonts w:hint="eastAsia"/>
        </w:rPr>
        <w:t>Київ</w:t>
      </w:r>
      <w:r>
        <w:t></w:t>
      </w:r>
      <w:r>
        <w:t></w:t>
      </w:r>
      <w:r>
        <w:rPr>
          <w:rFonts w:hint="eastAsia"/>
        </w:rPr>
        <w:t>липень</w:t>
      </w:r>
      <w:r>
        <w:t></w:t>
      </w:r>
      <w:r>
        <w:t></w:t>
      </w:r>
      <w:r>
        <w:t></w:t>
      </w:r>
      <w:r>
        <w:t></w:t>
      </w:r>
      <w:r>
        <w:t></w:t>
      </w:r>
      <w:r>
        <w:t></w:t>
      </w:r>
      <w:r>
        <w:rPr>
          <w:rFonts w:hint="eastAsia"/>
        </w:rPr>
        <w:t>рік</w:t>
      </w:r>
      <w:r>
        <w:t></w:t>
      </w:r>
      <w:r>
        <w:t></w:t>
      </w:r>
    </w:p>
    <w:p w:rsidR="000741E1" w:rsidRDefault="000741E1" w:rsidP="000741E1">
      <w:r>
        <w:t></w:t>
      </w:r>
      <w:r>
        <w:t></w:t>
      </w:r>
    </w:p>
    <w:p w:rsidR="000741E1" w:rsidRDefault="000741E1" w:rsidP="000741E1">
      <w:r>
        <w:rPr>
          <w:rFonts w:hint="eastAsia"/>
        </w:rPr>
        <w:t>Публікації</w:t>
      </w:r>
      <w:r>
        <w:t></w:t>
      </w:r>
      <w:r>
        <w:t></w:t>
      </w:r>
      <w:r>
        <w:rPr>
          <w:rFonts w:hint="eastAsia"/>
        </w:rPr>
        <w:t>Основні</w:t>
      </w:r>
      <w:r>
        <w:t></w:t>
      </w:r>
      <w:r>
        <w:rPr>
          <w:rFonts w:hint="eastAsia"/>
        </w:rPr>
        <w:t>результати</w:t>
      </w:r>
      <w:r>
        <w:t></w:t>
      </w:r>
      <w:r>
        <w:rPr>
          <w:rFonts w:hint="eastAsia"/>
        </w:rPr>
        <w:t>дисертації</w:t>
      </w:r>
      <w:r>
        <w:t></w:t>
      </w:r>
      <w:r>
        <w:t></w:t>
      </w:r>
      <w:r>
        <w:rPr>
          <w:rFonts w:hint="eastAsia"/>
        </w:rPr>
        <w:t>висновки</w:t>
      </w:r>
      <w:r>
        <w:t></w:t>
      </w:r>
      <w:r>
        <w:rPr>
          <w:rFonts w:hint="eastAsia"/>
        </w:rPr>
        <w:t>та</w:t>
      </w:r>
      <w:r>
        <w:t></w:t>
      </w:r>
      <w:r>
        <w:rPr>
          <w:rFonts w:hint="eastAsia"/>
        </w:rPr>
        <w:t>пропозиції</w:t>
      </w:r>
    </w:p>
    <w:p w:rsidR="000741E1" w:rsidRDefault="000741E1" w:rsidP="000741E1">
      <w:r>
        <w:rPr>
          <w:rFonts w:hint="eastAsia"/>
        </w:rPr>
        <w:t>знайшли</w:t>
      </w:r>
      <w:r>
        <w:t></w:t>
      </w:r>
      <w:r>
        <w:rPr>
          <w:rFonts w:hint="eastAsia"/>
        </w:rPr>
        <w:t>відображення</w:t>
      </w:r>
      <w:r>
        <w:t></w:t>
      </w:r>
      <w:r>
        <w:rPr>
          <w:rFonts w:hint="eastAsia"/>
        </w:rPr>
        <w:t>у</w:t>
      </w:r>
      <w:r>
        <w:t></w:t>
      </w:r>
      <w:r>
        <w:rPr>
          <w:rFonts w:hint="eastAsia"/>
        </w:rPr>
        <w:t>восьми</w:t>
      </w:r>
      <w:r>
        <w:t></w:t>
      </w:r>
      <w:r>
        <w:rPr>
          <w:rFonts w:hint="eastAsia"/>
        </w:rPr>
        <w:t>наукових</w:t>
      </w:r>
      <w:r>
        <w:t></w:t>
      </w:r>
      <w:r>
        <w:rPr>
          <w:rFonts w:hint="eastAsia"/>
        </w:rPr>
        <w:t>статтях</w:t>
      </w:r>
      <w:r>
        <w:t></w:t>
      </w:r>
      <w:r>
        <w:t></w:t>
      </w:r>
      <w:r>
        <w:rPr>
          <w:rFonts w:hint="eastAsia"/>
        </w:rPr>
        <w:t>опублікованих</w:t>
      </w:r>
      <w:r>
        <w:t></w:t>
      </w:r>
      <w:r>
        <w:rPr>
          <w:rFonts w:hint="eastAsia"/>
        </w:rPr>
        <w:t>у</w:t>
      </w:r>
      <w:r>
        <w:t></w:t>
      </w:r>
      <w:r>
        <w:rPr>
          <w:rFonts w:hint="eastAsia"/>
        </w:rPr>
        <w:t>наукових</w:t>
      </w:r>
    </w:p>
    <w:p w:rsidR="000741E1" w:rsidRDefault="000741E1" w:rsidP="000741E1">
      <w:r>
        <w:rPr>
          <w:rFonts w:hint="eastAsia"/>
        </w:rPr>
        <w:t>фахових</w:t>
      </w:r>
      <w:r>
        <w:t></w:t>
      </w:r>
      <w:r>
        <w:rPr>
          <w:rFonts w:hint="eastAsia"/>
        </w:rPr>
        <w:t>виданнях</w:t>
      </w:r>
      <w:r>
        <w:t></w:t>
      </w:r>
      <w:r>
        <w:rPr>
          <w:rFonts w:hint="eastAsia"/>
        </w:rPr>
        <w:t>України</w:t>
      </w:r>
      <w:r>
        <w:t></w:t>
      </w:r>
      <w:r>
        <w:t></w:t>
      </w:r>
      <w:r>
        <w:rPr>
          <w:rFonts w:hint="eastAsia"/>
        </w:rPr>
        <w:t>двох</w:t>
      </w:r>
      <w:r>
        <w:t></w:t>
      </w:r>
      <w:r>
        <w:rPr>
          <w:rFonts w:hint="eastAsia"/>
        </w:rPr>
        <w:t>статтях</w:t>
      </w:r>
      <w:r>
        <w:t></w:t>
      </w:r>
      <w:r>
        <w:rPr>
          <w:rFonts w:hint="eastAsia"/>
        </w:rPr>
        <w:t>–</w:t>
      </w:r>
      <w:r>
        <w:t></w:t>
      </w:r>
      <w:r>
        <w:rPr>
          <w:rFonts w:hint="eastAsia"/>
        </w:rPr>
        <w:t>у</w:t>
      </w:r>
      <w:r>
        <w:t></w:t>
      </w:r>
      <w:r>
        <w:rPr>
          <w:rFonts w:hint="eastAsia"/>
        </w:rPr>
        <w:t>наукових</w:t>
      </w:r>
      <w:r>
        <w:t></w:t>
      </w:r>
      <w:r>
        <w:rPr>
          <w:rFonts w:hint="eastAsia"/>
        </w:rPr>
        <w:t>виданнях</w:t>
      </w:r>
      <w:r>
        <w:t></w:t>
      </w:r>
      <w:r>
        <w:rPr>
          <w:rFonts w:hint="eastAsia"/>
        </w:rPr>
        <w:t>інших</w:t>
      </w:r>
      <w:r>
        <w:t></w:t>
      </w:r>
      <w:r>
        <w:rPr>
          <w:rFonts w:hint="eastAsia"/>
        </w:rPr>
        <w:t>держав</w:t>
      </w:r>
      <w:r>
        <w:t></w:t>
      </w:r>
    </w:p>
    <w:p w:rsidR="00740002" w:rsidRDefault="000741E1" w:rsidP="000741E1">
      <w:r>
        <w:rPr>
          <w:rFonts w:hint="eastAsia"/>
        </w:rPr>
        <w:t>а</w:t>
      </w:r>
      <w:r>
        <w:t></w:t>
      </w:r>
      <w:r>
        <w:rPr>
          <w:rFonts w:hint="eastAsia"/>
        </w:rPr>
        <w:t>також</w:t>
      </w:r>
      <w:r>
        <w:t></w:t>
      </w:r>
      <w:r>
        <w:rPr>
          <w:rFonts w:hint="eastAsia"/>
        </w:rPr>
        <w:t>у</w:t>
      </w:r>
      <w:r>
        <w:t></w:t>
      </w:r>
      <w:r>
        <w:rPr>
          <w:rFonts w:hint="eastAsia"/>
        </w:rPr>
        <w:t>трьох</w:t>
      </w:r>
      <w:r>
        <w:t></w:t>
      </w:r>
      <w:r>
        <w:rPr>
          <w:rFonts w:hint="eastAsia"/>
        </w:rPr>
        <w:t>тезах</w:t>
      </w:r>
      <w:r>
        <w:t></w:t>
      </w:r>
      <w:r>
        <w:rPr>
          <w:rFonts w:hint="eastAsia"/>
        </w:rPr>
        <w:t>доповідей</w:t>
      </w:r>
      <w:r>
        <w:t></w:t>
      </w:r>
      <w:r>
        <w:rPr>
          <w:rFonts w:hint="eastAsia"/>
        </w:rPr>
        <w:t>і</w:t>
      </w:r>
      <w:r>
        <w:t></w:t>
      </w:r>
      <w:r>
        <w:rPr>
          <w:rFonts w:hint="eastAsia"/>
        </w:rPr>
        <w:t>повідомлень</w:t>
      </w:r>
      <w:r>
        <w:t></w:t>
      </w:r>
      <w:r>
        <w:rPr>
          <w:rFonts w:hint="eastAsia"/>
        </w:rPr>
        <w:t>на</w:t>
      </w:r>
      <w:r>
        <w:t></w:t>
      </w:r>
      <w:r>
        <w:rPr>
          <w:rFonts w:hint="eastAsia"/>
        </w:rPr>
        <w:t>конференціях</w:t>
      </w:r>
      <w:r>
        <w:t></w:t>
      </w:r>
    </w:p>
    <w:p w:rsidR="000741E1" w:rsidRDefault="000741E1" w:rsidP="000741E1"/>
    <w:p w:rsidR="000741E1" w:rsidRDefault="000741E1" w:rsidP="000741E1"/>
    <w:p w:rsidR="000741E1" w:rsidRDefault="000741E1" w:rsidP="000741E1"/>
    <w:p w:rsidR="000741E1" w:rsidRDefault="000741E1" w:rsidP="000741E1">
      <w:r>
        <w:rPr>
          <w:rFonts w:hint="eastAsia"/>
        </w:rPr>
        <w:t>ВИСНОВКИ</w:t>
      </w:r>
    </w:p>
    <w:p w:rsidR="000741E1" w:rsidRDefault="000741E1" w:rsidP="000741E1">
      <w:r>
        <w:rPr>
          <w:rFonts w:hint="eastAsia"/>
        </w:rPr>
        <w:t>У</w:t>
      </w:r>
      <w:r>
        <w:t></w:t>
      </w:r>
      <w:r>
        <w:rPr>
          <w:rFonts w:hint="eastAsia"/>
        </w:rPr>
        <w:t>дисертації</w:t>
      </w:r>
      <w:r>
        <w:t></w:t>
      </w:r>
      <w:r>
        <w:rPr>
          <w:rFonts w:hint="eastAsia"/>
        </w:rPr>
        <w:t>наведено</w:t>
      </w:r>
      <w:r>
        <w:t></w:t>
      </w:r>
      <w:r>
        <w:rPr>
          <w:rFonts w:hint="eastAsia"/>
        </w:rPr>
        <w:t>теоретичне</w:t>
      </w:r>
      <w:r>
        <w:t></w:t>
      </w:r>
      <w:r>
        <w:rPr>
          <w:rFonts w:hint="eastAsia"/>
        </w:rPr>
        <w:t>узагальнення</w:t>
      </w:r>
      <w:r>
        <w:t></w:t>
      </w:r>
      <w:r>
        <w:rPr>
          <w:rFonts w:hint="eastAsia"/>
        </w:rPr>
        <w:t>та</w:t>
      </w:r>
      <w:r>
        <w:t></w:t>
      </w:r>
      <w:r>
        <w:rPr>
          <w:rFonts w:hint="eastAsia"/>
        </w:rPr>
        <w:t>нове</w:t>
      </w:r>
      <w:r>
        <w:t></w:t>
      </w:r>
      <w:r>
        <w:rPr>
          <w:rFonts w:hint="eastAsia"/>
        </w:rPr>
        <w:t>вирішення</w:t>
      </w:r>
    </w:p>
    <w:p w:rsidR="000741E1" w:rsidRDefault="000741E1" w:rsidP="000741E1">
      <w:r>
        <w:rPr>
          <w:rFonts w:hint="eastAsia"/>
        </w:rPr>
        <w:t>наукового</w:t>
      </w:r>
      <w:r>
        <w:t></w:t>
      </w:r>
      <w:r>
        <w:rPr>
          <w:rFonts w:hint="eastAsia"/>
        </w:rPr>
        <w:t>завдання</w:t>
      </w:r>
      <w:r>
        <w:t></w:t>
      </w:r>
      <w:r>
        <w:rPr>
          <w:rFonts w:hint="eastAsia"/>
        </w:rPr>
        <w:t>–</w:t>
      </w:r>
      <w:r>
        <w:t></w:t>
      </w:r>
      <w:r>
        <w:rPr>
          <w:rFonts w:hint="eastAsia"/>
        </w:rPr>
        <w:t>здійснено</w:t>
      </w:r>
      <w:r>
        <w:t></w:t>
      </w:r>
      <w:r>
        <w:rPr>
          <w:rFonts w:hint="eastAsia"/>
        </w:rPr>
        <w:t>ґрунтовне</w:t>
      </w:r>
      <w:r>
        <w:t></w:t>
      </w:r>
      <w:r>
        <w:rPr>
          <w:rFonts w:hint="eastAsia"/>
        </w:rPr>
        <w:t>дослідження</w:t>
      </w:r>
      <w:r>
        <w:t></w:t>
      </w:r>
      <w:r>
        <w:rPr>
          <w:rFonts w:hint="eastAsia"/>
        </w:rPr>
        <w:t>змісту</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у</w:t>
      </w:r>
      <w:r>
        <w:t></w:t>
      </w:r>
      <w:r>
        <w:rPr>
          <w:rFonts w:hint="eastAsia"/>
        </w:rPr>
        <w:t>демократичній</w:t>
      </w:r>
      <w:r>
        <w:t></w:t>
      </w:r>
      <w:r>
        <w:rPr>
          <w:rFonts w:hint="eastAsia"/>
        </w:rPr>
        <w:t>державі</w:t>
      </w:r>
      <w:r>
        <w:t></w:t>
      </w:r>
      <w:r>
        <w:t></w:t>
      </w:r>
      <w:r>
        <w:rPr>
          <w:rFonts w:hint="eastAsia"/>
        </w:rPr>
        <w:t>Відповідно</w:t>
      </w:r>
      <w:r>
        <w:t></w:t>
      </w:r>
      <w:r>
        <w:rPr>
          <w:rFonts w:hint="eastAsia"/>
        </w:rPr>
        <w:t>до</w:t>
      </w:r>
      <w:r>
        <w:t></w:t>
      </w:r>
      <w:r>
        <w:rPr>
          <w:rFonts w:hint="eastAsia"/>
        </w:rPr>
        <w:t>поставленої</w:t>
      </w:r>
    </w:p>
    <w:p w:rsidR="000741E1" w:rsidRDefault="000741E1" w:rsidP="000741E1">
      <w:r>
        <w:rPr>
          <w:rFonts w:hint="eastAsia"/>
        </w:rPr>
        <w:t>мети</w:t>
      </w:r>
      <w:r>
        <w:t></w:t>
      </w:r>
      <w:r>
        <w:rPr>
          <w:rFonts w:hint="eastAsia"/>
        </w:rPr>
        <w:t>та</w:t>
      </w:r>
      <w:r>
        <w:t></w:t>
      </w:r>
      <w:r>
        <w:rPr>
          <w:rFonts w:hint="eastAsia"/>
        </w:rPr>
        <w:t>сформульованих</w:t>
      </w:r>
      <w:r>
        <w:t></w:t>
      </w:r>
      <w:r>
        <w:rPr>
          <w:rFonts w:hint="eastAsia"/>
        </w:rPr>
        <w:t>задач</w:t>
      </w:r>
      <w:r>
        <w:t></w:t>
      </w:r>
      <w:r>
        <w:rPr>
          <w:rFonts w:hint="eastAsia"/>
        </w:rPr>
        <w:t>на</w:t>
      </w:r>
      <w:r>
        <w:t></w:t>
      </w:r>
      <w:r>
        <w:rPr>
          <w:rFonts w:hint="eastAsia"/>
        </w:rPr>
        <w:t>основі</w:t>
      </w:r>
      <w:r>
        <w:t></w:t>
      </w:r>
      <w:r>
        <w:rPr>
          <w:rFonts w:hint="eastAsia"/>
        </w:rPr>
        <w:t>проведеного</w:t>
      </w:r>
      <w:r>
        <w:t></w:t>
      </w:r>
      <w:r>
        <w:rPr>
          <w:rFonts w:hint="eastAsia"/>
        </w:rPr>
        <w:t>дослідження</w:t>
      </w:r>
      <w:r>
        <w:t></w:t>
      </w:r>
      <w:r>
        <w:rPr>
          <w:rFonts w:hint="eastAsia"/>
        </w:rPr>
        <w:t>було</w:t>
      </w:r>
    </w:p>
    <w:p w:rsidR="000741E1" w:rsidRDefault="000741E1" w:rsidP="000741E1">
      <w:r>
        <w:rPr>
          <w:rFonts w:hint="eastAsia"/>
        </w:rPr>
        <w:t>зроблено</w:t>
      </w:r>
      <w:r>
        <w:t></w:t>
      </w:r>
      <w:r>
        <w:rPr>
          <w:rFonts w:hint="eastAsia"/>
        </w:rPr>
        <w:t>такі</w:t>
      </w:r>
      <w:r>
        <w:t></w:t>
      </w:r>
      <w:r>
        <w:rPr>
          <w:rFonts w:hint="eastAsia"/>
        </w:rPr>
        <w:t>висновки</w:t>
      </w:r>
      <w:r>
        <w:t></w:t>
      </w:r>
    </w:p>
    <w:p w:rsidR="000741E1" w:rsidRDefault="000741E1" w:rsidP="000741E1">
      <w:r>
        <w:t></w:t>
      </w:r>
      <w:r>
        <w:t></w:t>
      </w:r>
      <w:r>
        <w:t></w:t>
      </w:r>
      <w:r>
        <w:rPr>
          <w:rFonts w:hint="eastAsia"/>
        </w:rPr>
        <w:t>Класифіковано</w:t>
      </w:r>
      <w:r>
        <w:t></w:t>
      </w:r>
      <w:r>
        <w:rPr>
          <w:rFonts w:hint="eastAsia"/>
        </w:rPr>
        <w:t>етапи</w:t>
      </w:r>
      <w:r>
        <w:t></w:t>
      </w:r>
      <w:r>
        <w:rPr>
          <w:rFonts w:hint="eastAsia"/>
        </w:rPr>
        <w:t>історичного</w:t>
      </w:r>
      <w:r>
        <w:t></w:t>
      </w:r>
      <w:r>
        <w:rPr>
          <w:rFonts w:hint="eastAsia"/>
        </w:rPr>
        <w:t>формування</w:t>
      </w:r>
      <w:r>
        <w:t></w:t>
      </w:r>
      <w:r>
        <w:rPr>
          <w:rFonts w:hint="eastAsia"/>
        </w:rPr>
        <w:t>моделі</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t></w:t>
      </w:r>
      <w:r>
        <w:rPr>
          <w:rFonts w:hint="eastAsia"/>
        </w:rPr>
        <w:t>причому</w:t>
      </w:r>
      <w:r>
        <w:t></w:t>
      </w:r>
      <w:r>
        <w:rPr>
          <w:rFonts w:hint="eastAsia"/>
        </w:rPr>
        <w:t>узагальнено</w:t>
      </w:r>
      <w:r>
        <w:t></w:t>
      </w:r>
      <w:r>
        <w:rPr>
          <w:rFonts w:hint="eastAsia"/>
        </w:rPr>
        <w:t>й</w:t>
      </w:r>
      <w:r>
        <w:t></w:t>
      </w:r>
      <w:r>
        <w:rPr>
          <w:rFonts w:hint="eastAsia"/>
        </w:rPr>
        <w:t>охоплено</w:t>
      </w:r>
      <w:r>
        <w:t></w:t>
      </w:r>
      <w:r>
        <w:rPr>
          <w:rFonts w:hint="eastAsia"/>
        </w:rPr>
        <w:t>виключно</w:t>
      </w:r>
    </w:p>
    <w:p w:rsidR="000741E1" w:rsidRDefault="000741E1" w:rsidP="000741E1">
      <w:r>
        <w:rPr>
          <w:rFonts w:hint="eastAsia"/>
        </w:rPr>
        <w:t>найбільш</w:t>
      </w:r>
      <w:r>
        <w:t></w:t>
      </w:r>
      <w:r>
        <w:rPr>
          <w:rFonts w:hint="eastAsia"/>
        </w:rPr>
        <w:t>значущі</w:t>
      </w:r>
      <w:r>
        <w:t></w:t>
      </w:r>
      <w:r>
        <w:rPr>
          <w:rFonts w:hint="eastAsia"/>
        </w:rPr>
        <w:t>періоди</w:t>
      </w:r>
      <w:r>
        <w:t></w:t>
      </w:r>
      <w:r>
        <w:t></w:t>
      </w:r>
      <w:r>
        <w:t></w:t>
      </w:r>
      <w:r>
        <w:t></w:t>
      </w:r>
      <w:r>
        <w:t></w:t>
      </w:r>
      <w:r>
        <w:rPr>
          <w:rFonts w:hint="eastAsia"/>
        </w:rPr>
        <w:t>ІХ</w:t>
      </w:r>
      <w:r>
        <w:t></w:t>
      </w:r>
      <w:r>
        <w:rPr>
          <w:rFonts w:hint="eastAsia"/>
        </w:rPr>
        <w:t>–</w:t>
      </w:r>
      <w:r>
        <w:t></w:t>
      </w:r>
      <w:r>
        <w:rPr>
          <w:rFonts w:hint="eastAsia"/>
        </w:rPr>
        <w:t>ХІІІ</w:t>
      </w:r>
      <w:r>
        <w:t></w:t>
      </w:r>
      <w:r>
        <w:rPr>
          <w:rFonts w:hint="eastAsia"/>
        </w:rPr>
        <w:t>століття</w:t>
      </w:r>
      <w:r>
        <w:t></w:t>
      </w:r>
      <w:r>
        <w:rPr>
          <w:rFonts w:hint="eastAsia"/>
        </w:rPr>
        <w:t>–</w:t>
      </w:r>
      <w:r>
        <w:t></w:t>
      </w:r>
      <w:r>
        <w:rPr>
          <w:rFonts w:hint="eastAsia"/>
        </w:rPr>
        <w:t>період</w:t>
      </w:r>
      <w:r>
        <w:t></w:t>
      </w:r>
      <w:r>
        <w:rPr>
          <w:rFonts w:hint="eastAsia"/>
        </w:rPr>
        <w:t>формування</w:t>
      </w:r>
      <w:r>
        <w:t></w:t>
      </w:r>
      <w:r>
        <w:rPr>
          <w:rFonts w:hint="eastAsia"/>
        </w:rPr>
        <w:t>моделі</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r>
        <w:t></w:t>
      </w:r>
      <w:r>
        <w:rPr>
          <w:rFonts w:hint="eastAsia"/>
        </w:rPr>
        <w:t>Київській</w:t>
      </w:r>
      <w:r>
        <w:t></w:t>
      </w:r>
      <w:r>
        <w:rPr>
          <w:rFonts w:hint="eastAsia"/>
        </w:rPr>
        <w:t>Русі</w:t>
      </w:r>
      <w:r>
        <w:t></w:t>
      </w:r>
      <w:r>
        <w:t></w:t>
      </w:r>
      <w:r>
        <w:t></w:t>
      </w:r>
      <w:r>
        <w:t></w:t>
      </w:r>
      <w:r>
        <w:t></w:t>
      </w:r>
      <w:r>
        <w:t></w:t>
      </w:r>
      <w:r>
        <w:t></w:t>
      </w:r>
      <w:r>
        <w:t></w:t>
      </w:r>
      <w:r>
        <w:t></w:t>
      </w:r>
      <w:r>
        <w:rPr>
          <w:rFonts w:hint="eastAsia"/>
        </w:rPr>
        <w:t>–</w:t>
      </w:r>
      <w:r>
        <w:t></w:t>
      </w:r>
      <w:r>
        <w:rPr>
          <w:rFonts w:hint="eastAsia"/>
        </w:rPr>
        <w:t>початок</w:t>
      </w:r>
    </w:p>
    <w:p w:rsidR="000741E1" w:rsidRDefault="000741E1" w:rsidP="000741E1">
      <w:r>
        <w:rPr>
          <w:rFonts w:hint="eastAsia"/>
        </w:rPr>
        <w:t>ХХ</w:t>
      </w:r>
      <w:r>
        <w:t></w:t>
      </w:r>
      <w:r>
        <w:rPr>
          <w:rFonts w:hint="eastAsia"/>
        </w:rPr>
        <w:t>століття</w:t>
      </w:r>
      <w:r>
        <w:t></w:t>
      </w:r>
      <w:r>
        <w:rPr>
          <w:rFonts w:hint="eastAsia"/>
        </w:rPr>
        <w:t>–</w:t>
      </w:r>
      <w:r>
        <w:t></w:t>
      </w:r>
      <w:r>
        <w:rPr>
          <w:rFonts w:hint="eastAsia"/>
        </w:rPr>
        <w:t>період</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за</w:t>
      </w:r>
    </w:p>
    <w:p w:rsidR="000741E1" w:rsidRDefault="000741E1" w:rsidP="000741E1">
      <w:r>
        <w:rPr>
          <w:rFonts w:hint="eastAsia"/>
        </w:rPr>
        <w:t>умов</w:t>
      </w:r>
      <w:r>
        <w:t></w:t>
      </w:r>
      <w:r>
        <w:rPr>
          <w:rFonts w:hint="eastAsia"/>
        </w:rPr>
        <w:t>перебування</w:t>
      </w:r>
      <w:r>
        <w:t></w:t>
      </w:r>
      <w:r>
        <w:rPr>
          <w:rFonts w:hint="eastAsia"/>
        </w:rPr>
        <w:t>територій</w:t>
      </w:r>
      <w:r>
        <w:t></w:t>
      </w:r>
      <w:r>
        <w:rPr>
          <w:rFonts w:hint="eastAsia"/>
        </w:rPr>
        <w:t>України</w:t>
      </w:r>
      <w:r>
        <w:t></w:t>
      </w:r>
      <w:r>
        <w:rPr>
          <w:rFonts w:hint="eastAsia"/>
        </w:rPr>
        <w:t>у</w:t>
      </w:r>
      <w:r>
        <w:t></w:t>
      </w:r>
      <w:r>
        <w:rPr>
          <w:rFonts w:hint="eastAsia"/>
        </w:rPr>
        <w:t>складі</w:t>
      </w:r>
      <w:r>
        <w:t></w:t>
      </w:r>
      <w:r>
        <w:rPr>
          <w:rFonts w:hint="eastAsia"/>
        </w:rPr>
        <w:t>Великого</w:t>
      </w:r>
      <w:r>
        <w:t></w:t>
      </w:r>
      <w:r>
        <w:rPr>
          <w:rFonts w:hint="eastAsia"/>
        </w:rPr>
        <w:t>князівства</w:t>
      </w:r>
    </w:p>
    <w:p w:rsidR="000741E1" w:rsidRDefault="000741E1" w:rsidP="000741E1">
      <w:r>
        <w:rPr>
          <w:rFonts w:hint="eastAsia"/>
        </w:rPr>
        <w:t>Литовського</w:t>
      </w:r>
      <w:r>
        <w:t></w:t>
      </w:r>
      <w:r>
        <w:t></w:t>
      </w:r>
      <w:r>
        <w:rPr>
          <w:rFonts w:hint="eastAsia"/>
        </w:rPr>
        <w:t>Речі</w:t>
      </w:r>
      <w:r>
        <w:t></w:t>
      </w:r>
      <w:r>
        <w:rPr>
          <w:rFonts w:hint="eastAsia"/>
        </w:rPr>
        <w:t>Посполитої</w:t>
      </w:r>
      <w:r>
        <w:t></w:t>
      </w:r>
      <w:r>
        <w:t></w:t>
      </w:r>
      <w:r>
        <w:rPr>
          <w:rFonts w:hint="eastAsia"/>
        </w:rPr>
        <w:t>Російської</w:t>
      </w:r>
      <w:r>
        <w:t></w:t>
      </w:r>
      <w:r>
        <w:rPr>
          <w:rFonts w:hint="eastAsia"/>
        </w:rPr>
        <w:t>імперії</w:t>
      </w:r>
      <w:r>
        <w:t></w:t>
      </w:r>
      <w:r>
        <w:t></w:t>
      </w:r>
      <w:r>
        <w:rPr>
          <w:rFonts w:hint="eastAsia"/>
        </w:rPr>
        <w:t>Австро</w:t>
      </w:r>
      <w:r>
        <w:t></w:t>
      </w:r>
      <w:r>
        <w:rPr>
          <w:rFonts w:hint="eastAsia"/>
        </w:rPr>
        <w:t>Угорської</w:t>
      </w:r>
      <w:r>
        <w:t></w:t>
      </w:r>
      <w:r>
        <w:rPr>
          <w:rFonts w:hint="eastAsia"/>
        </w:rPr>
        <w:t>імперії</w:t>
      </w:r>
      <w:r>
        <w:t></w:t>
      </w:r>
      <w:r>
        <w:t></w:t>
      </w:r>
      <w:r>
        <w:t></w:t>
      </w:r>
      <w:r>
        <w:t></w:t>
      </w:r>
    </w:p>
    <w:p w:rsidR="000741E1" w:rsidRDefault="000741E1" w:rsidP="000741E1">
      <w:r>
        <w:t></w:t>
      </w:r>
      <w:r>
        <w:t></w:t>
      </w:r>
      <w:r>
        <w:t></w:t>
      </w:r>
      <w:r>
        <w:t></w:t>
      </w:r>
      <w:r>
        <w:t></w:t>
      </w:r>
      <w:r>
        <w:rPr>
          <w:rFonts w:hint="eastAsia"/>
        </w:rPr>
        <w:t>рік</w:t>
      </w:r>
      <w:r>
        <w:t></w:t>
      </w:r>
      <w:r>
        <w:rPr>
          <w:rFonts w:hint="eastAsia"/>
        </w:rPr>
        <w:t>–</w:t>
      </w:r>
      <w:r>
        <w:t></w:t>
      </w:r>
      <w:r>
        <w:t></w:t>
      </w:r>
      <w:r>
        <w:t></w:t>
      </w:r>
      <w:r>
        <w:t></w:t>
      </w:r>
      <w:r>
        <w:t></w:t>
      </w:r>
      <w:r>
        <w:t></w:t>
      </w:r>
      <w:r>
        <w:rPr>
          <w:rFonts w:hint="eastAsia"/>
        </w:rPr>
        <w:t>рік</w:t>
      </w:r>
      <w:r>
        <w:t></w:t>
      </w:r>
      <w:r>
        <w:rPr>
          <w:rFonts w:hint="eastAsia"/>
        </w:rPr>
        <w:t>–</w:t>
      </w:r>
      <w:r>
        <w:t></w:t>
      </w:r>
      <w:r>
        <w:rPr>
          <w:rFonts w:hint="eastAsia"/>
        </w:rPr>
        <w:t>період</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p>
    <w:p w:rsidR="000741E1" w:rsidRDefault="000741E1" w:rsidP="000741E1">
      <w:r>
        <w:rPr>
          <w:rFonts w:hint="eastAsia"/>
        </w:rPr>
        <w:t>за</w:t>
      </w:r>
      <w:r>
        <w:t></w:t>
      </w:r>
      <w:r>
        <w:rPr>
          <w:rFonts w:hint="eastAsia"/>
        </w:rPr>
        <w:t>радянської</w:t>
      </w:r>
      <w:r>
        <w:t></w:t>
      </w:r>
      <w:r>
        <w:rPr>
          <w:rFonts w:hint="eastAsia"/>
        </w:rPr>
        <w:t>доби</w:t>
      </w:r>
      <w:r>
        <w:t></w:t>
      </w:r>
      <w:r>
        <w:t></w:t>
      </w:r>
      <w:r>
        <w:t></w:t>
      </w:r>
      <w:r>
        <w:t></w:t>
      </w:r>
      <w:r>
        <w:t></w:t>
      </w:r>
      <w:r>
        <w:t></w:t>
      </w:r>
      <w:r>
        <w:t></w:t>
      </w:r>
      <w:r>
        <w:t></w:t>
      </w:r>
      <w:r>
        <w:t></w:t>
      </w:r>
      <w:r>
        <w:t></w:t>
      </w:r>
      <w:r>
        <w:rPr>
          <w:rFonts w:hint="eastAsia"/>
        </w:rPr>
        <w:t>рік</w:t>
      </w:r>
      <w:r>
        <w:t></w:t>
      </w:r>
      <w:r>
        <w:rPr>
          <w:rFonts w:hint="eastAsia"/>
        </w:rPr>
        <w:t>–</w:t>
      </w:r>
      <w:r>
        <w:t></w:t>
      </w:r>
      <w:r>
        <w:rPr>
          <w:rFonts w:hint="eastAsia"/>
        </w:rPr>
        <w:t>донині</w:t>
      </w:r>
      <w:r>
        <w:t></w:t>
      </w:r>
      <w:r>
        <w:rPr>
          <w:rFonts w:hint="eastAsia"/>
        </w:rPr>
        <w:t>–</w:t>
      </w:r>
      <w:r>
        <w:t></w:t>
      </w:r>
      <w:r>
        <w:rPr>
          <w:rFonts w:hint="eastAsia"/>
        </w:rPr>
        <w:t>період</w:t>
      </w:r>
      <w:r>
        <w:t></w:t>
      </w:r>
      <w:r>
        <w:rPr>
          <w:rFonts w:hint="eastAsia"/>
        </w:rPr>
        <w:t>розвитку</w:t>
      </w:r>
      <w:r>
        <w:t></w:t>
      </w:r>
      <w:r>
        <w:rPr>
          <w:rFonts w:hint="eastAsia"/>
        </w:rPr>
        <w:t>моделі</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в</w:t>
      </w:r>
      <w:r>
        <w:t></w:t>
      </w:r>
      <w:r>
        <w:rPr>
          <w:rFonts w:hint="eastAsia"/>
        </w:rPr>
        <w:t>умовах</w:t>
      </w:r>
      <w:r>
        <w:t></w:t>
      </w:r>
      <w:r>
        <w:rPr>
          <w:rFonts w:hint="eastAsia"/>
        </w:rPr>
        <w:t>незалежності</w:t>
      </w:r>
      <w:r>
        <w:t></w:t>
      </w:r>
      <w:r>
        <w:rPr>
          <w:rFonts w:hint="eastAsia"/>
        </w:rPr>
        <w:t>України</w:t>
      </w:r>
      <w:r>
        <w:t></w:t>
      </w:r>
    </w:p>
    <w:p w:rsidR="000741E1" w:rsidRDefault="000741E1" w:rsidP="000741E1">
      <w:r>
        <w:t></w:t>
      </w:r>
      <w:r>
        <w:t></w:t>
      </w:r>
      <w:r>
        <w:t></w:t>
      </w:r>
      <w:r>
        <w:rPr>
          <w:rFonts w:hint="eastAsia"/>
        </w:rPr>
        <w:t>Встановлено</w:t>
      </w:r>
      <w:r>
        <w:t></w:t>
      </w:r>
      <w:r>
        <w:t></w:t>
      </w:r>
      <w:r>
        <w:rPr>
          <w:rFonts w:hint="eastAsia"/>
        </w:rPr>
        <w:t>що</w:t>
      </w:r>
      <w:r>
        <w:t></w:t>
      </w:r>
      <w:r>
        <w:rPr>
          <w:rFonts w:hint="eastAsia"/>
        </w:rPr>
        <w:t>методологія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держави</w:t>
      </w:r>
      <w:r>
        <w:t></w:t>
      </w:r>
      <w:r>
        <w:rPr>
          <w:rFonts w:hint="eastAsia"/>
        </w:rPr>
        <w:t>–</w:t>
      </w:r>
      <w:r>
        <w:t></w:t>
      </w:r>
      <w:r>
        <w:rPr>
          <w:rFonts w:hint="eastAsia"/>
        </w:rPr>
        <w:t>це</w:t>
      </w:r>
      <w:r>
        <w:t></w:t>
      </w:r>
      <w:r>
        <w:rPr>
          <w:rFonts w:hint="eastAsia"/>
        </w:rPr>
        <w:t>складний</w:t>
      </w:r>
      <w:r>
        <w:t></w:t>
      </w:r>
      <w:r>
        <w:rPr>
          <w:rFonts w:hint="eastAsia"/>
        </w:rPr>
        <w:t>концептуальний</w:t>
      </w:r>
      <w:r>
        <w:t></w:t>
      </w:r>
      <w:r>
        <w:rPr>
          <w:rFonts w:hint="eastAsia"/>
        </w:rPr>
        <w:t>пошук</w:t>
      </w:r>
      <w:r>
        <w:t></w:t>
      </w:r>
      <w:r>
        <w:rPr>
          <w:rFonts w:hint="eastAsia"/>
        </w:rPr>
        <w:t>розв’язання</w:t>
      </w:r>
      <w:r>
        <w:t></w:t>
      </w:r>
      <w:r>
        <w:rPr>
          <w:rFonts w:hint="eastAsia"/>
        </w:rPr>
        <w:t>наукової</w:t>
      </w:r>
      <w:r>
        <w:t></w:t>
      </w:r>
      <w:r>
        <w:rPr>
          <w:rFonts w:hint="eastAsia"/>
        </w:rPr>
        <w:t>проблеми</w:t>
      </w:r>
    </w:p>
    <w:p w:rsidR="000741E1" w:rsidRDefault="000741E1" w:rsidP="000741E1">
      <w:r>
        <w:t></w:t>
      </w:r>
      <w:r>
        <w:rPr>
          <w:rFonts w:hint="eastAsia"/>
        </w:rPr>
        <w:t>отримання</w:t>
      </w:r>
      <w:r>
        <w:t></w:t>
      </w:r>
      <w:r>
        <w:rPr>
          <w:rFonts w:hint="eastAsia"/>
        </w:rPr>
        <w:t>істинних</w:t>
      </w:r>
      <w:r>
        <w:t></w:t>
      </w:r>
      <w:r>
        <w:rPr>
          <w:rFonts w:hint="eastAsia"/>
        </w:rPr>
        <w:t>об’єктивних</w:t>
      </w:r>
      <w:r>
        <w:t></w:t>
      </w:r>
      <w:r>
        <w:rPr>
          <w:rFonts w:hint="eastAsia"/>
        </w:rPr>
        <w:t>знань</w:t>
      </w:r>
      <w:r>
        <w:t></w:t>
      </w:r>
      <w:r>
        <w:t></w:t>
      </w:r>
      <w:r>
        <w:rPr>
          <w:rFonts w:hint="eastAsia"/>
        </w:rPr>
        <w:t>щодо</w:t>
      </w:r>
      <w:r>
        <w:t></w:t>
      </w:r>
      <w:r>
        <w:rPr>
          <w:rFonts w:hint="eastAsia"/>
        </w:rPr>
        <w:t>теоретично</w:t>
      </w:r>
      <w:r>
        <w:t></w:t>
      </w:r>
      <w:r>
        <w:rPr>
          <w:rFonts w:hint="eastAsia"/>
        </w:rPr>
        <w:t>практичного</w:t>
      </w:r>
      <w:r>
        <w:t></w:t>
      </w:r>
      <w:r>
        <w:rPr>
          <w:rFonts w:hint="eastAsia"/>
        </w:rPr>
        <w:t>стану</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t></w:t>
      </w:r>
      <w:r>
        <w:rPr>
          <w:rFonts w:hint="eastAsia"/>
        </w:rPr>
        <w:t>в</w:t>
      </w:r>
      <w:r>
        <w:t></w:t>
      </w:r>
      <w:r>
        <w:rPr>
          <w:rFonts w:hint="eastAsia"/>
        </w:rPr>
        <w:t>процесі</w:t>
      </w:r>
      <w:r>
        <w:t></w:t>
      </w:r>
      <w:r>
        <w:rPr>
          <w:rFonts w:hint="eastAsia"/>
        </w:rPr>
        <w:t>якого</w:t>
      </w:r>
      <w:r>
        <w:t></w:t>
      </w:r>
      <w:r>
        <w:rPr>
          <w:rFonts w:hint="eastAsia"/>
        </w:rPr>
        <w:t>застосовуються</w:t>
      </w:r>
    </w:p>
    <w:p w:rsidR="000741E1" w:rsidRDefault="000741E1" w:rsidP="000741E1">
      <w:r>
        <w:rPr>
          <w:rFonts w:hint="eastAsia"/>
        </w:rPr>
        <w:t>різного</w:t>
      </w:r>
      <w:r>
        <w:t></w:t>
      </w:r>
      <w:r>
        <w:rPr>
          <w:rFonts w:hint="eastAsia"/>
        </w:rPr>
        <w:t>роду</w:t>
      </w:r>
      <w:r>
        <w:t></w:t>
      </w:r>
      <w:r>
        <w:rPr>
          <w:rFonts w:hint="eastAsia"/>
        </w:rPr>
        <w:t>прийоми</w:t>
      </w:r>
      <w:r>
        <w:t></w:t>
      </w:r>
      <w:r>
        <w:t></w:t>
      </w:r>
      <w:r>
        <w:rPr>
          <w:rFonts w:hint="eastAsia"/>
        </w:rPr>
        <w:t>способи</w:t>
      </w:r>
      <w:r>
        <w:t></w:t>
      </w:r>
      <w:r>
        <w:rPr>
          <w:rFonts w:hint="eastAsia"/>
        </w:rPr>
        <w:t>та</w:t>
      </w:r>
      <w:r>
        <w:t></w:t>
      </w:r>
      <w:r>
        <w:rPr>
          <w:rFonts w:hint="eastAsia"/>
        </w:rPr>
        <w:t>методи</w:t>
      </w:r>
      <w:r>
        <w:t></w:t>
      </w:r>
      <w:r>
        <w:rPr>
          <w:rFonts w:hint="eastAsia"/>
        </w:rPr>
        <w:t>пізнавального</w:t>
      </w:r>
      <w:r>
        <w:t></w:t>
      </w:r>
      <w:r>
        <w:rPr>
          <w:rFonts w:hint="eastAsia"/>
        </w:rPr>
        <w:t>дослідження</w:t>
      </w:r>
      <w:r>
        <w:t></w:t>
      </w:r>
      <w:r>
        <w:t></w:t>
      </w:r>
      <w:r>
        <w:rPr>
          <w:rFonts w:hint="eastAsia"/>
        </w:rPr>
        <w:t>котрі</w:t>
      </w:r>
      <w:r>
        <w:t></w:t>
      </w:r>
      <w:r>
        <w:rPr>
          <w:rFonts w:hint="eastAsia"/>
        </w:rPr>
        <w:t>є</w:t>
      </w:r>
    </w:p>
    <w:p w:rsidR="000741E1" w:rsidRDefault="000741E1" w:rsidP="000741E1">
      <w:r>
        <w:rPr>
          <w:rFonts w:hint="eastAsia"/>
        </w:rPr>
        <w:t>невід’ємними</w:t>
      </w:r>
      <w:r>
        <w:t></w:t>
      </w:r>
      <w:r>
        <w:rPr>
          <w:rFonts w:hint="eastAsia"/>
        </w:rPr>
        <w:t>і</w:t>
      </w:r>
      <w:r>
        <w:t></w:t>
      </w:r>
      <w:r>
        <w:rPr>
          <w:rFonts w:hint="eastAsia"/>
        </w:rPr>
        <w:t>перебувають</w:t>
      </w:r>
      <w:r>
        <w:t></w:t>
      </w:r>
      <w:r>
        <w:rPr>
          <w:rFonts w:hint="eastAsia"/>
        </w:rPr>
        <w:t>у</w:t>
      </w:r>
      <w:r>
        <w:t></w:t>
      </w:r>
      <w:r>
        <w:rPr>
          <w:rFonts w:hint="eastAsia"/>
        </w:rPr>
        <w:t>взаємодії</w:t>
      </w:r>
      <w:r>
        <w:t></w:t>
      </w:r>
      <w:r>
        <w:rPr>
          <w:rFonts w:hint="eastAsia"/>
        </w:rPr>
        <w:t>один</w:t>
      </w:r>
      <w:r>
        <w:t></w:t>
      </w:r>
      <w:r>
        <w:rPr>
          <w:rFonts w:hint="eastAsia"/>
        </w:rPr>
        <w:t>з</w:t>
      </w:r>
      <w:r>
        <w:t></w:t>
      </w:r>
      <w:r>
        <w:rPr>
          <w:rFonts w:hint="eastAsia"/>
        </w:rPr>
        <w:t>одним</w:t>
      </w:r>
      <w:r>
        <w:t></w:t>
      </w:r>
    </w:p>
    <w:p w:rsidR="000741E1" w:rsidRDefault="000741E1" w:rsidP="000741E1">
      <w:r>
        <w:t></w:t>
      </w:r>
      <w:r>
        <w:t></w:t>
      </w:r>
      <w:r>
        <w:t></w:t>
      </w:r>
      <w:r>
        <w:rPr>
          <w:rFonts w:hint="eastAsia"/>
        </w:rPr>
        <w:t>Взаємодія</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у</w:t>
      </w:r>
      <w:r>
        <w:t></w:t>
      </w:r>
      <w:r>
        <w:rPr>
          <w:rFonts w:hint="eastAsia"/>
        </w:rPr>
        <w:t>країнах</w:t>
      </w:r>
      <w:r>
        <w:t></w:t>
      </w:r>
      <w:r>
        <w:rPr>
          <w:rFonts w:hint="eastAsia"/>
        </w:rPr>
        <w:t>пострадянського</w:t>
      </w:r>
    </w:p>
    <w:p w:rsidR="000741E1" w:rsidRDefault="000741E1" w:rsidP="000741E1">
      <w:r>
        <w:rPr>
          <w:rFonts w:hint="eastAsia"/>
        </w:rPr>
        <w:t>простору</w:t>
      </w:r>
      <w:r>
        <w:t></w:t>
      </w:r>
      <w:r>
        <w:rPr>
          <w:rFonts w:hint="eastAsia"/>
        </w:rPr>
        <w:t>характеризується</w:t>
      </w:r>
      <w:r>
        <w:t></w:t>
      </w:r>
      <w:r>
        <w:rPr>
          <w:rFonts w:hint="eastAsia"/>
        </w:rPr>
        <w:t>відсутністю</w:t>
      </w:r>
      <w:r>
        <w:t></w:t>
      </w:r>
      <w:r>
        <w:rPr>
          <w:rFonts w:hint="eastAsia"/>
        </w:rPr>
        <w:t>відповідного</w:t>
      </w:r>
      <w:r>
        <w:t></w:t>
      </w:r>
      <w:r>
        <w:rPr>
          <w:rFonts w:hint="eastAsia"/>
        </w:rPr>
        <w:t>правового</w:t>
      </w:r>
      <w:r>
        <w:t></w:t>
      </w:r>
      <w:r>
        <w:rPr>
          <w:rFonts w:hint="eastAsia"/>
        </w:rPr>
        <w:t>підґрунтя</w:t>
      </w:r>
    </w:p>
    <w:p w:rsidR="000741E1" w:rsidRDefault="000741E1" w:rsidP="000741E1">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t></w:t>
      </w:r>
      <w:r>
        <w:rPr>
          <w:rFonts w:hint="eastAsia"/>
        </w:rPr>
        <w:t>присутність</w:t>
      </w:r>
      <w:r>
        <w:t></w:t>
      </w:r>
      <w:r>
        <w:rPr>
          <w:rFonts w:hint="eastAsia"/>
        </w:rPr>
        <w:t>церкви</w:t>
      </w:r>
      <w:r>
        <w:t></w:t>
      </w:r>
      <w:r>
        <w:rPr>
          <w:rFonts w:hint="eastAsia"/>
        </w:rPr>
        <w:t>у</w:t>
      </w:r>
    </w:p>
    <w:p w:rsidR="000741E1" w:rsidRDefault="000741E1" w:rsidP="000741E1">
      <w:r>
        <w:rPr>
          <w:rFonts w:hint="eastAsia"/>
        </w:rPr>
        <w:t>війську</w:t>
      </w:r>
      <w:r>
        <w:t></w:t>
      </w:r>
      <w:r>
        <w:t></w:t>
      </w:r>
      <w:r>
        <w:rPr>
          <w:rFonts w:hint="eastAsia"/>
        </w:rPr>
        <w:t>у</w:t>
      </w:r>
      <w:r>
        <w:t></w:t>
      </w:r>
      <w:r>
        <w:rPr>
          <w:rFonts w:hint="eastAsia"/>
        </w:rPr>
        <w:t>закладах</w:t>
      </w:r>
      <w:r>
        <w:t></w:t>
      </w:r>
      <w:r>
        <w:rPr>
          <w:rFonts w:hint="eastAsia"/>
        </w:rPr>
        <w:t>позбавлення</w:t>
      </w:r>
      <w:r>
        <w:t></w:t>
      </w:r>
      <w:r>
        <w:rPr>
          <w:rFonts w:hint="eastAsia"/>
        </w:rPr>
        <w:t>волі</w:t>
      </w:r>
      <w:r>
        <w:t></w:t>
      </w:r>
      <w:r>
        <w:rPr>
          <w:rFonts w:hint="eastAsia"/>
        </w:rPr>
        <w:t>тощо</w:t>
      </w:r>
      <w:r>
        <w:t></w:t>
      </w:r>
      <w:r>
        <w:t></w:t>
      </w:r>
      <w:r>
        <w:t></w:t>
      </w:r>
      <w:r>
        <w:rPr>
          <w:rFonts w:hint="eastAsia"/>
        </w:rPr>
        <w:t>Попри</w:t>
      </w:r>
      <w:r>
        <w:t></w:t>
      </w:r>
      <w:r>
        <w:rPr>
          <w:rFonts w:hint="eastAsia"/>
        </w:rPr>
        <w:t>серйозні</w:t>
      </w:r>
      <w:r>
        <w:t></w:t>
      </w:r>
      <w:r>
        <w:rPr>
          <w:rFonts w:hint="eastAsia"/>
        </w:rPr>
        <w:t>успіхи</w:t>
      </w:r>
      <w:r>
        <w:t></w:t>
      </w:r>
      <w:r>
        <w:t></w:t>
      </w:r>
      <w:r>
        <w:rPr>
          <w:rFonts w:hint="eastAsia"/>
        </w:rPr>
        <w:t>яких</w:t>
      </w:r>
    </w:p>
    <w:p w:rsidR="000741E1" w:rsidRDefault="000741E1" w:rsidP="000741E1">
      <w:r>
        <w:rPr>
          <w:rFonts w:hint="eastAsia"/>
        </w:rPr>
        <w:t>досягли</w:t>
      </w:r>
      <w:r>
        <w:t></w:t>
      </w:r>
      <w:r>
        <w:rPr>
          <w:rFonts w:hint="eastAsia"/>
        </w:rPr>
        <w:t>країни</w:t>
      </w:r>
      <w:r>
        <w:t></w:t>
      </w:r>
      <w:r>
        <w:rPr>
          <w:rFonts w:hint="eastAsia"/>
        </w:rPr>
        <w:t>пострадянського</w:t>
      </w:r>
      <w:r>
        <w:t></w:t>
      </w:r>
      <w:r>
        <w:rPr>
          <w:rFonts w:hint="eastAsia"/>
        </w:rPr>
        <w:t>простору</w:t>
      </w:r>
      <w:r>
        <w:t></w:t>
      </w:r>
      <w:r>
        <w:rPr>
          <w:rFonts w:hint="eastAsia"/>
        </w:rPr>
        <w:t>у</w:t>
      </w:r>
      <w:r>
        <w:t></w:t>
      </w:r>
      <w:r>
        <w:rPr>
          <w:rFonts w:hint="eastAsia"/>
        </w:rPr>
        <w:t>сфері</w:t>
      </w:r>
      <w:r>
        <w:t></w:t>
      </w:r>
      <w:r>
        <w:rPr>
          <w:rFonts w:hint="eastAsia"/>
        </w:rPr>
        <w:t>забезпечення</w:t>
      </w:r>
      <w:r>
        <w:t></w:t>
      </w:r>
      <w:r>
        <w:rPr>
          <w:rFonts w:hint="eastAsia"/>
        </w:rPr>
        <w:t>гарантованих</w:t>
      </w:r>
    </w:p>
    <w:p w:rsidR="000741E1" w:rsidRDefault="000741E1" w:rsidP="000741E1">
      <w:r>
        <w:rPr>
          <w:rFonts w:hint="eastAsia"/>
        </w:rPr>
        <w:t>Конституцією</w:t>
      </w:r>
      <w:r>
        <w:t></w:t>
      </w:r>
      <w:r>
        <w:rPr>
          <w:rFonts w:hint="eastAsia"/>
        </w:rPr>
        <w:t>релігійних</w:t>
      </w:r>
      <w:r>
        <w:t></w:t>
      </w:r>
      <w:r>
        <w:rPr>
          <w:rFonts w:hint="eastAsia"/>
        </w:rPr>
        <w:t>свобод</w:t>
      </w:r>
      <w:r>
        <w:t></w:t>
      </w:r>
      <w:r>
        <w:t></w:t>
      </w:r>
      <w:r>
        <w:rPr>
          <w:rFonts w:hint="eastAsia"/>
        </w:rPr>
        <w:t>подолання</w:t>
      </w:r>
      <w:r>
        <w:t></w:t>
      </w:r>
      <w:r>
        <w:rPr>
          <w:rFonts w:hint="eastAsia"/>
        </w:rPr>
        <w:t>наслідків</w:t>
      </w:r>
      <w:r>
        <w:t></w:t>
      </w:r>
      <w:r>
        <w:rPr>
          <w:rFonts w:hint="eastAsia"/>
        </w:rPr>
        <w:t>тієї</w:t>
      </w:r>
      <w:r>
        <w:t></w:t>
      </w:r>
      <w:r>
        <w:rPr>
          <w:rFonts w:hint="eastAsia"/>
        </w:rPr>
        <w:t>політики</w:t>
      </w:r>
      <w:r>
        <w:t></w:t>
      </w:r>
      <w:r>
        <w:t></w:t>
      </w:r>
      <w:r>
        <w:rPr>
          <w:rFonts w:hint="eastAsia"/>
        </w:rPr>
        <w:t>яка</w:t>
      </w:r>
    </w:p>
    <w:p w:rsidR="000741E1" w:rsidRDefault="000741E1" w:rsidP="000741E1">
      <w:r>
        <w:rPr>
          <w:rFonts w:hint="eastAsia"/>
        </w:rPr>
        <w:t>здійснювалася</w:t>
      </w:r>
      <w:r>
        <w:t></w:t>
      </w:r>
      <w:r>
        <w:rPr>
          <w:rFonts w:hint="eastAsia"/>
        </w:rPr>
        <w:t>проти</w:t>
      </w:r>
      <w:r>
        <w:t></w:t>
      </w:r>
      <w:r>
        <w:rPr>
          <w:rFonts w:hint="eastAsia"/>
        </w:rPr>
        <w:t>церков</w:t>
      </w:r>
      <w:r>
        <w:t></w:t>
      </w:r>
      <w:r>
        <w:rPr>
          <w:rFonts w:hint="eastAsia"/>
        </w:rPr>
        <w:t>тоталітарним</w:t>
      </w:r>
      <w:r>
        <w:t></w:t>
      </w:r>
      <w:r>
        <w:rPr>
          <w:rFonts w:hint="eastAsia"/>
        </w:rPr>
        <w:t>режимом</w:t>
      </w:r>
      <w:r>
        <w:t></w:t>
      </w:r>
      <w:r>
        <w:t></w:t>
      </w:r>
      <w:r>
        <w:rPr>
          <w:rFonts w:hint="eastAsia"/>
        </w:rPr>
        <w:t>незважаючи</w:t>
      </w:r>
      <w:r>
        <w:t></w:t>
      </w:r>
      <w:r>
        <w:rPr>
          <w:rFonts w:hint="eastAsia"/>
        </w:rPr>
        <w:t>на</w:t>
      </w:r>
      <w:r>
        <w:t></w:t>
      </w:r>
      <w:r>
        <w:rPr>
          <w:rFonts w:hint="eastAsia"/>
        </w:rPr>
        <w:t>реальну</w:t>
      </w:r>
      <w:r>
        <w:t></w:t>
      </w:r>
      <w:r>
        <w:t></w:t>
      </w:r>
      <w:r>
        <w:rPr>
          <w:rFonts w:hint="eastAsia"/>
        </w:rPr>
        <w:t>а</w:t>
      </w:r>
    </w:p>
    <w:p w:rsidR="000741E1" w:rsidRDefault="000741E1" w:rsidP="000741E1">
      <w:r>
        <w:t></w:t>
      </w:r>
      <w:r>
        <w:t></w:t>
      </w:r>
      <w:r>
        <w:t></w:t>
      </w:r>
    </w:p>
    <w:p w:rsidR="000741E1" w:rsidRDefault="000741E1" w:rsidP="000741E1">
      <w:r>
        <w:rPr>
          <w:rFonts w:hint="eastAsia"/>
        </w:rPr>
        <w:t>не</w:t>
      </w:r>
      <w:r>
        <w:t></w:t>
      </w:r>
      <w:r>
        <w:rPr>
          <w:rFonts w:hint="eastAsia"/>
        </w:rPr>
        <w:t>декларовану</w:t>
      </w:r>
      <w:r>
        <w:t></w:t>
      </w:r>
      <w:r>
        <w:rPr>
          <w:rFonts w:hint="eastAsia"/>
        </w:rPr>
        <w:t>рівність</w:t>
      </w:r>
      <w:r>
        <w:t></w:t>
      </w:r>
      <w:r>
        <w:rPr>
          <w:rFonts w:hint="eastAsia"/>
        </w:rPr>
        <w:t>релігійних</w:t>
      </w:r>
      <w:r>
        <w:t></w:t>
      </w:r>
      <w:r>
        <w:rPr>
          <w:rFonts w:hint="eastAsia"/>
        </w:rPr>
        <w:t>організацій</w:t>
      </w:r>
      <w:r>
        <w:t></w:t>
      </w:r>
      <w:r>
        <w:rPr>
          <w:rFonts w:hint="eastAsia"/>
        </w:rPr>
        <w:t>перед</w:t>
      </w:r>
      <w:r>
        <w:t></w:t>
      </w:r>
      <w:r>
        <w:rPr>
          <w:rFonts w:hint="eastAsia"/>
        </w:rPr>
        <w:t>законом</w:t>
      </w:r>
      <w:r>
        <w:t></w:t>
      </w:r>
      <w:r>
        <w:t></w:t>
      </w:r>
      <w:r>
        <w:rPr>
          <w:rFonts w:hint="eastAsia"/>
        </w:rPr>
        <w:t>ця</w:t>
      </w:r>
      <w:r>
        <w:t></w:t>
      </w:r>
      <w:r>
        <w:rPr>
          <w:rFonts w:hint="eastAsia"/>
        </w:rPr>
        <w:t>система</w:t>
      </w:r>
    </w:p>
    <w:p w:rsidR="000741E1" w:rsidRDefault="000741E1" w:rsidP="000741E1">
      <w:r>
        <w:rPr>
          <w:rFonts w:hint="eastAsia"/>
        </w:rPr>
        <w:t>потребує</w:t>
      </w:r>
      <w:r>
        <w:t></w:t>
      </w:r>
      <w:r>
        <w:rPr>
          <w:rFonts w:hint="eastAsia"/>
        </w:rPr>
        <w:t>і</w:t>
      </w:r>
      <w:r>
        <w:t></w:t>
      </w:r>
      <w:r>
        <w:rPr>
          <w:rFonts w:hint="eastAsia"/>
        </w:rPr>
        <w:t>сьогодні</w:t>
      </w:r>
      <w:r>
        <w:t></w:t>
      </w:r>
      <w:r>
        <w:rPr>
          <w:rFonts w:hint="eastAsia"/>
        </w:rPr>
        <w:t>більш</w:t>
      </w:r>
      <w:r>
        <w:t></w:t>
      </w:r>
      <w:r>
        <w:rPr>
          <w:rFonts w:hint="eastAsia"/>
        </w:rPr>
        <w:t>універсального</w:t>
      </w:r>
      <w:r>
        <w:t></w:t>
      </w:r>
      <w:r>
        <w:rPr>
          <w:rFonts w:hint="eastAsia"/>
        </w:rPr>
        <w:t>юридичного</w:t>
      </w:r>
      <w:r>
        <w:t></w:t>
      </w:r>
      <w:r>
        <w:rPr>
          <w:rFonts w:hint="eastAsia"/>
        </w:rPr>
        <w:t>наповнення</w:t>
      </w:r>
      <w:r>
        <w:t></w:t>
      </w:r>
      <w:r>
        <w:t></w:t>
      </w:r>
      <w:r>
        <w:rPr>
          <w:rFonts w:hint="eastAsia"/>
        </w:rPr>
        <w:t>акумуляції</w:t>
      </w:r>
    </w:p>
    <w:p w:rsidR="000741E1" w:rsidRDefault="000741E1" w:rsidP="000741E1">
      <w:r>
        <w:rPr>
          <w:rFonts w:hint="eastAsia"/>
        </w:rPr>
        <w:t>ефективного</w:t>
      </w:r>
      <w:r>
        <w:t></w:t>
      </w:r>
      <w:r>
        <w:rPr>
          <w:rFonts w:hint="eastAsia"/>
        </w:rPr>
        <w:t>європейського</w:t>
      </w:r>
      <w:r>
        <w:t></w:t>
      </w:r>
      <w:r>
        <w:rPr>
          <w:rFonts w:hint="eastAsia"/>
        </w:rPr>
        <w:t>досвіду</w:t>
      </w:r>
      <w:r>
        <w:t></w:t>
      </w:r>
      <w:r>
        <w:t></w:t>
      </w:r>
      <w:r>
        <w:rPr>
          <w:rFonts w:hint="eastAsia"/>
        </w:rPr>
        <w:t>який</w:t>
      </w:r>
      <w:r>
        <w:t></w:t>
      </w:r>
      <w:r>
        <w:rPr>
          <w:rFonts w:hint="eastAsia"/>
        </w:rPr>
        <w:t>накопичено</w:t>
      </w:r>
      <w:r>
        <w:t></w:t>
      </w:r>
      <w:r>
        <w:rPr>
          <w:rFonts w:hint="eastAsia"/>
        </w:rPr>
        <w:t>країнами</w:t>
      </w:r>
      <w:r>
        <w:t></w:t>
      </w:r>
      <w:r>
        <w:rPr>
          <w:rFonts w:hint="eastAsia"/>
        </w:rPr>
        <w:t>Європи</w:t>
      </w:r>
      <w:r>
        <w:t></w:t>
      </w:r>
      <w:r>
        <w:t></w:t>
      </w:r>
      <w:r>
        <w:rPr>
          <w:rFonts w:hint="eastAsia"/>
        </w:rPr>
        <w:t>та</w:t>
      </w:r>
    </w:p>
    <w:p w:rsidR="000741E1" w:rsidRDefault="000741E1" w:rsidP="000741E1">
      <w:r>
        <w:rPr>
          <w:rFonts w:hint="eastAsia"/>
        </w:rPr>
        <w:t>обов’язкового</w:t>
      </w:r>
      <w:r>
        <w:t></w:t>
      </w:r>
      <w:r>
        <w:rPr>
          <w:rFonts w:hint="eastAsia"/>
        </w:rPr>
        <w:t>врахування</w:t>
      </w:r>
      <w:r>
        <w:t></w:t>
      </w:r>
      <w:r>
        <w:rPr>
          <w:rFonts w:hint="eastAsia"/>
        </w:rPr>
        <w:t>і</w:t>
      </w:r>
      <w:r>
        <w:t></w:t>
      </w:r>
      <w:r>
        <w:rPr>
          <w:rFonts w:hint="eastAsia"/>
        </w:rPr>
        <w:t>переосмислення</w:t>
      </w:r>
      <w:r>
        <w:t></w:t>
      </w:r>
      <w:r>
        <w:rPr>
          <w:rFonts w:hint="eastAsia"/>
        </w:rPr>
        <w:t>тих</w:t>
      </w:r>
      <w:r>
        <w:t></w:t>
      </w:r>
      <w:r>
        <w:rPr>
          <w:rFonts w:hint="eastAsia"/>
        </w:rPr>
        <w:t>помилок</w:t>
      </w:r>
      <w:r>
        <w:t></w:t>
      </w:r>
      <w:r>
        <w:t></w:t>
      </w:r>
      <w:r>
        <w:rPr>
          <w:rFonts w:hint="eastAsia"/>
        </w:rPr>
        <w:t>яких</w:t>
      </w:r>
      <w:r>
        <w:t></w:t>
      </w:r>
      <w:r>
        <w:rPr>
          <w:rFonts w:hint="eastAsia"/>
        </w:rPr>
        <w:t>їм</w:t>
      </w:r>
      <w:r>
        <w:t></w:t>
      </w:r>
      <w:r>
        <w:rPr>
          <w:rFonts w:hint="eastAsia"/>
        </w:rPr>
        <w:t>вдалося</w:t>
      </w:r>
    </w:p>
    <w:p w:rsidR="000741E1" w:rsidRDefault="000741E1" w:rsidP="000741E1">
      <w:r>
        <w:rPr>
          <w:rFonts w:hint="eastAsia"/>
        </w:rPr>
        <w:t>уникнути</w:t>
      </w:r>
      <w:r>
        <w:t></w:t>
      </w:r>
      <w:r>
        <w:rPr>
          <w:rFonts w:hint="eastAsia"/>
        </w:rPr>
        <w:t>в</w:t>
      </w:r>
      <w:r>
        <w:t></w:t>
      </w:r>
      <w:r>
        <w:rPr>
          <w:rFonts w:hint="eastAsia"/>
        </w:rPr>
        <w:t>процесі</w:t>
      </w:r>
      <w:r>
        <w:t></w:t>
      </w:r>
      <w:r>
        <w:rPr>
          <w:rFonts w:hint="eastAsia"/>
        </w:rPr>
        <w:t>розбудови</w:t>
      </w:r>
      <w:r>
        <w:t></w:t>
      </w:r>
      <w:r>
        <w:rPr>
          <w:rFonts w:hint="eastAsia"/>
        </w:rPr>
        <w:t>нової</w:t>
      </w:r>
      <w:r>
        <w:t></w:t>
      </w:r>
      <w:r>
        <w:rPr>
          <w:rFonts w:hint="eastAsia"/>
        </w:rPr>
        <w:t>прогресивної</w:t>
      </w:r>
      <w:r>
        <w:t></w:t>
      </w:r>
      <w:r>
        <w:rPr>
          <w:rFonts w:hint="eastAsia"/>
        </w:rPr>
        <w:t>моделі</w:t>
      </w:r>
      <w:r>
        <w:t></w:t>
      </w:r>
      <w:r>
        <w:rPr>
          <w:rFonts w:hint="eastAsia"/>
        </w:rPr>
        <w:t>церковно</w:t>
      </w:r>
      <w:r>
        <w:t></w:t>
      </w:r>
      <w:r>
        <w:rPr>
          <w:rFonts w:hint="eastAsia"/>
        </w:rPr>
        <w:t>владних</w:t>
      </w:r>
    </w:p>
    <w:p w:rsidR="000741E1" w:rsidRDefault="000741E1" w:rsidP="000741E1">
      <w:r>
        <w:rPr>
          <w:rFonts w:hint="eastAsia"/>
        </w:rPr>
        <w:t>відносин</w:t>
      </w:r>
      <w:r>
        <w:t></w:t>
      </w:r>
    </w:p>
    <w:p w:rsidR="000741E1" w:rsidRDefault="000741E1" w:rsidP="000741E1">
      <w:r>
        <w:t></w:t>
      </w:r>
      <w:r>
        <w:t></w:t>
      </w:r>
      <w:r>
        <w:t></w:t>
      </w:r>
      <w:r>
        <w:rPr>
          <w:rFonts w:hint="eastAsia"/>
        </w:rPr>
        <w:t>Сучасні</w:t>
      </w:r>
      <w:r>
        <w:t></w:t>
      </w:r>
      <w:r>
        <w:rPr>
          <w:rFonts w:hint="eastAsia"/>
        </w:rPr>
        <w:t>правові</w:t>
      </w:r>
      <w:r>
        <w:t></w:t>
      </w:r>
      <w:r>
        <w:rPr>
          <w:rFonts w:hint="eastAsia"/>
        </w:rPr>
        <w:t>моделі</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p>
    <w:p w:rsidR="000741E1" w:rsidRDefault="000741E1" w:rsidP="000741E1">
      <w:r>
        <w:rPr>
          <w:rFonts w:hint="eastAsia"/>
        </w:rPr>
        <w:t>європейських</w:t>
      </w:r>
      <w:r>
        <w:t></w:t>
      </w:r>
      <w:r>
        <w:rPr>
          <w:rFonts w:hint="eastAsia"/>
        </w:rPr>
        <w:t>країн</w:t>
      </w:r>
      <w:r>
        <w:t></w:t>
      </w:r>
      <w:r>
        <w:rPr>
          <w:rFonts w:hint="eastAsia"/>
        </w:rPr>
        <w:t>характеризуються</w:t>
      </w:r>
      <w:r>
        <w:t></w:t>
      </w:r>
      <w:r>
        <w:rPr>
          <w:rFonts w:hint="eastAsia"/>
        </w:rPr>
        <w:t>широкою</w:t>
      </w:r>
      <w:r>
        <w:t></w:t>
      </w:r>
      <w:r>
        <w:rPr>
          <w:rFonts w:hint="eastAsia"/>
        </w:rPr>
        <w:t>розмаїтістю</w:t>
      </w:r>
      <w:r>
        <w:t></w:t>
      </w:r>
      <w:r>
        <w:rPr>
          <w:rFonts w:hint="eastAsia"/>
        </w:rPr>
        <w:t>та</w:t>
      </w:r>
      <w:r>
        <w:t></w:t>
      </w:r>
      <w:r>
        <w:rPr>
          <w:rFonts w:hint="eastAsia"/>
        </w:rPr>
        <w:t>залежать</w:t>
      </w:r>
      <w:r>
        <w:t></w:t>
      </w:r>
      <w:r>
        <w:rPr>
          <w:rFonts w:hint="eastAsia"/>
        </w:rPr>
        <w:t>від</w:t>
      </w:r>
    </w:p>
    <w:p w:rsidR="000741E1" w:rsidRDefault="000741E1" w:rsidP="000741E1">
      <w:r>
        <w:rPr>
          <w:rFonts w:hint="eastAsia"/>
        </w:rPr>
        <w:t>низки</w:t>
      </w:r>
      <w:r>
        <w:t></w:t>
      </w:r>
      <w:r>
        <w:rPr>
          <w:rFonts w:hint="eastAsia"/>
        </w:rPr>
        <w:t>факторів</w:t>
      </w:r>
      <w:r>
        <w:t></w:t>
      </w:r>
      <w:r>
        <w:t></w:t>
      </w:r>
      <w:r>
        <w:rPr>
          <w:rFonts w:hint="eastAsia"/>
        </w:rPr>
        <w:t>серед</w:t>
      </w:r>
      <w:r>
        <w:t></w:t>
      </w:r>
      <w:r>
        <w:rPr>
          <w:rFonts w:hint="eastAsia"/>
        </w:rPr>
        <w:t>яких</w:t>
      </w:r>
      <w:r>
        <w:t></w:t>
      </w:r>
      <w:r>
        <w:t></w:t>
      </w:r>
      <w:r>
        <w:rPr>
          <w:rFonts w:hint="eastAsia"/>
        </w:rPr>
        <w:t>особливості</w:t>
      </w:r>
      <w:r>
        <w:t></w:t>
      </w:r>
      <w:r>
        <w:rPr>
          <w:rFonts w:hint="eastAsia"/>
        </w:rPr>
        <w:t>історичного</w:t>
      </w:r>
      <w:r>
        <w:t></w:t>
      </w:r>
      <w:r>
        <w:t></w:t>
      </w:r>
      <w:r>
        <w:rPr>
          <w:rFonts w:hint="eastAsia"/>
        </w:rPr>
        <w:t>культурного</w:t>
      </w:r>
      <w:r>
        <w:t></w:t>
      </w:r>
      <w:r>
        <w:t></w:t>
      </w:r>
      <w:r>
        <w:rPr>
          <w:rFonts w:hint="eastAsia"/>
        </w:rPr>
        <w:t>духовного</w:t>
      </w:r>
    </w:p>
    <w:p w:rsidR="000741E1" w:rsidRDefault="000741E1" w:rsidP="000741E1">
      <w:r>
        <w:rPr>
          <w:rFonts w:hint="eastAsia"/>
        </w:rPr>
        <w:t>розвитку</w:t>
      </w:r>
      <w:r>
        <w:t></w:t>
      </w:r>
      <w:r>
        <w:rPr>
          <w:rFonts w:hint="eastAsia"/>
        </w:rPr>
        <w:t>відповідної</w:t>
      </w:r>
      <w:r>
        <w:t></w:t>
      </w:r>
      <w:r>
        <w:rPr>
          <w:rFonts w:hint="eastAsia"/>
        </w:rPr>
        <w:t>національності</w:t>
      </w:r>
      <w:r>
        <w:t></w:t>
      </w:r>
      <w:r>
        <w:t></w:t>
      </w:r>
      <w:r>
        <w:rPr>
          <w:rFonts w:hint="eastAsia"/>
        </w:rPr>
        <w:t>форма</w:t>
      </w:r>
      <w:r>
        <w:t></w:t>
      </w:r>
      <w:r>
        <w:rPr>
          <w:rFonts w:hint="eastAsia"/>
        </w:rPr>
        <w:t>політичного</w:t>
      </w:r>
      <w:r>
        <w:t></w:t>
      </w:r>
      <w:r>
        <w:rPr>
          <w:rFonts w:hint="eastAsia"/>
        </w:rPr>
        <w:t>режиму</w:t>
      </w:r>
      <w:r>
        <w:t></w:t>
      </w:r>
      <w:r>
        <w:rPr>
          <w:rFonts w:hint="eastAsia"/>
        </w:rPr>
        <w:t>держави</w:t>
      </w:r>
      <w:r>
        <w:t></w:t>
      </w:r>
    </w:p>
    <w:p w:rsidR="000741E1" w:rsidRDefault="000741E1" w:rsidP="000741E1">
      <w:r>
        <w:rPr>
          <w:rFonts w:hint="eastAsia"/>
        </w:rPr>
        <w:t>конфесійна</w:t>
      </w:r>
      <w:r>
        <w:t></w:t>
      </w:r>
      <w:r>
        <w:rPr>
          <w:rFonts w:hint="eastAsia"/>
        </w:rPr>
        <w:t>структура</w:t>
      </w:r>
      <w:r>
        <w:t></w:t>
      </w:r>
      <w:r>
        <w:t></w:t>
      </w:r>
      <w:r>
        <w:rPr>
          <w:rFonts w:hint="eastAsia"/>
        </w:rPr>
        <w:t>позиція</w:t>
      </w:r>
      <w:r>
        <w:t></w:t>
      </w:r>
      <w:r>
        <w:rPr>
          <w:rFonts w:hint="eastAsia"/>
        </w:rPr>
        <w:t>влади</w:t>
      </w:r>
      <w:r>
        <w:t></w:t>
      </w:r>
      <w:r>
        <w:rPr>
          <w:rFonts w:hint="eastAsia"/>
        </w:rPr>
        <w:t>щодо</w:t>
      </w:r>
      <w:r>
        <w:t></w:t>
      </w:r>
      <w:r>
        <w:rPr>
          <w:rFonts w:hint="eastAsia"/>
        </w:rPr>
        <w:t>церкви</w:t>
      </w:r>
      <w:r>
        <w:t></w:t>
      </w:r>
      <w:r>
        <w:rPr>
          <w:rFonts w:hint="eastAsia"/>
        </w:rPr>
        <w:t>в</w:t>
      </w:r>
      <w:r>
        <w:t></w:t>
      </w:r>
      <w:r>
        <w:rPr>
          <w:rFonts w:hint="eastAsia"/>
        </w:rPr>
        <w:t>цілому</w:t>
      </w:r>
      <w:r>
        <w:t></w:t>
      </w:r>
      <w:r>
        <w:t></w:t>
      </w:r>
      <w:r>
        <w:rPr>
          <w:rFonts w:hint="eastAsia"/>
        </w:rPr>
        <w:t>взаємозв’язки</w:t>
      </w:r>
    </w:p>
    <w:p w:rsidR="000741E1" w:rsidRDefault="000741E1" w:rsidP="000741E1">
      <w:r>
        <w:rPr>
          <w:rFonts w:hint="eastAsia"/>
        </w:rPr>
        <w:t>соціальних</w:t>
      </w:r>
      <w:r>
        <w:t></w:t>
      </w:r>
      <w:r>
        <w:rPr>
          <w:rFonts w:hint="eastAsia"/>
        </w:rPr>
        <w:t>та</w:t>
      </w:r>
      <w:r>
        <w:t></w:t>
      </w:r>
      <w:r>
        <w:rPr>
          <w:rFonts w:hint="eastAsia"/>
        </w:rPr>
        <w:t>релігійних</w:t>
      </w:r>
      <w:r>
        <w:t></w:t>
      </w:r>
      <w:r>
        <w:rPr>
          <w:rFonts w:hint="eastAsia"/>
        </w:rPr>
        <w:t>інститутів</w:t>
      </w:r>
      <w:r>
        <w:t></w:t>
      </w:r>
      <w:r>
        <w:rPr>
          <w:rFonts w:hint="eastAsia"/>
        </w:rPr>
        <w:t>тощо</w:t>
      </w:r>
      <w:r>
        <w:t></w:t>
      </w:r>
      <w:r>
        <w:t></w:t>
      </w:r>
      <w:r>
        <w:rPr>
          <w:rFonts w:hint="eastAsia"/>
        </w:rPr>
        <w:t>Здійснено</w:t>
      </w:r>
      <w:r>
        <w:t></w:t>
      </w:r>
      <w:r>
        <w:rPr>
          <w:rFonts w:hint="eastAsia"/>
        </w:rPr>
        <w:t>теоретико</w:t>
      </w:r>
      <w:r>
        <w:t></w:t>
      </w:r>
      <w:r>
        <w:rPr>
          <w:rFonts w:hint="eastAsia"/>
        </w:rPr>
        <w:t>правовий</w:t>
      </w:r>
      <w:r>
        <w:t></w:t>
      </w:r>
      <w:r>
        <w:rPr>
          <w:rFonts w:hint="eastAsia"/>
        </w:rPr>
        <w:t>аналіз</w:t>
      </w:r>
    </w:p>
    <w:p w:rsidR="000741E1" w:rsidRDefault="000741E1" w:rsidP="000741E1">
      <w:r>
        <w:rPr>
          <w:rFonts w:hint="eastAsia"/>
        </w:rPr>
        <w:t>моделей</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в</w:t>
      </w:r>
      <w:r>
        <w:t></w:t>
      </w:r>
      <w:r>
        <w:rPr>
          <w:rFonts w:hint="eastAsia"/>
        </w:rPr>
        <w:t>країнах</w:t>
      </w:r>
      <w:r>
        <w:t></w:t>
      </w:r>
      <w:r>
        <w:rPr>
          <w:rFonts w:hint="eastAsia"/>
        </w:rPr>
        <w:t>Європи</w:t>
      </w:r>
      <w:r>
        <w:t></w:t>
      </w:r>
      <w:r>
        <w:rPr>
          <w:rFonts w:hint="eastAsia"/>
        </w:rPr>
        <w:t>та</w:t>
      </w:r>
    </w:p>
    <w:p w:rsidR="000741E1" w:rsidRDefault="000741E1" w:rsidP="000741E1">
      <w:r>
        <w:rPr>
          <w:rFonts w:hint="eastAsia"/>
        </w:rPr>
        <w:t>розкрито</w:t>
      </w:r>
      <w:r>
        <w:t></w:t>
      </w:r>
      <w:r>
        <w:rPr>
          <w:rFonts w:hint="eastAsia"/>
        </w:rPr>
        <w:t>їх</w:t>
      </w:r>
      <w:r>
        <w:t></w:t>
      </w:r>
      <w:r>
        <w:rPr>
          <w:rFonts w:hint="eastAsia"/>
        </w:rPr>
        <w:t>прикладний</w:t>
      </w:r>
      <w:r>
        <w:t></w:t>
      </w:r>
      <w:r>
        <w:rPr>
          <w:rFonts w:hint="eastAsia"/>
        </w:rPr>
        <w:t>характер</w:t>
      </w:r>
      <w:r>
        <w:t></w:t>
      </w:r>
      <w:r>
        <w:t></w:t>
      </w:r>
      <w:r>
        <w:rPr>
          <w:rFonts w:hint="eastAsia"/>
        </w:rPr>
        <w:t>Резюмовано</w:t>
      </w:r>
      <w:r>
        <w:t></w:t>
      </w:r>
      <w:r>
        <w:rPr>
          <w:rFonts w:hint="eastAsia"/>
        </w:rPr>
        <w:t>особливості</w:t>
      </w:r>
      <w:r>
        <w:t></w:t>
      </w:r>
      <w:r>
        <w:rPr>
          <w:rFonts w:hint="eastAsia"/>
        </w:rPr>
        <w:t>тієї</w:t>
      </w:r>
      <w:r>
        <w:t></w:t>
      </w:r>
      <w:r>
        <w:rPr>
          <w:rFonts w:hint="eastAsia"/>
        </w:rPr>
        <w:t>чи</w:t>
      </w:r>
      <w:r>
        <w:t></w:t>
      </w:r>
      <w:r>
        <w:rPr>
          <w:rFonts w:hint="eastAsia"/>
        </w:rPr>
        <w:t>іншої</w:t>
      </w:r>
      <w:r>
        <w:t></w:t>
      </w:r>
      <w:r>
        <w:rPr>
          <w:rFonts w:hint="eastAsia"/>
        </w:rPr>
        <w:t>моделі</w:t>
      </w:r>
    </w:p>
    <w:p w:rsidR="000741E1" w:rsidRDefault="000741E1" w:rsidP="000741E1">
      <w:r>
        <w:rPr>
          <w:rFonts w:hint="eastAsia"/>
        </w:rPr>
        <w:t>взаємовідносин</w:t>
      </w:r>
      <w:r>
        <w:t></w:t>
      </w:r>
      <w:r>
        <w:rPr>
          <w:rFonts w:hint="eastAsia"/>
        </w:rPr>
        <w:t>держави</w:t>
      </w:r>
      <w:r>
        <w:t></w:t>
      </w:r>
      <w:r>
        <w:rPr>
          <w:rFonts w:hint="eastAsia"/>
        </w:rPr>
        <w:t>та</w:t>
      </w:r>
      <w:r>
        <w:t></w:t>
      </w:r>
      <w:r>
        <w:rPr>
          <w:rFonts w:hint="eastAsia"/>
        </w:rPr>
        <w:t>релігійних</w:t>
      </w:r>
      <w:r>
        <w:t></w:t>
      </w:r>
      <w:r>
        <w:rPr>
          <w:rFonts w:hint="eastAsia"/>
        </w:rPr>
        <w:t>організацій</w:t>
      </w:r>
      <w:r>
        <w:t></w:t>
      </w:r>
      <w:r>
        <w:t></w:t>
      </w:r>
      <w:r>
        <w:t></w:t>
      </w:r>
      <w:r>
        <w:t></w:t>
      </w:r>
      <w:r>
        <w:t></w:t>
      </w:r>
      <w:r>
        <w:rPr>
          <w:rFonts w:hint="eastAsia"/>
        </w:rPr>
        <w:t>у</w:t>
      </w:r>
      <w:r>
        <w:t></w:t>
      </w:r>
      <w:r>
        <w:rPr>
          <w:rFonts w:hint="eastAsia"/>
        </w:rPr>
        <w:t>Франції</w:t>
      </w:r>
      <w:r>
        <w:t></w:t>
      </w:r>
      <w:r>
        <w:rPr>
          <w:rFonts w:hint="eastAsia"/>
        </w:rPr>
        <w:t>–</w:t>
      </w:r>
      <w:r>
        <w:t></w:t>
      </w:r>
      <w:r>
        <w:rPr>
          <w:rFonts w:hint="eastAsia"/>
        </w:rPr>
        <w:t>проголошені</w:t>
      </w:r>
    </w:p>
    <w:p w:rsidR="000741E1" w:rsidRDefault="000741E1" w:rsidP="000741E1">
      <w:r>
        <w:rPr>
          <w:rFonts w:hint="eastAsia"/>
        </w:rPr>
        <w:t>фундаментальні</w:t>
      </w:r>
      <w:r>
        <w:t></w:t>
      </w:r>
      <w:r>
        <w:rPr>
          <w:rFonts w:hint="eastAsia"/>
        </w:rPr>
        <w:t>права</w:t>
      </w:r>
      <w:r>
        <w:t></w:t>
      </w:r>
      <w:r>
        <w:rPr>
          <w:rFonts w:hint="eastAsia"/>
        </w:rPr>
        <w:t>на</w:t>
      </w:r>
      <w:r>
        <w:t></w:t>
      </w:r>
      <w:r>
        <w:rPr>
          <w:rFonts w:hint="eastAsia"/>
        </w:rPr>
        <w:t>свободу</w:t>
      </w:r>
      <w:r>
        <w:t></w:t>
      </w:r>
      <w:r>
        <w:rPr>
          <w:rFonts w:hint="eastAsia"/>
        </w:rPr>
        <w:t>віросповідання</w:t>
      </w:r>
      <w:r>
        <w:t></w:t>
      </w:r>
      <w:r>
        <w:t></w:t>
      </w:r>
      <w:r>
        <w:rPr>
          <w:rFonts w:hint="eastAsia"/>
        </w:rPr>
        <w:t>обмежено</w:t>
      </w:r>
      <w:r>
        <w:t></w:t>
      </w:r>
      <w:r>
        <w:rPr>
          <w:rFonts w:hint="eastAsia"/>
        </w:rPr>
        <w:t>упереджене</w:t>
      </w:r>
    </w:p>
    <w:p w:rsidR="000741E1" w:rsidRDefault="000741E1" w:rsidP="000741E1">
      <w:r>
        <w:rPr>
          <w:rFonts w:hint="eastAsia"/>
        </w:rPr>
        <w:t>ставлення</w:t>
      </w:r>
      <w:r>
        <w:t></w:t>
      </w:r>
      <w:r>
        <w:rPr>
          <w:rFonts w:hint="eastAsia"/>
        </w:rPr>
        <w:t>до</w:t>
      </w:r>
      <w:r>
        <w:t></w:t>
      </w:r>
      <w:r>
        <w:rPr>
          <w:rFonts w:hint="eastAsia"/>
        </w:rPr>
        <w:t>представників</w:t>
      </w:r>
      <w:r>
        <w:t></w:t>
      </w:r>
      <w:r>
        <w:rPr>
          <w:rFonts w:hint="eastAsia"/>
        </w:rPr>
        <w:t>різноманітних</w:t>
      </w:r>
      <w:r>
        <w:t></w:t>
      </w:r>
      <w:r>
        <w:rPr>
          <w:rFonts w:hint="eastAsia"/>
        </w:rPr>
        <w:t>конфесій</w:t>
      </w:r>
      <w:r>
        <w:t></w:t>
      </w:r>
      <w:r>
        <w:t></w:t>
      </w:r>
      <w:r>
        <w:rPr>
          <w:rFonts w:hint="eastAsia"/>
        </w:rPr>
        <w:t>за</w:t>
      </w:r>
      <w:r>
        <w:t></w:t>
      </w:r>
      <w:r>
        <w:rPr>
          <w:rFonts w:hint="eastAsia"/>
        </w:rPr>
        <w:t>винятком</w:t>
      </w:r>
      <w:r>
        <w:t></w:t>
      </w:r>
      <w:r>
        <w:rPr>
          <w:rFonts w:hint="eastAsia"/>
        </w:rPr>
        <w:t>територій</w:t>
      </w:r>
    </w:p>
    <w:p w:rsidR="000741E1" w:rsidRDefault="000741E1" w:rsidP="000741E1">
      <w:r>
        <w:rPr>
          <w:rFonts w:hint="eastAsia"/>
        </w:rPr>
        <w:t>Ельзасу</w:t>
      </w:r>
      <w:r>
        <w:t></w:t>
      </w:r>
      <w:r>
        <w:rPr>
          <w:rFonts w:hint="eastAsia"/>
        </w:rPr>
        <w:t>та</w:t>
      </w:r>
      <w:r>
        <w:t></w:t>
      </w:r>
      <w:r>
        <w:rPr>
          <w:rFonts w:hint="eastAsia"/>
        </w:rPr>
        <w:t>Мозеля</w:t>
      </w:r>
      <w:r>
        <w:t></w:t>
      </w:r>
      <w:r>
        <w:t></w:t>
      </w:r>
      <w:r>
        <w:t></w:t>
      </w:r>
      <w:r>
        <w:t></w:t>
      </w:r>
      <w:r>
        <w:t></w:t>
      </w:r>
      <w:r>
        <w:rPr>
          <w:rFonts w:hint="eastAsia"/>
        </w:rPr>
        <w:t>в</w:t>
      </w:r>
      <w:r>
        <w:t></w:t>
      </w:r>
      <w:r>
        <w:rPr>
          <w:rFonts w:hint="eastAsia"/>
        </w:rPr>
        <w:t>Італії</w:t>
      </w:r>
      <w:r>
        <w:t></w:t>
      </w:r>
      <w:r>
        <w:rPr>
          <w:rFonts w:hint="eastAsia"/>
        </w:rPr>
        <w:t>–</w:t>
      </w:r>
      <w:r>
        <w:t></w:t>
      </w:r>
      <w:r>
        <w:rPr>
          <w:rFonts w:hint="eastAsia"/>
        </w:rPr>
        <w:t>має</w:t>
      </w:r>
      <w:r>
        <w:t></w:t>
      </w:r>
      <w:r>
        <w:rPr>
          <w:rFonts w:hint="eastAsia"/>
        </w:rPr>
        <w:t>місце</w:t>
      </w:r>
      <w:r>
        <w:t></w:t>
      </w:r>
      <w:r>
        <w:rPr>
          <w:rFonts w:hint="eastAsia"/>
        </w:rPr>
        <w:t>гнучке</w:t>
      </w:r>
      <w:r>
        <w:t></w:t>
      </w:r>
      <w:r>
        <w:rPr>
          <w:rFonts w:hint="eastAsia"/>
        </w:rPr>
        <w:t>регулювання</w:t>
      </w:r>
      <w:r>
        <w:t></w:t>
      </w:r>
      <w:r>
        <w:rPr>
          <w:rFonts w:hint="eastAsia"/>
        </w:rPr>
        <w:t>процедури</w:t>
      </w:r>
    </w:p>
    <w:p w:rsidR="000741E1" w:rsidRDefault="000741E1" w:rsidP="000741E1">
      <w:r>
        <w:rPr>
          <w:rFonts w:hint="eastAsia"/>
        </w:rPr>
        <w:t>створення</w:t>
      </w:r>
      <w:r>
        <w:t></w:t>
      </w:r>
      <w:r>
        <w:rPr>
          <w:rFonts w:hint="eastAsia"/>
        </w:rPr>
        <w:t>та</w:t>
      </w:r>
      <w:r>
        <w:t></w:t>
      </w:r>
      <w:r>
        <w:rPr>
          <w:rFonts w:hint="eastAsia"/>
        </w:rPr>
        <w:t>діяльності</w:t>
      </w:r>
      <w:r>
        <w:t></w:t>
      </w:r>
      <w:r>
        <w:rPr>
          <w:rFonts w:hint="eastAsia"/>
        </w:rPr>
        <w:t>релігійних</w:t>
      </w:r>
      <w:r>
        <w:t></w:t>
      </w:r>
      <w:r>
        <w:rPr>
          <w:rFonts w:hint="eastAsia"/>
        </w:rPr>
        <w:t>об’єднань</w:t>
      </w:r>
      <w:r>
        <w:t></w:t>
      </w:r>
      <w:r>
        <w:t></w:t>
      </w:r>
      <w:r>
        <w:t></w:t>
      </w:r>
      <w:r>
        <w:t></w:t>
      </w:r>
      <w:r>
        <w:t></w:t>
      </w:r>
      <w:r>
        <w:rPr>
          <w:rFonts w:hint="eastAsia"/>
        </w:rPr>
        <w:t>у</w:t>
      </w:r>
      <w:r>
        <w:t></w:t>
      </w:r>
      <w:r>
        <w:rPr>
          <w:rFonts w:hint="eastAsia"/>
        </w:rPr>
        <w:t>Німеччині</w:t>
      </w:r>
      <w:r>
        <w:t></w:t>
      </w:r>
      <w:r>
        <w:rPr>
          <w:rFonts w:hint="eastAsia"/>
        </w:rPr>
        <w:t>–</w:t>
      </w:r>
      <w:r>
        <w:t></w:t>
      </w:r>
      <w:r>
        <w:rPr>
          <w:rFonts w:hint="eastAsia"/>
        </w:rPr>
        <w:t>існує</w:t>
      </w:r>
    </w:p>
    <w:p w:rsidR="000741E1" w:rsidRDefault="000741E1" w:rsidP="000741E1">
      <w:r>
        <w:rPr>
          <w:rFonts w:hint="eastAsia"/>
        </w:rPr>
        <w:t>відокремлення</w:t>
      </w:r>
      <w:r>
        <w:t></w:t>
      </w:r>
      <w:r>
        <w:rPr>
          <w:rFonts w:hint="eastAsia"/>
        </w:rPr>
        <w:t>церкви</w:t>
      </w:r>
      <w:r>
        <w:t></w:t>
      </w:r>
      <w:r>
        <w:rPr>
          <w:rFonts w:hint="eastAsia"/>
        </w:rPr>
        <w:t>від</w:t>
      </w:r>
      <w:r>
        <w:t></w:t>
      </w:r>
      <w:r>
        <w:rPr>
          <w:rFonts w:hint="eastAsia"/>
        </w:rPr>
        <w:t>держави</w:t>
      </w:r>
      <w:r>
        <w:t></w:t>
      </w:r>
      <w:r>
        <w:rPr>
          <w:rFonts w:hint="eastAsia"/>
        </w:rPr>
        <w:t>і</w:t>
      </w:r>
      <w:r>
        <w:t></w:t>
      </w:r>
      <w:r>
        <w:rPr>
          <w:rFonts w:hint="eastAsia"/>
        </w:rPr>
        <w:t>водночас</w:t>
      </w:r>
      <w:r>
        <w:t></w:t>
      </w:r>
      <w:r>
        <w:rPr>
          <w:rFonts w:hint="eastAsia"/>
        </w:rPr>
        <w:t>конституційно</w:t>
      </w:r>
      <w:r>
        <w:t></w:t>
      </w:r>
      <w:r>
        <w:rPr>
          <w:rFonts w:hint="eastAsia"/>
        </w:rPr>
        <w:t>допускається</w:t>
      </w:r>
    </w:p>
    <w:p w:rsidR="000741E1" w:rsidRDefault="000741E1" w:rsidP="000741E1">
      <w:r>
        <w:rPr>
          <w:rFonts w:hint="eastAsia"/>
        </w:rPr>
        <w:t>співпраця</w:t>
      </w:r>
      <w:r>
        <w:t></w:t>
      </w:r>
      <w:r>
        <w:rPr>
          <w:rFonts w:hint="eastAsia"/>
        </w:rPr>
        <w:t>між</w:t>
      </w:r>
      <w:r>
        <w:t></w:t>
      </w:r>
      <w:r>
        <w:rPr>
          <w:rFonts w:hint="eastAsia"/>
        </w:rPr>
        <w:t>обома</w:t>
      </w:r>
      <w:r>
        <w:t></w:t>
      </w:r>
      <w:r>
        <w:rPr>
          <w:rFonts w:hint="eastAsia"/>
        </w:rPr>
        <w:t>інститутами</w:t>
      </w:r>
      <w:r>
        <w:t></w:t>
      </w:r>
      <w:r>
        <w:t></w:t>
      </w:r>
      <w:r>
        <w:t></w:t>
      </w:r>
      <w:r>
        <w:t></w:t>
      </w:r>
      <w:r>
        <w:t></w:t>
      </w:r>
      <w:r>
        <w:rPr>
          <w:rFonts w:hint="eastAsia"/>
        </w:rPr>
        <w:t>у</w:t>
      </w:r>
      <w:r>
        <w:t></w:t>
      </w:r>
      <w:r>
        <w:rPr>
          <w:rFonts w:hint="eastAsia"/>
        </w:rPr>
        <w:t>Швеції</w:t>
      </w:r>
      <w:r>
        <w:t></w:t>
      </w:r>
      <w:r>
        <w:rPr>
          <w:rFonts w:hint="eastAsia"/>
        </w:rPr>
        <w:t>–</w:t>
      </w:r>
      <w:r>
        <w:t></w:t>
      </w:r>
      <w:r>
        <w:rPr>
          <w:rFonts w:hint="eastAsia"/>
        </w:rPr>
        <w:t>привілеї</w:t>
      </w:r>
      <w:r>
        <w:t></w:t>
      </w:r>
      <w:r>
        <w:rPr>
          <w:rFonts w:hint="eastAsia"/>
        </w:rPr>
        <w:t>у</w:t>
      </w:r>
      <w:r>
        <w:t></w:t>
      </w:r>
      <w:r>
        <w:rPr>
          <w:rFonts w:hint="eastAsia"/>
        </w:rPr>
        <w:t>релігійній</w:t>
      </w:r>
      <w:r>
        <w:t></w:t>
      </w:r>
      <w:r>
        <w:rPr>
          <w:rFonts w:hint="eastAsia"/>
        </w:rPr>
        <w:t>сфері</w:t>
      </w:r>
    </w:p>
    <w:p w:rsidR="000741E1" w:rsidRDefault="000741E1" w:rsidP="000741E1">
      <w:r>
        <w:rPr>
          <w:rFonts w:hint="eastAsia"/>
        </w:rPr>
        <w:t>надаються</w:t>
      </w:r>
      <w:r>
        <w:t></w:t>
      </w:r>
      <w:r>
        <w:rPr>
          <w:rFonts w:hint="eastAsia"/>
        </w:rPr>
        <w:t>лютеранській</w:t>
      </w:r>
      <w:r>
        <w:t></w:t>
      </w:r>
      <w:r>
        <w:rPr>
          <w:rFonts w:hint="eastAsia"/>
        </w:rPr>
        <w:t>церкві</w:t>
      </w:r>
      <w:r>
        <w:t></w:t>
      </w:r>
      <w:r>
        <w:t></w:t>
      </w:r>
      <w:r>
        <w:rPr>
          <w:rFonts w:hint="eastAsia"/>
        </w:rPr>
        <w:t>яка</w:t>
      </w:r>
      <w:r>
        <w:t></w:t>
      </w:r>
      <w:r>
        <w:rPr>
          <w:rFonts w:hint="eastAsia"/>
        </w:rPr>
        <w:t>і</w:t>
      </w:r>
      <w:r>
        <w:t></w:t>
      </w:r>
      <w:r>
        <w:rPr>
          <w:rFonts w:hint="eastAsia"/>
        </w:rPr>
        <w:t>є</w:t>
      </w:r>
      <w:r>
        <w:t></w:t>
      </w:r>
      <w:r>
        <w:rPr>
          <w:rFonts w:hint="eastAsia"/>
        </w:rPr>
        <w:t>основною</w:t>
      </w:r>
      <w:r>
        <w:t></w:t>
      </w:r>
      <w:r>
        <w:rPr>
          <w:rFonts w:hint="eastAsia"/>
        </w:rPr>
        <w:t>часткою</w:t>
      </w:r>
      <w:r>
        <w:t></w:t>
      </w:r>
      <w:r>
        <w:rPr>
          <w:rFonts w:hint="eastAsia"/>
        </w:rPr>
        <w:t>конфесійної</w:t>
      </w:r>
    </w:p>
    <w:p w:rsidR="000741E1" w:rsidRDefault="000741E1" w:rsidP="000741E1">
      <w:r>
        <w:rPr>
          <w:rFonts w:hint="eastAsia"/>
        </w:rPr>
        <w:t>структури</w:t>
      </w:r>
      <w:r>
        <w:t></w:t>
      </w:r>
      <w:r>
        <w:rPr>
          <w:rFonts w:hint="eastAsia"/>
        </w:rPr>
        <w:t>країни</w:t>
      </w:r>
      <w:r>
        <w:t></w:t>
      </w:r>
      <w:r>
        <w:t></w:t>
      </w:r>
      <w:r>
        <w:t></w:t>
      </w:r>
      <w:r>
        <w:t></w:t>
      </w:r>
      <w:r>
        <w:t></w:t>
      </w:r>
      <w:r>
        <w:rPr>
          <w:rFonts w:hint="eastAsia"/>
        </w:rPr>
        <w:t>у</w:t>
      </w:r>
      <w:r>
        <w:t></w:t>
      </w:r>
      <w:r>
        <w:rPr>
          <w:rFonts w:hint="eastAsia"/>
        </w:rPr>
        <w:t>Греції</w:t>
      </w:r>
      <w:r>
        <w:t></w:t>
      </w:r>
      <w:r>
        <w:rPr>
          <w:rFonts w:hint="eastAsia"/>
        </w:rPr>
        <w:t>–</w:t>
      </w:r>
      <w:r>
        <w:t></w:t>
      </w:r>
      <w:r>
        <w:rPr>
          <w:rFonts w:hint="eastAsia"/>
        </w:rPr>
        <w:t>сформована</w:t>
      </w:r>
      <w:r>
        <w:t></w:t>
      </w:r>
      <w:r>
        <w:rPr>
          <w:rFonts w:hint="eastAsia"/>
        </w:rPr>
        <w:t>унікальна</w:t>
      </w:r>
      <w:r>
        <w:t></w:t>
      </w:r>
      <w:r>
        <w:rPr>
          <w:rFonts w:hint="eastAsia"/>
        </w:rPr>
        <w:t>модель</w:t>
      </w:r>
      <w:r>
        <w:t></w:t>
      </w:r>
      <w:r>
        <w:rPr>
          <w:rFonts w:hint="eastAsia"/>
        </w:rPr>
        <w:t>діяльності</w:t>
      </w:r>
      <w:r>
        <w:t></w:t>
      </w:r>
      <w:r>
        <w:rPr>
          <w:rFonts w:hint="eastAsia"/>
        </w:rPr>
        <w:t>церкви</w:t>
      </w:r>
    </w:p>
    <w:p w:rsidR="000741E1" w:rsidRDefault="000741E1" w:rsidP="000741E1">
      <w:r>
        <w:rPr>
          <w:rFonts w:hint="eastAsia"/>
        </w:rPr>
        <w:t>та</w:t>
      </w:r>
      <w:r>
        <w:t></w:t>
      </w:r>
      <w:r>
        <w:rPr>
          <w:rFonts w:hint="eastAsia"/>
        </w:rPr>
        <w:t>держави</w:t>
      </w:r>
      <w:r>
        <w:t></w:t>
      </w:r>
      <w:r>
        <w:t></w:t>
      </w:r>
      <w:r>
        <w:rPr>
          <w:rFonts w:hint="eastAsia"/>
        </w:rPr>
        <w:t>Греція</w:t>
      </w:r>
      <w:r>
        <w:t></w:t>
      </w:r>
      <w:r>
        <w:rPr>
          <w:rFonts w:hint="eastAsia"/>
        </w:rPr>
        <w:t>входить</w:t>
      </w:r>
      <w:r>
        <w:t></w:t>
      </w:r>
      <w:r>
        <w:rPr>
          <w:rFonts w:hint="eastAsia"/>
        </w:rPr>
        <w:t>до</w:t>
      </w:r>
      <w:r>
        <w:t></w:t>
      </w:r>
      <w:r>
        <w:rPr>
          <w:rFonts w:hint="eastAsia"/>
        </w:rPr>
        <w:t>Європейського</w:t>
      </w:r>
      <w:r>
        <w:t></w:t>
      </w:r>
      <w:r>
        <w:rPr>
          <w:rFonts w:hint="eastAsia"/>
        </w:rPr>
        <w:t>Союзу</w:t>
      </w:r>
      <w:r>
        <w:t></w:t>
      </w:r>
      <w:r>
        <w:t></w:t>
      </w:r>
      <w:r>
        <w:rPr>
          <w:rFonts w:hint="eastAsia"/>
        </w:rPr>
        <w:t>зберегаючи</w:t>
      </w:r>
      <w:r>
        <w:t></w:t>
      </w:r>
      <w:r>
        <w:rPr>
          <w:rFonts w:hint="eastAsia"/>
        </w:rPr>
        <w:t>свою</w:t>
      </w:r>
    </w:p>
    <w:p w:rsidR="000741E1" w:rsidRDefault="000741E1" w:rsidP="000741E1">
      <w:r>
        <w:rPr>
          <w:rFonts w:hint="eastAsia"/>
        </w:rPr>
        <w:t>національну</w:t>
      </w:r>
      <w:r>
        <w:t></w:t>
      </w:r>
      <w:r>
        <w:rPr>
          <w:rFonts w:hint="eastAsia"/>
        </w:rPr>
        <w:t>ідентичність</w:t>
      </w:r>
      <w:r>
        <w:t></w:t>
      </w:r>
      <w:r>
        <w:rPr>
          <w:rFonts w:hint="eastAsia"/>
        </w:rPr>
        <w:t>на</w:t>
      </w:r>
      <w:r>
        <w:t></w:t>
      </w:r>
      <w:r>
        <w:rPr>
          <w:rFonts w:hint="eastAsia"/>
        </w:rPr>
        <w:t>законодавчому</w:t>
      </w:r>
      <w:r>
        <w:t></w:t>
      </w:r>
      <w:r>
        <w:rPr>
          <w:rFonts w:hint="eastAsia"/>
        </w:rPr>
        <w:t>рівні</w:t>
      </w:r>
      <w:r>
        <w:t></w:t>
      </w:r>
      <w:r>
        <w:t></w:t>
      </w:r>
      <w:r>
        <w:rPr>
          <w:rFonts w:hint="eastAsia"/>
        </w:rPr>
        <w:t>виокремивши</w:t>
      </w:r>
      <w:r>
        <w:t></w:t>
      </w:r>
      <w:r>
        <w:rPr>
          <w:rFonts w:hint="eastAsia"/>
        </w:rPr>
        <w:t>православну</w:t>
      </w:r>
    </w:p>
    <w:p w:rsidR="000741E1" w:rsidRDefault="000741E1" w:rsidP="000741E1">
      <w:r>
        <w:rPr>
          <w:rFonts w:hint="eastAsia"/>
        </w:rPr>
        <w:t>віру</w:t>
      </w:r>
      <w:r>
        <w:t></w:t>
      </w:r>
      <w:r>
        <w:rPr>
          <w:rFonts w:hint="eastAsia"/>
        </w:rPr>
        <w:t>в</w:t>
      </w:r>
      <w:r>
        <w:t></w:t>
      </w:r>
      <w:r>
        <w:rPr>
          <w:rFonts w:hint="eastAsia"/>
        </w:rPr>
        <w:t>національну</w:t>
      </w:r>
      <w:r>
        <w:t></w:t>
      </w:r>
      <w:r>
        <w:rPr>
          <w:rFonts w:hint="eastAsia"/>
        </w:rPr>
        <w:t>та</w:t>
      </w:r>
      <w:r>
        <w:t></w:t>
      </w:r>
      <w:r>
        <w:rPr>
          <w:rFonts w:hint="eastAsia"/>
        </w:rPr>
        <w:t>панівну</w:t>
      </w:r>
      <w:r>
        <w:t></w:t>
      </w:r>
      <w:r>
        <w:rPr>
          <w:rFonts w:hint="eastAsia"/>
        </w:rPr>
        <w:t>релігію</w:t>
      </w:r>
      <w:r>
        <w:t></w:t>
      </w:r>
      <w:r>
        <w:t></w:t>
      </w:r>
      <w:r>
        <w:rPr>
          <w:rFonts w:hint="eastAsia"/>
        </w:rPr>
        <w:t>В</w:t>
      </w:r>
      <w:r>
        <w:t></w:t>
      </w:r>
      <w:r>
        <w:rPr>
          <w:rFonts w:hint="eastAsia"/>
        </w:rPr>
        <w:t>Конституції</w:t>
      </w:r>
      <w:r>
        <w:t></w:t>
      </w:r>
      <w:r>
        <w:rPr>
          <w:rFonts w:hint="eastAsia"/>
        </w:rPr>
        <w:t>Грецької</w:t>
      </w:r>
      <w:r>
        <w:t></w:t>
      </w:r>
      <w:r>
        <w:rPr>
          <w:rFonts w:hint="eastAsia"/>
        </w:rPr>
        <w:t>республіки</w:t>
      </w:r>
      <w:r>
        <w:t></w:t>
      </w:r>
      <w:r>
        <w:rPr>
          <w:rFonts w:hint="eastAsia"/>
        </w:rPr>
        <w:t>чітко</w:t>
      </w:r>
    </w:p>
    <w:p w:rsidR="000741E1" w:rsidRDefault="000741E1" w:rsidP="000741E1">
      <w:r>
        <w:rPr>
          <w:rFonts w:hint="eastAsia"/>
        </w:rPr>
        <w:t>прописана</w:t>
      </w:r>
      <w:r>
        <w:t></w:t>
      </w:r>
      <w:r>
        <w:rPr>
          <w:rFonts w:hint="eastAsia"/>
        </w:rPr>
        <w:t>модель</w:t>
      </w:r>
      <w:r>
        <w:t></w:t>
      </w:r>
      <w:r>
        <w:rPr>
          <w:rFonts w:hint="eastAsia"/>
        </w:rPr>
        <w:t>відносин</w:t>
      </w:r>
      <w:r>
        <w:t></w:t>
      </w:r>
      <w:r>
        <w:rPr>
          <w:rFonts w:hint="eastAsia"/>
        </w:rPr>
        <w:t>церкви</w:t>
      </w:r>
      <w:r>
        <w:t></w:t>
      </w:r>
      <w:r>
        <w:rPr>
          <w:rFonts w:hint="eastAsia"/>
        </w:rPr>
        <w:t>та</w:t>
      </w:r>
      <w:r>
        <w:t></w:t>
      </w:r>
      <w:r>
        <w:rPr>
          <w:rFonts w:hint="eastAsia"/>
        </w:rPr>
        <w:t>держави</w:t>
      </w:r>
      <w:r>
        <w:t></w:t>
      </w:r>
      <w:r>
        <w:t></w:t>
      </w:r>
      <w:r>
        <w:rPr>
          <w:rFonts w:hint="eastAsia"/>
        </w:rPr>
        <w:t>Свята</w:t>
      </w:r>
      <w:r>
        <w:t></w:t>
      </w:r>
      <w:r>
        <w:rPr>
          <w:rFonts w:hint="eastAsia"/>
        </w:rPr>
        <w:t>Гора</w:t>
      </w:r>
      <w:r>
        <w:t></w:t>
      </w:r>
      <w:r>
        <w:rPr>
          <w:rFonts w:hint="eastAsia"/>
        </w:rPr>
        <w:t>Афон</w:t>
      </w:r>
      <w:r>
        <w:t></w:t>
      </w:r>
      <w:r>
        <w:t></w:t>
      </w:r>
      <w:r>
        <w:rPr>
          <w:rFonts w:hint="eastAsia"/>
        </w:rPr>
        <w:t>яка</w:t>
      </w:r>
      <w:r>
        <w:t></w:t>
      </w:r>
      <w:r>
        <w:rPr>
          <w:rFonts w:hint="eastAsia"/>
        </w:rPr>
        <w:t>є</w:t>
      </w:r>
    </w:p>
    <w:p w:rsidR="000741E1" w:rsidRDefault="000741E1" w:rsidP="000741E1">
      <w:r>
        <w:rPr>
          <w:rFonts w:hint="eastAsia"/>
        </w:rPr>
        <w:t>основним</w:t>
      </w:r>
      <w:r>
        <w:t></w:t>
      </w:r>
      <w:r>
        <w:rPr>
          <w:rFonts w:hint="eastAsia"/>
        </w:rPr>
        <w:t>духовним</w:t>
      </w:r>
      <w:r>
        <w:t></w:t>
      </w:r>
      <w:r>
        <w:rPr>
          <w:rFonts w:hint="eastAsia"/>
        </w:rPr>
        <w:t>стрижнем</w:t>
      </w:r>
      <w:r>
        <w:t></w:t>
      </w:r>
      <w:r>
        <w:rPr>
          <w:rFonts w:hint="eastAsia"/>
        </w:rPr>
        <w:t>для</w:t>
      </w:r>
      <w:r>
        <w:t></w:t>
      </w:r>
      <w:r>
        <w:rPr>
          <w:rFonts w:hint="eastAsia"/>
        </w:rPr>
        <w:t>світового</w:t>
      </w:r>
      <w:r>
        <w:t></w:t>
      </w:r>
      <w:r>
        <w:rPr>
          <w:rFonts w:hint="eastAsia"/>
        </w:rPr>
        <w:t>православ’я</w:t>
      </w:r>
      <w:r>
        <w:t></w:t>
      </w:r>
      <w:r>
        <w:t></w:t>
      </w:r>
      <w:r>
        <w:rPr>
          <w:rFonts w:hint="eastAsia"/>
        </w:rPr>
        <w:t>має</w:t>
      </w:r>
      <w:r>
        <w:t></w:t>
      </w:r>
      <w:r>
        <w:rPr>
          <w:rFonts w:hint="eastAsia"/>
        </w:rPr>
        <w:t>особливий</w:t>
      </w:r>
    </w:p>
    <w:p w:rsidR="000741E1" w:rsidRDefault="000741E1" w:rsidP="000741E1">
      <w:r>
        <w:rPr>
          <w:rFonts w:hint="eastAsia"/>
        </w:rPr>
        <w:t>адміністративний</w:t>
      </w:r>
      <w:r>
        <w:t></w:t>
      </w:r>
      <w:r>
        <w:rPr>
          <w:rFonts w:hint="eastAsia"/>
        </w:rPr>
        <w:t>та</w:t>
      </w:r>
      <w:r>
        <w:t></w:t>
      </w:r>
      <w:r>
        <w:rPr>
          <w:rFonts w:hint="eastAsia"/>
        </w:rPr>
        <w:t>юридичний</w:t>
      </w:r>
      <w:r>
        <w:t></w:t>
      </w:r>
      <w:r>
        <w:rPr>
          <w:rFonts w:hint="eastAsia"/>
        </w:rPr>
        <w:t>статус</w:t>
      </w:r>
      <w:r>
        <w:t></w:t>
      </w:r>
      <w:r>
        <w:t></w:t>
      </w:r>
      <w:r>
        <w:rPr>
          <w:rFonts w:hint="eastAsia"/>
        </w:rPr>
        <w:t>який</w:t>
      </w:r>
      <w:r>
        <w:t></w:t>
      </w:r>
      <w:r>
        <w:rPr>
          <w:rFonts w:hint="eastAsia"/>
        </w:rPr>
        <w:t>також</w:t>
      </w:r>
      <w:r>
        <w:t></w:t>
      </w:r>
      <w:r>
        <w:rPr>
          <w:rFonts w:hint="eastAsia"/>
        </w:rPr>
        <w:t>прописаний</w:t>
      </w:r>
      <w:r>
        <w:t></w:t>
      </w:r>
      <w:r>
        <w:rPr>
          <w:rFonts w:hint="eastAsia"/>
        </w:rPr>
        <w:t>у</w:t>
      </w:r>
      <w:r>
        <w:t></w:t>
      </w:r>
      <w:r>
        <w:rPr>
          <w:rFonts w:hint="eastAsia"/>
        </w:rPr>
        <w:t>Конституції</w:t>
      </w:r>
    </w:p>
    <w:p w:rsidR="000741E1" w:rsidRDefault="000741E1" w:rsidP="000741E1">
      <w:r>
        <w:t></w:t>
      </w:r>
      <w:r>
        <w:t></w:t>
      </w:r>
      <w:r>
        <w:t></w:t>
      </w:r>
    </w:p>
    <w:p w:rsidR="000741E1" w:rsidRDefault="000741E1" w:rsidP="000741E1">
      <w:r>
        <w:rPr>
          <w:rFonts w:hint="eastAsia"/>
        </w:rPr>
        <w:t>Греції</w:t>
      </w:r>
      <w:r>
        <w:t></w:t>
      </w:r>
      <w:r>
        <w:t></w:t>
      </w:r>
      <w:r>
        <w:rPr>
          <w:rFonts w:hint="eastAsia"/>
        </w:rPr>
        <w:t>При</w:t>
      </w:r>
      <w:r>
        <w:t></w:t>
      </w:r>
      <w:r>
        <w:rPr>
          <w:rFonts w:hint="eastAsia"/>
        </w:rPr>
        <w:t>вирішенні</w:t>
      </w:r>
      <w:r>
        <w:t></w:t>
      </w:r>
      <w:r>
        <w:rPr>
          <w:rFonts w:hint="eastAsia"/>
        </w:rPr>
        <w:t>питань</w:t>
      </w:r>
      <w:r>
        <w:t></w:t>
      </w:r>
      <w:r>
        <w:t></w:t>
      </w:r>
      <w:r>
        <w:rPr>
          <w:rFonts w:hint="eastAsia"/>
        </w:rPr>
        <w:t>що</w:t>
      </w:r>
      <w:r>
        <w:t></w:t>
      </w:r>
      <w:r>
        <w:rPr>
          <w:rFonts w:hint="eastAsia"/>
        </w:rPr>
        <w:t>стосуються</w:t>
      </w:r>
      <w:r>
        <w:t></w:t>
      </w:r>
      <w:r>
        <w:rPr>
          <w:rFonts w:hint="eastAsia"/>
        </w:rPr>
        <w:t>її</w:t>
      </w:r>
      <w:r>
        <w:t></w:t>
      </w:r>
      <w:r>
        <w:rPr>
          <w:rFonts w:hint="eastAsia"/>
        </w:rPr>
        <w:t>статусу</w:t>
      </w:r>
      <w:r>
        <w:t></w:t>
      </w:r>
      <w:r>
        <w:rPr>
          <w:rFonts w:hint="eastAsia"/>
        </w:rPr>
        <w:t>та</w:t>
      </w:r>
      <w:r>
        <w:t></w:t>
      </w:r>
      <w:r>
        <w:rPr>
          <w:rFonts w:hint="eastAsia"/>
        </w:rPr>
        <w:t>діяльності</w:t>
      </w:r>
      <w:r>
        <w:t></w:t>
      </w:r>
    </w:p>
    <w:p w:rsidR="000741E1" w:rsidRDefault="000741E1" w:rsidP="000741E1">
      <w:r>
        <w:rPr>
          <w:rFonts w:hint="eastAsia"/>
        </w:rPr>
        <w:t>застусовуються</w:t>
      </w:r>
      <w:r>
        <w:t></w:t>
      </w:r>
      <w:r>
        <w:rPr>
          <w:rFonts w:hint="eastAsia"/>
        </w:rPr>
        <w:t>норми</w:t>
      </w:r>
      <w:r>
        <w:t></w:t>
      </w:r>
      <w:r>
        <w:rPr>
          <w:rFonts w:hint="eastAsia"/>
        </w:rPr>
        <w:t>і</w:t>
      </w:r>
      <w:r>
        <w:t></w:t>
      </w:r>
      <w:r>
        <w:rPr>
          <w:rFonts w:hint="eastAsia"/>
        </w:rPr>
        <w:t>церковного</w:t>
      </w:r>
      <w:r>
        <w:t></w:t>
      </w:r>
      <w:r>
        <w:rPr>
          <w:rFonts w:hint="eastAsia"/>
        </w:rPr>
        <w:t>права</w:t>
      </w:r>
      <w:r>
        <w:t></w:t>
      </w:r>
      <w:r>
        <w:t></w:t>
      </w:r>
      <w:r>
        <w:rPr>
          <w:rFonts w:hint="eastAsia"/>
        </w:rPr>
        <w:t>і</w:t>
      </w:r>
      <w:r>
        <w:t></w:t>
      </w:r>
      <w:r>
        <w:rPr>
          <w:rFonts w:hint="eastAsia"/>
        </w:rPr>
        <w:t>національного</w:t>
      </w:r>
      <w:r>
        <w:t></w:t>
      </w:r>
      <w:r>
        <w:rPr>
          <w:rFonts w:hint="eastAsia"/>
        </w:rPr>
        <w:t>законодавства</w:t>
      </w:r>
      <w:r>
        <w:t></w:t>
      </w:r>
    </w:p>
    <w:p w:rsidR="000741E1" w:rsidRDefault="000741E1" w:rsidP="000741E1">
      <w:r>
        <w:t></w:t>
      </w:r>
      <w:r>
        <w:t></w:t>
      </w:r>
      <w:r>
        <w:t></w:t>
      </w:r>
      <w:r>
        <w:rPr>
          <w:rFonts w:hint="eastAsia"/>
        </w:rPr>
        <w:t>Сучасна</w:t>
      </w:r>
      <w:r>
        <w:t></w:t>
      </w:r>
      <w:r>
        <w:rPr>
          <w:rFonts w:hint="eastAsia"/>
        </w:rPr>
        <w:t>правова</w:t>
      </w:r>
      <w:r>
        <w:t></w:t>
      </w:r>
      <w:r>
        <w:rPr>
          <w:rFonts w:hint="eastAsia"/>
        </w:rPr>
        <w:t>модель</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держави</w:t>
      </w:r>
      <w:r>
        <w:t></w:t>
      </w:r>
      <w:r>
        <w:rPr>
          <w:rFonts w:hint="eastAsia"/>
        </w:rPr>
        <w:t>в</w:t>
      </w:r>
    </w:p>
    <w:p w:rsidR="000741E1" w:rsidRDefault="000741E1" w:rsidP="000741E1">
      <w:r>
        <w:rPr>
          <w:rFonts w:hint="eastAsia"/>
        </w:rPr>
        <w:t>Сполучених</w:t>
      </w:r>
      <w:r>
        <w:t></w:t>
      </w:r>
      <w:r>
        <w:rPr>
          <w:rFonts w:hint="eastAsia"/>
        </w:rPr>
        <w:t>Штатах</w:t>
      </w:r>
      <w:r>
        <w:t></w:t>
      </w:r>
      <w:r>
        <w:rPr>
          <w:rFonts w:hint="eastAsia"/>
        </w:rPr>
        <w:t>Америки</w:t>
      </w:r>
      <w:r>
        <w:t></w:t>
      </w:r>
      <w:r>
        <w:rPr>
          <w:rFonts w:hint="eastAsia"/>
        </w:rPr>
        <w:t>сформувалася</w:t>
      </w:r>
      <w:r>
        <w:t></w:t>
      </w:r>
      <w:r>
        <w:rPr>
          <w:rFonts w:hint="eastAsia"/>
        </w:rPr>
        <w:t>під</w:t>
      </w:r>
      <w:r>
        <w:t></w:t>
      </w:r>
      <w:r>
        <w:rPr>
          <w:rFonts w:hint="eastAsia"/>
        </w:rPr>
        <w:t>впливом</w:t>
      </w:r>
      <w:r>
        <w:t></w:t>
      </w:r>
      <w:r>
        <w:rPr>
          <w:rFonts w:hint="eastAsia"/>
        </w:rPr>
        <w:t>різноманітних</w:t>
      </w:r>
    </w:p>
    <w:p w:rsidR="000741E1" w:rsidRDefault="000741E1" w:rsidP="000741E1">
      <w:r>
        <w:rPr>
          <w:rFonts w:hint="eastAsia"/>
        </w:rPr>
        <w:t>чинників</w:t>
      </w:r>
      <w:r>
        <w:t></w:t>
      </w:r>
      <w:r>
        <w:t></w:t>
      </w:r>
      <w:r>
        <w:rPr>
          <w:rFonts w:hint="eastAsia"/>
        </w:rPr>
        <w:t>що</w:t>
      </w:r>
      <w:r>
        <w:t></w:t>
      </w:r>
      <w:r>
        <w:rPr>
          <w:rFonts w:hint="eastAsia"/>
        </w:rPr>
        <w:t>відображають</w:t>
      </w:r>
      <w:r>
        <w:t></w:t>
      </w:r>
      <w:r>
        <w:rPr>
          <w:rFonts w:hint="eastAsia"/>
        </w:rPr>
        <w:t>її</w:t>
      </w:r>
      <w:r>
        <w:t></w:t>
      </w:r>
      <w:r>
        <w:rPr>
          <w:rFonts w:hint="eastAsia"/>
        </w:rPr>
        <w:t>специфіку</w:t>
      </w:r>
      <w:r>
        <w:t></w:t>
      </w:r>
      <w:r>
        <w:t></w:t>
      </w:r>
      <w:r>
        <w:rPr>
          <w:rFonts w:hint="eastAsia"/>
        </w:rPr>
        <w:t>Сьогодні</w:t>
      </w:r>
      <w:r>
        <w:t></w:t>
      </w:r>
      <w:r>
        <w:rPr>
          <w:rFonts w:hint="eastAsia"/>
        </w:rPr>
        <w:t>дані</w:t>
      </w:r>
      <w:r>
        <w:t></w:t>
      </w:r>
      <w:r>
        <w:rPr>
          <w:rFonts w:hint="eastAsia"/>
        </w:rPr>
        <w:t>взаємовідносини</w:t>
      </w:r>
    </w:p>
    <w:p w:rsidR="000741E1" w:rsidRDefault="000741E1" w:rsidP="000741E1">
      <w:r>
        <w:rPr>
          <w:rFonts w:hint="eastAsia"/>
        </w:rPr>
        <w:t>неоднозначно</w:t>
      </w:r>
      <w:r>
        <w:t></w:t>
      </w:r>
      <w:r>
        <w:rPr>
          <w:rFonts w:hint="eastAsia"/>
        </w:rPr>
        <w:t>трактуються</w:t>
      </w:r>
      <w:r>
        <w:t></w:t>
      </w:r>
      <w:r>
        <w:rPr>
          <w:rFonts w:hint="eastAsia"/>
        </w:rPr>
        <w:t>науковцями</w:t>
      </w:r>
      <w:r>
        <w:t></w:t>
      </w:r>
      <w:r>
        <w:t></w:t>
      </w:r>
      <w:r>
        <w:rPr>
          <w:rFonts w:hint="eastAsia"/>
        </w:rPr>
        <w:t>відсутній</w:t>
      </w:r>
      <w:r>
        <w:t></w:t>
      </w:r>
      <w:r>
        <w:rPr>
          <w:rFonts w:hint="eastAsia"/>
        </w:rPr>
        <w:t>єдиний</w:t>
      </w:r>
      <w:r>
        <w:t></w:t>
      </w:r>
      <w:r>
        <w:rPr>
          <w:rFonts w:hint="eastAsia"/>
        </w:rPr>
        <w:t>підхід</w:t>
      </w:r>
      <w:r>
        <w:t></w:t>
      </w:r>
      <w:r>
        <w:rPr>
          <w:rFonts w:hint="eastAsia"/>
        </w:rPr>
        <w:t>щодо</w:t>
      </w:r>
    </w:p>
    <w:p w:rsidR="000741E1" w:rsidRDefault="000741E1" w:rsidP="000741E1">
      <w:r>
        <w:rPr>
          <w:rFonts w:hint="eastAsia"/>
        </w:rPr>
        <w:t>віднесення</w:t>
      </w:r>
      <w:r>
        <w:t></w:t>
      </w:r>
      <w:r>
        <w:rPr>
          <w:rFonts w:hint="eastAsia"/>
        </w:rPr>
        <w:t>їх</w:t>
      </w:r>
      <w:r>
        <w:t></w:t>
      </w:r>
      <w:r>
        <w:rPr>
          <w:rFonts w:hint="eastAsia"/>
        </w:rPr>
        <w:t>до</w:t>
      </w:r>
      <w:r>
        <w:t></w:t>
      </w:r>
      <w:r>
        <w:rPr>
          <w:rFonts w:hint="eastAsia"/>
        </w:rPr>
        <w:t>тієї</w:t>
      </w:r>
      <w:r>
        <w:t></w:t>
      </w:r>
      <w:r>
        <w:rPr>
          <w:rFonts w:hint="eastAsia"/>
        </w:rPr>
        <w:t>чи</w:t>
      </w:r>
      <w:r>
        <w:t></w:t>
      </w:r>
      <w:r>
        <w:rPr>
          <w:rFonts w:hint="eastAsia"/>
        </w:rPr>
        <w:t>іншої</w:t>
      </w:r>
      <w:r>
        <w:t></w:t>
      </w:r>
      <w:r>
        <w:rPr>
          <w:rFonts w:hint="eastAsia"/>
        </w:rPr>
        <w:t>відомої</w:t>
      </w:r>
      <w:r>
        <w:t></w:t>
      </w:r>
      <w:r>
        <w:rPr>
          <w:rFonts w:hint="eastAsia"/>
        </w:rPr>
        <w:t>класичної</w:t>
      </w:r>
      <w:r>
        <w:t></w:t>
      </w:r>
      <w:r>
        <w:rPr>
          <w:rFonts w:hint="eastAsia"/>
        </w:rPr>
        <w:t>моделі</w:t>
      </w:r>
      <w:r>
        <w:t></w:t>
      </w:r>
      <w:r>
        <w:rPr>
          <w:rFonts w:hint="eastAsia"/>
        </w:rPr>
        <w:t>державно</w:t>
      </w:r>
      <w:r>
        <w:t></w:t>
      </w:r>
      <w:r>
        <w:rPr>
          <w:rFonts w:hint="eastAsia"/>
        </w:rPr>
        <w:t>церковних</w:t>
      </w:r>
    </w:p>
    <w:p w:rsidR="000741E1" w:rsidRDefault="000741E1" w:rsidP="000741E1">
      <w:r>
        <w:rPr>
          <w:rFonts w:hint="eastAsia"/>
        </w:rPr>
        <w:t>взаємовідносин</w:t>
      </w:r>
      <w:r>
        <w:t></w:t>
      </w:r>
      <w:r>
        <w:t></w:t>
      </w:r>
      <w:r>
        <w:rPr>
          <w:rFonts w:hint="eastAsia"/>
        </w:rPr>
        <w:t>Поряд</w:t>
      </w:r>
      <w:r>
        <w:t></w:t>
      </w:r>
      <w:r>
        <w:rPr>
          <w:rFonts w:hint="eastAsia"/>
        </w:rPr>
        <w:t>з</w:t>
      </w:r>
      <w:r>
        <w:t></w:t>
      </w:r>
      <w:r>
        <w:rPr>
          <w:rFonts w:hint="eastAsia"/>
        </w:rPr>
        <w:t>цим</w:t>
      </w:r>
      <w:r>
        <w:t></w:t>
      </w:r>
      <w:r>
        <w:rPr>
          <w:rFonts w:hint="eastAsia"/>
        </w:rPr>
        <w:t>американська</w:t>
      </w:r>
      <w:r>
        <w:t></w:t>
      </w:r>
      <w:r>
        <w:rPr>
          <w:rFonts w:hint="eastAsia"/>
        </w:rPr>
        <w:t>модель</w:t>
      </w:r>
      <w:r>
        <w:t></w:t>
      </w:r>
      <w:r>
        <w:rPr>
          <w:rFonts w:hint="eastAsia"/>
        </w:rPr>
        <w:t>характеризується</w:t>
      </w:r>
      <w:r>
        <w:t></w:t>
      </w:r>
      <w:r>
        <w:rPr>
          <w:rFonts w:hint="eastAsia"/>
        </w:rPr>
        <w:t>тим</w:t>
      </w:r>
      <w:r>
        <w:t></w:t>
      </w:r>
      <w:r>
        <w:t></w:t>
      </w:r>
      <w:r>
        <w:rPr>
          <w:rFonts w:hint="eastAsia"/>
        </w:rPr>
        <w:t>що</w:t>
      </w:r>
    </w:p>
    <w:p w:rsidR="000741E1" w:rsidRDefault="000741E1" w:rsidP="000741E1">
      <w:r>
        <w:rPr>
          <w:rFonts w:hint="eastAsia"/>
        </w:rPr>
        <w:t>релігійні</w:t>
      </w:r>
      <w:r>
        <w:t></w:t>
      </w:r>
      <w:r>
        <w:rPr>
          <w:rFonts w:hint="eastAsia"/>
        </w:rPr>
        <w:t>елементи</w:t>
      </w:r>
      <w:r>
        <w:t></w:t>
      </w:r>
      <w:r>
        <w:rPr>
          <w:rFonts w:hint="eastAsia"/>
        </w:rPr>
        <w:t>посідають</w:t>
      </w:r>
      <w:r>
        <w:t></w:t>
      </w:r>
      <w:r>
        <w:rPr>
          <w:rFonts w:hint="eastAsia"/>
        </w:rPr>
        <w:t>чільне</w:t>
      </w:r>
      <w:r>
        <w:t></w:t>
      </w:r>
      <w:r>
        <w:rPr>
          <w:rFonts w:hint="eastAsia"/>
        </w:rPr>
        <w:t>місце</w:t>
      </w:r>
      <w:r>
        <w:t></w:t>
      </w:r>
      <w:r>
        <w:rPr>
          <w:rFonts w:hint="eastAsia"/>
        </w:rPr>
        <w:t>як</w:t>
      </w:r>
      <w:r>
        <w:t></w:t>
      </w:r>
      <w:r>
        <w:rPr>
          <w:rFonts w:hint="eastAsia"/>
        </w:rPr>
        <w:t>у</w:t>
      </w:r>
      <w:r>
        <w:t></w:t>
      </w:r>
      <w:r>
        <w:rPr>
          <w:rFonts w:hint="eastAsia"/>
        </w:rPr>
        <w:t>системі</w:t>
      </w:r>
      <w:r>
        <w:t></w:t>
      </w:r>
      <w:r>
        <w:rPr>
          <w:rFonts w:hint="eastAsia"/>
        </w:rPr>
        <w:t>суспільних</w:t>
      </w:r>
      <w:r>
        <w:t></w:t>
      </w:r>
      <w:r>
        <w:rPr>
          <w:rFonts w:hint="eastAsia"/>
        </w:rPr>
        <w:t>відносин</w:t>
      </w:r>
    </w:p>
    <w:p w:rsidR="000741E1" w:rsidRDefault="000741E1" w:rsidP="000741E1">
      <w:r>
        <w:rPr>
          <w:rFonts w:hint="eastAsia"/>
        </w:rPr>
        <w:t>загалом</w:t>
      </w:r>
      <w:r>
        <w:t></w:t>
      </w:r>
      <w:r>
        <w:t></w:t>
      </w:r>
      <w:r>
        <w:rPr>
          <w:rFonts w:hint="eastAsia"/>
        </w:rPr>
        <w:t>так</w:t>
      </w:r>
      <w:r>
        <w:t></w:t>
      </w:r>
      <w:r>
        <w:rPr>
          <w:rFonts w:hint="eastAsia"/>
        </w:rPr>
        <w:t>і</w:t>
      </w:r>
      <w:r>
        <w:t></w:t>
      </w:r>
      <w:r>
        <w:rPr>
          <w:rFonts w:hint="eastAsia"/>
        </w:rPr>
        <w:t>в</w:t>
      </w:r>
      <w:r>
        <w:t></w:t>
      </w:r>
      <w:r>
        <w:rPr>
          <w:rFonts w:hint="eastAsia"/>
        </w:rPr>
        <w:t>освітній</w:t>
      </w:r>
      <w:r>
        <w:t></w:t>
      </w:r>
      <w:r>
        <w:rPr>
          <w:rFonts w:hint="eastAsia"/>
        </w:rPr>
        <w:t>та</w:t>
      </w:r>
      <w:r>
        <w:t></w:t>
      </w:r>
      <w:r>
        <w:rPr>
          <w:rFonts w:hint="eastAsia"/>
        </w:rPr>
        <w:t>політичній</w:t>
      </w:r>
      <w:r>
        <w:t></w:t>
      </w:r>
      <w:r>
        <w:rPr>
          <w:rFonts w:hint="eastAsia"/>
        </w:rPr>
        <w:t>сферах</w:t>
      </w:r>
      <w:r>
        <w:t></w:t>
      </w:r>
      <w:r>
        <w:rPr>
          <w:rFonts w:hint="eastAsia"/>
        </w:rPr>
        <w:t>зокрема</w:t>
      </w:r>
      <w:r>
        <w:t></w:t>
      </w:r>
    </w:p>
    <w:p w:rsidR="000741E1" w:rsidRDefault="000741E1" w:rsidP="000741E1">
      <w:r>
        <w:t></w:t>
      </w:r>
      <w:r>
        <w:t></w:t>
      </w:r>
      <w:r>
        <w:t></w:t>
      </w:r>
      <w:r>
        <w:rPr>
          <w:rFonts w:hint="eastAsia"/>
        </w:rPr>
        <w:t>Виділено</w:t>
      </w:r>
      <w:r>
        <w:t></w:t>
      </w:r>
      <w:r>
        <w:rPr>
          <w:rFonts w:hint="eastAsia"/>
        </w:rPr>
        <w:t>такі</w:t>
      </w:r>
      <w:r>
        <w:t></w:t>
      </w:r>
      <w:r>
        <w:rPr>
          <w:rFonts w:hint="eastAsia"/>
        </w:rPr>
        <w:t>особливості</w:t>
      </w:r>
      <w:r>
        <w:t></w:t>
      </w:r>
      <w:r>
        <w:rPr>
          <w:rFonts w:hint="eastAsia"/>
        </w:rPr>
        <w:t>сучасного</w:t>
      </w:r>
      <w:r>
        <w:t></w:t>
      </w:r>
      <w:r>
        <w:rPr>
          <w:rFonts w:hint="eastAsia"/>
        </w:rPr>
        <w:t>стану</w:t>
      </w:r>
      <w:r>
        <w:t></w:t>
      </w:r>
      <w:r>
        <w:rPr>
          <w:rFonts w:hint="eastAsia"/>
        </w:rPr>
        <w:t>нормативно</w:t>
      </w:r>
      <w:r>
        <w:t></w:t>
      </w:r>
      <w:r>
        <w:rPr>
          <w:rFonts w:hint="eastAsia"/>
        </w:rPr>
        <w:t>правового</w:t>
      </w:r>
    </w:p>
    <w:p w:rsidR="000741E1" w:rsidRDefault="000741E1" w:rsidP="000741E1">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в</w:t>
      </w:r>
    </w:p>
    <w:p w:rsidR="000741E1" w:rsidRDefault="000741E1" w:rsidP="000741E1">
      <w:r>
        <w:rPr>
          <w:rFonts w:hint="eastAsia"/>
        </w:rPr>
        <w:t>Україні</w:t>
      </w:r>
      <w:r>
        <w:t></w:t>
      </w:r>
      <w:r>
        <w:t></w:t>
      </w:r>
      <w:r>
        <w:rPr>
          <w:rFonts w:hint="eastAsia"/>
        </w:rPr>
        <w:t>як</w:t>
      </w:r>
      <w:r>
        <w:t></w:t>
      </w:r>
      <w:r>
        <w:t></w:t>
      </w:r>
      <w:r>
        <w:t></w:t>
      </w:r>
      <w:r>
        <w:t></w:t>
      </w:r>
      <w:r>
        <w:t></w:t>
      </w:r>
      <w:r>
        <w:rPr>
          <w:rFonts w:hint="eastAsia"/>
        </w:rPr>
        <w:t>нормативно</w:t>
      </w:r>
      <w:r>
        <w:t></w:t>
      </w:r>
      <w:r>
        <w:rPr>
          <w:rFonts w:hint="eastAsia"/>
        </w:rPr>
        <w:t>правове</w:t>
      </w:r>
      <w:r>
        <w:t></w:t>
      </w:r>
      <w:r>
        <w:rPr>
          <w:rFonts w:hint="eastAsia"/>
        </w:rPr>
        <w:t>регулювання</w:t>
      </w:r>
      <w:r>
        <w:t></w:t>
      </w:r>
      <w:r>
        <w:rPr>
          <w:rFonts w:hint="eastAsia"/>
        </w:rPr>
        <w:t>діяльності</w:t>
      </w:r>
      <w:r>
        <w:t></w:t>
      </w:r>
      <w:r>
        <w:rPr>
          <w:rFonts w:hint="eastAsia"/>
        </w:rPr>
        <w:t>релігійних</w:t>
      </w:r>
    </w:p>
    <w:p w:rsidR="000741E1" w:rsidRDefault="000741E1" w:rsidP="000741E1">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є</w:t>
      </w:r>
      <w:r>
        <w:t></w:t>
      </w:r>
      <w:r>
        <w:rPr>
          <w:rFonts w:hint="eastAsia"/>
        </w:rPr>
        <w:t>різновидом</w:t>
      </w:r>
      <w:r>
        <w:t></w:t>
      </w:r>
      <w:r>
        <w:rPr>
          <w:rFonts w:hint="eastAsia"/>
        </w:rPr>
        <w:t>соціального</w:t>
      </w:r>
      <w:r>
        <w:t></w:t>
      </w:r>
      <w:r>
        <w:rPr>
          <w:rFonts w:hint="eastAsia"/>
        </w:rPr>
        <w:t>регулювання</w:t>
      </w:r>
      <w:r>
        <w:t></w:t>
      </w:r>
      <w:r>
        <w:t></w:t>
      </w:r>
      <w:r>
        <w:rPr>
          <w:rFonts w:hint="eastAsia"/>
        </w:rPr>
        <w:t>за</w:t>
      </w:r>
    </w:p>
    <w:p w:rsidR="000741E1" w:rsidRDefault="000741E1" w:rsidP="000741E1">
      <w:r>
        <w:rPr>
          <w:rFonts w:hint="eastAsia"/>
        </w:rPr>
        <w:t>допомогою</w:t>
      </w:r>
      <w:r>
        <w:t></w:t>
      </w:r>
      <w:r>
        <w:rPr>
          <w:rFonts w:hint="eastAsia"/>
        </w:rPr>
        <w:t>якого</w:t>
      </w:r>
      <w:r>
        <w:t></w:t>
      </w:r>
      <w:r>
        <w:rPr>
          <w:rFonts w:hint="eastAsia"/>
        </w:rPr>
        <w:t>відносини</w:t>
      </w:r>
      <w:r>
        <w:t></w:t>
      </w:r>
      <w:r>
        <w:rPr>
          <w:rFonts w:hint="eastAsia"/>
        </w:rPr>
        <w:t>між</w:t>
      </w:r>
      <w:r>
        <w:t></w:t>
      </w:r>
      <w:r>
        <w:rPr>
          <w:rFonts w:hint="eastAsia"/>
        </w:rPr>
        <w:t>релігійними</w:t>
      </w:r>
      <w:r>
        <w:t></w:t>
      </w:r>
      <w:r>
        <w:rPr>
          <w:rFonts w:hint="eastAsia"/>
        </w:rPr>
        <w:t>організаціями</w:t>
      </w:r>
      <w:r>
        <w:t></w:t>
      </w:r>
      <w:r>
        <w:rPr>
          <w:rFonts w:hint="eastAsia"/>
        </w:rPr>
        <w:t>та</w:t>
      </w:r>
      <w:r>
        <w:t></w:t>
      </w:r>
      <w:r>
        <w:rPr>
          <w:rFonts w:hint="eastAsia"/>
        </w:rPr>
        <w:t>державними</w:t>
      </w:r>
    </w:p>
    <w:p w:rsidR="000741E1" w:rsidRDefault="000741E1" w:rsidP="000741E1">
      <w:r>
        <w:rPr>
          <w:rFonts w:hint="eastAsia"/>
        </w:rPr>
        <w:t>інституціями</w:t>
      </w:r>
      <w:r>
        <w:t></w:t>
      </w:r>
      <w:r>
        <w:rPr>
          <w:rFonts w:hint="eastAsia"/>
        </w:rPr>
        <w:t>набувають</w:t>
      </w:r>
      <w:r>
        <w:t></w:t>
      </w:r>
      <w:r>
        <w:rPr>
          <w:rFonts w:hint="eastAsia"/>
        </w:rPr>
        <w:t>певної</w:t>
      </w:r>
      <w:r>
        <w:t></w:t>
      </w:r>
      <w:r>
        <w:rPr>
          <w:rFonts w:hint="eastAsia"/>
        </w:rPr>
        <w:t>правової</w:t>
      </w:r>
      <w:r>
        <w:t></w:t>
      </w:r>
      <w:r>
        <w:rPr>
          <w:rFonts w:hint="eastAsia"/>
        </w:rPr>
        <w:t>форми</w:t>
      </w:r>
      <w:r>
        <w:t></w:t>
      </w:r>
      <w:r>
        <w:t></w:t>
      </w:r>
      <w:r>
        <w:t></w:t>
      </w:r>
      <w:r>
        <w:t></w:t>
      </w:r>
      <w:r>
        <w:t></w:t>
      </w:r>
      <w:r>
        <w:rPr>
          <w:rFonts w:hint="eastAsia"/>
        </w:rPr>
        <w:t>має</w:t>
      </w:r>
      <w:r>
        <w:t></w:t>
      </w:r>
      <w:r>
        <w:rPr>
          <w:rFonts w:hint="eastAsia"/>
        </w:rPr>
        <w:t>конкретно</w:t>
      </w:r>
      <w:r>
        <w:t></w:t>
      </w:r>
      <w:r>
        <w:rPr>
          <w:rFonts w:hint="eastAsia"/>
        </w:rPr>
        <w:t>визначений</w:t>
      </w:r>
    </w:p>
    <w:p w:rsidR="000741E1" w:rsidRDefault="000741E1" w:rsidP="000741E1">
      <w:r>
        <w:rPr>
          <w:rFonts w:hint="eastAsia"/>
        </w:rPr>
        <w:t>та</w:t>
      </w:r>
      <w:r>
        <w:t></w:t>
      </w:r>
      <w:r>
        <w:rPr>
          <w:rFonts w:hint="eastAsia"/>
        </w:rPr>
        <w:t>цілеспрямований</w:t>
      </w:r>
      <w:r>
        <w:t></w:t>
      </w:r>
      <w:r>
        <w:rPr>
          <w:rFonts w:hint="eastAsia"/>
        </w:rPr>
        <w:t>характер</w:t>
      </w:r>
      <w:r>
        <w:t></w:t>
      </w:r>
      <w:r>
        <w:t></w:t>
      </w:r>
      <w:r>
        <w:rPr>
          <w:rFonts w:hint="eastAsia"/>
        </w:rPr>
        <w:t>тобто</w:t>
      </w:r>
      <w:r>
        <w:t></w:t>
      </w:r>
      <w:r>
        <w:rPr>
          <w:rFonts w:hint="eastAsia"/>
        </w:rPr>
        <w:t>спрямоване</w:t>
      </w:r>
      <w:r>
        <w:t></w:t>
      </w:r>
      <w:r>
        <w:rPr>
          <w:rFonts w:hint="eastAsia"/>
        </w:rPr>
        <w:t>на</w:t>
      </w:r>
      <w:r>
        <w:t></w:t>
      </w:r>
      <w:r>
        <w:rPr>
          <w:rFonts w:hint="eastAsia"/>
        </w:rPr>
        <w:t>регулювання</w:t>
      </w:r>
      <w:r>
        <w:t></w:t>
      </w:r>
      <w:r>
        <w:rPr>
          <w:rFonts w:hint="eastAsia"/>
        </w:rPr>
        <w:t>діяльності</w:t>
      </w:r>
    </w:p>
    <w:p w:rsidR="000741E1" w:rsidRDefault="000741E1" w:rsidP="000741E1">
      <w:r>
        <w:rPr>
          <w:rFonts w:hint="eastAsia"/>
        </w:rPr>
        <w:t>зареєстрованих</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та</w:t>
      </w:r>
      <w:r>
        <w:t></w:t>
      </w:r>
      <w:r>
        <w:rPr>
          <w:rFonts w:hint="eastAsia"/>
        </w:rPr>
        <w:t>задоволення</w:t>
      </w:r>
    </w:p>
    <w:p w:rsidR="000741E1" w:rsidRDefault="000741E1" w:rsidP="000741E1">
      <w:r>
        <w:rPr>
          <w:rFonts w:hint="eastAsia"/>
        </w:rPr>
        <w:t>їх</w:t>
      </w:r>
      <w:r>
        <w:t></w:t>
      </w:r>
      <w:r>
        <w:rPr>
          <w:rFonts w:hint="eastAsia"/>
        </w:rPr>
        <w:t>законних</w:t>
      </w:r>
      <w:r>
        <w:t></w:t>
      </w:r>
      <w:r>
        <w:rPr>
          <w:rFonts w:hint="eastAsia"/>
        </w:rPr>
        <w:t>інтересів</w:t>
      </w:r>
      <w:r>
        <w:t></w:t>
      </w:r>
      <w:r>
        <w:t></w:t>
      </w:r>
      <w:r>
        <w:t></w:t>
      </w:r>
      <w:r>
        <w:t></w:t>
      </w:r>
      <w:r>
        <w:t></w:t>
      </w:r>
      <w:r>
        <w:rPr>
          <w:rFonts w:hint="eastAsia"/>
        </w:rPr>
        <w:t>правове</w:t>
      </w:r>
      <w:r>
        <w:t></w:t>
      </w:r>
      <w:r>
        <w:rPr>
          <w:rFonts w:hint="eastAsia"/>
        </w:rPr>
        <w:t>регулювання</w:t>
      </w:r>
      <w:r>
        <w:t></w:t>
      </w:r>
      <w:r>
        <w:rPr>
          <w:rFonts w:hint="eastAsia"/>
        </w:rPr>
        <w:t>здійснюється</w:t>
      </w:r>
      <w:r>
        <w:t></w:t>
      </w:r>
      <w:r>
        <w:rPr>
          <w:rFonts w:hint="eastAsia"/>
        </w:rPr>
        <w:t>за</w:t>
      </w:r>
      <w:r>
        <w:t></w:t>
      </w:r>
      <w:r>
        <w:rPr>
          <w:rFonts w:hint="eastAsia"/>
        </w:rPr>
        <w:t>допомогою</w:t>
      </w:r>
    </w:p>
    <w:p w:rsidR="000741E1" w:rsidRDefault="000741E1" w:rsidP="000741E1">
      <w:r>
        <w:rPr>
          <w:rFonts w:hint="eastAsia"/>
        </w:rPr>
        <w:t>правових</w:t>
      </w:r>
      <w:r>
        <w:t></w:t>
      </w:r>
      <w:r>
        <w:rPr>
          <w:rFonts w:hint="eastAsia"/>
        </w:rPr>
        <w:t>засобів</w:t>
      </w:r>
      <w:r>
        <w:t></w:t>
      </w:r>
      <w:r>
        <w:t></w:t>
      </w:r>
      <w:r>
        <w:rPr>
          <w:rFonts w:hint="eastAsia"/>
        </w:rPr>
        <w:t>системи</w:t>
      </w:r>
      <w:r>
        <w:t></w:t>
      </w:r>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забезпечують</w:t>
      </w:r>
      <w:r>
        <w:t></w:t>
      </w:r>
      <w:r>
        <w:rPr>
          <w:rFonts w:hint="eastAsia"/>
        </w:rPr>
        <w:t>його</w:t>
      </w:r>
    </w:p>
    <w:p w:rsidR="000741E1" w:rsidRDefault="000741E1" w:rsidP="000741E1">
      <w:r>
        <w:rPr>
          <w:rFonts w:hint="eastAsia"/>
        </w:rPr>
        <w:t>ефективність</w:t>
      </w:r>
      <w:r>
        <w:t></w:t>
      </w:r>
      <w:r>
        <w:t></w:t>
      </w:r>
      <w:r>
        <w:rPr>
          <w:rFonts w:hint="eastAsia"/>
        </w:rPr>
        <w:t>а</w:t>
      </w:r>
      <w:r>
        <w:t></w:t>
      </w:r>
      <w:r>
        <w:rPr>
          <w:rFonts w:hint="eastAsia"/>
        </w:rPr>
        <w:t>також</w:t>
      </w:r>
      <w:r>
        <w:t></w:t>
      </w:r>
      <w:r>
        <w:rPr>
          <w:rFonts w:hint="eastAsia"/>
        </w:rPr>
        <w:t>правове</w:t>
      </w:r>
      <w:r>
        <w:t></w:t>
      </w:r>
      <w:r>
        <w:rPr>
          <w:rFonts w:hint="eastAsia"/>
        </w:rPr>
        <w:t>регулювання</w:t>
      </w:r>
      <w:r>
        <w:t></w:t>
      </w:r>
      <w:r>
        <w:rPr>
          <w:rFonts w:hint="eastAsia"/>
        </w:rPr>
        <w:t>гарантує</w:t>
      </w:r>
      <w:r>
        <w:t></w:t>
      </w:r>
      <w:r>
        <w:rPr>
          <w:rFonts w:hint="eastAsia"/>
        </w:rPr>
        <w:t>доведення</w:t>
      </w:r>
      <w:r>
        <w:t></w:t>
      </w:r>
      <w:r>
        <w:rPr>
          <w:rFonts w:hint="eastAsia"/>
        </w:rPr>
        <w:t>норм</w:t>
      </w:r>
      <w:r>
        <w:t></w:t>
      </w:r>
      <w:r>
        <w:rPr>
          <w:rFonts w:hint="eastAsia"/>
        </w:rPr>
        <w:t>права</w:t>
      </w:r>
      <w:r>
        <w:t></w:t>
      </w:r>
      <w:r>
        <w:rPr>
          <w:rFonts w:hint="eastAsia"/>
        </w:rPr>
        <w:t>до</w:t>
      </w:r>
    </w:p>
    <w:p w:rsidR="000741E1" w:rsidRDefault="000741E1" w:rsidP="000741E1">
      <w:r>
        <w:rPr>
          <w:rFonts w:hint="eastAsia"/>
        </w:rPr>
        <w:t>їх</w:t>
      </w:r>
      <w:r>
        <w:t></w:t>
      </w:r>
      <w:r>
        <w:rPr>
          <w:rFonts w:hint="eastAsia"/>
        </w:rPr>
        <w:t>виконання</w:t>
      </w:r>
      <w:r>
        <w:t></w:t>
      </w:r>
      <w:r>
        <w:t></w:t>
      </w:r>
      <w:r>
        <w:rPr>
          <w:rFonts w:hint="eastAsia"/>
        </w:rPr>
        <w:t>що</w:t>
      </w:r>
      <w:r>
        <w:t></w:t>
      </w:r>
      <w:r>
        <w:rPr>
          <w:rFonts w:hint="eastAsia"/>
        </w:rPr>
        <w:t>забезпечує</w:t>
      </w:r>
      <w:r>
        <w:t></w:t>
      </w:r>
      <w:r>
        <w:rPr>
          <w:rFonts w:hint="eastAsia"/>
        </w:rPr>
        <w:t>урегулювання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у</w:t>
      </w:r>
    </w:p>
    <w:p w:rsidR="000741E1" w:rsidRDefault="000741E1" w:rsidP="000741E1">
      <w:r>
        <w:rPr>
          <w:rFonts w:hint="eastAsia"/>
        </w:rPr>
        <w:t>правовій</w:t>
      </w:r>
      <w:r>
        <w:t></w:t>
      </w:r>
      <w:r>
        <w:rPr>
          <w:rFonts w:hint="eastAsia"/>
        </w:rPr>
        <w:t>площині</w:t>
      </w:r>
      <w:r>
        <w:t></w:t>
      </w:r>
      <w:r>
        <w:rPr>
          <w:rFonts w:hint="eastAsia"/>
        </w:rPr>
        <w:t>демократичної</w:t>
      </w:r>
      <w:r>
        <w:t></w:t>
      </w:r>
      <w:r>
        <w:rPr>
          <w:rFonts w:hint="eastAsia"/>
        </w:rPr>
        <w:t>держави</w:t>
      </w:r>
      <w:r>
        <w:t></w:t>
      </w:r>
      <w:r>
        <w:t></w:t>
      </w:r>
      <w:r>
        <w:t></w:t>
      </w:r>
      <w:r>
        <w:t></w:t>
      </w:r>
      <w:r>
        <w:t></w:t>
      </w:r>
      <w:r>
        <w:rPr>
          <w:rFonts w:hint="eastAsia"/>
        </w:rPr>
        <w:t>стан</w:t>
      </w:r>
      <w:r>
        <w:t></w:t>
      </w:r>
      <w:r>
        <w:rPr>
          <w:rFonts w:hint="eastAsia"/>
        </w:rPr>
        <w:t>нормативно</w:t>
      </w:r>
      <w:r>
        <w:t></w:t>
      </w:r>
      <w:r>
        <w:rPr>
          <w:rFonts w:hint="eastAsia"/>
        </w:rPr>
        <w:t>правового</w:t>
      </w:r>
    </w:p>
    <w:p w:rsidR="000741E1" w:rsidRDefault="000741E1" w:rsidP="000741E1">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p>
    <w:p w:rsidR="000741E1" w:rsidRDefault="000741E1" w:rsidP="000741E1">
      <w:r>
        <w:rPr>
          <w:rFonts w:hint="eastAsia"/>
        </w:rPr>
        <w:t>знаходиться</w:t>
      </w:r>
      <w:r>
        <w:t></w:t>
      </w:r>
      <w:r>
        <w:rPr>
          <w:rFonts w:hint="eastAsia"/>
        </w:rPr>
        <w:t>в</w:t>
      </w:r>
      <w:r>
        <w:t></w:t>
      </w:r>
      <w:r>
        <w:rPr>
          <w:rFonts w:hint="eastAsia"/>
        </w:rPr>
        <w:t>прямій</w:t>
      </w:r>
      <w:r>
        <w:t></w:t>
      </w:r>
      <w:r>
        <w:rPr>
          <w:rFonts w:hint="eastAsia"/>
        </w:rPr>
        <w:t>залежності</w:t>
      </w:r>
      <w:r>
        <w:t></w:t>
      </w:r>
      <w:r>
        <w:rPr>
          <w:rFonts w:hint="eastAsia"/>
        </w:rPr>
        <w:t>від</w:t>
      </w:r>
      <w:r>
        <w:t></w:t>
      </w:r>
      <w:r>
        <w:rPr>
          <w:rFonts w:hint="eastAsia"/>
        </w:rPr>
        <w:t>концепції</w:t>
      </w:r>
      <w:r>
        <w:t></w:t>
      </w:r>
      <w:r>
        <w:rPr>
          <w:rFonts w:hint="eastAsia"/>
        </w:rPr>
        <w:t>взаємовідносин</w:t>
      </w:r>
      <w:r>
        <w:t></w:t>
      </w:r>
      <w:r>
        <w:rPr>
          <w:rFonts w:hint="eastAsia"/>
        </w:rPr>
        <w:t>між</w:t>
      </w:r>
      <w:r>
        <w:t></w:t>
      </w:r>
      <w:r>
        <w:rPr>
          <w:rFonts w:hint="eastAsia"/>
        </w:rPr>
        <w:t>релігійними</w:t>
      </w:r>
    </w:p>
    <w:p w:rsidR="000741E1" w:rsidRDefault="000741E1" w:rsidP="000741E1">
      <w:r>
        <w:rPr>
          <w:rFonts w:hint="eastAsia"/>
        </w:rPr>
        <w:t>організаціями</w:t>
      </w:r>
      <w:r>
        <w:t></w:t>
      </w:r>
      <w:r>
        <w:rPr>
          <w:rFonts w:hint="eastAsia"/>
        </w:rPr>
        <w:t>та</w:t>
      </w:r>
      <w:r>
        <w:t></w:t>
      </w:r>
      <w:r>
        <w:rPr>
          <w:rFonts w:hint="eastAsia"/>
        </w:rPr>
        <w:t>державою</w:t>
      </w:r>
      <w:r>
        <w:t></w:t>
      </w:r>
      <w:r>
        <w:t></w:t>
      </w:r>
      <w:r>
        <w:t></w:t>
      </w:r>
      <w:r>
        <w:t></w:t>
      </w:r>
      <w:r>
        <w:t></w:t>
      </w:r>
      <w:r>
        <w:rPr>
          <w:rFonts w:hint="eastAsia"/>
        </w:rPr>
        <w:t>у</w:t>
      </w:r>
      <w:r>
        <w:t></w:t>
      </w:r>
      <w:r>
        <w:rPr>
          <w:rFonts w:hint="eastAsia"/>
        </w:rPr>
        <w:t>сфері</w:t>
      </w:r>
      <w:r>
        <w:t></w:t>
      </w:r>
      <w:r>
        <w:rPr>
          <w:rFonts w:hint="eastAsia"/>
        </w:rPr>
        <w:t>нормативно</w:t>
      </w:r>
      <w:r>
        <w:t></w:t>
      </w:r>
      <w:r>
        <w:rPr>
          <w:rFonts w:hint="eastAsia"/>
        </w:rPr>
        <w:t>правового</w:t>
      </w:r>
      <w:r>
        <w:t></w:t>
      </w:r>
      <w:r>
        <w:rPr>
          <w:rFonts w:hint="eastAsia"/>
        </w:rPr>
        <w:t>регулювання</w:t>
      </w:r>
    </w:p>
    <w:p w:rsidR="000741E1" w:rsidRDefault="000741E1" w:rsidP="000741E1">
      <w:r>
        <w:rPr>
          <w:rFonts w:hint="eastAsia"/>
        </w:rPr>
        <w:t>діяльності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t></w:t>
      </w:r>
      <w:r>
        <w:rPr>
          <w:rFonts w:hint="eastAsia"/>
        </w:rPr>
        <w:t>а</w:t>
      </w:r>
      <w:r>
        <w:t></w:t>
      </w:r>
      <w:r>
        <w:rPr>
          <w:rFonts w:hint="eastAsia"/>
        </w:rPr>
        <w:t>також</w:t>
      </w:r>
      <w:r>
        <w:t></w:t>
      </w:r>
      <w:r>
        <w:rPr>
          <w:rFonts w:hint="eastAsia"/>
        </w:rPr>
        <w:t>державноцерковних</w:t>
      </w:r>
      <w:r>
        <w:t></w:t>
      </w:r>
      <w:r>
        <w:rPr>
          <w:rFonts w:hint="eastAsia"/>
        </w:rPr>
        <w:t>відносин</w:t>
      </w:r>
      <w:r>
        <w:t></w:t>
      </w:r>
      <w:r>
        <w:t></w:t>
      </w:r>
      <w:r>
        <w:rPr>
          <w:rFonts w:hint="eastAsia"/>
        </w:rPr>
        <w:t>окрім</w:t>
      </w:r>
      <w:r>
        <w:t></w:t>
      </w:r>
      <w:r>
        <w:rPr>
          <w:rFonts w:hint="eastAsia"/>
        </w:rPr>
        <w:t>виключних</w:t>
      </w:r>
      <w:r>
        <w:t></w:t>
      </w:r>
      <w:r>
        <w:rPr>
          <w:rFonts w:hint="eastAsia"/>
        </w:rPr>
        <w:t>випадків</w:t>
      </w:r>
      <w:r>
        <w:t></w:t>
      </w:r>
      <w:r>
        <w:t></w:t>
      </w:r>
      <w:r>
        <w:rPr>
          <w:rFonts w:hint="eastAsia"/>
        </w:rPr>
        <w:t>діє</w:t>
      </w:r>
      <w:r>
        <w:t></w:t>
      </w:r>
      <w:r>
        <w:rPr>
          <w:rFonts w:hint="eastAsia"/>
        </w:rPr>
        <w:t>принцип</w:t>
      </w:r>
      <w:r>
        <w:t></w:t>
      </w:r>
      <w:r>
        <w:rPr>
          <w:rFonts w:hint="eastAsia"/>
        </w:rPr>
        <w:t>невтручання</w:t>
      </w:r>
      <w:r>
        <w:t></w:t>
      </w:r>
      <w:r>
        <w:t></w:t>
      </w:r>
      <w:r>
        <w:rPr>
          <w:rFonts w:hint="eastAsia"/>
        </w:rPr>
        <w:t>що</w:t>
      </w:r>
    </w:p>
    <w:p w:rsidR="000741E1" w:rsidRDefault="000741E1" w:rsidP="000741E1">
      <w:r>
        <w:rPr>
          <w:rFonts w:hint="eastAsia"/>
        </w:rPr>
        <w:t>нівелює</w:t>
      </w:r>
      <w:r>
        <w:t></w:t>
      </w:r>
      <w:r>
        <w:rPr>
          <w:rFonts w:hint="eastAsia"/>
        </w:rPr>
        <w:t>можливість</w:t>
      </w:r>
      <w:r>
        <w:t></w:t>
      </w:r>
      <w:r>
        <w:rPr>
          <w:rFonts w:hint="eastAsia"/>
        </w:rPr>
        <w:t>прямого</w:t>
      </w:r>
      <w:r>
        <w:t></w:t>
      </w:r>
      <w:r>
        <w:rPr>
          <w:rFonts w:hint="eastAsia"/>
        </w:rPr>
        <w:t>впливу</w:t>
      </w:r>
      <w:r>
        <w:t></w:t>
      </w:r>
      <w:r>
        <w:rPr>
          <w:rFonts w:hint="eastAsia"/>
        </w:rPr>
        <w:t>на</w:t>
      </w:r>
      <w:r>
        <w:t></w:t>
      </w:r>
      <w:r>
        <w:rPr>
          <w:rFonts w:hint="eastAsia"/>
        </w:rPr>
        <w:t>релігійні</w:t>
      </w:r>
      <w:r>
        <w:t></w:t>
      </w:r>
      <w:r>
        <w:rPr>
          <w:rFonts w:hint="eastAsia"/>
        </w:rPr>
        <w:t>організації</w:t>
      </w:r>
      <w:r>
        <w:t></w:t>
      </w:r>
      <w:r>
        <w:rPr>
          <w:rFonts w:hint="eastAsia"/>
        </w:rPr>
        <w:t>з</w:t>
      </w:r>
      <w:r>
        <w:t></w:t>
      </w:r>
      <w:r>
        <w:rPr>
          <w:rFonts w:hint="eastAsia"/>
        </w:rPr>
        <w:t>боку</w:t>
      </w:r>
      <w:r>
        <w:t></w:t>
      </w:r>
      <w:r>
        <w:rPr>
          <w:rFonts w:hint="eastAsia"/>
        </w:rPr>
        <w:t>державних</w:t>
      </w:r>
    </w:p>
    <w:p w:rsidR="000741E1" w:rsidRDefault="000741E1" w:rsidP="000741E1">
      <w:r>
        <w:t></w:t>
      </w:r>
      <w:r>
        <w:t></w:t>
      </w:r>
      <w:r>
        <w:t></w:t>
      </w:r>
    </w:p>
    <w:p w:rsidR="000741E1" w:rsidRDefault="000741E1" w:rsidP="000741E1">
      <w:r>
        <w:rPr>
          <w:rFonts w:hint="eastAsia"/>
        </w:rPr>
        <w:t>інституцій</w:t>
      </w:r>
      <w:r>
        <w:t></w:t>
      </w:r>
      <w:r>
        <w:rPr>
          <w:rFonts w:hint="eastAsia"/>
        </w:rPr>
        <w:t>та</w:t>
      </w:r>
      <w:r>
        <w:t></w:t>
      </w:r>
      <w:r>
        <w:rPr>
          <w:rFonts w:hint="eastAsia"/>
        </w:rPr>
        <w:t>участь</w:t>
      </w:r>
      <w:r>
        <w:t></w:t>
      </w:r>
      <w:r>
        <w:rPr>
          <w:rFonts w:hint="eastAsia"/>
        </w:rPr>
        <w:t>релігійних</w:t>
      </w:r>
      <w:r>
        <w:t></w:t>
      </w:r>
      <w:r>
        <w:rPr>
          <w:rFonts w:hint="eastAsia"/>
        </w:rPr>
        <w:t>організацій</w:t>
      </w:r>
      <w:r>
        <w:t></w:t>
      </w:r>
      <w:r>
        <w:rPr>
          <w:rFonts w:hint="eastAsia"/>
        </w:rPr>
        <w:t>у</w:t>
      </w:r>
      <w:r>
        <w:t></w:t>
      </w:r>
      <w:r>
        <w:rPr>
          <w:rFonts w:hint="eastAsia"/>
        </w:rPr>
        <w:t>державних</w:t>
      </w:r>
      <w:r>
        <w:t></w:t>
      </w:r>
      <w:r>
        <w:rPr>
          <w:rFonts w:hint="eastAsia"/>
        </w:rPr>
        <w:t>справах</w:t>
      </w:r>
      <w:r>
        <w:t></w:t>
      </w:r>
      <w:r>
        <w:t></w:t>
      </w:r>
      <w:r>
        <w:t></w:t>
      </w:r>
      <w:r>
        <w:t></w:t>
      </w:r>
    </w:p>
    <w:p w:rsidR="000741E1" w:rsidRDefault="000741E1" w:rsidP="000741E1">
      <w:r>
        <w:rPr>
          <w:rFonts w:hint="eastAsia"/>
        </w:rPr>
        <w:t>розмежування</w:t>
      </w:r>
      <w:r>
        <w:t></w:t>
      </w:r>
      <w:r>
        <w:rPr>
          <w:rFonts w:hint="eastAsia"/>
        </w:rPr>
        <w:t>світської</w:t>
      </w:r>
      <w:r>
        <w:t></w:t>
      </w:r>
      <w:r>
        <w:rPr>
          <w:rFonts w:hint="eastAsia"/>
        </w:rPr>
        <w:t>та</w:t>
      </w:r>
      <w:r>
        <w:t></w:t>
      </w:r>
      <w:r>
        <w:rPr>
          <w:rFonts w:hint="eastAsia"/>
        </w:rPr>
        <w:t>духовної</w:t>
      </w:r>
      <w:r>
        <w:t></w:t>
      </w:r>
      <w:r>
        <w:rPr>
          <w:rFonts w:hint="eastAsia"/>
        </w:rPr>
        <w:t>освіти</w:t>
      </w:r>
      <w:r>
        <w:t></w:t>
      </w:r>
      <w:r>
        <w:t></w:t>
      </w:r>
      <w:r>
        <w:t></w:t>
      </w:r>
      <w:r>
        <w:t></w:t>
      </w:r>
      <w:r>
        <w:t></w:t>
      </w:r>
      <w:r>
        <w:rPr>
          <w:rFonts w:hint="eastAsia"/>
        </w:rPr>
        <w:t>характеризується</w:t>
      </w:r>
      <w:r>
        <w:t></w:t>
      </w:r>
      <w:r>
        <w:rPr>
          <w:rFonts w:hint="eastAsia"/>
        </w:rPr>
        <w:t>застосуванням</w:t>
      </w:r>
    </w:p>
    <w:p w:rsidR="000741E1" w:rsidRDefault="000741E1" w:rsidP="000741E1">
      <w:r>
        <w:rPr>
          <w:rFonts w:hint="eastAsia"/>
        </w:rPr>
        <w:t>договірної</w:t>
      </w:r>
      <w:r>
        <w:t></w:t>
      </w:r>
      <w:r>
        <w:rPr>
          <w:rFonts w:hint="eastAsia"/>
        </w:rPr>
        <w:t>форми</w:t>
      </w:r>
      <w:r>
        <w:t></w:t>
      </w:r>
      <w:r>
        <w:rPr>
          <w:rFonts w:hint="eastAsia"/>
        </w:rPr>
        <w:t>для</w:t>
      </w:r>
      <w:r>
        <w:t></w:t>
      </w:r>
      <w:r>
        <w:rPr>
          <w:rFonts w:hint="eastAsia"/>
        </w:rPr>
        <w:t>регулювання</w:t>
      </w:r>
      <w:r>
        <w:t></w:t>
      </w:r>
      <w:r>
        <w:rPr>
          <w:rFonts w:hint="eastAsia"/>
        </w:rPr>
        <w:t>відносин</w:t>
      </w:r>
      <w:r>
        <w:t></w:t>
      </w:r>
      <w:r>
        <w:rPr>
          <w:rFonts w:hint="eastAsia"/>
        </w:rPr>
        <w:t>між</w:t>
      </w:r>
      <w:r>
        <w:t></w:t>
      </w:r>
      <w:r>
        <w:rPr>
          <w:rFonts w:hint="eastAsia"/>
        </w:rPr>
        <w:t>державними</w:t>
      </w:r>
      <w:r>
        <w:t></w:t>
      </w:r>
      <w:r>
        <w:rPr>
          <w:rFonts w:hint="eastAsia"/>
        </w:rPr>
        <w:t>інституціями</w:t>
      </w:r>
      <w:r>
        <w:t></w:t>
      </w:r>
      <w:r>
        <w:rPr>
          <w:rFonts w:hint="eastAsia"/>
        </w:rPr>
        <w:t>та</w:t>
      </w:r>
    </w:p>
    <w:p w:rsidR="000741E1" w:rsidRDefault="000741E1" w:rsidP="000741E1">
      <w:r>
        <w:rPr>
          <w:rFonts w:hint="eastAsia"/>
        </w:rPr>
        <w:t>релігійними</w:t>
      </w:r>
      <w:r>
        <w:t></w:t>
      </w:r>
      <w:r>
        <w:rPr>
          <w:rFonts w:hint="eastAsia"/>
        </w:rPr>
        <w:t>управліннями</w:t>
      </w:r>
      <w:r>
        <w:t></w:t>
      </w:r>
      <w:r>
        <w:rPr>
          <w:rFonts w:hint="eastAsia"/>
        </w:rPr>
        <w:t>й</w:t>
      </w:r>
      <w:r>
        <w:t></w:t>
      </w:r>
      <w:r>
        <w:rPr>
          <w:rFonts w:hint="eastAsia"/>
        </w:rPr>
        <w:t>центрами</w:t>
      </w:r>
      <w:r>
        <w:t></w:t>
      </w:r>
      <w:r>
        <w:t></w:t>
      </w:r>
      <w:r>
        <w:rPr>
          <w:rFonts w:hint="eastAsia"/>
        </w:rPr>
        <w:t>але</w:t>
      </w:r>
      <w:r>
        <w:t></w:t>
      </w:r>
      <w:r>
        <w:rPr>
          <w:rFonts w:hint="eastAsia"/>
        </w:rPr>
        <w:t>у</w:t>
      </w:r>
      <w:r>
        <w:t></w:t>
      </w:r>
      <w:r>
        <w:rPr>
          <w:rFonts w:hint="eastAsia"/>
        </w:rPr>
        <w:t>рамках</w:t>
      </w:r>
      <w:r>
        <w:t></w:t>
      </w:r>
      <w:r>
        <w:rPr>
          <w:rFonts w:hint="eastAsia"/>
        </w:rPr>
        <w:t>діючого</w:t>
      </w:r>
      <w:r>
        <w:t></w:t>
      </w:r>
      <w:r>
        <w:rPr>
          <w:rFonts w:hint="eastAsia"/>
        </w:rPr>
        <w:t>законодавства</w:t>
      </w:r>
      <w:r>
        <w:t></w:t>
      </w:r>
      <w:r>
        <w:rPr>
          <w:rFonts w:hint="eastAsia"/>
        </w:rPr>
        <w:t>не</w:t>
      </w:r>
    </w:p>
    <w:p w:rsidR="000741E1" w:rsidRDefault="000741E1" w:rsidP="000741E1">
      <w:r>
        <w:rPr>
          <w:rFonts w:hint="eastAsia"/>
        </w:rPr>
        <w:t>визначено</w:t>
      </w:r>
      <w:r>
        <w:t></w:t>
      </w:r>
      <w:r>
        <w:t></w:t>
      </w:r>
      <w:r>
        <w:rPr>
          <w:rFonts w:hint="eastAsia"/>
        </w:rPr>
        <w:t>у</w:t>
      </w:r>
      <w:r>
        <w:t></w:t>
      </w:r>
      <w:r>
        <w:rPr>
          <w:rFonts w:hint="eastAsia"/>
        </w:rPr>
        <w:t>якій</w:t>
      </w:r>
      <w:r>
        <w:t></w:t>
      </w:r>
      <w:r>
        <w:rPr>
          <w:rFonts w:hint="eastAsia"/>
        </w:rPr>
        <w:t>формі</w:t>
      </w:r>
      <w:r>
        <w:t></w:t>
      </w:r>
      <w:r>
        <w:rPr>
          <w:rFonts w:hint="eastAsia"/>
        </w:rPr>
        <w:t>здійснюється</w:t>
      </w:r>
      <w:r>
        <w:t></w:t>
      </w:r>
      <w:r>
        <w:rPr>
          <w:rFonts w:hint="eastAsia"/>
        </w:rPr>
        <w:t>така</w:t>
      </w:r>
      <w:r>
        <w:t></w:t>
      </w:r>
      <w:r>
        <w:rPr>
          <w:rFonts w:hint="eastAsia"/>
        </w:rPr>
        <w:t>домовленість</w:t>
      </w:r>
      <w:r>
        <w:t></w:t>
      </w:r>
      <w:r>
        <w:t></w:t>
      </w:r>
      <w:r>
        <w:rPr>
          <w:rFonts w:hint="eastAsia"/>
        </w:rPr>
        <w:t>Указана</w:t>
      </w:r>
      <w:r>
        <w:t></w:t>
      </w:r>
      <w:r>
        <w:rPr>
          <w:rFonts w:hint="eastAsia"/>
        </w:rPr>
        <w:t>прогалина</w:t>
      </w:r>
      <w:r>
        <w:t></w:t>
      </w:r>
      <w:r>
        <w:rPr>
          <w:rFonts w:hint="eastAsia"/>
        </w:rPr>
        <w:t>в</w:t>
      </w:r>
    </w:p>
    <w:p w:rsidR="000741E1" w:rsidRDefault="000741E1" w:rsidP="000741E1">
      <w:r>
        <w:rPr>
          <w:rFonts w:hint="eastAsia"/>
        </w:rPr>
        <w:t>законодавчому</w:t>
      </w:r>
      <w:r>
        <w:t></w:t>
      </w:r>
      <w:r>
        <w:rPr>
          <w:rFonts w:hint="eastAsia"/>
        </w:rPr>
        <w:t>регулюванні</w:t>
      </w:r>
      <w:r>
        <w:t></w:t>
      </w:r>
      <w:r>
        <w:rPr>
          <w:rFonts w:hint="eastAsia"/>
        </w:rPr>
        <w:t>діяльності</w:t>
      </w:r>
      <w:r>
        <w:t></w:t>
      </w:r>
      <w:r>
        <w:rPr>
          <w:rFonts w:hint="eastAsia"/>
        </w:rPr>
        <w:t>релігійних</w:t>
      </w:r>
      <w:r>
        <w:t></w:t>
      </w:r>
      <w:r>
        <w:rPr>
          <w:rFonts w:hint="eastAsia"/>
        </w:rPr>
        <w:t>управлінь</w:t>
      </w:r>
      <w:r>
        <w:t></w:t>
      </w:r>
      <w:r>
        <w:rPr>
          <w:rFonts w:hint="eastAsia"/>
        </w:rPr>
        <w:t>та</w:t>
      </w:r>
      <w:r>
        <w:t></w:t>
      </w:r>
      <w:r>
        <w:rPr>
          <w:rFonts w:hint="eastAsia"/>
        </w:rPr>
        <w:t>державних</w:t>
      </w:r>
    </w:p>
    <w:p w:rsidR="000741E1" w:rsidRDefault="000741E1" w:rsidP="000741E1">
      <w:r>
        <w:rPr>
          <w:rFonts w:hint="eastAsia"/>
        </w:rPr>
        <w:t>інституцій</w:t>
      </w:r>
      <w:r>
        <w:t></w:t>
      </w:r>
      <w:r>
        <w:rPr>
          <w:rFonts w:hint="eastAsia"/>
        </w:rPr>
        <w:t>зумовлює</w:t>
      </w:r>
      <w:r>
        <w:t></w:t>
      </w:r>
      <w:r>
        <w:rPr>
          <w:rFonts w:hint="eastAsia"/>
        </w:rPr>
        <w:t>необхідність</w:t>
      </w:r>
      <w:r>
        <w:t></w:t>
      </w:r>
      <w:r>
        <w:rPr>
          <w:rFonts w:hint="eastAsia"/>
        </w:rPr>
        <w:t>розроблення</w:t>
      </w:r>
      <w:r>
        <w:t></w:t>
      </w:r>
      <w:r>
        <w:rPr>
          <w:rFonts w:hint="eastAsia"/>
        </w:rPr>
        <w:t>методичних</w:t>
      </w:r>
      <w:r>
        <w:t></w:t>
      </w:r>
      <w:r>
        <w:rPr>
          <w:rFonts w:hint="eastAsia"/>
        </w:rPr>
        <w:t>рекомендацій</w:t>
      </w:r>
      <w:r>
        <w:t></w:t>
      </w:r>
      <w:r>
        <w:rPr>
          <w:rFonts w:hint="eastAsia"/>
        </w:rPr>
        <w:t>щодо</w:t>
      </w:r>
    </w:p>
    <w:p w:rsidR="000741E1" w:rsidRDefault="000741E1" w:rsidP="000741E1">
      <w:r>
        <w:rPr>
          <w:rFonts w:hint="eastAsia"/>
        </w:rPr>
        <w:t>регулювання</w:t>
      </w:r>
      <w:r>
        <w:t></w:t>
      </w:r>
      <w:r>
        <w:rPr>
          <w:rFonts w:hint="eastAsia"/>
        </w:rPr>
        <w:t>вказаних</w:t>
      </w:r>
      <w:r>
        <w:t></w:t>
      </w:r>
      <w:r>
        <w:rPr>
          <w:rFonts w:hint="eastAsia"/>
        </w:rPr>
        <w:t>відносин</w:t>
      </w:r>
      <w:r>
        <w:t></w:t>
      </w:r>
      <w:r>
        <w:rPr>
          <w:rFonts w:hint="eastAsia"/>
        </w:rPr>
        <w:t>на</w:t>
      </w:r>
      <w:r>
        <w:t></w:t>
      </w:r>
      <w:r>
        <w:rPr>
          <w:rFonts w:hint="eastAsia"/>
        </w:rPr>
        <w:t>договірних</w:t>
      </w:r>
      <w:r>
        <w:t></w:t>
      </w:r>
      <w:r>
        <w:rPr>
          <w:rFonts w:hint="eastAsia"/>
        </w:rPr>
        <w:t>засадах</w:t>
      </w:r>
      <w:r>
        <w:t></w:t>
      </w:r>
      <w:r>
        <w:t></w:t>
      </w:r>
      <w:r>
        <w:t></w:t>
      </w:r>
      <w:r>
        <w:t></w:t>
      </w:r>
      <w:r>
        <w:t></w:t>
      </w:r>
      <w:r>
        <w:rPr>
          <w:rFonts w:hint="eastAsia"/>
        </w:rPr>
        <w:t>державні</w:t>
      </w:r>
      <w:r>
        <w:t></w:t>
      </w:r>
      <w:r>
        <w:rPr>
          <w:rFonts w:hint="eastAsia"/>
        </w:rPr>
        <w:t>інституції</w:t>
      </w:r>
    </w:p>
    <w:p w:rsidR="000741E1" w:rsidRDefault="000741E1" w:rsidP="000741E1">
      <w:r>
        <w:rPr>
          <w:rFonts w:hint="eastAsia"/>
        </w:rPr>
        <w:t>не</w:t>
      </w:r>
      <w:r>
        <w:t></w:t>
      </w:r>
      <w:r>
        <w:rPr>
          <w:rFonts w:hint="eastAsia"/>
        </w:rPr>
        <w:t>користуються</w:t>
      </w:r>
      <w:r>
        <w:t></w:t>
      </w:r>
      <w:r>
        <w:rPr>
          <w:rFonts w:hint="eastAsia"/>
        </w:rPr>
        <w:t>методами</w:t>
      </w:r>
      <w:r>
        <w:t></w:t>
      </w:r>
      <w:r>
        <w:rPr>
          <w:rFonts w:hint="eastAsia"/>
        </w:rPr>
        <w:t>державно</w:t>
      </w:r>
      <w:r>
        <w:t></w:t>
      </w:r>
      <w:r>
        <w:rPr>
          <w:rFonts w:hint="eastAsia"/>
        </w:rPr>
        <w:t>правового</w:t>
      </w:r>
      <w:r>
        <w:t></w:t>
      </w:r>
      <w:r>
        <w:rPr>
          <w:rFonts w:hint="eastAsia"/>
        </w:rPr>
        <w:t>контролю</w:t>
      </w:r>
      <w:r>
        <w:t></w:t>
      </w:r>
      <w:r>
        <w:rPr>
          <w:rFonts w:hint="eastAsia"/>
        </w:rPr>
        <w:t>або</w:t>
      </w:r>
      <w:r>
        <w:t></w:t>
      </w:r>
      <w:r>
        <w:rPr>
          <w:rFonts w:hint="eastAsia"/>
        </w:rPr>
        <w:t>примусу</w:t>
      </w:r>
      <w:r>
        <w:t></w:t>
      </w:r>
      <w:r>
        <w:rPr>
          <w:rFonts w:hint="eastAsia"/>
        </w:rPr>
        <w:t>щодо</w:t>
      </w:r>
    </w:p>
    <w:p w:rsidR="000741E1" w:rsidRDefault="000741E1" w:rsidP="000741E1">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t></w:t>
      </w:r>
      <w:r>
        <w:rPr>
          <w:rFonts w:hint="eastAsia"/>
        </w:rPr>
        <w:t>якщо</w:t>
      </w:r>
      <w:r>
        <w:t></w:t>
      </w:r>
      <w:r>
        <w:rPr>
          <w:rFonts w:hint="eastAsia"/>
        </w:rPr>
        <w:t>така</w:t>
      </w:r>
      <w:r>
        <w:t></w:t>
      </w:r>
      <w:r>
        <w:rPr>
          <w:rFonts w:hint="eastAsia"/>
        </w:rPr>
        <w:t>діяльність</w:t>
      </w:r>
      <w:r>
        <w:t></w:t>
      </w:r>
      <w:r>
        <w:rPr>
          <w:rFonts w:hint="eastAsia"/>
        </w:rPr>
        <w:t>не</w:t>
      </w:r>
    </w:p>
    <w:p w:rsidR="000741E1" w:rsidRDefault="000741E1" w:rsidP="000741E1">
      <w:r>
        <w:rPr>
          <w:rFonts w:hint="eastAsia"/>
        </w:rPr>
        <w:t>порушує</w:t>
      </w:r>
      <w:r>
        <w:t></w:t>
      </w:r>
      <w:r>
        <w:rPr>
          <w:rFonts w:hint="eastAsia"/>
        </w:rPr>
        <w:t>законів</w:t>
      </w:r>
      <w:r>
        <w:t></w:t>
      </w:r>
      <w:r>
        <w:rPr>
          <w:rFonts w:hint="eastAsia"/>
        </w:rPr>
        <w:t>держави</w:t>
      </w:r>
      <w:r>
        <w:t></w:t>
      </w:r>
      <w:r>
        <w:rPr>
          <w:rFonts w:hint="eastAsia"/>
        </w:rPr>
        <w:t>та</w:t>
      </w:r>
      <w:r>
        <w:t></w:t>
      </w:r>
      <w:r>
        <w:rPr>
          <w:rFonts w:hint="eastAsia"/>
        </w:rPr>
        <w:t>встановленого</w:t>
      </w:r>
      <w:r>
        <w:t></w:t>
      </w:r>
      <w:r>
        <w:rPr>
          <w:rFonts w:hint="eastAsia"/>
        </w:rPr>
        <w:t>суспільного</w:t>
      </w:r>
      <w:r>
        <w:t></w:t>
      </w:r>
      <w:r>
        <w:rPr>
          <w:rFonts w:hint="eastAsia"/>
        </w:rPr>
        <w:t>порядку</w:t>
      </w:r>
      <w:r>
        <w:t></w:t>
      </w:r>
      <w:r>
        <w:t></w:t>
      </w:r>
      <w:r>
        <w:t></w:t>
      </w:r>
      <w:r>
        <w:t></w:t>
      </w:r>
    </w:p>
    <w:p w:rsidR="000741E1" w:rsidRDefault="000741E1" w:rsidP="000741E1">
      <w:r>
        <w:rPr>
          <w:rFonts w:hint="eastAsia"/>
        </w:rPr>
        <w:t>нормативно</w:t>
      </w:r>
      <w:r>
        <w:t></w:t>
      </w:r>
      <w:r>
        <w:rPr>
          <w:rFonts w:hint="eastAsia"/>
        </w:rPr>
        <w:t>правове</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t></w:t>
      </w:r>
      <w:r>
        <w:rPr>
          <w:rFonts w:hint="eastAsia"/>
        </w:rPr>
        <w:t>згідно</w:t>
      </w:r>
      <w:r>
        <w:t></w:t>
      </w:r>
      <w:r>
        <w:rPr>
          <w:rFonts w:hint="eastAsia"/>
        </w:rPr>
        <w:t>з</w:t>
      </w:r>
      <w:r>
        <w:t></w:t>
      </w:r>
      <w:r>
        <w:rPr>
          <w:rFonts w:hint="eastAsia"/>
        </w:rPr>
        <w:t>чинним</w:t>
      </w:r>
      <w:r>
        <w:t></w:t>
      </w:r>
      <w:r>
        <w:rPr>
          <w:rFonts w:hint="eastAsia"/>
        </w:rPr>
        <w:t>законодавством</w:t>
      </w:r>
      <w:r>
        <w:t></w:t>
      </w:r>
      <w:r>
        <w:t></w:t>
      </w:r>
      <w:r>
        <w:rPr>
          <w:rFonts w:hint="eastAsia"/>
        </w:rPr>
        <w:t>здійснюється</w:t>
      </w:r>
      <w:r>
        <w:t></w:t>
      </w:r>
      <w:r>
        <w:rPr>
          <w:rFonts w:hint="eastAsia"/>
        </w:rPr>
        <w:t>не</w:t>
      </w:r>
      <w:r>
        <w:t></w:t>
      </w:r>
      <w:r>
        <w:rPr>
          <w:rFonts w:hint="eastAsia"/>
        </w:rPr>
        <w:t>для</w:t>
      </w:r>
    </w:p>
    <w:p w:rsidR="000741E1" w:rsidRDefault="000741E1" w:rsidP="000741E1">
      <w:r>
        <w:rPr>
          <w:rFonts w:hint="eastAsia"/>
        </w:rPr>
        <w:t>забезпечення</w:t>
      </w:r>
      <w:r>
        <w:t></w:t>
      </w:r>
      <w:r>
        <w:rPr>
          <w:rFonts w:hint="eastAsia"/>
        </w:rPr>
        <w:t>контролю</w:t>
      </w:r>
      <w:r>
        <w:t></w:t>
      </w:r>
      <w:r>
        <w:rPr>
          <w:rFonts w:hint="eastAsia"/>
        </w:rPr>
        <w:t>з</w:t>
      </w:r>
      <w:r>
        <w:t></w:t>
      </w:r>
      <w:r>
        <w:rPr>
          <w:rFonts w:hint="eastAsia"/>
        </w:rPr>
        <w:t>боку</w:t>
      </w:r>
      <w:r>
        <w:t></w:t>
      </w:r>
      <w:r>
        <w:rPr>
          <w:rFonts w:hint="eastAsia"/>
        </w:rPr>
        <w:t>держави</w:t>
      </w:r>
      <w:r>
        <w:t></w:t>
      </w:r>
      <w:r>
        <w:rPr>
          <w:rFonts w:hint="eastAsia"/>
        </w:rPr>
        <w:t>за</w:t>
      </w:r>
      <w:r>
        <w:t></w:t>
      </w:r>
      <w:r>
        <w:rPr>
          <w:rFonts w:hint="eastAsia"/>
        </w:rPr>
        <w:t>діяльністю</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t></w:t>
      </w:r>
      <w:r>
        <w:rPr>
          <w:rFonts w:hint="eastAsia"/>
        </w:rPr>
        <w:t>а</w:t>
      </w:r>
      <w:r>
        <w:t></w:t>
      </w:r>
      <w:r>
        <w:rPr>
          <w:rFonts w:hint="eastAsia"/>
        </w:rPr>
        <w:t>для</w:t>
      </w:r>
      <w:r>
        <w:t></w:t>
      </w:r>
      <w:r>
        <w:rPr>
          <w:rFonts w:hint="eastAsia"/>
        </w:rPr>
        <w:t>гарантування</w:t>
      </w:r>
      <w:r>
        <w:t></w:t>
      </w:r>
      <w:r>
        <w:rPr>
          <w:rFonts w:hint="eastAsia"/>
        </w:rPr>
        <w:t>дотримання</w:t>
      </w:r>
      <w:r>
        <w:t></w:t>
      </w:r>
      <w:r>
        <w:rPr>
          <w:rFonts w:hint="eastAsia"/>
        </w:rPr>
        <w:t>ними</w:t>
      </w:r>
      <w:r>
        <w:t></w:t>
      </w:r>
      <w:r>
        <w:rPr>
          <w:rFonts w:hint="eastAsia"/>
        </w:rPr>
        <w:t>законодавства</w:t>
      </w:r>
    </w:p>
    <w:p w:rsidR="000741E1" w:rsidRDefault="000741E1" w:rsidP="000741E1">
      <w:r>
        <w:rPr>
          <w:rFonts w:hint="eastAsia"/>
        </w:rPr>
        <w:t>щодо</w:t>
      </w:r>
      <w:r>
        <w:t></w:t>
      </w:r>
      <w:r>
        <w:rPr>
          <w:rFonts w:hint="eastAsia"/>
        </w:rPr>
        <w:t>реалізації</w:t>
      </w:r>
      <w:r>
        <w:t></w:t>
      </w:r>
      <w:r>
        <w:rPr>
          <w:rFonts w:hint="eastAsia"/>
        </w:rPr>
        <w:t>гарантування</w:t>
      </w:r>
      <w:r>
        <w:t></w:t>
      </w:r>
      <w:r>
        <w:rPr>
          <w:rFonts w:hint="eastAsia"/>
        </w:rPr>
        <w:t>релігійних</w:t>
      </w:r>
      <w:r>
        <w:t></w:t>
      </w:r>
      <w:r>
        <w:rPr>
          <w:rFonts w:hint="eastAsia"/>
        </w:rPr>
        <w:t>прав</w:t>
      </w:r>
      <w:r>
        <w:t></w:t>
      </w:r>
      <w:r>
        <w:rPr>
          <w:rFonts w:hint="eastAsia"/>
        </w:rPr>
        <w:t>особи</w:t>
      </w:r>
      <w:r>
        <w:t></w:t>
      </w:r>
      <w:r>
        <w:t></w:t>
      </w:r>
      <w:r>
        <w:t></w:t>
      </w:r>
      <w:r>
        <w:t></w:t>
      </w:r>
      <w:r>
        <w:t></w:t>
      </w:r>
      <w:r>
        <w:t></w:t>
      </w:r>
      <w:r>
        <w:rPr>
          <w:rFonts w:hint="eastAsia"/>
        </w:rPr>
        <w:t>відділення</w:t>
      </w:r>
    </w:p>
    <w:p w:rsidR="000741E1" w:rsidRDefault="000741E1" w:rsidP="000741E1">
      <w:r>
        <w:rPr>
          <w:rFonts w:hint="eastAsia"/>
        </w:rPr>
        <w:t>внутрішньоцерковного</w:t>
      </w:r>
      <w:r>
        <w:t></w:t>
      </w:r>
      <w:r>
        <w:rPr>
          <w:rFonts w:hint="eastAsia"/>
        </w:rPr>
        <w:t>або</w:t>
      </w:r>
      <w:r>
        <w:t></w:t>
      </w:r>
      <w:r>
        <w:rPr>
          <w:rFonts w:hint="eastAsia"/>
        </w:rPr>
        <w:t>канонічного</w:t>
      </w:r>
      <w:r>
        <w:t></w:t>
      </w:r>
      <w:r>
        <w:rPr>
          <w:rFonts w:hint="eastAsia"/>
        </w:rPr>
        <w:t>нормативного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від</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у</w:t>
      </w:r>
      <w:r>
        <w:t></w:t>
      </w:r>
      <w:r>
        <w:rPr>
          <w:rFonts w:hint="eastAsia"/>
        </w:rPr>
        <w:t>правовому</w:t>
      </w:r>
      <w:r>
        <w:t></w:t>
      </w:r>
      <w:r>
        <w:rPr>
          <w:rFonts w:hint="eastAsia"/>
        </w:rPr>
        <w:t>полі</w:t>
      </w:r>
      <w:r>
        <w:t></w:t>
      </w:r>
      <w:r>
        <w:rPr>
          <w:rFonts w:hint="eastAsia"/>
        </w:rPr>
        <w:t>держави</w:t>
      </w:r>
      <w:r>
        <w:t></w:t>
      </w:r>
      <w:r>
        <w:t></w:t>
      </w:r>
      <w:r>
        <w:rPr>
          <w:rFonts w:hint="eastAsia"/>
        </w:rPr>
        <w:t>що</w:t>
      </w:r>
      <w:r>
        <w:t></w:t>
      </w:r>
      <w:r>
        <w:rPr>
          <w:rFonts w:hint="eastAsia"/>
        </w:rPr>
        <w:t>обумовлює</w:t>
      </w:r>
    </w:p>
    <w:p w:rsidR="000741E1" w:rsidRDefault="000741E1" w:rsidP="000741E1">
      <w:r>
        <w:rPr>
          <w:rFonts w:hint="eastAsia"/>
        </w:rPr>
        <w:t>підпорядкованість</w:t>
      </w:r>
      <w:r>
        <w:t></w:t>
      </w:r>
      <w:r>
        <w:rPr>
          <w:rFonts w:hint="eastAsia"/>
        </w:rPr>
        <w:t>релігійних</w:t>
      </w:r>
      <w:r>
        <w:t></w:t>
      </w:r>
      <w:r>
        <w:rPr>
          <w:rFonts w:hint="eastAsia"/>
        </w:rPr>
        <w:t>організацій</w:t>
      </w:r>
      <w:r>
        <w:t></w:t>
      </w:r>
      <w:r>
        <w:rPr>
          <w:rFonts w:hint="eastAsia"/>
        </w:rPr>
        <w:t>двом</w:t>
      </w:r>
      <w:r>
        <w:t></w:t>
      </w:r>
      <w:r>
        <w:rPr>
          <w:rFonts w:hint="eastAsia"/>
        </w:rPr>
        <w:t>нормативним</w:t>
      </w:r>
      <w:r>
        <w:t></w:t>
      </w:r>
      <w:r>
        <w:rPr>
          <w:rFonts w:hint="eastAsia"/>
        </w:rPr>
        <w:t>системам</w:t>
      </w:r>
      <w:r>
        <w:t></w:t>
      </w:r>
      <w:r>
        <w:t></w:t>
      </w:r>
      <w:r>
        <w:rPr>
          <w:rFonts w:hint="eastAsia"/>
        </w:rPr>
        <w:t>які</w:t>
      </w:r>
    </w:p>
    <w:p w:rsidR="000741E1" w:rsidRDefault="000741E1" w:rsidP="000741E1">
      <w:r>
        <w:rPr>
          <w:rFonts w:hint="eastAsia"/>
        </w:rPr>
        <w:t>регулюють</w:t>
      </w:r>
      <w:r>
        <w:t></w:t>
      </w:r>
      <w:r>
        <w:rPr>
          <w:rFonts w:hint="eastAsia"/>
        </w:rPr>
        <w:t>внутрішні</w:t>
      </w:r>
      <w:r>
        <w:t></w:t>
      </w:r>
      <w:r>
        <w:rPr>
          <w:rFonts w:hint="eastAsia"/>
        </w:rPr>
        <w:t>та</w:t>
      </w:r>
      <w:r>
        <w:t></w:t>
      </w:r>
      <w:r>
        <w:rPr>
          <w:rFonts w:hint="eastAsia"/>
        </w:rPr>
        <w:t>зовнішні</w:t>
      </w:r>
      <w:r>
        <w:t></w:t>
      </w:r>
      <w:r>
        <w:rPr>
          <w:rFonts w:hint="eastAsia"/>
        </w:rPr>
        <w:t>відносини</w:t>
      </w:r>
      <w:r>
        <w:t></w:t>
      </w:r>
      <w:r>
        <w:rPr>
          <w:rFonts w:hint="eastAsia"/>
        </w:rPr>
        <w:t>у</w:t>
      </w:r>
      <w:r>
        <w:t></w:t>
      </w:r>
      <w:r>
        <w:rPr>
          <w:rFonts w:hint="eastAsia"/>
        </w:rPr>
        <w:t>процесі</w:t>
      </w:r>
      <w:r>
        <w:t></w:t>
      </w:r>
      <w:r>
        <w:rPr>
          <w:rFonts w:hint="eastAsia"/>
        </w:rPr>
        <w:t>провадження</w:t>
      </w:r>
      <w:r>
        <w:t></w:t>
      </w:r>
      <w:r>
        <w:rPr>
          <w:rFonts w:hint="eastAsia"/>
        </w:rPr>
        <w:t>релігійної</w:t>
      </w:r>
    </w:p>
    <w:p w:rsidR="000741E1" w:rsidRDefault="000741E1" w:rsidP="000741E1">
      <w:r>
        <w:rPr>
          <w:rFonts w:hint="eastAsia"/>
        </w:rPr>
        <w:t>діяльності</w:t>
      </w:r>
      <w:r>
        <w:t></w:t>
      </w:r>
      <w:r>
        <w:t></w:t>
      </w:r>
      <w:r>
        <w:t></w:t>
      </w:r>
      <w:r>
        <w:t></w:t>
      </w:r>
      <w:r>
        <w:t></w:t>
      </w:r>
      <w:r>
        <w:t></w:t>
      </w:r>
      <w:r>
        <w:rPr>
          <w:rFonts w:hint="eastAsia"/>
        </w:rPr>
        <w:t>варіативність</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залежно</w:t>
      </w:r>
      <w:r>
        <w:t></w:t>
      </w:r>
      <w:r>
        <w:rPr>
          <w:rFonts w:hint="eastAsia"/>
        </w:rPr>
        <w:t>від</w:t>
      </w:r>
      <w:r>
        <w:t></w:t>
      </w:r>
      <w:r>
        <w:rPr>
          <w:rFonts w:hint="eastAsia"/>
        </w:rPr>
        <w:t>обраної</w:t>
      </w:r>
      <w:r>
        <w:t></w:t>
      </w:r>
      <w:r>
        <w:rPr>
          <w:rFonts w:hint="eastAsia"/>
        </w:rPr>
        <w:t>організаційної</w:t>
      </w:r>
      <w:r>
        <w:t></w:t>
      </w:r>
      <w:r>
        <w:rPr>
          <w:rFonts w:hint="eastAsia"/>
        </w:rPr>
        <w:t>форми</w:t>
      </w:r>
      <w:r>
        <w:t></w:t>
      </w:r>
      <w:r>
        <w:rPr>
          <w:rFonts w:hint="eastAsia"/>
        </w:rPr>
        <w:t>реалізації</w:t>
      </w:r>
    </w:p>
    <w:p w:rsidR="000741E1" w:rsidRDefault="000741E1" w:rsidP="000741E1">
      <w:r>
        <w:rPr>
          <w:rFonts w:hint="eastAsia"/>
        </w:rPr>
        <w:t>такої</w:t>
      </w:r>
      <w:r>
        <w:t></w:t>
      </w:r>
      <w:r>
        <w:rPr>
          <w:rFonts w:hint="eastAsia"/>
        </w:rPr>
        <w:t>діяльності</w:t>
      </w:r>
      <w:r>
        <w:t></w:t>
      </w:r>
      <w:r>
        <w:rPr>
          <w:rFonts w:hint="eastAsia"/>
        </w:rPr>
        <w:t>безпосередньо</w:t>
      </w:r>
      <w:r>
        <w:t></w:t>
      </w:r>
      <w:r>
        <w:rPr>
          <w:rFonts w:hint="eastAsia"/>
        </w:rPr>
        <w:t>релігійними</w:t>
      </w:r>
      <w:r>
        <w:t></w:t>
      </w:r>
      <w:r>
        <w:rPr>
          <w:rFonts w:hint="eastAsia"/>
        </w:rPr>
        <w:t>організаціями</w:t>
      </w:r>
      <w:r>
        <w:t></w:t>
      </w:r>
      <w:r>
        <w:t></w:t>
      </w:r>
      <w:r>
        <w:t></w:t>
      </w:r>
      <w:r>
        <w:t></w:t>
      </w:r>
      <w:r>
        <w:t></w:t>
      </w:r>
      <w:r>
        <w:t></w:t>
      </w:r>
      <w:r>
        <w:rPr>
          <w:rFonts w:hint="eastAsia"/>
        </w:rPr>
        <w:t>нерозривний</w:t>
      </w:r>
    </w:p>
    <w:p w:rsidR="000741E1" w:rsidRDefault="000741E1" w:rsidP="000741E1">
      <w:r>
        <w:rPr>
          <w:rFonts w:hint="eastAsia"/>
        </w:rPr>
        <w:t>зв</w:t>
      </w:r>
      <w:r>
        <w:t></w:t>
      </w:r>
      <w:r>
        <w:rPr>
          <w:rFonts w:hint="eastAsia"/>
        </w:rPr>
        <w:t>язок</w:t>
      </w:r>
      <w:r>
        <w:t></w:t>
      </w:r>
      <w:r>
        <w:rPr>
          <w:rFonts w:hint="eastAsia"/>
        </w:rPr>
        <w:t>нормативно</w:t>
      </w:r>
      <w:r>
        <w:t></w:t>
      </w:r>
      <w:r>
        <w:rPr>
          <w:rFonts w:hint="eastAsia"/>
        </w:rPr>
        <w:t>правового</w:t>
      </w:r>
      <w:r>
        <w:t></w:t>
      </w:r>
      <w:r>
        <w:rPr>
          <w:rFonts w:hint="eastAsia"/>
        </w:rPr>
        <w:t>регулювання</w:t>
      </w:r>
      <w:r>
        <w:t></w:t>
      </w:r>
      <w:r>
        <w:rPr>
          <w:rFonts w:hint="eastAsia"/>
        </w:rPr>
        <w:t>діяльності</w:t>
      </w:r>
      <w:r>
        <w:t></w:t>
      </w:r>
      <w:r>
        <w:rPr>
          <w:rFonts w:hint="eastAsia"/>
        </w:rPr>
        <w:t>релігійних</w:t>
      </w:r>
      <w:r>
        <w:t></w:t>
      </w:r>
      <w:r>
        <w:rPr>
          <w:rFonts w:hint="eastAsia"/>
        </w:rPr>
        <w:t>організацій</w:t>
      </w:r>
      <w:r>
        <w:t></w:t>
      </w:r>
      <w:r>
        <w:rPr>
          <w:rFonts w:hint="eastAsia"/>
        </w:rPr>
        <w:t>та</w:t>
      </w:r>
    </w:p>
    <w:p w:rsidR="000741E1" w:rsidRDefault="000741E1" w:rsidP="000741E1">
      <w:r>
        <w:rPr>
          <w:rFonts w:hint="eastAsia"/>
        </w:rPr>
        <w:t>державних</w:t>
      </w:r>
      <w:r>
        <w:t></w:t>
      </w:r>
      <w:r>
        <w:rPr>
          <w:rFonts w:hint="eastAsia"/>
        </w:rPr>
        <w:t>інституцій</w:t>
      </w:r>
      <w:r>
        <w:t></w:t>
      </w:r>
      <w:r>
        <w:rPr>
          <w:rFonts w:hint="eastAsia"/>
        </w:rPr>
        <w:t>з</w:t>
      </w:r>
      <w:r>
        <w:t></w:t>
      </w:r>
      <w:r>
        <w:rPr>
          <w:rFonts w:hint="eastAsia"/>
        </w:rPr>
        <w:t>релігією</w:t>
      </w:r>
      <w:r>
        <w:t></w:t>
      </w:r>
      <w:r>
        <w:rPr>
          <w:rFonts w:hint="eastAsia"/>
        </w:rPr>
        <w:t>та</w:t>
      </w:r>
      <w:r>
        <w:t></w:t>
      </w:r>
      <w:r>
        <w:rPr>
          <w:rFonts w:hint="eastAsia"/>
        </w:rPr>
        <w:t>віровченнями</w:t>
      </w:r>
      <w:r>
        <w:t></w:t>
      </w:r>
      <w:r>
        <w:rPr>
          <w:rFonts w:hint="eastAsia"/>
        </w:rPr>
        <w:t>–</w:t>
      </w:r>
      <w:r>
        <w:t></w:t>
      </w:r>
      <w:r>
        <w:rPr>
          <w:rFonts w:hint="eastAsia"/>
        </w:rPr>
        <w:t>так</w:t>
      </w:r>
      <w:r>
        <w:t></w:t>
      </w:r>
      <w:r>
        <w:rPr>
          <w:rFonts w:hint="eastAsia"/>
        </w:rPr>
        <w:t>дана</w:t>
      </w:r>
      <w:r>
        <w:t></w:t>
      </w:r>
      <w:r>
        <w:rPr>
          <w:rFonts w:hint="eastAsia"/>
        </w:rPr>
        <w:t>специфічна</w:t>
      </w:r>
      <w:r>
        <w:t></w:t>
      </w:r>
      <w:r>
        <w:rPr>
          <w:rFonts w:hint="eastAsia"/>
        </w:rPr>
        <w:t>ознака</w:t>
      </w:r>
    </w:p>
    <w:p w:rsidR="000741E1" w:rsidRDefault="000741E1" w:rsidP="000741E1">
      <w:r>
        <w:rPr>
          <w:rFonts w:hint="eastAsia"/>
        </w:rPr>
        <w:t>виявляється</w:t>
      </w:r>
      <w:r>
        <w:t></w:t>
      </w:r>
      <w:r>
        <w:rPr>
          <w:rFonts w:hint="eastAsia"/>
        </w:rPr>
        <w:t>у</w:t>
      </w:r>
      <w:r>
        <w:t></w:t>
      </w:r>
      <w:r>
        <w:rPr>
          <w:rFonts w:hint="eastAsia"/>
        </w:rPr>
        <w:t>конституційному</w:t>
      </w:r>
      <w:r>
        <w:t></w:t>
      </w:r>
      <w:r>
        <w:rPr>
          <w:rFonts w:hint="eastAsia"/>
        </w:rPr>
        <w:t>приписі</w:t>
      </w:r>
      <w:r>
        <w:t></w:t>
      </w:r>
      <w:r>
        <w:rPr>
          <w:rFonts w:hint="eastAsia"/>
        </w:rPr>
        <w:t>моральної</w:t>
      </w:r>
      <w:r>
        <w:t></w:t>
      </w:r>
      <w:r>
        <w:rPr>
          <w:rFonts w:hint="eastAsia"/>
        </w:rPr>
        <w:t>відповідальності</w:t>
      </w:r>
      <w:r>
        <w:t></w:t>
      </w:r>
      <w:r>
        <w:rPr>
          <w:rFonts w:hint="eastAsia"/>
        </w:rPr>
        <w:t>державних</w:t>
      </w:r>
    </w:p>
    <w:p w:rsidR="000741E1" w:rsidRDefault="000741E1" w:rsidP="000741E1">
      <w:r>
        <w:rPr>
          <w:rFonts w:hint="eastAsia"/>
        </w:rPr>
        <w:t>діячів</w:t>
      </w:r>
      <w:r>
        <w:t></w:t>
      </w:r>
      <w:r>
        <w:rPr>
          <w:rFonts w:hint="eastAsia"/>
        </w:rPr>
        <w:t>та</w:t>
      </w:r>
      <w:r>
        <w:t></w:t>
      </w:r>
      <w:r>
        <w:rPr>
          <w:rFonts w:hint="eastAsia"/>
        </w:rPr>
        <w:t>політиків</w:t>
      </w:r>
      <w:r>
        <w:t></w:t>
      </w:r>
      <w:r>
        <w:rPr>
          <w:rFonts w:hint="eastAsia"/>
        </w:rPr>
        <w:t>перед</w:t>
      </w:r>
      <w:r>
        <w:t></w:t>
      </w:r>
      <w:r>
        <w:rPr>
          <w:rFonts w:hint="eastAsia"/>
        </w:rPr>
        <w:t>Богом</w:t>
      </w:r>
      <w:r>
        <w:t></w:t>
      </w:r>
      <w:r>
        <w:t></w:t>
      </w:r>
      <w:r>
        <w:rPr>
          <w:rFonts w:hint="eastAsia"/>
        </w:rPr>
        <w:t>а</w:t>
      </w:r>
      <w:r>
        <w:t></w:t>
      </w:r>
      <w:r>
        <w:rPr>
          <w:rFonts w:hint="eastAsia"/>
        </w:rPr>
        <w:t>також</w:t>
      </w:r>
      <w:r>
        <w:t></w:t>
      </w:r>
      <w:r>
        <w:rPr>
          <w:rFonts w:hint="eastAsia"/>
        </w:rPr>
        <w:t>у</w:t>
      </w:r>
      <w:r>
        <w:t></w:t>
      </w:r>
      <w:r>
        <w:rPr>
          <w:rFonts w:hint="eastAsia"/>
        </w:rPr>
        <w:t>визнанні</w:t>
      </w:r>
      <w:r>
        <w:t></w:t>
      </w:r>
      <w:r>
        <w:rPr>
          <w:rFonts w:hint="eastAsia"/>
        </w:rPr>
        <w:t>на</w:t>
      </w:r>
      <w:r>
        <w:t></w:t>
      </w:r>
      <w:r>
        <w:rPr>
          <w:rFonts w:hint="eastAsia"/>
        </w:rPr>
        <w:t>державному</w:t>
      </w:r>
      <w:r>
        <w:t></w:t>
      </w:r>
      <w:r>
        <w:rPr>
          <w:rFonts w:hint="eastAsia"/>
        </w:rPr>
        <w:t>рівні</w:t>
      </w:r>
    </w:p>
    <w:p w:rsidR="000741E1" w:rsidRDefault="000741E1" w:rsidP="000741E1">
      <w:r>
        <w:rPr>
          <w:rFonts w:hint="eastAsia"/>
        </w:rPr>
        <w:t>найбільших</w:t>
      </w:r>
      <w:r>
        <w:t></w:t>
      </w:r>
      <w:r>
        <w:rPr>
          <w:rFonts w:hint="eastAsia"/>
        </w:rPr>
        <w:t>православних</w:t>
      </w:r>
      <w:r>
        <w:t></w:t>
      </w:r>
      <w:r>
        <w:rPr>
          <w:rFonts w:hint="eastAsia"/>
        </w:rPr>
        <w:t>свят</w:t>
      </w:r>
      <w:r>
        <w:t></w:t>
      </w:r>
      <w:r>
        <w:rPr>
          <w:rFonts w:hint="eastAsia"/>
        </w:rPr>
        <w:t>із</w:t>
      </w:r>
      <w:r>
        <w:t></w:t>
      </w:r>
      <w:r>
        <w:rPr>
          <w:rFonts w:hint="eastAsia"/>
        </w:rPr>
        <w:t>забезпеченням</w:t>
      </w:r>
      <w:r>
        <w:t></w:t>
      </w:r>
      <w:r>
        <w:rPr>
          <w:rFonts w:hint="eastAsia"/>
        </w:rPr>
        <w:t>надання</w:t>
      </w:r>
      <w:r>
        <w:t></w:t>
      </w:r>
      <w:r>
        <w:rPr>
          <w:rFonts w:hint="eastAsia"/>
        </w:rPr>
        <w:t>вихідних</w:t>
      </w:r>
      <w:r>
        <w:t></w:t>
      </w:r>
      <w:r>
        <w:rPr>
          <w:rFonts w:hint="eastAsia"/>
        </w:rPr>
        <w:t>днів</w:t>
      </w:r>
      <w:r>
        <w:t></w:t>
      </w:r>
      <w:r>
        <w:rPr>
          <w:rFonts w:hint="eastAsia"/>
        </w:rPr>
        <w:t>для</w:t>
      </w:r>
    </w:p>
    <w:p w:rsidR="000741E1" w:rsidRDefault="000741E1" w:rsidP="000741E1">
      <w:r>
        <w:rPr>
          <w:rFonts w:hint="eastAsia"/>
        </w:rPr>
        <w:t>святкування</w:t>
      </w:r>
      <w:r>
        <w:t></w:t>
      </w:r>
      <w:r>
        <w:rPr>
          <w:rFonts w:hint="eastAsia"/>
        </w:rPr>
        <w:t>найбільших</w:t>
      </w:r>
      <w:r>
        <w:t></w:t>
      </w:r>
      <w:r>
        <w:rPr>
          <w:rFonts w:hint="eastAsia"/>
        </w:rPr>
        <w:t>релігійних</w:t>
      </w:r>
      <w:r>
        <w:t></w:t>
      </w:r>
      <w:r>
        <w:rPr>
          <w:rFonts w:hint="eastAsia"/>
        </w:rPr>
        <w:t>свят</w:t>
      </w:r>
      <w:r>
        <w:t></w:t>
      </w:r>
      <w:r>
        <w:rPr>
          <w:rFonts w:hint="eastAsia"/>
        </w:rPr>
        <w:t>інших</w:t>
      </w:r>
      <w:r>
        <w:t></w:t>
      </w:r>
      <w:r>
        <w:rPr>
          <w:rFonts w:hint="eastAsia"/>
        </w:rPr>
        <w:t>конфесій</w:t>
      </w:r>
      <w:r>
        <w:t></w:t>
      </w:r>
    </w:p>
    <w:p w:rsidR="000741E1" w:rsidRDefault="000741E1" w:rsidP="000741E1">
      <w:r>
        <w:t></w:t>
      </w:r>
      <w:r>
        <w:t></w:t>
      </w:r>
      <w:r>
        <w:t></w:t>
      </w:r>
    </w:p>
    <w:p w:rsidR="000741E1" w:rsidRDefault="000741E1" w:rsidP="000741E1">
      <w:r>
        <w:t></w:t>
      </w:r>
      <w:r>
        <w:t></w:t>
      </w:r>
      <w:r>
        <w:t></w:t>
      </w:r>
      <w:r>
        <w:rPr>
          <w:rFonts w:hint="eastAsia"/>
        </w:rPr>
        <w:t>Особливості</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p>
    <w:p w:rsidR="000741E1" w:rsidRDefault="000741E1" w:rsidP="000741E1">
      <w:r>
        <w:rPr>
          <w:rFonts w:hint="eastAsia"/>
        </w:rPr>
        <w:t>виявляються</w:t>
      </w:r>
      <w:r>
        <w:t></w:t>
      </w:r>
      <w:r>
        <w:rPr>
          <w:rFonts w:hint="eastAsia"/>
        </w:rPr>
        <w:t>в</w:t>
      </w:r>
      <w:r>
        <w:t></w:t>
      </w:r>
      <w:r>
        <w:rPr>
          <w:rFonts w:hint="eastAsia"/>
        </w:rPr>
        <w:t>наступних</w:t>
      </w:r>
      <w:r>
        <w:t></w:t>
      </w:r>
      <w:r>
        <w:rPr>
          <w:rFonts w:hint="eastAsia"/>
        </w:rPr>
        <w:t>аспектах</w:t>
      </w:r>
      <w:r>
        <w:t></w:t>
      </w:r>
    </w:p>
    <w:p w:rsidR="000741E1" w:rsidRDefault="000741E1" w:rsidP="000741E1">
      <w:r>
        <w:rPr>
          <w:rFonts w:hint="eastAsia"/>
        </w:rPr>
        <w:t>–</w:t>
      </w:r>
      <w:r>
        <w:t></w:t>
      </w:r>
      <w:r>
        <w:rPr>
          <w:rFonts w:hint="eastAsia"/>
        </w:rPr>
        <w:t>основна</w:t>
      </w:r>
      <w:r>
        <w:t></w:t>
      </w:r>
      <w:r>
        <w:rPr>
          <w:rFonts w:hint="eastAsia"/>
        </w:rPr>
        <w:t>мета</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військових</w:t>
      </w:r>
    </w:p>
    <w:p w:rsidR="000741E1" w:rsidRDefault="000741E1" w:rsidP="000741E1">
      <w:r>
        <w:rPr>
          <w:rFonts w:hint="eastAsia"/>
        </w:rPr>
        <w:t>формувань</w:t>
      </w:r>
      <w:r>
        <w:t></w:t>
      </w:r>
      <w:r>
        <w:t></w:t>
      </w:r>
      <w:r>
        <w:rPr>
          <w:rFonts w:hint="eastAsia"/>
        </w:rPr>
        <w:t>що</w:t>
      </w:r>
      <w:r>
        <w:t></w:t>
      </w:r>
      <w:r>
        <w:rPr>
          <w:rFonts w:hint="eastAsia"/>
        </w:rPr>
        <w:t>виражена</w:t>
      </w:r>
      <w:r>
        <w:t></w:t>
      </w:r>
      <w:r>
        <w:rPr>
          <w:rFonts w:hint="eastAsia"/>
        </w:rPr>
        <w:t>у</w:t>
      </w:r>
      <w:r>
        <w:t></w:t>
      </w:r>
      <w:r>
        <w:rPr>
          <w:rFonts w:hint="eastAsia"/>
        </w:rPr>
        <w:t>задоволенні</w:t>
      </w:r>
      <w:r>
        <w:t></w:t>
      </w:r>
      <w:r>
        <w:rPr>
          <w:rFonts w:hint="eastAsia"/>
        </w:rPr>
        <w:t>релігійних</w:t>
      </w:r>
      <w:r>
        <w:t></w:t>
      </w:r>
      <w:r>
        <w:rPr>
          <w:rFonts w:hint="eastAsia"/>
        </w:rPr>
        <w:t>потреб</w:t>
      </w:r>
      <w:r>
        <w:t></w:t>
      </w:r>
      <w:r>
        <w:rPr>
          <w:rFonts w:hint="eastAsia"/>
        </w:rPr>
        <w:t>військовослужбовців</w:t>
      </w:r>
      <w:r>
        <w:t></w:t>
      </w:r>
    </w:p>
    <w:p w:rsidR="000741E1" w:rsidRDefault="000741E1" w:rsidP="000741E1">
      <w:r>
        <w:rPr>
          <w:rFonts w:hint="eastAsia"/>
        </w:rPr>
        <w:t>досягається</w:t>
      </w:r>
      <w:r>
        <w:t></w:t>
      </w:r>
      <w:r>
        <w:rPr>
          <w:rFonts w:hint="eastAsia"/>
        </w:rPr>
        <w:t>за</w:t>
      </w:r>
      <w:r>
        <w:t></w:t>
      </w:r>
      <w:r>
        <w:rPr>
          <w:rFonts w:hint="eastAsia"/>
        </w:rPr>
        <w:t>допомогою</w:t>
      </w:r>
      <w:r>
        <w:t></w:t>
      </w:r>
      <w:r>
        <w:rPr>
          <w:rFonts w:hint="eastAsia"/>
        </w:rPr>
        <w:t>діяльності</w:t>
      </w:r>
      <w:r>
        <w:t></w:t>
      </w:r>
      <w:r>
        <w:rPr>
          <w:rFonts w:hint="eastAsia"/>
        </w:rPr>
        <w:t>релігійних</w:t>
      </w:r>
      <w:r>
        <w:t></w:t>
      </w:r>
      <w:r>
        <w:rPr>
          <w:rFonts w:hint="eastAsia"/>
        </w:rPr>
        <w:t>організацій</w:t>
      </w:r>
      <w:r>
        <w:t></w:t>
      </w:r>
      <w:r>
        <w:rPr>
          <w:rFonts w:hint="eastAsia"/>
        </w:rPr>
        <w:t>у</w:t>
      </w:r>
      <w:r>
        <w:t></w:t>
      </w:r>
      <w:r>
        <w:rPr>
          <w:rFonts w:hint="eastAsia"/>
        </w:rPr>
        <w:t>межах</w:t>
      </w:r>
      <w:r>
        <w:t></w:t>
      </w:r>
      <w:r>
        <w:rPr>
          <w:rFonts w:hint="eastAsia"/>
        </w:rPr>
        <w:t>військових</w:t>
      </w:r>
    </w:p>
    <w:p w:rsidR="000741E1" w:rsidRDefault="000741E1" w:rsidP="000741E1">
      <w:r>
        <w:rPr>
          <w:rFonts w:hint="eastAsia"/>
        </w:rPr>
        <w:t>частин</w:t>
      </w:r>
      <w:r>
        <w:t></w:t>
      </w:r>
      <w:r>
        <w:rPr>
          <w:rFonts w:hint="eastAsia"/>
        </w:rPr>
        <w:t>чи</w:t>
      </w:r>
      <w:r>
        <w:t></w:t>
      </w:r>
      <w:r>
        <w:rPr>
          <w:rFonts w:hint="eastAsia"/>
        </w:rPr>
        <w:t>інших</w:t>
      </w:r>
      <w:r>
        <w:t></w:t>
      </w:r>
      <w:r>
        <w:rPr>
          <w:rFonts w:hint="eastAsia"/>
        </w:rPr>
        <w:t>військових</w:t>
      </w:r>
      <w:r>
        <w:t></w:t>
      </w:r>
      <w:r>
        <w:rPr>
          <w:rFonts w:hint="eastAsia"/>
        </w:rPr>
        <w:t>формувань</w:t>
      </w:r>
      <w:r>
        <w:t></w:t>
      </w:r>
    </w:p>
    <w:p w:rsidR="000741E1" w:rsidRDefault="000741E1" w:rsidP="000741E1">
      <w:r>
        <w:rPr>
          <w:rFonts w:hint="eastAsia"/>
        </w:rPr>
        <w:t>–</w:t>
      </w:r>
      <w:r>
        <w:t></w:t>
      </w:r>
      <w:r>
        <w:rPr>
          <w:rFonts w:hint="eastAsia"/>
        </w:rPr>
        <w:t>основним</w:t>
      </w:r>
      <w:r>
        <w:t></w:t>
      </w:r>
      <w:r>
        <w:rPr>
          <w:rFonts w:hint="eastAsia"/>
        </w:rPr>
        <w:t>елементом</w:t>
      </w:r>
      <w:r>
        <w:t></w:t>
      </w:r>
      <w:r>
        <w:rPr>
          <w:rFonts w:hint="eastAsia"/>
        </w:rPr>
        <w:t>співпраці</w:t>
      </w:r>
      <w:r>
        <w:t></w:t>
      </w:r>
      <w:r>
        <w:rPr>
          <w:rFonts w:hint="eastAsia"/>
        </w:rPr>
        <w:t>релігійних</w:t>
      </w:r>
      <w:r>
        <w:t></w:t>
      </w:r>
      <w:r>
        <w:rPr>
          <w:rFonts w:hint="eastAsia"/>
        </w:rPr>
        <w:t>організацій</w:t>
      </w:r>
      <w:r>
        <w:t></w:t>
      </w:r>
      <w:r>
        <w:rPr>
          <w:rFonts w:hint="eastAsia"/>
        </w:rPr>
        <w:t>з</w:t>
      </w:r>
      <w:r>
        <w:t></w:t>
      </w:r>
      <w:r>
        <w:rPr>
          <w:rFonts w:hint="eastAsia"/>
        </w:rPr>
        <w:t>установами</w:t>
      </w:r>
    </w:p>
    <w:p w:rsidR="000741E1" w:rsidRDefault="000741E1" w:rsidP="000741E1">
      <w:r>
        <w:rPr>
          <w:rFonts w:hint="eastAsia"/>
        </w:rPr>
        <w:t>Державної</w:t>
      </w:r>
      <w:r>
        <w:t></w:t>
      </w:r>
      <w:r>
        <w:rPr>
          <w:rFonts w:hint="eastAsia"/>
        </w:rPr>
        <w:t>пенітенціарної</w:t>
      </w:r>
      <w:r>
        <w:t></w:t>
      </w:r>
      <w:r>
        <w:rPr>
          <w:rFonts w:hint="eastAsia"/>
        </w:rPr>
        <w:t>служби</w:t>
      </w:r>
      <w:r>
        <w:t></w:t>
      </w:r>
      <w:r>
        <w:rPr>
          <w:rFonts w:hint="eastAsia"/>
        </w:rPr>
        <w:t>України</w:t>
      </w:r>
      <w:r>
        <w:t></w:t>
      </w:r>
      <w:r>
        <w:rPr>
          <w:rFonts w:hint="eastAsia"/>
        </w:rPr>
        <w:t>є</w:t>
      </w:r>
      <w:r>
        <w:t></w:t>
      </w:r>
      <w:r>
        <w:rPr>
          <w:rFonts w:hint="eastAsia"/>
        </w:rPr>
        <w:t>поширення</w:t>
      </w:r>
      <w:r>
        <w:t></w:t>
      </w:r>
      <w:r>
        <w:rPr>
          <w:rFonts w:hint="eastAsia"/>
        </w:rPr>
        <w:t>православної</w:t>
      </w:r>
      <w:r>
        <w:t></w:t>
      </w:r>
      <w:r>
        <w:rPr>
          <w:rFonts w:hint="eastAsia"/>
        </w:rPr>
        <w:t>віри</w:t>
      </w:r>
      <w:r>
        <w:t></w:t>
      </w:r>
    </w:p>
    <w:p w:rsidR="000741E1" w:rsidRDefault="000741E1" w:rsidP="000741E1">
      <w:r>
        <w:rPr>
          <w:rFonts w:hint="eastAsia"/>
        </w:rPr>
        <w:t>задоволення</w:t>
      </w:r>
      <w:r>
        <w:t></w:t>
      </w:r>
      <w:r>
        <w:rPr>
          <w:rFonts w:hint="eastAsia"/>
        </w:rPr>
        <w:t>релігійних</w:t>
      </w:r>
      <w:r>
        <w:t></w:t>
      </w:r>
      <w:r>
        <w:rPr>
          <w:rFonts w:hint="eastAsia"/>
        </w:rPr>
        <w:t>потреб</w:t>
      </w:r>
      <w:r>
        <w:t></w:t>
      </w:r>
      <w:r>
        <w:rPr>
          <w:rFonts w:hint="eastAsia"/>
        </w:rPr>
        <w:t>засуджених</w:t>
      </w:r>
      <w:r>
        <w:t></w:t>
      </w:r>
      <w:r>
        <w:t></w:t>
      </w:r>
      <w:r>
        <w:rPr>
          <w:rFonts w:hint="eastAsia"/>
        </w:rPr>
        <w:t>а</w:t>
      </w:r>
      <w:r>
        <w:t></w:t>
      </w:r>
      <w:r>
        <w:rPr>
          <w:rFonts w:hint="eastAsia"/>
        </w:rPr>
        <w:t>також</w:t>
      </w:r>
      <w:r>
        <w:t></w:t>
      </w:r>
      <w:r>
        <w:rPr>
          <w:rFonts w:hint="eastAsia"/>
        </w:rPr>
        <w:t>піклування</w:t>
      </w:r>
      <w:r>
        <w:t></w:t>
      </w:r>
      <w:r>
        <w:rPr>
          <w:rFonts w:hint="eastAsia"/>
        </w:rPr>
        <w:t>про</w:t>
      </w:r>
      <w:r>
        <w:t></w:t>
      </w:r>
      <w:r>
        <w:rPr>
          <w:rFonts w:hint="eastAsia"/>
        </w:rPr>
        <w:t>релігійноморальне</w:t>
      </w:r>
      <w:r>
        <w:t></w:t>
      </w:r>
      <w:r>
        <w:rPr>
          <w:rFonts w:hint="eastAsia"/>
        </w:rPr>
        <w:t>виховання</w:t>
      </w:r>
      <w:r>
        <w:t></w:t>
      </w:r>
      <w:r>
        <w:rPr>
          <w:rFonts w:hint="eastAsia"/>
        </w:rPr>
        <w:t>та</w:t>
      </w:r>
      <w:r>
        <w:t></w:t>
      </w:r>
      <w:r>
        <w:rPr>
          <w:rFonts w:hint="eastAsia"/>
        </w:rPr>
        <w:t>місіонерська</w:t>
      </w:r>
      <w:r>
        <w:t></w:t>
      </w:r>
      <w:r>
        <w:rPr>
          <w:rFonts w:hint="eastAsia"/>
        </w:rPr>
        <w:t>діяльність</w:t>
      </w:r>
      <w:r>
        <w:t></w:t>
      </w:r>
      <w:r>
        <w:rPr>
          <w:rFonts w:hint="eastAsia"/>
        </w:rPr>
        <w:t>у</w:t>
      </w:r>
      <w:r>
        <w:t></w:t>
      </w:r>
      <w:r>
        <w:rPr>
          <w:rFonts w:hint="eastAsia"/>
        </w:rPr>
        <w:t>місцях</w:t>
      </w:r>
      <w:r>
        <w:t></w:t>
      </w:r>
      <w:r>
        <w:rPr>
          <w:rFonts w:hint="eastAsia"/>
        </w:rPr>
        <w:t>позбавлення</w:t>
      </w:r>
      <w:r>
        <w:t></w:t>
      </w:r>
      <w:r>
        <w:rPr>
          <w:rFonts w:hint="eastAsia"/>
        </w:rPr>
        <w:t>волі</w:t>
      </w:r>
      <w:r>
        <w:t></w:t>
      </w:r>
      <w:r>
        <w:t></w:t>
      </w:r>
      <w:r>
        <w:rPr>
          <w:rFonts w:hint="eastAsia"/>
        </w:rPr>
        <w:t>їх</w:t>
      </w:r>
    </w:p>
    <w:p w:rsidR="000741E1" w:rsidRDefault="000741E1" w:rsidP="000741E1">
      <w:r>
        <w:rPr>
          <w:rFonts w:hint="eastAsia"/>
        </w:rPr>
        <w:t>соціалізація</w:t>
      </w:r>
      <w:r>
        <w:t></w:t>
      </w:r>
      <w:r>
        <w:rPr>
          <w:rFonts w:hint="eastAsia"/>
        </w:rPr>
        <w:t>після</w:t>
      </w:r>
      <w:r>
        <w:t></w:t>
      </w:r>
      <w:r>
        <w:rPr>
          <w:rFonts w:hint="eastAsia"/>
        </w:rPr>
        <w:t>відбування</w:t>
      </w:r>
      <w:r>
        <w:t></w:t>
      </w:r>
      <w:r>
        <w:rPr>
          <w:rFonts w:hint="eastAsia"/>
        </w:rPr>
        <w:t>покарань</w:t>
      </w:r>
      <w:r>
        <w:t></w:t>
      </w:r>
    </w:p>
    <w:p w:rsidR="000741E1" w:rsidRDefault="000741E1" w:rsidP="000741E1">
      <w:r>
        <w:rPr>
          <w:rFonts w:hint="eastAsia"/>
        </w:rPr>
        <w:t>–</w:t>
      </w:r>
      <w:r>
        <w:t></w:t>
      </w:r>
      <w:r>
        <w:rPr>
          <w:rFonts w:hint="eastAsia"/>
        </w:rPr>
        <w:t>особливістю</w:t>
      </w:r>
      <w:r>
        <w:t></w:t>
      </w:r>
      <w:r>
        <w:rPr>
          <w:rFonts w:hint="eastAsia"/>
        </w:rPr>
        <w:t>співпраці</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p>
    <w:p w:rsidR="000741E1" w:rsidRDefault="000741E1" w:rsidP="000741E1">
      <w:r>
        <w:rPr>
          <w:rFonts w:hint="eastAsia"/>
        </w:rPr>
        <w:t>інституцій</w:t>
      </w:r>
      <w:r>
        <w:t></w:t>
      </w:r>
      <w:r>
        <w:rPr>
          <w:rFonts w:hint="eastAsia"/>
        </w:rPr>
        <w:t>у</w:t>
      </w:r>
      <w:r>
        <w:t></w:t>
      </w:r>
      <w:r>
        <w:rPr>
          <w:rFonts w:hint="eastAsia"/>
        </w:rPr>
        <w:t>сфері</w:t>
      </w:r>
      <w:r>
        <w:t></w:t>
      </w:r>
      <w:r>
        <w:rPr>
          <w:rFonts w:hint="eastAsia"/>
        </w:rPr>
        <w:t>освіти</w:t>
      </w:r>
      <w:r>
        <w:t></w:t>
      </w:r>
      <w:r>
        <w:rPr>
          <w:rFonts w:hint="eastAsia"/>
        </w:rPr>
        <w:t>є</w:t>
      </w:r>
      <w:r>
        <w:t></w:t>
      </w:r>
      <w:r>
        <w:rPr>
          <w:rFonts w:hint="eastAsia"/>
        </w:rPr>
        <w:t>те</w:t>
      </w:r>
      <w:r>
        <w:t></w:t>
      </w:r>
      <w:r>
        <w:t></w:t>
      </w:r>
      <w:r>
        <w:rPr>
          <w:rFonts w:hint="eastAsia"/>
        </w:rPr>
        <w:t>що</w:t>
      </w:r>
      <w:r>
        <w:t></w:t>
      </w:r>
      <w:r>
        <w:rPr>
          <w:rFonts w:hint="eastAsia"/>
        </w:rPr>
        <w:t>релігійні</w:t>
      </w:r>
      <w:r>
        <w:t></w:t>
      </w:r>
      <w:r>
        <w:rPr>
          <w:rFonts w:hint="eastAsia"/>
        </w:rPr>
        <w:t>організації</w:t>
      </w:r>
      <w:r>
        <w:t></w:t>
      </w:r>
      <w:r>
        <w:rPr>
          <w:rFonts w:hint="eastAsia"/>
        </w:rPr>
        <w:t>не</w:t>
      </w:r>
      <w:r>
        <w:t></w:t>
      </w:r>
      <w:r>
        <w:rPr>
          <w:rFonts w:hint="eastAsia"/>
        </w:rPr>
        <w:t>беруть</w:t>
      </w:r>
      <w:r>
        <w:t></w:t>
      </w:r>
      <w:r>
        <w:rPr>
          <w:rFonts w:hint="eastAsia"/>
        </w:rPr>
        <w:t>участь</w:t>
      </w:r>
      <w:r>
        <w:t></w:t>
      </w:r>
      <w:r>
        <w:rPr>
          <w:rFonts w:hint="eastAsia"/>
        </w:rPr>
        <w:t>та</w:t>
      </w:r>
      <w:r>
        <w:t></w:t>
      </w:r>
      <w:r>
        <w:rPr>
          <w:rFonts w:hint="eastAsia"/>
        </w:rPr>
        <w:t>не</w:t>
      </w:r>
    </w:p>
    <w:p w:rsidR="000741E1" w:rsidRDefault="000741E1" w:rsidP="000741E1">
      <w:r>
        <w:rPr>
          <w:rFonts w:hint="eastAsia"/>
        </w:rPr>
        <w:t>можуть</w:t>
      </w:r>
      <w:r>
        <w:t></w:t>
      </w:r>
      <w:r>
        <w:rPr>
          <w:rFonts w:hint="eastAsia"/>
        </w:rPr>
        <w:t>керувати</w:t>
      </w:r>
      <w:r>
        <w:t></w:t>
      </w:r>
      <w:r>
        <w:rPr>
          <w:rFonts w:hint="eastAsia"/>
        </w:rPr>
        <w:t>організацією</w:t>
      </w:r>
      <w:r>
        <w:t></w:t>
      </w:r>
      <w:r>
        <w:rPr>
          <w:rFonts w:hint="eastAsia"/>
        </w:rPr>
        <w:t>навчально</w:t>
      </w:r>
      <w:r>
        <w:t></w:t>
      </w:r>
      <w:r>
        <w:rPr>
          <w:rFonts w:hint="eastAsia"/>
        </w:rPr>
        <w:t>виховного</w:t>
      </w:r>
      <w:r>
        <w:t></w:t>
      </w:r>
      <w:r>
        <w:rPr>
          <w:rFonts w:hint="eastAsia"/>
        </w:rPr>
        <w:t>процесу</w:t>
      </w:r>
      <w:r>
        <w:t></w:t>
      </w:r>
      <w:r>
        <w:rPr>
          <w:rFonts w:hint="eastAsia"/>
        </w:rPr>
        <w:t>в</w:t>
      </w:r>
      <w:r>
        <w:t></w:t>
      </w:r>
      <w:r>
        <w:rPr>
          <w:rFonts w:hint="eastAsia"/>
        </w:rPr>
        <w:t>світських</w:t>
      </w:r>
    </w:p>
    <w:p w:rsidR="000741E1" w:rsidRDefault="000741E1" w:rsidP="000741E1">
      <w:r>
        <w:rPr>
          <w:rFonts w:hint="eastAsia"/>
        </w:rPr>
        <w:t>закладах</w:t>
      </w:r>
      <w:r>
        <w:t></w:t>
      </w:r>
      <w:r>
        <w:rPr>
          <w:rFonts w:hint="eastAsia"/>
        </w:rPr>
        <w:t>освіти</w:t>
      </w:r>
      <w:r>
        <w:t></w:t>
      </w:r>
      <w:r>
        <w:t></w:t>
      </w:r>
      <w:r>
        <w:rPr>
          <w:rFonts w:hint="eastAsia"/>
        </w:rPr>
        <w:t>але</w:t>
      </w:r>
      <w:r>
        <w:t></w:t>
      </w:r>
      <w:r>
        <w:rPr>
          <w:rFonts w:hint="eastAsia"/>
        </w:rPr>
        <w:t>разом</w:t>
      </w:r>
      <w:r>
        <w:t></w:t>
      </w:r>
      <w:r>
        <w:rPr>
          <w:rFonts w:hint="eastAsia"/>
        </w:rPr>
        <w:t>з</w:t>
      </w:r>
      <w:r>
        <w:t></w:t>
      </w:r>
      <w:r>
        <w:rPr>
          <w:rFonts w:hint="eastAsia"/>
        </w:rPr>
        <w:t>тим</w:t>
      </w:r>
      <w:r>
        <w:t></w:t>
      </w:r>
      <w:r>
        <w:rPr>
          <w:rFonts w:hint="eastAsia"/>
        </w:rPr>
        <w:t>термінологічне</w:t>
      </w:r>
      <w:r>
        <w:t></w:t>
      </w:r>
      <w:r>
        <w:rPr>
          <w:rFonts w:hint="eastAsia"/>
        </w:rPr>
        <w:t>визначення</w:t>
      </w:r>
      <w:r>
        <w:t></w:t>
      </w:r>
      <w:r>
        <w:rPr>
          <w:rFonts w:hint="eastAsia"/>
        </w:rPr>
        <w:t>законодавчо</w:t>
      </w:r>
    </w:p>
    <w:p w:rsidR="000741E1" w:rsidRDefault="000741E1" w:rsidP="000741E1">
      <w:r>
        <w:rPr>
          <w:rFonts w:hint="eastAsia"/>
        </w:rPr>
        <w:t>встановленого</w:t>
      </w:r>
      <w:r>
        <w:t></w:t>
      </w:r>
      <w:r>
        <w:rPr>
          <w:rFonts w:hint="eastAsia"/>
        </w:rPr>
        <w:t>світського</w:t>
      </w:r>
      <w:r>
        <w:t></w:t>
      </w:r>
      <w:r>
        <w:rPr>
          <w:rFonts w:hint="eastAsia"/>
        </w:rPr>
        <w:t>характеру</w:t>
      </w:r>
      <w:r>
        <w:t></w:t>
      </w:r>
      <w:r>
        <w:rPr>
          <w:rFonts w:hint="eastAsia"/>
        </w:rPr>
        <w:t>системи</w:t>
      </w:r>
      <w:r>
        <w:t></w:t>
      </w:r>
      <w:r>
        <w:rPr>
          <w:rFonts w:hint="eastAsia"/>
        </w:rPr>
        <w:t>освіти</w:t>
      </w:r>
      <w:r>
        <w:t></w:t>
      </w:r>
      <w:r>
        <w:rPr>
          <w:rFonts w:hint="eastAsia"/>
        </w:rPr>
        <w:t>в</w:t>
      </w:r>
      <w:r>
        <w:t></w:t>
      </w:r>
      <w:r>
        <w:rPr>
          <w:rFonts w:hint="eastAsia"/>
        </w:rPr>
        <w:t>Україні</w:t>
      </w:r>
      <w:r>
        <w:t></w:t>
      </w:r>
      <w:r>
        <w:rPr>
          <w:rFonts w:hint="eastAsia"/>
        </w:rPr>
        <w:t>не</w:t>
      </w:r>
      <w:r>
        <w:t></w:t>
      </w:r>
      <w:r>
        <w:rPr>
          <w:rFonts w:hint="eastAsia"/>
        </w:rPr>
        <w:t>ототожнюється</w:t>
      </w:r>
    </w:p>
    <w:p w:rsidR="000741E1" w:rsidRDefault="000741E1" w:rsidP="000741E1">
      <w:r>
        <w:rPr>
          <w:rFonts w:hint="eastAsia"/>
        </w:rPr>
        <w:t>з</w:t>
      </w:r>
      <w:r>
        <w:t></w:t>
      </w:r>
      <w:r>
        <w:rPr>
          <w:rFonts w:hint="eastAsia"/>
        </w:rPr>
        <w:t>поняттям</w:t>
      </w:r>
      <w:r>
        <w:t></w:t>
      </w:r>
      <w:r>
        <w:rPr>
          <w:rFonts w:hint="eastAsia"/>
        </w:rPr>
        <w:t>антирелігійності</w:t>
      </w:r>
      <w:r>
        <w:t></w:t>
      </w:r>
      <w:r>
        <w:t></w:t>
      </w:r>
      <w:r>
        <w:rPr>
          <w:rFonts w:hint="eastAsia"/>
        </w:rPr>
        <w:t>атеїстичності</w:t>
      </w:r>
      <w:r>
        <w:t></w:t>
      </w:r>
      <w:r>
        <w:t></w:t>
      </w:r>
      <w:r>
        <w:rPr>
          <w:rFonts w:hint="eastAsia"/>
        </w:rPr>
        <w:t>що</w:t>
      </w:r>
      <w:r>
        <w:t></w:t>
      </w:r>
      <w:r>
        <w:rPr>
          <w:rFonts w:hint="eastAsia"/>
        </w:rPr>
        <w:t>дає</w:t>
      </w:r>
      <w:r>
        <w:t></w:t>
      </w:r>
      <w:r>
        <w:rPr>
          <w:rFonts w:hint="eastAsia"/>
        </w:rPr>
        <w:t>можливість</w:t>
      </w:r>
      <w:r>
        <w:t></w:t>
      </w:r>
      <w:r>
        <w:rPr>
          <w:rFonts w:hint="eastAsia"/>
        </w:rPr>
        <w:t>співпраці</w:t>
      </w:r>
    </w:p>
    <w:p w:rsidR="000741E1" w:rsidRDefault="000741E1" w:rsidP="000741E1">
      <w:r>
        <w:rPr>
          <w:rFonts w:hint="eastAsia"/>
        </w:rPr>
        <w:t>світських</w:t>
      </w:r>
      <w:r>
        <w:t></w:t>
      </w:r>
      <w:r>
        <w:rPr>
          <w:rFonts w:hint="eastAsia"/>
        </w:rPr>
        <w:t>закладів</w:t>
      </w:r>
      <w:r>
        <w:t></w:t>
      </w:r>
      <w:r>
        <w:rPr>
          <w:rFonts w:hint="eastAsia"/>
        </w:rPr>
        <w:t>освіти</w:t>
      </w:r>
      <w:r>
        <w:t></w:t>
      </w:r>
      <w:r>
        <w:rPr>
          <w:rFonts w:hint="eastAsia"/>
        </w:rPr>
        <w:t>та</w:t>
      </w:r>
      <w:r>
        <w:t></w:t>
      </w:r>
      <w:r>
        <w:rPr>
          <w:rFonts w:hint="eastAsia"/>
        </w:rPr>
        <w:t>релігійних</w:t>
      </w:r>
      <w:r>
        <w:t></w:t>
      </w:r>
      <w:r>
        <w:rPr>
          <w:rFonts w:hint="eastAsia"/>
        </w:rPr>
        <w:t>організацій</w:t>
      </w:r>
      <w:r>
        <w:t></w:t>
      </w:r>
    </w:p>
    <w:p w:rsidR="000741E1" w:rsidRDefault="000741E1" w:rsidP="000741E1">
      <w:r>
        <w:rPr>
          <w:rFonts w:hint="eastAsia"/>
        </w:rPr>
        <w:t>–</w:t>
      </w:r>
      <w:r>
        <w:t></w:t>
      </w:r>
      <w:r>
        <w:rPr>
          <w:rFonts w:hint="eastAsia"/>
        </w:rPr>
        <w:t>співпраця</w:t>
      </w:r>
      <w:r>
        <w:t></w:t>
      </w:r>
      <w:r>
        <w:rPr>
          <w:rFonts w:hint="eastAsia"/>
        </w:rPr>
        <w:t>між</w:t>
      </w:r>
      <w:r>
        <w:t></w:t>
      </w:r>
      <w:r>
        <w:rPr>
          <w:rFonts w:hint="eastAsia"/>
        </w:rPr>
        <w:t>Міністерством</w:t>
      </w:r>
      <w:r>
        <w:t></w:t>
      </w:r>
      <w:r>
        <w:rPr>
          <w:rFonts w:hint="eastAsia"/>
        </w:rPr>
        <w:t>освіти</w:t>
      </w:r>
      <w:r>
        <w:t></w:t>
      </w:r>
      <w:r>
        <w:rPr>
          <w:rFonts w:hint="eastAsia"/>
        </w:rPr>
        <w:t>і</w:t>
      </w:r>
      <w:r>
        <w:t></w:t>
      </w:r>
      <w:r>
        <w:rPr>
          <w:rFonts w:hint="eastAsia"/>
        </w:rPr>
        <w:t>науки</w:t>
      </w:r>
      <w:r>
        <w:t></w:t>
      </w:r>
      <w:r>
        <w:rPr>
          <w:rFonts w:hint="eastAsia"/>
        </w:rPr>
        <w:t>та</w:t>
      </w:r>
      <w:r>
        <w:t></w:t>
      </w:r>
      <w:r>
        <w:rPr>
          <w:rFonts w:hint="eastAsia"/>
        </w:rPr>
        <w:t>Всеукраїнською</w:t>
      </w:r>
    </w:p>
    <w:p w:rsidR="000741E1" w:rsidRDefault="000741E1" w:rsidP="000741E1">
      <w:r>
        <w:rPr>
          <w:rFonts w:hint="eastAsia"/>
        </w:rPr>
        <w:t>Радою</w:t>
      </w:r>
      <w:r>
        <w:t></w:t>
      </w:r>
      <w:r>
        <w:rPr>
          <w:rFonts w:hint="eastAsia"/>
        </w:rPr>
        <w:t>Церков</w:t>
      </w:r>
      <w:r>
        <w:t></w:t>
      </w:r>
      <w:r>
        <w:rPr>
          <w:rFonts w:hint="eastAsia"/>
        </w:rPr>
        <w:t>та</w:t>
      </w:r>
      <w:r>
        <w:t></w:t>
      </w:r>
      <w:r>
        <w:rPr>
          <w:rFonts w:hint="eastAsia"/>
        </w:rPr>
        <w:t>релігійних</w:t>
      </w:r>
      <w:r>
        <w:t></w:t>
      </w:r>
      <w:r>
        <w:rPr>
          <w:rFonts w:hint="eastAsia"/>
        </w:rPr>
        <w:t>організацій</w:t>
      </w:r>
      <w:r>
        <w:t></w:t>
      </w:r>
      <w:r>
        <w:rPr>
          <w:rFonts w:hint="eastAsia"/>
        </w:rPr>
        <w:t>проводиться</w:t>
      </w:r>
      <w:r>
        <w:t></w:t>
      </w:r>
      <w:r>
        <w:rPr>
          <w:rFonts w:hint="eastAsia"/>
        </w:rPr>
        <w:t>в</w:t>
      </w:r>
      <w:r>
        <w:t></w:t>
      </w:r>
      <w:r>
        <w:rPr>
          <w:rFonts w:hint="eastAsia"/>
        </w:rPr>
        <w:t>аспекті</w:t>
      </w:r>
      <w:r>
        <w:t></w:t>
      </w:r>
      <w:r>
        <w:rPr>
          <w:rFonts w:hint="eastAsia"/>
        </w:rPr>
        <w:t>спільної</w:t>
      </w:r>
    </w:p>
    <w:p w:rsidR="000741E1" w:rsidRDefault="000741E1" w:rsidP="000741E1">
      <w:r>
        <w:rPr>
          <w:rFonts w:hint="eastAsia"/>
        </w:rPr>
        <w:t>державно</w:t>
      </w:r>
      <w:r>
        <w:t></w:t>
      </w:r>
      <w:r>
        <w:rPr>
          <w:rFonts w:hint="eastAsia"/>
        </w:rPr>
        <w:t>церковної</w:t>
      </w:r>
      <w:r>
        <w:t></w:t>
      </w:r>
      <w:r>
        <w:rPr>
          <w:rFonts w:hint="eastAsia"/>
        </w:rPr>
        <w:t>комісії</w:t>
      </w:r>
      <w:r>
        <w:t></w:t>
      </w:r>
      <w:r>
        <w:t></w:t>
      </w:r>
      <w:r>
        <w:rPr>
          <w:rFonts w:hint="eastAsia"/>
        </w:rPr>
        <w:t>що</w:t>
      </w:r>
      <w:r>
        <w:t></w:t>
      </w:r>
      <w:r>
        <w:rPr>
          <w:rFonts w:hint="eastAsia"/>
        </w:rPr>
        <w:t>створена</w:t>
      </w:r>
      <w:r>
        <w:t></w:t>
      </w:r>
      <w:r>
        <w:rPr>
          <w:rFonts w:hint="eastAsia"/>
        </w:rPr>
        <w:t>з</w:t>
      </w:r>
      <w:r>
        <w:t></w:t>
      </w:r>
      <w:r>
        <w:rPr>
          <w:rFonts w:hint="eastAsia"/>
        </w:rPr>
        <w:t>метою</w:t>
      </w:r>
      <w:r>
        <w:t></w:t>
      </w:r>
      <w:r>
        <w:rPr>
          <w:rFonts w:hint="eastAsia"/>
        </w:rPr>
        <w:t>формування</w:t>
      </w:r>
      <w:r>
        <w:t></w:t>
      </w:r>
      <w:r>
        <w:rPr>
          <w:rFonts w:hint="eastAsia"/>
        </w:rPr>
        <w:t>програми</w:t>
      </w:r>
    </w:p>
    <w:p w:rsidR="000741E1" w:rsidRDefault="000741E1" w:rsidP="000741E1">
      <w:r>
        <w:rPr>
          <w:rFonts w:hint="eastAsia"/>
        </w:rPr>
        <w:t>богословської</w:t>
      </w:r>
      <w:r>
        <w:t></w:t>
      </w:r>
      <w:r>
        <w:rPr>
          <w:rFonts w:hint="eastAsia"/>
        </w:rPr>
        <w:t>освіти</w:t>
      </w:r>
      <w:r>
        <w:t></w:t>
      </w:r>
      <w:r>
        <w:t></w:t>
      </w:r>
      <w:r>
        <w:rPr>
          <w:rFonts w:hint="eastAsia"/>
        </w:rPr>
        <w:t>яка</w:t>
      </w:r>
      <w:r>
        <w:t></w:t>
      </w:r>
      <w:r>
        <w:rPr>
          <w:rFonts w:hint="eastAsia"/>
        </w:rPr>
        <w:t>повинна</w:t>
      </w:r>
      <w:r>
        <w:t></w:t>
      </w:r>
      <w:r>
        <w:rPr>
          <w:rFonts w:hint="eastAsia"/>
        </w:rPr>
        <w:t>ґрунтуватися</w:t>
      </w:r>
      <w:r>
        <w:t></w:t>
      </w:r>
      <w:r>
        <w:rPr>
          <w:rFonts w:hint="eastAsia"/>
        </w:rPr>
        <w:t>на</w:t>
      </w:r>
      <w:r>
        <w:t></w:t>
      </w:r>
      <w:r>
        <w:rPr>
          <w:rFonts w:hint="eastAsia"/>
        </w:rPr>
        <w:t>спільних</w:t>
      </w:r>
      <w:r>
        <w:t></w:t>
      </w:r>
      <w:r>
        <w:rPr>
          <w:rFonts w:hint="eastAsia"/>
        </w:rPr>
        <w:t>для</w:t>
      </w:r>
      <w:r>
        <w:t></w:t>
      </w:r>
      <w:r>
        <w:rPr>
          <w:rFonts w:hint="eastAsia"/>
        </w:rPr>
        <w:t>всіх</w:t>
      </w:r>
      <w:r>
        <w:t></w:t>
      </w:r>
      <w:r>
        <w:rPr>
          <w:rFonts w:hint="eastAsia"/>
        </w:rPr>
        <w:t>конфесій</w:t>
      </w:r>
    </w:p>
    <w:p w:rsidR="000741E1" w:rsidRDefault="000741E1" w:rsidP="000741E1">
      <w:r>
        <w:rPr>
          <w:rFonts w:hint="eastAsia"/>
        </w:rPr>
        <w:t>фундаментальних</w:t>
      </w:r>
      <w:r>
        <w:t></w:t>
      </w:r>
      <w:r>
        <w:rPr>
          <w:rFonts w:hint="eastAsia"/>
        </w:rPr>
        <w:t>історичних</w:t>
      </w:r>
      <w:r>
        <w:t></w:t>
      </w:r>
      <w:r>
        <w:rPr>
          <w:rFonts w:hint="eastAsia"/>
        </w:rPr>
        <w:t>принципах</w:t>
      </w:r>
      <w:r>
        <w:t></w:t>
      </w:r>
    </w:p>
    <w:p w:rsidR="000741E1" w:rsidRDefault="000741E1" w:rsidP="000741E1">
      <w:r>
        <w:rPr>
          <w:rFonts w:hint="eastAsia"/>
        </w:rPr>
        <w:t>–</w:t>
      </w:r>
      <w:r>
        <w:t></w:t>
      </w:r>
      <w:r>
        <w:rPr>
          <w:rFonts w:hint="eastAsia"/>
        </w:rPr>
        <w:t>співпраця</w:t>
      </w:r>
      <w:r>
        <w:t></w:t>
      </w:r>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у</w:t>
      </w:r>
      <w:r>
        <w:t></w:t>
      </w:r>
      <w:r>
        <w:rPr>
          <w:rFonts w:hint="eastAsia"/>
        </w:rPr>
        <w:t>сфері</w:t>
      </w:r>
    </w:p>
    <w:p w:rsidR="000741E1" w:rsidRDefault="000741E1" w:rsidP="000741E1">
      <w:r>
        <w:rPr>
          <w:rFonts w:hint="eastAsia"/>
        </w:rPr>
        <w:t>охорони</w:t>
      </w:r>
      <w:r>
        <w:t></w:t>
      </w:r>
      <w:r>
        <w:rPr>
          <w:rFonts w:hint="eastAsia"/>
        </w:rPr>
        <w:t>здоров’я</w:t>
      </w:r>
      <w:r>
        <w:t></w:t>
      </w:r>
      <w:r>
        <w:t></w:t>
      </w:r>
      <w:r>
        <w:rPr>
          <w:rFonts w:hint="eastAsia"/>
        </w:rPr>
        <w:t>що</w:t>
      </w:r>
      <w:r>
        <w:t></w:t>
      </w:r>
      <w:r>
        <w:rPr>
          <w:rFonts w:hint="eastAsia"/>
        </w:rPr>
        <w:t>здійснюється</w:t>
      </w:r>
      <w:r>
        <w:t></w:t>
      </w:r>
      <w:r>
        <w:rPr>
          <w:rFonts w:hint="eastAsia"/>
        </w:rPr>
        <w:t>через</w:t>
      </w:r>
      <w:r>
        <w:t></w:t>
      </w:r>
      <w:r>
        <w:rPr>
          <w:rFonts w:hint="eastAsia"/>
        </w:rPr>
        <w:t>надання</w:t>
      </w:r>
      <w:r>
        <w:t></w:t>
      </w:r>
      <w:r>
        <w:rPr>
          <w:rFonts w:hint="eastAsia"/>
        </w:rPr>
        <w:t>духовної</w:t>
      </w:r>
      <w:r>
        <w:t></w:t>
      </w:r>
      <w:r>
        <w:t></w:t>
      </w:r>
      <w:r>
        <w:rPr>
          <w:rFonts w:hint="eastAsia"/>
        </w:rPr>
        <w:t>духовнопсихологічної</w:t>
      </w:r>
      <w:r>
        <w:t></w:t>
      </w:r>
      <w:r>
        <w:rPr>
          <w:rFonts w:hint="eastAsia"/>
        </w:rPr>
        <w:t>допомоги</w:t>
      </w:r>
      <w:r>
        <w:t></w:t>
      </w:r>
      <w:r>
        <w:rPr>
          <w:rFonts w:hint="eastAsia"/>
        </w:rPr>
        <w:t>людям</w:t>
      </w:r>
      <w:r>
        <w:t></w:t>
      </w:r>
      <w:r>
        <w:t></w:t>
      </w:r>
      <w:r>
        <w:rPr>
          <w:rFonts w:hint="eastAsia"/>
        </w:rPr>
        <w:t>які</w:t>
      </w:r>
      <w:r>
        <w:t></w:t>
      </w:r>
      <w:r>
        <w:rPr>
          <w:rFonts w:hint="eastAsia"/>
        </w:rPr>
        <w:t>перебувають</w:t>
      </w:r>
      <w:r>
        <w:t></w:t>
      </w:r>
      <w:r>
        <w:rPr>
          <w:rFonts w:hint="eastAsia"/>
        </w:rPr>
        <w:t>на</w:t>
      </w:r>
      <w:r>
        <w:t></w:t>
      </w:r>
      <w:r>
        <w:rPr>
          <w:rFonts w:hint="eastAsia"/>
        </w:rPr>
        <w:t>стаціонарному</w:t>
      </w:r>
      <w:r>
        <w:t></w:t>
      </w:r>
      <w:r>
        <w:rPr>
          <w:rFonts w:hint="eastAsia"/>
        </w:rPr>
        <w:t>лікуванні</w:t>
      </w:r>
      <w:r>
        <w:t></w:t>
      </w:r>
    </w:p>
    <w:p w:rsidR="000741E1" w:rsidRDefault="000741E1" w:rsidP="000741E1">
      <w:r>
        <w:rPr>
          <w:rFonts w:hint="eastAsia"/>
        </w:rPr>
        <w:t>–</w:t>
      </w:r>
      <w:r>
        <w:t></w:t>
      </w:r>
      <w:r>
        <w:rPr>
          <w:rFonts w:hint="eastAsia"/>
        </w:rPr>
        <w:t>основні</w:t>
      </w:r>
      <w:r>
        <w:t></w:t>
      </w:r>
      <w:r>
        <w:rPr>
          <w:rFonts w:hint="eastAsia"/>
        </w:rPr>
        <w:t>аспекти</w:t>
      </w:r>
      <w:r>
        <w:t></w:t>
      </w:r>
      <w:r>
        <w:rPr>
          <w:rFonts w:hint="eastAsia"/>
        </w:rPr>
        <w:t>й</w:t>
      </w:r>
      <w:r>
        <w:t></w:t>
      </w:r>
      <w:r>
        <w:rPr>
          <w:rFonts w:hint="eastAsia"/>
        </w:rPr>
        <w:t>напрями</w:t>
      </w:r>
      <w:r>
        <w:t></w:t>
      </w:r>
      <w:r>
        <w:t></w:t>
      </w:r>
      <w:r>
        <w:rPr>
          <w:rFonts w:hint="eastAsia"/>
        </w:rPr>
        <w:t>як</w:t>
      </w:r>
      <w:r>
        <w:t></w:t>
      </w:r>
      <w:r>
        <w:rPr>
          <w:rFonts w:hint="eastAsia"/>
        </w:rPr>
        <w:t>спільної</w:t>
      </w:r>
      <w:r>
        <w:t></w:t>
      </w:r>
      <w:r>
        <w:t></w:t>
      </w:r>
      <w:r>
        <w:rPr>
          <w:rFonts w:hint="eastAsia"/>
        </w:rPr>
        <w:t>так</w:t>
      </w:r>
      <w:r>
        <w:t></w:t>
      </w:r>
      <w:r>
        <w:rPr>
          <w:rFonts w:hint="eastAsia"/>
        </w:rPr>
        <w:t>і</w:t>
      </w:r>
      <w:r>
        <w:t></w:t>
      </w:r>
      <w:r>
        <w:rPr>
          <w:rFonts w:hint="eastAsia"/>
        </w:rPr>
        <w:t>автономної</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t></w:t>
      </w:r>
      <w:r>
        <w:rPr>
          <w:rFonts w:hint="eastAsia"/>
        </w:rPr>
        <w:t>у</w:t>
      </w:r>
      <w:r>
        <w:t></w:t>
      </w:r>
      <w:r>
        <w:rPr>
          <w:rFonts w:hint="eastAsia"/>
        </w:rPr>
        <w:t>сфері</w:t>
      </w:r>
      <w:r>
        <w:t></w:t>
      </w:r>
      <w:r>
        <w:rPr>
          <w:rFonts w:hint="eastAsia"/>
        </w:rPr>
        <w:t>захисту</w:t>
      </w:r>
      <w:r>
        <w:t></w:t>
      </w:r>
      <w:r>
        <w:rPr>
          <w:rFonts w:hint="eastAsia"/>
        </w:rPr>
        <w:t>прав</w:t>
      </w:r>
      <w:r>
        <w:t></w:t>
      </w:r>
      <w:r>
        <w:rPr>
          <w:rFonts w:hint="eastAsia"/>
        </w:rPr>
        <w:t>дитини</w:t>
      </w:r>
    </w:p>
    <w:p w:rsidR="000741E1" w:rsidRDefault="000741E1" w:rsidP="000741E1">
      <w:r>
        <w:rPr>
          <w:rFonts w:hint="eastAsia"/>
        </w:rPr>
        <w:t>мають</w:t>
      </w:r>
      <w:r>
        <w:t></w:t>
      </w:r>
      <w:r>
        <w:rPr>
          <w:rFonts w:hint="eastAsia"/>
        </w:rPr>
        <w:t>спільний</w:t>
      </w:r>
      <w:r>
        <w:t></w:t>
      </w:r>
      <w:r>
        <w:rPr>
          <w:rFonts w:hint="eastAsia"/>
        </w:rPr>
        <w:t>вектор</w:t>
      </w:r>
      <w:r>
        <w:t></w:t>
      </w:r>
      <w:r>
        <w:rPr>
          <w:rFonts w:hint="eastAsia"/>
        </w:rPr>
        <w:t>такої</w:t>
      </w:r>
      <w:r>
        <w:t></w:t>
      </w:r>
      <w:r>
        <w:rPr>
          <w:rFonts w:hint="eastAsia"/>
        </w:rPr>
        <w:t>діяльності</w:t>
      </w:r>
      <w:r>
        <w:t></w:t>
      </w:r>
      <w:r>
        <w:t></w:t>
      </w:r>
      <w:r>
        <w:rPr>
          <w:rFonts w:hint="eastAsia"/>
        </w:rPr>
        <w:t>який</w:t>
      </w:r>
      <w:r>
        <w:t></w:t>
      </w:r>
      <w:r>
        <w:rPr>
          <w:rFonts w:hint="eastAsia"/>
        </w:rPr>
        <w:t>виражений</w:t>
      </w:r>
      <w:r>
        <w:t></w:t>
      </w:r>
      <w:r>
        <w:rPr>
          <w:rFonts w:hint="eastAsia"/>
        </w:rPr>
        <w:t>у</w:t>
      </w:r>
      <w:r>
        <w:t></w:t>
      </w:r>
      <w:r>
        <w:rPr>
          <w:rFonts w:hint="eastAsia"/>
        </w:rPr>
        <w:t>одностайності</w:t>
      </w:r>
      <w:r>
        <w:t></w:t>
      </w:r>
      <w:r>
        <w:rPr>
          <w:rFonts w:hint="eastAsia"/>
        </w:rPr>
        <w:t>та</w:t>
      </w:r>
    </w:p>
    <w:p w:rsidR="000741E1" w:rsidRDefault="000741E1" w:rsidP="000741E1">
      <w:r>
        <w:rPr>
          <w:rFonts w:hint="eastAsia"/>
        </w:rPr>
        <w:t>максимальній</w:t>
      </w:r>
      <w:r>
        <w:t></w:t>
      </w:r>
      <w:r>
        <w:rPr>
          <w:rFonts w:hint="eastAsia"/>
        </w:rPr>
        <w:t>узгодженості</w:t>
      </w:r>
      <w:r>
        <w:t></w:t>
      </w:r>
      <w:r>
        <w:rPr>
          <w:rFonts w:hint="eastAsia"/>
        </w:rPr>
        <w:t>діяльності</w:t>
      </w:r>
      <w:r>
        <w:t></w:t>
      </w:r>
      <w:r>
        <w:rPr>
          <w:rFonts w:hint="eastAsia"/>
        </w:rPr>
        <w:t>щодо</w:t>
      </w:r>
      <w:r>
        <w:t></w:t>
      </w:r>
      <w:r>
        <w:rPr>
          <w:rFonts w:hint="eastAsia"/>
        </w:rPr>
        <w:t>запобігання</w:t>
      </w:r>
      <w:r>
        <w:t></w:t>
      </w:r>
      <w:r>
        <w:rPr>
          <w:rFonts w:hint="eastAsia"/>
        </w:rPr>
        <w:t>усім</w:t>
      </w:r>
      <w:r>
        <w:t></w:t>
      </w:r>
      <w:r>
        <w:rPr>
          <w:rFonts w:hint="eastAsia"/>
        </w:rPr>
        <w:t>формам</w:t>
      </w:r>
    </w:p>
    <w:p w:rsidR="000741E1" w:rsidRDefault="000741E1" w:rsidP="000741E1">
      <w:r>
        <w:t></w:t>
      </w:r>
      <w:r>
        <w:t></w:t>
      </w:r>
      <w:r>
        <w:t></w:t>
      </w:r>
    </w:p>
    <w:p w:rsidR="000741E1" w:rsidRDefault="000741E1" w:rsidP="000741E1">
      <w:r>
        <w:rPr>
          <w:rFonts w:hint="eastAsia"/>
        </w:rPr>
        <w:t>фізичного</w:t>
      </w:r>
      <w:r>
        <w:t></w:t>
      </w:r>
      <w:r>
        <w:rPr>
          <w:rFonts w:hint="eastAsia"/>
        </w:rPr>
        <w:t>і</w:t>
      </w:r>
      <w:r>
        <w:t></w:t>
      </w:r>
      <w:r>
        <w:rPr>
          <w:rFonts w:hint="eastAsia"/>
        </w:rPr>
        <w:t>психічного</w:t>
      </w:r>
      <w:r>
        <w:t></w:t>
      </w:r>
      <w:r>
        <w:rPr>
          <w:rFonts w:hint="eastAsia"/>
        </w:rPr>
        <w:t>насильства</w:t>
      </w:r>
      <w:r>
        <w:t></w:t>
      </w:r>
      <w:r>
        <w:rPr>
          <w:rFonts w:hint="eastAsia"/>
        </w:rPr>
        <w:t>над</w:t>
      </w:r>
      <w:r>
        <w:t></w:t>
      </w:r>
      <w:r>
        <w:rPr>
          <w:rFonts w:hint="eastAsia"/>
        </w:rPr>
        <w:t>дитиною</w:t>
      </w:r>
      <w:r>
        <w:t></w:t>
      </w:r>
      <w:r>
        <w:t></w:t>
      </w:r>
      <w:r>
        <w:rPr>
          <w:rFonts w:hint="eastAsia"/>
        </w:rPr>
        <w:t>а</w:t>
      </w:r>
      <w:r>
        <w:t></w:t>
      </w:r>
      <w:r>
        <w:rPr>
          <w:rFonts w:hint="eastAsia"/>
        </w:rPr>
        <w:t>також</w:t>
      </w:r>
      <w:r>
        <w:t></w:t>
      </w:r>
      <w:r>
        <w:rPr>
          <w:rFonts w:hint="eastAsia"/>
        </w:rPr>
        <w:t>співпраці</w:t>
      </w:r>
      <w:r>
        <w:t></w:t>
      </w:r>
      <w:r>
        <w:rPr>
          <w:rFonts w:hint="eastAsia"/>
        </w:rPr>
        <w:t>щодо</w:t>
      </w:r>
    </w:p>
    <w:p w:rsidR="000741E1" w:rsidRDefault="000741E1" w:rsidP="000741E1">
      <w:r>
        <w:rPr>
          <w:rFonts w:hint="eastAsia"/>
        </w:rPr>
        <w:t>протидії</w:t>
      </w:r>
      <w:r>
        <w:t></w:t>
      </w:r>
      <w:r>
        <w:rPr>
          <w:rFonts w:hint="eastAsia"/>
        </w:rPr>
        <w:t>втягненню</w:t>
      </w:r>
      <w:r>
        <w:t></w:t>
      </w:r>
      <w:r>
        <w:rPr>
          <w:rFonts w:hint="eastAsia"/>
        </w:rPr>
        <w:t>дітей</w:t>
      </w:r>
      <w:r>
        <w:t></w:t>
      </w:r>
      <w:r>
        <w:rPr>
          <w:rFonts w:hint="eastAsia"/>
        </w:rPr>
        <w:t>у</w:t>
      </w:r>
      <w:r>
        <w:t></w:t>
      </w:r>
      <w:r>
        <w:rPr>
          <w:rFonts w:hint="eastAsia"/>
        </w:rPr>
        <w:t>злочинну</w:t>
      </w:r>
      <w:r>
        <w:t></w:t>
      </w:r>
      <w:r>
        <w:rPr>
          <w:rFonts w:hint="eastAsia"/>
        </w:rPr>
        <w:t>діяльність</w:t>
      </w:r>
      <w:r>
        <w:t></w:t>
      </w:r>
      <w:r>
        <w:t></w:t>
      </w:r>
      <w:r>
        <w:rPr>
          <w:rFonts w:hint="eastAsia"/>
        </w:rPr>
        <w:t>залученню</w:t>
      </w:r>
      <w:r>
        <w:t></w:t>
      </w:r>
      <w:r>
        <w:rPr>
          <w:rFonts w:hint="eastAsia"/>
        </w:rPr>
        <w:t>до</w:t>
      </w:r>
      <w:r>
        <w:t></w:t>
      </w:r>
      <w:r>
        <w:rPr>
          <w:rFonts w:hint="eastAsia"/>
        </w:rPr>
        <w:t>екстремістських</w:t>
      </w:r>
    </w:p>
    <w:p w:rsidR="000741E1" w:rsidRDefault="000741E1" w:rsidP="000741E1">
      <w:r>
        <w:rPr>
          <w:rFonts w:hint="eastAsia"/>
        </w:rPr>
        <w:t>релігійних</w:t>
      </w:r>
      <w:r>
        <w:t></w:t>
      </w:r>
      <w:r>
        <w:rPr>
          <w:rFonts w:hint="eastAsia"/>
        </w:rPr>
        <w:t>культових</w:t>
      </w:r>
      <w:r>
        <w:t></w:t>
      </w:r>
      <w:r>
        <w:rPr>
          <w:rFonts w:hint="eastAsia"/>
        </w:rPr>
        <w:t>угруповань</w:t>
      </w:r>
      <w:r>
        <w:t></w:t>
      </w:r>
      <w:r>
        <w:rPr>
          <w:rFonts w:hint="eastAsia"/>
        </w:rPr>
        <w:t>та</w:t>
      </w:r>
      <w:r>
        <w:t></w:t>
      </w:r>
      <w:r>
        <w:rPr>
          <w:rFonts w:hint="eastAsia"/>
        </w:rPr>
        <w:t>течій</w:t>
      </w:r>
      <w:r>
        <w:t></w:t>
      </w:r>
      <w:r>
        <w:t></w:t>
      </w:r>
      <w:r>
        <w:rPr>
          <w:rFonts w:hint="eastAsia"/>
        </w:rPr>
        <w:t>примушуванню</w:t>
      </w:r>
      <w:r>
        <w:t></w:t>
      </w:r>
      <w:r>
        <w:rPr>
          <w:rFonts w:hint="eastAsia"/>
        </w:rPr>
        <w:t>до</w:t>
      </w:r>
      <w:r>
        <w:t></w:t>
      </w:r>
      <w:r>
        <w:rPr>
          <w:rFonts w:hint="eastAsia"/>
        </w:rPr>
        <w:t>проституції</w:t>
      </w:r>
      <w:r>
        <w:t></w:t>
      </w:r>
    </w:p>
    <w:p w:rsidR="000741E1" w:rsidRDefault="000741E1" w:rsidP="000741E1">
      <w:r>
        <w:rPr>
          <w:rFonts w:hint="eastAsia"/>
        </w:rPr>
        <w:t>жебрацтва</w:t>
      </w:r>
      <w:r>
        <w:t></w:t>
      </w:r>
      <w:r>
        <w:t></w:t>
      </w:r>
      <w:r>
        <w:rPr>
          <w:rFonts w:hint="eastAsia"/>
        </w:rPr>
        <w:t>бродяжництва</w:t>
      </w:r>
      <w:r>
        <w:t></w:t>
      </w:r>
      <w:r>
        <w:rPr>
          <w:rFonts w:hint="eastAsia"/>
        </w:rPr>
        <w:t>тощо</w:t>
      </w:r>
      <w:r>
        <w:t></w:t>
      </w:r>
    </w:p>
    <w:p w:rsidR="000741E1" w:rsidRDefault="000741E1" w:rsidP="000741E1">
      <w:r>
        <w:t></w:t>
      </w:r>
      <w:r>
        <w:t></w:t>
      </w:r>
      <w:r>
        <w:t></w:t>
      </w:r>
      <w:r>
        <w:rPr>
          <w:rFonts w:hint="eastAsia"/>
        </w:rPr>
        <w:t>До</w:t>
      </w:r>
      <w:r>
        <w:t></w:t>
      </w:r>
      <w:r>
        <w:rPr>
          <w:rFonts w:hint="eastAsia"/>
        </w:rPr>
        <w:t>шляхів</w:t>
      </w:r>
      <w:r>
        <w:t></w:t>
      </w:r>
      <w:r>
        <w:rPr>
          <w:rFonts w:hint="eastAsia"/>
        </w:rPr>
        <w:t>вирішення</w:t>
      </w:r>
      <w:r>
        <w:t></w:t>
      </w:r>
      <w:r>
        <w:rPr>
          <w:rFonts w:hint="eastAsia"/>
        </w:rPr>
        <w:t>проблем</w:t>
      </w:r>
      <w:r>
        <w:t></w:t>
      </w:r>
      <w:r>
        <w:rPr>
          <w:rFonts w:hint="eastAsia"/>
        </w:rPr>
        <w:t>формування</w:t>
      </w:r>
      <w:r>
        <w:t></w:t>
      </w:r>
      <w:r>
        <w:rPr>
          <w:rFonts w:hint="eastAsia"/>
        </w:rPr>
        <w:t>моделі</w:t>
      </w:r>
      <w:r>
        <w:t></w:t>
      </w:r>
      <w:r>
        <w:rPr>
          <w:rFonts w:hint="eastAsia"/>
        </w:rPr>
        <w:t>діяльності</w:t>
      </w:r>
    </w:p>
    <w:p w:rsidR="000741E1" w:rsidRDefault="000741E1" w:rsidP="000741E1">
      <w:r>
        <w:rPr>
          <w:rFonts w:hint="eastAsia"/>
        </w:rPr>
        <w:t>релігійних</w:t>
      </w:r>
      <w:r>
        <w:t></w:t>
      </w:r>
      <w:r>
        <w:rPr>
          <w:rFonts w:hint="eastAsia"/>
        </w:rPr>
        <w:t>організацій</w:t>
      </w:r>
      <w:r>
        <w:t></w:t>
      </w:r>
      <w:r>
        <w:rPr>
          <w:rFonts w:hint="eastAsia"/>
        </w:rPr>
        <w:t>та</w:t>
      </w:r>
      <w:r>
        <w:t></w:t>
      </w:r>
      <w:r>
        <w:rPr>
          <w:rFonts w:hint="eastAsia"/>
        </w:rPr>
        <w:t>державних</w:t>
      </w:r>
      <w:r>
        <w:t></w:t>
      </w:r>
      <w:r>
        <w:rPr>
          <w:rFonts w:hint="eastAsia"/>
        </w:rPr>
        <w:t>інституцій</w:t>
      </w:r>
      <w:r>
        <w:t></w:t>
      </w:r>
      <w:r>
        <w:rPr>
          <w:rFonts w:hint="eastAsia"/>
        </w:rPr>
        <w:t>в</w:t>
      </w:r>
      <w:r>
        <w:t></w:t>
      </w:r>
      <w:r>
        <w:rPr>
          <w:rFonts w:hint="eastAsia"/>
        </w:rPr>
        <w:t>Україні</w:t>
      </w:r>
      <w:r>
        <w:t></w:t>
      </w:r>
      <w:r>
        <w:rPr>
          <w:rFonts w:hint="eastAsia"/>
        </w:rPr>
        <w:t>в</w:t>
      </w:r>
      <w:r>
        <w:t></w:t>
      </w:r>
      <w:r>
        <w:rPr>
          <w:rFonts w:hint="eastAsia"/>
        </w:rPr>
        <w:t>контексті</w:t>
      </w:r>
      <w:r>
        <w:t></w:t>
      </w:r>
      <w:r>
        <w:rPr>
          <w:rFonts w:hint="eastAsia"/>
        </w:rPr>
        <w:t>розбудови</w:t>
      </w:r>
    </w:p>
    <w:p w:rsidR="000741E1" w:rsidRDefault="000741E1" w:rsidP="000741E1">
      <w:r>
        <w:rPr>
          <w:rFonts w:hint="eastAsia"/>
        </w:rPr>
        <w:t>демократичної</w:t>
      </w:r>
      <w:r>
        <w:t></w:t>
      </w:r>
      <w:r>
        <w:rPr>
          <w:rFonts w:hint="eastAsia"/>
        </w:rPr>
        <w:t>держави</w:t>
      </w:r>
      <w:r>
        <w:t></w:t>
      </w:r>
      <w:r>
        <w:rPr>
          <w:rFonts w:hint="eastAsia"/>
        </w:rPr>
        <w:t>віднесено</w:t>
      </w:r>
      <w:r>
        <w:t></w:t>
      </w:r>
      <w:r>
        <w:t></w:t>
      </w:r>
      <w:r>
        <w:t></w:t>
      </w:r>
      <w:r>
        <w:t></w:t>
      </w:r>
      <w:r>
        <w:t></w:t>
      </w:r>
      <w:r>
        <w:rPr>
          <w:rFonts w:hint="eastAsia"/>
        </w:rPr>
        <w:t>відновлення</w:t>
      </w:r>
      <w:r>
        <w:t></w:t>
      </w:r>
      <w:r>
        <w:rPr>
          <w:rFonts w:hint="eastAsia"/>
        </w:rPr>
        <w:t>та</w:t>
      </w:r>
      <w:r>
        <w:t></w:t>
      </w:r>
      <w:r>
        <w:rPr>
          <w:rFonts w:hint="eastAsia"/>
        </w:rPr>
        <w:t>розширення</w:t>
      </w:r>
      <w:r>
        <w:t></w:t>
      </w:r>
      <w:r>
        <w:rPr>
          <w:rFonts w:hint="eastAsia"/>
        </w:rPr>
        <w:t>діяльності</w:t>
      </w:r>
    </w:p>
    <w:p w:rsidR="000741E1" w:rsidRDefault="000741E1" w:rsidP="000741E1">
      <w:r>
        <w:rPr>
          <w:rFonts w:hint="eastAsia"/>
        </w:rPr>
        <w:t>Комісії</w:t>
      </w:r>
      <w:r>
        <w:t></w:t>
      </w:r>
      <w:r>
        <w:rPr>
          <w:rFonts w:hint="eastAsia"/>
        </w:rPr>
        <w:t>з</w:t>
      </w:r>
      <w:r>
        <w:t></w:t>
      </w:r>
      <w:r>
        <w:rPr>
          <w:rFonts w:hint="eastAsia"/>
        </w:rPr>
        <w:t>питань</w:t>
      </w:r>
      <w:r>
        <w:t></w:t>
      </w:r>
      <w:r>
        <w:rPr>
          <w:rFonts w:hint="eastAsia"/>
        </w:rPr>
        <w:t>забезпечення</w:t>
      </w:r>
      <w:r>
        <w:t></w:t>
      </w:r>
      <w:r>
        <w:rPr>
          <w:rFonts w:hint="eastAsia"/>
        </w:rPr>
        <w:t>реалізації</w:t>
      </w:r>
      <w:r>
        <w:t></w:t>
      </w:r>
      <w:r>
        <w:rPr>
          <w:rFonts w:hint="eastAsia"/>
        </w:rPr>
        <w:t>прав</w:t>
      </w:r>
      <w:r>
        <w:t></w:t>
      </w:r>
      <w:r>
        <w:rPr>
          <w:rFonts w:hint="eastAsia"/>
        </w:rPr>
        <w:t>релігійних</w:t>
      </w:r>
      <w:r>
        <w:t></w:t>
      </w:r>
      <w:r>
        <w:rPr>
          <w:rFonts w:hint="eastAsia"/>
        </w:rPr>
        <w:t>організацій</w:t>
      </w:r>
      <w:r>
        <w:t></w:t>
      </w:r>
      <w:r>
        <w:rPr>
          <w:rFonts w:hint="eastAsia"/>
        </w:rPr>
        <w:t>при</w:t>
      </w:r>
    </w:p>
    <w:p w:rsidR="000741E1" w:rsidRDefault="000741E1" w:rsidP="000741E1">
      <w:r>
        <w:rPr>
          <w:rFonts w:hint="eastAsia"/>
        </w:rPr>
        <w:t>Кабінеті</w:t>
      </w:r>
      <w:r>
        <w:t></w:t>
      </w:r>
      <w:r>
        <w:rPr>
          <w:rFonts w:hint="eastAsia"/>
        </w:rPr>
        <w:t>Міністрів</w:t>
      </w:r>
      <w:r>
        <w:t></w:t>
      </w:r>
      <w:r>
        <w:rPr>
          <w:rFonts w:hint="eastAsia"/>
        </w:rPr>
        <w:t>України</w:t>
      </w:r>
      <w:r>
        <w:t></w:t>
      </w:r>
      <w:r>
        <w:t></w:t>
      </w:r>
      <w:r>
        <w:t></w:t>
      </w:r>
      <w:r>
        <w:t></w:t>
      </w:r>
      <w:r>
        <w:t></w:t>
      </w:r>
      <w:r>
        <w:rPr>
          <w:rFonts w:hint="eastAsia"/>
        </w:rPr>
        <w:t>налагодження</w:t>
      </w:r>
      <w:r>
        <w:t></w:t>
      </w:r>
      <w:r>
        <w:rPr>
          <w:rFonts w:hint="eastAsia"/>
        </w:rPr>
        <w:t>ефективної</w:t>
      </w:r>
      <w:r>
        <w:t></w:t>
      </w:r>
      <w:r>
        <w:rPr>
          <w:rFonts w:hint="eastAsia"/>
        </w:rPr>
        <w:t>взаємодії</w:t>
      </w:r>
      <w:r>
        <w:t></w:t>
      </w:r>
      <w:r>
        <w:rPr>
          <w:rFonts w:hint="eastAsia"/>
        </w:rPr>
        <w:t>релігійних</w:t>
      </w:r>
    </w:p>
    <w:p w:rsidR="000741E1" w:rsidRDefault="000741E1" w:rsidP="000741E1">
      <w:r>
        <w:rPr>
          <w:rFonts w:hint="eastAsia"/>
        </w:rPr>
        <w:t>організацій</w:t>
      </w:r>
      <w:r>
        <w:t></w:t>
      </w:r>
      <w:r>
        <w:rPr>
          <w:rFonts w:hint="eastAsia"/>
        </w:rPr>
        <w:t>з</w:t>
      </w:r>
      <w:r>
        <w:t></w:t>
      </w:r>
      <w:r>
        <w:rPr>
          <w:rFonts w:hint="eastAsia"/>
        </w:rPr>
        <w:t>державними</w:t>
      </w:r>
      <w:r>
        <w:t></w:t>
      </w:r>
      <w:r>
        <w:rPr>
          <w:rFonts w:hint="eastAsia"/>
        </w:rPr>
        <w:t>інституціями</w:t>
      </w:r>
      <w:r>
        <w:t></w:t>
      </w:r>
      <w:r>
        <w:t></w:t>
      </w:r>
      <w:r>
        <w:rPr>
          <w:rFonts w:hint="eastAsia"/>
        </w:rPr>
        <w:t>такими</w:t>
      </w:r>
      <w:r>
        <w:t></w:t>
      </w:r>
      <w:r>
        <w:rPr>
          <w:rFonts w:hint="eastAsia"/>
        </w:rPr>
        <w:t>як</w:t>
      </w:r>
      <w:r>
        <w:t></w:t>
      </w:r>
      <w:r>
        <w:rPr>
          <w:rFonts w:hint="eastAsia"/>
        </w:rPr>
        <w:t>Президент</w:t>
      </w:r>
      <w:r>
        <w:t></w:t>
      </w:r>
      <w:r>
        <w:rPr>
          <w:rFonts w:hint="eastAsia"/>
        </w:rPr>
        <w:t>України</w:t>
      </w:r>
      <w:r>
        <w:t></w:t>
      </w:r>
      <w:r>
        <w:rPr>
          <w:rFonts w:hint="eastAsia"/>
        </w:rPr>
        <w:t>та</w:t>
      </w:r>
    </w:p>
    <w:p w:rsidR="000741E1" w:rsidRDefault="000741E1" w:rsidP="000741E1">
      <w:r>
        <w:rPr>
          <w:rFonts w:hint="eastAsia"/>
        </w:rPr>
        <w:t>Кабінет</w:t>
      </w:r>
      <w:r>
        <w:t></w:t>
      </w:r>
      <w:r>
        <w:rPr>
          <w:rFonts w:hint="eastAsia"/>
        </w:rPr>
        <w:t>Міністрів</w:t>
      </w:r>
      <w:r>
        <w:t></w:t>
      </w:r>
      <w:r>
        <w:rPr>
          <w:rFonts w:hint="eastAsia"/>
        </w:rPr>
        <w:t>України</w:t>
      </w:r>
      <w:r>
        <w:t></w:t>
      </w:r>
      <w:r>
        <w:t></w:t>
      </w:r>
      <w:r>
        <w:t></w:t>
      </w:r>
      <w:r>
        <w:t></w:t>
      </w:r>
      <w:r>
        <w:t></w:t>
      </w:r>
      <w:r>
        <w:rPr>
          <w:rFonts w:hint="eastAsia"/>
        </w:rPr>
        <w:t>врахування</w:t>
      </w:r>
      <w:r>
        <w:t></w:t>
      </w:r>
      <w:r>
        <w:rPr>
          <w:rFonts w:hint="eastAsia"/>
        </w:rPr>
        <w:t>керівних</w:t>
      </w:r>
      <w:r>
        <w:t></w:t>
      </w:r>
      <w:r>
        <w:rPr>
          <w:rFonts w:hint="eastAsia"/>
        </w:rPr>
        <w:t>принципів</w:t>
      </w:r>
      <w:r>
        <w:t></w:t>
      </w:r>
      <w:r>
        <w:rPr>
          <w:rFonts w:hint="eastAsia"/>
        </w:rPr>
        <w:t>для</w:t>
      </w:r>
      <w:r>
        <w:t></w:t>
      </w:r>
      <w:r>
        <w:rPr>
          <w:rFonts w:hint="eastAsia"/>
        </w:rPr>
        <w:t>аналізу</w:t>
      </w:r>
    </w:p>
    <w:p w:rsidR="000741E1" w:rsidRDefault="000741E1" w:rsidP="000741E1">
      <w:r>
        <w:rPr>
          <w:rFonts w:hint="eastAsia"/>
        </w:rPr>
        <w:t>законодавства</w:t>
      </w:r>
      <w:r>
        <w:t></w:t>
      </w:r>
      <w:r>
        <w:rPr>
          <w:rFonts w:hint="eastAsia"/>
        </w:rPr>
        <w:t>стосовно</w:t>
      </w:r>
      <w:r>
        <w:t></w:t>
      </w:r>
      <w:r>
        <w:rPr>
          <w:rFonts w:hint="eastAsia"/>
        </w:rPr>
        <w:t>релігії</w:t>
      </w:r>
      <w:r>
        <w:t></w:t>
      </w:r>
      <w:r>
        <w:rPr>
          <w:rFonts w:hint="eastAsia"/>
        </w:rPr>
        <w:t>чи</w:t>
      </w:r>
      <w:r>
        <w:t></w:t>
      </w:r>
      <w:r>
        <w:rPr>
          <w:rFonts w:hint="eastAsia"/>
        </w:rPr>
        <w:t>віри</w:t>
      </w:r>
      <w:r>
        <w:t></w:t>
      </w:r>
      <w:r>
        <w:t></w:t>
      </w:r>
      <w:r>
        <w:rPr>
          <w:rFonts w:hint="eastAsia"/>
        </w:rPr>
        <w:t>які</w:t>
      </w:r>
      <w:r>
        <w:t></w:t>
      </w:r>
      <w:r>
        <w:rPr>
          <w:rFonts w:hint="eastAsia"/>
        </w:rPr>
        <w:t>схвалено</w:t>
      </w:r>
      <w:r>
        <w:t></w:t>
      </w:r>
      <w:r>
        <w:rPr>
          <w:rFonts w:hint="eastAsia"/>
        </w:rPr>
        <w:t>парламентською</w:t>
      </w:r>
    </w:p>
    <w:p w:rsidR="000741E1" w:rsidRDefault="000741E1" w:rsidP="000741E1">
      <w:r>
        <w:rPr>
          <w:rFonts w:hint="eastAsia"/>
        </w:rPr>
        <w:t>асамблеєю</w:t>
      </w:r>
      <w:r>
        <w:t></w:t>
      </w:r>
      <w:r>
        <w:rPr>
          <w:rFonts w:hint="eastAsia"/>
        </w:rPr>
        <w:t>ОБСЄ</w:t>
      </w:r>
      <w:r>
        <w:t></w:t>
      </w:r>
      <w:r>
        <w:rPr>
          <w:rFonts w:hint="eastAsia"/>
        </w:rPr>
        <w:t>та</w:t>
      </w:r>
      <w:r>
        <w:t></w:t>
      </w:r>
      <w:r>
        <w:rPr>
          <w:rFonts w:hint="eastAsia"/>
        </w:rPr>
        <w:t>Венеціанською</w:t>
      </w:r>
      <w:r>
        <w:t></w:t>
      </w:r>
      <w:r>
        <w:rPr>
          <w:rFonts w:hint="eastAsia"/>
        </w:rPr>
        <w:t>комісією</w:t>
      </w:r>
      <w:r>
        <w:t></w:t>
      </w:r>
      <w:r>
        <w:rPr>
          <w:rFonts w:hint="eastAsia"/>
        </w:rPr>
        <w:t>у</w:t>
      </w:r>
      <w:r>
        <w:t></w:t>
      </w:r>
      <w:r>
        <w:t></w:t>
      </w:r>
      <w:r>
        <w:t></w:t>
      </w:r>
      <w:r>
        <w:t></w:t>
      </w:r>
      <w:r>
        <w:t></w:t>
      </w:r>
      <w:r>
        <w:t></w:t>
      </w:r>
      <w:r>
        <w:rPr>
          <w:rFonts w:hint="eastAsia"/>
        </w:rPr>
        <w:t>р</w:t>
      </w:r>
      <w:r>
        <w:t></w:t>
      </w:r>
      <w:r>
        <w:t></w:t>
      </w:r>
      <w:r>
        <w:t></w:t>
      </w:r>
      <w:r>
        <w:t></w:t>
      </w:r>
      <w:r>
        <w:t></w:t>
      </w:r>
      <w:r>
        <w:t></w:t>
      </w:r>
      <w:r>
        <w:rPr>
          <w:rFonts w:hint="eastAsia"/>
        </w:rPr>
        <w:t>організація</w:t>
      </w:r>
      <w:r>
        <w:t></w:t>
      </w:r>
      <w:r>
        <w:rPr>
          <w:rFonts w:hint="eastAsia"/>
        </w:rPr>
        <w:t>співпраці</w:t>
      </w:r>
    </w:p>
    <w:p w:rsidR="000741E1" w:rsidRDefault="000741E1" w:rsidP="000741E1">
      <w:r>
        <w:rPr>
          <w:rFonts w:hint="eastAsia"/>
        </w:rPr>
        <w:t>правоохоронних</w:t>
      </w:r>
      <w:r>
        <w:t></w:t>
      </w:r>
      <w:r>
        <w:rPr>
          <w:rFonts w:hint="eastAsia"/>
        </w:rPr>
        <w:t>органів</w:t>
      </w:r>
      <w:r>
        <w:t></w:t>
      </w:r>
      <w:r>
        <w:rPr>
          <w:rFonts w:hint="eastAsia"/>
        </w:rPr>
        <w:t>з</w:t>
      </w:r>
      <w:r>
        <w:t></w:t>
      </w:r>
      <w:r>
        <w:rPr>
          <w:rFonts w:hint="eastAsia"/>
        </w:rPr>
        <w:t>метою</w:t>
      </w:r>
      <w:r>
        <w:t></w:t>
      </w:r>
      <w:r>
        <w:rPr>
          <w:rFonts w:hint="eastAsia"/>
        </w:rPr>
        <w:t>запобігання</w:t>
      </w:r>
      <w:r>
        <w:t></w:t>
      </w:r>
      <w:r>
        <w:rPr>
          <w:rFonts w:hint="eastAsia"/>
        </w:rPr>
        <w:t>розпалюванню</w:t>
      </w:r>
      <w:r>
        <w:t></w:t>
      </w:r>
      <w:r>
        <w:rPr>
          <w:rFonts w:hint="eastAsia"/>
        </w:rPr>
        <w:t>релігійної</w:t>
      </w:r>
    </w:p>
    <w:p w:rsidR="000741E1" w:rsidRDefault="000741E1" w:rsidP="000741E1">
      <w:r>
        <w:rPr>
          <w:rFonts w:hint="eastAsia"/>
        </w:rPr>
        <w:t>ворожнечі</w:t>
      </w:r>
      <w:r>
        <w:t></w:t>
      </w:r>
      <w:r>
        <w:rPr>
          <w:rFonts w:hint="eastAsia"/>
        </w:rPr>
        <w:t>через</w:t>
      </w:r>
      <w:r>
        <w:t></w:t>
      </w:r>
      <w:r>
        <w:rPr>
          <w:rFonts w:hint="eastAsia"/>
        </w:rPr>
        <w:t>акти</w:t>
      </w:r>
      <w:r>
        <w:t></w:t>
      </w:r>
      <w:r>
        <w:rPr>
          <w:rFonts w:hint="eastAsia"/>
        </w:rPr>
        <w:t>вандалізму</w:t>
      </w:r>
      <w:r>
        <w:t></w:t>
      </w:r>
      <w:r>
        <w:rPr>
          <w:rFonts w:hint="eastAsia"/>
        </w:rPr>
        <w:t>релігійних</w:t>
      </w:r>
      <w:r>
        <w:t></w:t>
      </w:r>
      <w:r>
        <w:rPr>
          <w:rFonts w:hint="eastAsia"/>
        </w:rPr>
        <w:t>пам</w:t>
      </w:r>
      <w:r>
        <w:t></w:t>
      </w:r>
      <w:r>
        <w:rPr>
          <w:rFonts w:hint="eastAsia"/>
        </w:rPr>
        <w:t>яток</w:t>
      </w:r>
      <w:r>
        <w:t></w:t>
      </w:r>
      <w:r>
        <w:rPr>
          <w:rFonts w:hint="eastAsia"/>
        </w:rPr>
        <w:t>та</w:t>
      </w:r>
      <w:r>
        <w:t></w:t>
      </w:r>
      <w:r>
        <w:rPr>
          <w:rFonts w:hint="eastAsia"/>
        </w:rPr>
        <w:t>захоплення</w:t>
      </w:r>
      <w:r>
        <w:t></w:t>
      </w:r>
      <w:r>
        <w:rPr>
          <w:rFonts w:hint="eastAsia"/>
        </w:rPr>
        <w:t>церковних</w:t>
      </w:r>
    </w:p>
    <w:p w:rsidR="000741E1" w:rsidRPr="000741E1" w:rsidRDefault="000741E1" w:rsidP="000741E1">
      <w:r>
        <w:rPr>
          <w:rFonts w:hint="eastAsia"/>
        </w:rPr>
        <w:t>будівель</w:t>
      </w:r>
    </w:p>
    <w:sectPr w:rsidR="000741E1" w:rsidRPr="000741E1"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7A7" w:rsidRDefault="00AE57A7">
      <w:pPr>
        <w:spacing w:after="0" w:line="240" w:lineRule="auto"/>
      </w:pPr>
      <w:r>
        <w:separator/>
      </w:r>
    </w:p>
  </w:endnote>
  <w:endnote w:type="continuationSeparator" w:id="0">
    <w:p w:rsidR="00AE57A7" w:rsidRDefault="00AE5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Default="00595554">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E57A7" w:rsidRDefault="00595554">
                <w:pPr>
                  <w:spacing w:line="240" w:lineRule="auto"/>
                </w:pPr>
                <w:fldSimple w:instr=" PAGE \* MERGEFORMAT ">
                  <w:r w:rsidR="000741E1" w:rsidRPr="000741E1">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7A7" w:rsidRDefault="00AE57A7"/>
    <w:p w:rsidR="00AE57A7" w:rsidRDefault="00AE57A7"/>
    <w:p w:rsidR="00AE57A7" w:rsidRDefault="00AE57A7"/>
    <w:p w:rsidR="00AE57A7" w:rsidRDefault="00AE57A7"/>
    <w:p w:rsidR="00AE57A7" w:rsidRDefault="00AE57A7"/>
    <w:p w:rsidR="00AE57A7" w:rsidRDefault="00AE57A7"/>
    <w:p w:rsidR="00AE57A7" w:rsidRDefault="00595554">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E57A7" w:rsidRDefault="00595554">
                  <w:pPr>
                    <w:spacing w:line="240" w:lineRule="auto"/>
                  </w:pPr>
                  <w:fldSimple w:instr=" PAGE \* MERGEFORMAT ">
                    <w:r w:rsidR="00AE57A7" w:rsidRPr="00D56C03">
                      <w:rPr>
                        <w:rStyle w:val="afffff9"/>
                        <w:b w:val="0"/>
                        <w:bCs w:val="0"/>
                        <w:noProof/>
                      </w:rPr>
                      <w:t>6</w:t>
                    </w:r>
                  </w:fldSimple>
                </w:p>
              </w:txbxContent>
            </v:textbox>
            <w10:wrap anchorx="page" anchory="page"/>
          </v:shape>
        </w:pict>
      </w:r>
    </w:p>
    <w:p w:rsidR="00AE57A7" w:rsidRDefault="00AE57A7"/>
    <w:p w:rsidR="00AE57A7" w:rsidRDefault="00AE57A7"/>
    <w:p w:rsidR="00AE57A7" w:rsidRDefault="00595554">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E57A7" w:rsidRDefault="00AE57A7"/>
                <w:p w:rsidR="00AE57A7" w:rsidRDefault="00595554">
                  <w:pPr>
                    <w:pStyle w:val="1ffffff7"/>
                    <w:spacing w:line="240" w:lineRule="auto"/>
                  </w:pPr>
                  <w:fldSimple w:instr=" PAGE \* MERGEFORMAT ">
                    <w:r w:rsidR="00AE57A7" w:rsidRPr="00D56C03">
                      <w:rPr>
                        <w:rStyle w:val="3b"/>
                        <w:noProof/>
                      </w:rPr>
                      <w:t>6</w:t>
                    </w:r>
                  </w:fldSimple>
                </w:p>
              </w:txbxContent>
            </v:textbox>
            <w10:wrap anchorx="page" anchory="page"/>
          </v:shape>
        </w:pict>
      </w:r>
    </w:p>
    <w:p w:rsidR="00AE57A7" w:rsidRDefault="00AE57A7"/>
    <w:p w:rsidR="00AE57A7" w:rsidRDefault="00AE57A7">
      <w:pPr>
        <w:rPr>
          <w:sz w:val="2"/>
          <w:szCs w:val="2"/>
        </w:rPr>
      </w:pPr>
    </w:p>
    <w:p w:rsidR="00AE57A7" w:rsidRDefault="00AE57A7"/>
    <w:p w:rsidR="00AE57A7" w:rsidRDefault="00AE57A7">
      <w:pPr>
        <w:spacing w:after="0" w:line="240" w:lineRule="auto"/>
      </w:pPr>
    </w:p>
  </w:footnote>
  <w:footnote w:type="continuationSeparator" w:id="0">
    <w:p w:rsidR="00AE57A7" w:rsidRDefault="00AE5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7A7" w:rsidRPr="005856C0" w:rsidRDefault="00AE57A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4FD27-CCD5-4DBF-AEAB-E39D6E88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4641</Words>
  <Characters>26460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2022-04-16T13:38:00Z</dcterms:created>
  <dcterms:modified xsi:type="dcterms:W3CDTF">2022-04-16T13:38:00Z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