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0E1" w:rsidRPr="00D4304F" w:rsidRDefault="00D4304F" w:rsidP="00D4304F">
      <w:r w:rsidRPr="00D4304F">
        <w:rPr>
          <w:rFonts w:ascii="Times New Roman" w:eastAsia="Times New Roman" w:hAnsi="Times New Roman" w:cs="Times New Roman" w:hint="eastAsia"/>
          <w:kern w:val="0"/>
          <w:sz w:val="28"/>
          <w:szCs w:val="28"/>
          <w:lang w:eastAsia="ru-RU"/>
        </w:rPr>
        <w:t>Басов</w:t>
      </w:r>
      <w:r w:rsidRPr="00D4304F">
        <w:rPr>
          <w:rFonts w:ascii="Times New Roman" w:eastAsia="Times New Roman" w:hAnsi="Times New Roman" w:cs="Times New Roman"/>
          <w:kern w:val="0"/>
          <w:sz w:val="28"/>
          <w:szCs w:val="28"/>
          <w:lang w:eastAsia="ru-RU"/>
        </w:rPr>
        <w:t xml:space="preserve"> </w:t>
      </w:r>
      <w:r w:rsidRPr="00D4304F">
        <w:rPr>
          <w:rFonts w:ascii="Times New Roman" w:eastAsia="Times New Roman" w:hAnsi="Times New Roman" w:cs="Times New Roman" w:hint="eastAsia"/>
          <w:kern w:val="0"/>
          <w:sz w:val="28"/>
          <w:szCs w:val="28"/>
          <w:lang w:eastAsia="ru-RU"/>
        </w:rPr>
        <w:t>Андрій</w:t>
      </w:r>
      <w:r w:rsidRPr="00D4304F">
        <w:rPr>
          <w:rFonts w:ascii="Times New Roman" w:eastAsia="Times New Roman" w:hAnsi="Times New Roman" w:cs="Times New Roman"/>
          <w:kern w:val="0"/>
          <w:sz w:val="28"/>
          <w:szCs w:val="28"/>
          <w:lang w:eastAsia="ru-RU"/>
        </w:rPr>
        <w:t xml:space="preserve"> </w:t>
      </w:r>
      <w:r w:rsidRPr="00D4304F">
        <w:rPr>
          <w:rFonts w:ascii="Times New Roman" w:eastAsia="Times New Roman" w:hAnsi="Times New Roman" w:cs="Times New Roman" w:hint="eastAsia"/>
          <w:kern w:val="0"/>
          <w:sz w:val="28"/>
          <w:szCs w:val="28"/>
          <w:lang w:eastAsia="ru-RU"/>
        </w:rPr>
        <w:t>Віталійович</w:t>
      </w:r>
      <w:r w:rsidRPr="00D4304F">
        <w:rPr>
          <w:rFonts w:ascii="Times New Roman" w:eastAsia="Times New Roman" w:hAnsi="Times New Roman" w:cs="Times New Roman"/>
          <w:kern w:val="0"/>
          <w:sz w:val="28"/>
          <w:szCs w:val="28"/>
          <w:lang w:eastAsia="ru-RU"/>
        </w:rPr>
        <w:t xml:space="preserve">. </w:t>
      </w:r>
      <w:r w:rsidRPr="00D4304F">
        <w:rPr>
          <w:rFonts w:ascii="Times New Roman" w:eastAsia="Times New Roman" w:hAnsi="Times New Roman" w:cs="Times New Roman" w:hint="eastAsia"/>
          <w:kern w:val="0"/>
          <w:sz w:val="28"/>
          <w:szCs w:val="28"/>
          <w:lang w:eastAsia="ru-RU"/>
        </w:rPr>
        <w:t>Адміністративно</w:t>
      </w:r>
      <w:r w:rsidRPr="00D4304F">
        <w:rPr>
          <w:rFonts w:ascii="Times New Roman" w:eastAsia="Times New Roman" w:hAnsi="Times New Roman" w:cs="Times New Roman"/>
          <w:kern w:val="0"/>
          <w:sz w:val="28"/>
          <w:szCs w:val="28"/>
          <w:lang w:eastAsia="ru-RU"/>
        </w:rPr>
        <w:t>-</w:t>
      </w:r>
      <w:r w:rsidRPr="00D4304F">
        <w:rPr>
          <w:rFonts w:ascii="Times New Roman" w:eastAsia="Times New Roman" w:hAnsi="Times New Roman" w:cs="Times New Roman" w:hint="eastAsia"/>
          <w:kern w:val="0"/>
          <w:sz w:val="28"/>
          <w:szCs w:val="28"/>
          <w:lang w:eastAsia="ru-RU"/>
        </w:rPr>
        <w:t>правовий</w:t>
      </w:r>
      <w:r w:rsidRPr="00D4304F">
        <w:rPr>
          <w:rFonts w:ascii="Times New Roman" w:eastAsia="Times New Roman" w:hAnsi="Times New Roman" w:cs="Times New Roman"/>
          <w:kern w:val="0"/>
          <w:sz w:val="28"/>
          <w:szCs w:val="28"/>
          <w:lang w:eastAsia="ru-RU"/>
        </w:rPr>
        <w:t xml:space="preserve"> </w:t>
      </w:r>
      <w:r w:rsidRPr="00D4304F">
        <w:rPr>
          <w:rFonts w:ascii="Times New Roman" w:eastAsia="Times New Roman" w:hAnsi="Times New Roman" w:cs="Times New Roman" w:hint="eastAsia"/>
          <w:kern w:val="0"/>
          <w:sz w:val="28"/>
          <w:szCs w:val="28"/>
          <w:lang w:eastAsia="ru-RU"/>
        </w:rPr>
        <w:t>режим</w:t>
      </w:r>
      <w:r w:rsidRPr="00D4304F">
        <w:rPr>
          <w:rFonts w:ascii="Times New Roman" w:eastAsia="Times New Roman" w:hAnsi="Times New Roman" w:cs="Times New Roman"/>
          <w:kern w:val="0"/>
          <w:sz w:val="28"/>
          <w:szCs w:val="28"/>
          <w:lang w:eastAsia="ru-RU"/>
        </w:rPr>
        <w:t xml:space="preserve"> </w:t>
      </w:r>
      <w:r w:rsidRPr="00D4304F">
        <w:rPr>
          <w:rFonts w:ascii="Times New Roman" w:eastAsia="Times New Roman" w:hAnsi="Times New Roman" w:cs="Times New Roman" w:hint="eastAsia"/>
          <w:kern w:val="0"/>
          <w:sz w:val="28"/>
          <w:szCs w:val="28"/>
          <w:lang w:eastAsia="ru-RU"/>
        </w:rPr>
        <w:t>надзвичайного</w:t>
      </w:r>
      <w:r w:rsidRPr="00D4304F">
        <w:rPr>
          <w:rFonts w:ascii="Times New Roman" w:eastAsia="Times New Roman" w:hAnsi="Times New Roman" w:cs="Times New Roman"/>
          <w:kern w:val="0"/>
          <w:sz w:val="28"/>
          <w:szCs w:val="28"/>
          <w:lang w:eastAsia="ru-RU"/>
        </w:rPr>
        <w:t xml:space="preserve"> </w:t>
      </w:r>
      <w:proofErr w:type="gramStart"/>
      <w:r w:rsidRPr="00D4304F">
        <w:rPr>
          <w:rFonts w:ascii="Times New Roman" w:eastAsia="Times New Roman" w:hAnsi="Times New Roman" w:cs="Times New Roman" w:hint="eastAsia"/>
          <w:kern w:val="0"/>
          <w:sz w:val="28"/>
          <w:szCs w:val="28"/>
          <w:lang w:eastAsia="ru-RU"/>
        </w:rPr>
        <w:t>стану</w:t>
      </w:r>
      <w:r w:rsidRPr="00D4304F">
        <w:rPr>
          <w:rFonts w:ascii="Times New Roman" w:eastAsia="Times New Roman" w:hAnsi="Times New Roman" w:cs="Times New Roman"/>
          <w:kern w:val="0"/>
          <w:sz w:val="28"/>
          <w:szCs w:val="28"/>
          <w:lang w:eastAsia="ru-RU"/>
        </w:rPr>
        <w:t xml:space="preserve"> :</w:t>
      </w:r>
      <w:proofErr w:type="gramEnd"/>
      <w:r w:rsidRPr="00D4304F">
        <w:rPr>
          <w:rFonts w:ascii="Times New Roman" w:eastAsia="Times New Roman" w:hAnsi="Times New Roman" w:cs="Times New Roman"/>
          <w:kern w:val="0"/>
          <w:sz w:val="28"/>
          <w:szCs w:val="28"/>
          <w:lang w:eastAsia="ru-RU"/>
        </w:rPr>
        <w:t xml:space="preserve"> </w:t>
      </w:r>
      <w:r w:rsidRPr="00D4304F">
        <w:rPr>
          <w:rFonts w:ascii="Times New Roman" w:eastAsia="Times New Roman" w:hAnsi="Times New Roman" w:cs="Times New Roman" w:hint="eastAsia"/>
          <w:kern w:val="0"/>
          <w:sz w:val="28"/>
          <w:szCs w:val="28"/>
          <w:lang w:eastAsia="ru-RU"/>
        </w:rPr>
        <w:t>дис</w:t>
      </w:r>
      <w:r w:rsidRPr="00D4304F">
        <w:rPr>
          <w:rFonts w:ascii="Times New Roman" w:eastAsia="Times New Roman" w:hAnsi="Times New Roman" w:cs="Times New Roman"/>
          <w:kern w:val="0"/>
          <w:sz w:val="28"/>
          <w:szCs w:val="28"/>
          <w:lang w:eastAsia="ru-RU"/>
        </w:rPr>
        <w:t xml:space="preserve">... </w:t>
      </w:r>
      <w:r w:rsidRPr="00D4304F">
        <w:rPr>
          <w:rFonts w:ascii="Times New Roman" w:eastAsia="Times New Roman" w:hAnsi="Times New Roman" w:cs="Times New Roman" w:hint="eastAsia"/>
          <w:kern w:val="0"/>
          <w:sz w:val="28"/>
          <w:szCs w:val="28"/>
          <w:lang w:eastAsia="ru-RU"/>
        </w:rPr>
        <w:t>канд</w:t>
      </w:r>
      <w:r w:rsidRPr="00D4304F">
        <w:rPr>
          <w:rFonts w:ascii="Times New Roman" w:eastAsia="Times New Roman" w:hAnsi="Times New Roman" w:cs="Times New Roman"/>
          <w:kern w:val="0"/>
          <w:sz w:val="28"/>
          <w:szCs w:val="28"/>
          <w:lang w:eastAsia="ru-RU"/>
        </w:rPr>
        <w:t xml:space="preserve">. </w:t>
      </w:r>
      <w:r w:rsidRPr="00D4304F">
        <w:rPr>
          <w:rFonts w:ascii="Times New Roman" w:eastAsia="Times New Roman" w:hAnsi="Times New Roman" w:cs="Times New Roman" w:hint="eastAsia"/>
          <w:kern w:val="0"/>
          <w:sz w:val="28"/>
          <w:szCs w:val="28"/>
          <w:lang w:eastAsia="ru-RU"/>
        </w:rPr>
        <w:t>юрид</w:t>
      </w:r>
      <w:r w:rsidRPr="00D4304F">
        <w:rPr>
          <w:rFonts w:ascii="Times New Roman" w:eastAsia="Times New Roman" w:hAnsi="Times New Roman" w:cs="Times New Roman"/>
          <w:kern w:val="0"/>
          <w:sz w:val="28"/>
          <w:szCs w:val="28"/>
          <w:lang w:eastAsia="ru-RU"/>
        </w:rPr>
        <w:t xml:space="preserve">. </w:t>
      </w:r>
      <w:r w:rsidRPr="00D4304F">
        <w:rPr>
          <w:rFonts w:ascii="Times New Roman" w:eastAsia="Times New Roman" w:hAnsi="Times New Roman" w:cs="Times New Roman" w:hint="eastAsia"/>
          <w:kern w:val="0"/>
          <w:sz w:val="28"/>
          <w:szCs w:val="28"/>
          <w:lang w:eastAsia="ru-RU"/>
        </w:rPr>
        <w:t>наук</w:t>
      </w:r>
      <w:r w:rsidRPr="00D4304F">
        <w:rPr>
          <w:rFonts w:ascii="Times New Roman" w:eastAsia="Times New Roman" w:hAnsi="Times New Roman" w:cs="Times New Roman"/>
          <w:kern w:val="0"/>
          <w:sz w:val="28"/>
          <w:szCs w:val="28"/>
          <w:lang w:eastAsia="ru-RU"/>
        </w:rPr>
        <w:t xml:space="preserve">: 12.00.07 / </w:t>
      </w:r>
      <w:r w:rsidRPr="00D4304F">
        <w:rPr>
          <w:rFonts w:ascii="Times New Roman" w:eastAsia="Times New Roman" w:hAnsi="Times New Roman" w:cs="Times New Roman" w:hint="eastAsia"/>
          <w:kern w:val="0"/>
          <w:sz w:val="28"/>
          <w:szCs w:val="28"/>
          <w:lang w:eastAsia="ru-RU"/>
        </w:rPr>
        <w:t>Харківський</w:t>
      </w:r>
      <w:r w:rsidRPr="00D4304F">
        <w:rPr>
          <w:rFonts w:ascii="Times New Roman" w:eastAsia="Times New Roman" w:hAnsi="Times New Roman" w:cs="Times New Roman"/>
          <w:kern w:val="0"/>
          <w:sz w:val="28"/>
          <w:szCs w:val="28"/>
          <w:lang w:eastAsia="ru-RU"/>
        </w:rPr>
        <w:t xml:space="preserve"> </w:t>
      </w:r>
      <w:r w:rsidRPr="00D4304F">
        <w:rPr>
          <w:rFonts w:ascii="Times New Roman" w:eastAsia="Times New Roman" w:hAnsi="Times New Roman" w:cs="Times New Roman" w:hint="eastAsia"/>
          <w:kern w:val="0"/>
          <w:sz w:val="28"/>
          <w:szCs w:val="28"/>
          <w:lang w:eastAsia="ru-RU"/>
        </w:rPr>
        <w:t>національний</w:t>
      </w:r>
      <w:r w:rsidRPr="00D4304F">
        <w:rPr>
          <w:rFonts w:ascii="Times New Roman" w:eastAsia="Times New Roman" w:hAnsi="Times New Roman" w:cs="Times New Roman"/>
          <w:kern w:val="0"/>
          <w:sz w:val="28"/>
          <w:szCs w:val="28"/>
          <w:lang w:eastAsia="ru-RU"/>
        </w:rPr>
        <w:t xml:space="preserve"> </w:t>
      </w:r>
      <w:r w:rsidRPr="00D4304F">
        <w:rPr>
          <w:rFonts w:ascii="Times New Roman" w:eastAsia="Times New Roman" w:hAnsi="Times New Roman" w:cs="Times New Roman" w:hint="eastAsia"/>
          <w:kern w:val="0"/>
          <w:sz w:val="28"/>
          <w:szCs w:val="28"/>
          <w:lang w:eastAsia="ru-RU"/>
        </w:rPr>
        <w:t>ун</w:t>
      </w:r>
      <w:r w:rsidRPr="00D4304F">
        <w:rPr>
          <w:rFonts w:ascii="Times New Roman" w:eastAsia="Times New Roman" w:hAnsi="Times New Roman" w:cs="Times New Roman"/>
          <w:kern w:val="0"/>
          <w:sz w:val="28"/>
          <w:szCs w:val="28"/>
          <w:lang w:eastAsia="ru-RU"/>
        </w:rPr>
        <w:t>-</w:t>
      </w:r>
      <w:r w:rsidRPr="00D4304F">
        <w:rPr>
          <w:rFonts w:ascii="Times New Roman" w:eastAsia="Times New Roman" w:hAnsi="Times New Roman" w:cs="Times New Roman" w:hint="eastAsia"/>
          <w:kern w:val="0"/>
          <w:sz w:val="28"/>
          <w:szCs w:val="28"/>
          <w:lang w:eastAsia="ru-RU"/>
        </w:rPr>
        <w:t>т</w:t>
      </w:r>
      <w:r w:rsidRPr="00D4304F">
        <w:rPr>
          <w:rFonts w:ascii="Times New Roman" w:eastAsia="Times New Roman" w:hAnsi="Times New Roman" w:cs="Times New Roman"/>
          <w:kern w:val="0"/>
          <w:sz w:val="28"/>
          <w:szCs w:val="28"/>
          <w:lang w:eastAsia="ru-RU"/>
        </w:rPr>
        <w:t xml:space="preserve"> </w:t>
      </w:r>
      <w:r w:rsidRPr="00D4304F">
        <w:rPr>
          <w:rFonts w:ascii="Times New Roman" w:eastAsia="Times New Roman" w:hAnsi="Times New Roman" w:cs="Times New Roman" w:hint="eastAsia"/>
          <w:kern w:val="0"/>
          <w:sz w:val="28"/>
          <w:szCs w:val="28"/>
          <w:lang w:eastAsia="ru-RU"/>
        </w:rPr>
        <w:t>внутрішніх</w:t>
      </w:r>
      <w:r w:rsidRPr="00D4304F">
        <w:rPr>
          <w:rFonts w:ascii="Times New Roman" w:eastAsia="Times New Roman" w:hAnsi="Times New Roman" w:cs="Times New Roman"/>
          <w:kern w:val="0"/>
          <w:sz w:val="28"/>
          <w:szCs w:val="28"/>
          <w:lang w:eastAsia="ru-RU"/>
        </w:rPr>
        <w:t xml:space="preserve"> </w:t>
      </w:r>
      <w:r w:rsidRPr="00D4304F">
        <w:rPr>
          <w:rFonts w:ascii="Times New Roman" w:eastAsia="Times New Roman" w:hAnsi="Times New Roman" w:cs="Times New Roman" w:hint="eastAsia"/>
          <w:kern w:val="0"/>
          <w:sz w:val="28"/>
          <w:szCs w:val="28"/>
          <w:lang w:eastAsia="ru-RU"/>
        </w:rPr>
        <w:t>справ</w:t>
      </w:r>
      <w:r w:rsidRPr="00D4304F">
        <w:rPr>
          <w:rFonts w:ascii="Times New Roman" w:eastAsia="Times New Roman" w:hAnsi="Times New Roman" w:cs="Times New Roman"/>
          <w:kern w:val="0"/>
          <w:sz w:val="28"/>
          <w:szCs w:val="28"/>
          <w:lang w:eastAsia="ru-RU"/>
        </w:rPr>
        <w:t xml:space="preserve">. </w:t>
      </w:r>
      <w:r w:rsidRPr="00D4304F">
        <w:rPr>
          <w:rFonts w:ascii="Times New Roman" w:eastAsia="Times New Roman" w:hAnsi="Times New Roman" w:cs="Times New Roman" w:hint="eastAsia"/>
          <w:kern w:val="0"/>
          <w:sz w:val="28"/>
          <w:szCs w:val="28"/>
          <w:lang w:eastAsia="ru-RU"/>
        </w:rPr>
        <w:t>—</w:t>
      </w:r>
      <w:r w:rsidRPr="00D4304F">
        <w:rPr>
          <w:rFonts w:ascii="Times New Roman" w:eastAsia="Times New Roman" w:hAnsi="Times New Roman" w:cs="Times New Roman"/>
          <w:kern w:val="0"/>
          <w:sz w:val="28"/>
          <w:szCs w:val="28"/>
          <w:lang w:eastAsia="ru-RU"/>
        </w:rPr>
        <w:t xml:space="preserve"> </w:t>
      </w:r>
      <w:r w:rsidRPr="00D4304F">
        <w:rPr>
          <w:rFonts w:ascii="Times New Roman" w:eastAsia="Times New Roman" w:hAnsi="Times New Roman" w:cs="Times New Roman" w:hint="eastAsia"/>
          <w:kern w:val="0"/>
          <w:sz w:val="28"/>
          <w:szCs w:val="28"/>
          <w:lang w:eastAsia="ru-RU"/>
        </w:rPr>
        <w:t>Х</w:t>
      </w:r>
      <w:r w:rsidRPr="00D4304F">
        <w:rPr>
          <w:rFonts w:ascii="Times New Roman" w:eastAsia="Times New Roman" w:hAnsi="Times New Roman" w:cs="Times New Roman"/>
          <w:kern w:val="0"/>
          <w:sz w:val="28"/>
          <w:szCs w:val="28"/>
          <w:lang w:eastAsia="ru-RU"/>
        </w:rPr>
        <w:t xml:space="preserve">., 2006. </w:t>
      </w:r>
      <w:r w:rsidRPr="00D4304F">
        <w:rPr>
          <w:rFonts w:ascii="Times New Roman" w:eastAsia="Times New Roman" w:hAnsi="Times New Roman" w:cs="Times New Roman" w:hint="eastAsia"/>
          <w:kern w:val="0"/>
          <w:sz w:val="28"/>
          <w:szCs w:val="28"/>
          <w:lang w:eastAsia="ru-RU"/>
        </w:rPr>
        <w:t>—</w:t>
      </w:r>
      <w:r w:rsidRPr="00D4304F">
        <w:rPr>
          <w:rFonts w:ascii="Times New Roman" w:eastAsia="Times New Roman" w:hAnsi="Times New Roman" w:cs="Times New Roman"/>
          <w:kern w:val="0"/>
          <w:sz w:val="28"/>
          <w:szCs w:val="28"/>
          <w:lang w:eastAsia="ru-RU"/>
        </w:rPr>
        <w:t xml:space="preserve"> 228</w:t>
      </w:r>
      <w:r w:rsidRPr="00D4304F">
        <w:rPr>
          <w:rFonts w:ascii="Times New Roman" w:eastAsia="Times New Roman" w:hAnsi="Times New Roman" w:cs="Times New Roman" w:hint="eastAsia"/>
          <w:kern w:val="0"/>
          <w:sz w:val="28"/>
          <w:szCs w:val="28"/>
          <w:lang w:eastAsia="ru-RU"/>
        </w:rPr>
        <w:t>арк</w:t>
      </w:r>
      <w:r w:rsidRPr="00D4304F">
        <w:rPr>
          <w:rFonts w:ascii="Times New Roman" w:eastAsia="Times New Roman" w:hAnsi="Times New Roman" w:cs="Times New Roman"/>
          <w:kern w:val="0"/>
          <w:sz w:val="28"/>
          <w:szCs w:val="28"/>
          <w:lang w:eastAsia="ru-RU"/>
        </w:rPr>
        <w:t xml:space="preserve">. </w:t>
      </w:r>
      <w:r w:rsidRPr="00D4304F">
        <w:rPr>
          <w:rFonts w:ascii="Times New Roman" w:eastAsia="Times New Roman" w:hAnsi="Times New Roman" w:cs="Times New Roman" w:hint="eastAsia"/>
          <w:kern w:val="0"/>
          <w:sz w:val="28"/>
          <w:szCs w:val="28"/>
          <w:lang w:eastAsia="ru-RU"/>
        </w:rPr>
        <w:t>—</w:t>
      </w:r>
      <w:r w:rsidRPr="00D4304F">
        <w:rPr>
          <w:rFonts w:ascii="Times New Roman" w:eastAsia="Times New Roman" w:hAnsi="Times New Roman" w:cs="Times New Roman"/>
          <w:kern w:val="0"/>
          <w:sz w:val="28"/>
          <w:szCs w:val="28"/>
          <w:lang w:eastAsia="ru-RU"/>
        </w:rPr>
        <w:t xml:space="preserve"> </w:t>
      </w:r>
      <w:r w:rsidRPr="00D4304F">
        <w:rPr>
          <w:rFonts w:ascii="Times New Roman" w:eastAsia="Times New Roman" w:hAnsi="Times New Roman" w:cs="Times New Roman" w:hint="eastAsia"/>
          <w:kern w:val="0"/>
          <w:sz w:val="28"/>
          <w:szCs w:val="28"/>
          <w:lang w:eastAsia="ru-RU"/>
        </w:rPr>
        <w:t>Бібліогр</w:t>
      </w:r>
      <w:r w:rsidRPr="00D4304F">
        <w:rPr>
          <w:rFonts w:ascii="Times New Roman" w:eastAsia="Times New Roman" w:hAnsi="Times New Roman" w:cs="Times New Roman"/>
          <w:kern w:val="0"/>
          <w:sz w:val="28"/>
          <w:szCs w:val="28"/>
          <w:lang w:eastAsia="ru-RU"/>
        </w:rPr>
        <w:t xml:space="preserve">.: </w:t>
      </w:r>
      <w:r w:rsidRPr="00D4304F">
        <w:rPr>
          <w:rFonts w:ascii="Times New Roman" w:eastAsia="Times New Roman" w:hAnsi="Times New Roman" w:cs="Times New Roman" w:hint="eastAsia"/>
          <w:kern w:val="0"/>
          <w:sz w:val="28"/>
          <w:szCs w:val="28"/>
          <w:lang w:eastAsia="ru-RU"/>
        </w:rPr>
        <w:t>арк</w:t>
      </w:r>
      <w:r w:rsidRPr="00D4304F">
        <w:rPr>
          <w:rFonts w:ascii="Times New Roman" w:eastAsia="Times New Roman" w:hAnsi="Times New Roman" w:cs="Times New Roman"/>
          <w:kern w:val="0"/>
          <w:sz w:val="28"/>
          <w:szCs w:val="28"/>
          <w:lang w:eastAsia="ru-RU"/>
        </w:rPr>
        <w:t>. 181-201</w:t>
      </w:r>
      <w:bookmarkStart w:id="0" w:name="_GoBack"/>
      <w:bookmarkEnd w:id="0"/>
    </w:p>
    <w:sectPr w:rsidR="00E820E1" w:rsidRPr="00D4304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7B5" w:rsidRDefault="001417B5">
      <w:pPr>
        <w:spacing w:after="0" w:line="240" w:lineRule="auto"/>
      </w:pPr>
      <w:r>
        <w:separator/>
      </w:r>
    </w:p>
  </w:endnote>
  <w:endnote w:type="continuationSeparator" w:id="0">
    <w:p w:rsidR="001417B5" w:rsidRDefault="00141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7B5" w:rsidRDefault="001417B5"/>
    <w:p w:rsidR="001417B5" w:rsidRDefault="001417B5"/>
    <w:p w:rsidR="001417B5" w:rsidRDefault="001417B5"/>
    <w:p w:rsidR="001417B5" w:rsidRDefault="001417B5"/>
    <w:p w:rsidR="001417B5" w:rsidRDefault="001417B5"/>
    <w:p w:rsidR="001417B5" w:rsidRDefault="001417B5"/>
    <w:p w:rsidR="001417B5" w:rsidRDefault="001417B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7B5" w:rsidRDefault="001417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417B5" w:rsidRDefault="001417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417B5" w:rsidRDefault="001417B5"/>
    <w:p w:rsidR="001417B5" w:rsidRDefault="001417B5"/>
    <w:p w:rsidR="001417B5" w:rsidRDefault="001417B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7B5" w:rsidRDefault="001417B5"/>
                          <w:p w:rsidR="001417B5" w:rsidRDefault="001417B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417B5" w:rsidRDefault="001417B5"/>
                    <w:p w:rsidR="001417B5" w:rsidRDefault="001417B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417B5" w:rsidRDefault="001417B5"/>
    <w:p w:rsidR="001417B5" w:rsidRDefault="001417B5">
      <w:pPr>
        <w:rPr>
          <w:sz w:val="2"/>
          <w:szCs w:val="2"/>
        </w:rPr>
      </w:pPr>
    </w:p>
    <w:p w:rsidR="001417B5" w:rsidRDefault="001417B5"/>
    <w:p w:rsidR="001417B5" w:rsidRDefault="001417B5">
      <w:pPr>
        <w:spacing w:after="0" w:line="240" w:lineRule="auto"/>
      </w:pPr>
    </w:p>
  </w:footnote>
  <w:footnote w:type="continuationSeparator" w:id="0">
    <w:p w:rsidR="001417B5" w:rsidRDefault="00141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B5"/>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169CD1-64C4-46C0-9894-2DB4CFEE8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15558</TotalTime>
  <Pages>1</Pages>
  <Words>31</Words>
  <Characters>180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505</cp:revision>
  <cp:lastPrinted>2009-02-06T05:36:00Z</cp:lastPrinted>
  <dcterms:created xsi:type="dcterms:W3CDTF">2023-09-07T12:38:00Z</dcterms:created>
  <dcterms:modified xsi:type="dcterms:W3CDTF">2023-11-16T10:09:00Z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