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B0" w:rsidRDefault="002404B0" w:rsidP="002404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Петрова Анна Сергіївна</w:t>
      </w:r>
      <w:r>
        <w:rPr>
          <w:rFonts w:ascii="CIDFont+F3" w:hAnsi="CIDFont+F3" w:cs="CIDFont+F3"/>
          <w:kern w:val="0"/>
          <w:sz w:val="28"/>
          <w:szCs w:val="28"/>
          <w:lang w:eastAsia="ru-RU"/>
        </w:rPr>
        <w:t>, асистент кафедри Національного медичного</w:t>
      </w:r>
    </w:p>
    <w:p w:rsidR="002404B0" w:rsidRDefault="002404B0" w:rsidP="002404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О.О. Богомольця, тема дисертації: «Ефективність</w:t>
      </w:r>
    </w:p>
    <w:p w:rsidR="002404B0" w:rsidRDefault="002404B0" w:rsidP="002404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мелатоніну в складі комплексної терапії хворих на хронічну хворобу</w:t>
      </w:r>
    </w:p>
    <w:p w:rsidR="002404B0" w:rsidRDefault="002404B0" w:rsidP="002404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нирок 5 стадії», (222 Медицина). Спеціалізована вчена рада</w:t>
      </w:r>
    </w:p>
    <w:p w:rsidR="002404B0" w:rsidRDefault="002404B0" w:rsidP="002404B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26.003.019 в Національному медичному університеті імені</w:t>
      </w:r>
    </w:p>
    <w:p w:rsidR="00D66F00" w:rsidRPr="002404B0" w:rsidRDefault="002404B0" w:rsidP="002404B0">
      <w:r>
        <w:rPr>
          <w:rFonts w:ascii="CIDFont+F3" w:hAnsi="CIDFont+F3" w:cs="CIDFont+F3"/>
          <w:kern w:val="0"/>
          <w:sz w:val="28"/>
          <w:szCs w:val="28"/>
          <w:lang w:eastAsia="ru-RU"/>
        </w:rPr>
        <w:t>О.О. Богомольця</w:t>
      </w:r>
    </w:p>
    <w:sectPr w:rsidR="00D66F00" w:rsidRPr="002404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2404B0" w:rsidRPr="002404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E76B4-AC2C-46E3-A67F-38D570FF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4938</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2009-02-06T05:36:00Z</cp:lastPrinted>
  <dcterms:created xsi:type="dcterms:W3CDTF">2021-12-23T09:52:00Z</dcterms:created>
  <dcterms:modified xsi:type="dcterms:W3CDTF">2022-01-06T18:41:00Z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