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1ED" w:rsidRDefault="00101FAC" w:rsidP="00101FAC">
      <w:pPr>
        <w:rPr>
          <w:rFonts w:ascii="Times New Roman" w:eastAsia="Times New Roman" w:hAnsi="Times New Roman" w:cs="Times New Roman"/>
          <w:kern w:val="0"/>
          <w:sz w:val="28"/>
          <w:szCs w:val="28"/>
          <w:lang w:eastAsia="ru-RU"/>
        </w:rPr>
      </w:pPr>
      <w:bookmarkStart w:id="0" w:name="_GoBack"/>
      <w:proofErr w:type="spellStart"/>
      <w:r w:rsidRPr="00101FAC">
        <w:rPr>
          <w:rFonts w:ascii="Times New Roman" w:eastAsia="Times New Roman" w:hAnsi="Times New Roman" w:cs="Times New Roman" w:hint="eastAsia"/>
          <w:kern w:val="0"/>
          <w:sz w:val="28"/>
          <w:szCs w:val="28"/>
          <w:lang w:eastAsia="ru-RU"/>
        </w:rPr>
        <w:t>Мормуль</w:t>
      </w:r>
      <w:proofErr w:type="spellEnd"/>
      <w:r w:rsidRPr="00101FAC">
        <w:rPr>
          <w:rFonts w:ascii="Times New Roman" w:eastAsia="Times New Roman" w:hAnsi="Times New Roman" w:cs="Times New Roman"/>
          <w:kern w:val="0"/>
          <w:sz w:val="28"/>
          <w:szCs w:val="28"/>
          <w:lang w:eastAsia="ru-RU"/>
        </w:rPr>
        <w:t xml:space="preserve"> </w:t>
      </w:r>
      <w:proofErr w:type="spellStart"/>
      <w:r w:rsidRPr="00101FAC">
        <w:rPr>
          <w:rFonts w:ascii="Times New Roman" w:eastAsia="Times New Roman" w:hAnsi="Times New Roman" w:cs="Times New Roman" w:hint="eastAsia"/>
          <w:kern w:val="0"/>
          <w:sz w:val="28"/>
          <w:szCs w:val="28"/>
          <w:lang w:eastAsia="ru-RU"/>
        </w:rPr>
        <w:t>Наталія</w:t>
      </w:r>
      <w:proofErr w:type="spellEnd"/>
      <w:r w:rsidRPr="00101FAC">
        <w:rPr>
          <w:rFonts w:ascii="Times New Roman" w:eastAsia="Times New Roman" w:hAnsi="Times New Roman" w:cs="Times New Roman"/>
          <w:kern w:val="0"/>
          <w:sz w:val="28"/>
          <w:szCs w:val="28"/>
          <w:lang w:eastAsia="ru-RU"/>
        </w:rPr>
        <w:t xml:space="preserve"> </w:t>
      </w:r>
      <w:proofErr w:type="spellStart"/>
      <w:r w:rsidRPr="00101FAC">
        <w:rPr>
          <w:rFonts w:ascii="Times New Roman" w:eastAsia="Times New Roman" w:hAnsi="Times New Roman" w:cs="Times New Roman" w:hint="eastAsia"/>
          <w:kern w:val="0"/>
          <w:sz w:val="28"/>
          <w:szCs w:val="28"/>
          <w:lang w:eastAsia="ru-RU"/>
        </w:rPr>
        <w:t>Іллівна</w:t>
      </w:r>
      <w:proofErr w:type="spellEnd"/>
      <w:r w:rsidRPr="00101FAC">
        <w:rPr>
          <w:rFonts w:ascii="Times New Roman" w:eastAsia="Times New Roman" w:hAnsi="Times New Roman" w:cs="Times New Roman"/>
          <w:kern w:val="0"/>
          <w:sz w:val="28"/>
          <w:szCs w:val="28"/>
          <w:lang w:eastAsia="ru-RU"/>
        </w:rPr>
        <w:t xml:space="preserve">. </w:t>
      </w:r>
      <w:proofErr w:type="spellStart"/>
      <w:r w:rsidRPr="00101FAC">
        <w:rPr>
          <w:rFonts w:ascii="Times New Roman" w:eastAsia="Times New Roman" w:hAnsi="Times New Roman" w:cs="Times New Roman" w:hint="eastAsia"/>
          <w:kern w:val="0"/>
          <w:sz w:val="28"/>
          <w:szCs w:val="28"/>
          <w:lang w:eastAsia="ru-RU"/>
        </w:rPr>
        <w:t>Регулювання</w:t>
      </w:r>
      <w:proofErr w:type="spellEnd"/>
      <w:r w:rsidRPr="00101FAC">
        <w:rPr>
          <w:rFonts w:ascii="Times New Roman" w:eastAsia="Times New Roman" w:hAnsi="Times New Roman" w:cs="Times New Roman"/>
          <w:kern w:val="0"/>
          <w:sz w:val="28"/>
          <w:szCs w:val="28"/>
          <w:lang w:eastAsia="ru-RU"/>
        </w:rPr>
        <w:t xml:space="preserve"> </w:t>
      </w:r>
      <w:proofErr w:type="spellStart"/>
      <w:r w:rsidRPr="00101FAC">
        <w:rPr>
          <w:rFonts w:ascii="Times New Roman" w:eastAsia="Times New Roman" w:hAnsi="Times New Roman" w:cs="Times New Roman" w:hint="eastAsia"/>
          <w:kern w:val="0"/>
          <w:sz w:val="28"/>
          <w:szCs w:val="28"/>
          <w:lang w:eastAsia="ru-RU"/>
        </w:rPr>
        <w:t>соціально</w:t>
      </w:r>
      <w:r w:rsidRPr="00101FAC">
        <w:rPr>
          <w:rFonts w:ascii="Times New Roman" w:eastAsia="Times New Roman" w:hAnsi="Times New Roman" w:cs="Times New Roman"/>
          <w:kern w:val="0"/>
          <w:sz w:val="28"/>
          <w:szCs w:val="28"/>
          <w:lang w:eastAsia="ru-RU"/>
        </w:rPr>
        <w:t>-</w:t>
      </w:r>
      <w:r w:rsidRPr="00101FAC">
        <w:rPr>
          <w:rFonts w:ascii="Times New Roman" w:eastAsia="Times New Roman" w:hAnsi="Times New Roman" w:cs="Times New Roman" w:hint="eastAsia"/>
          <w:kern w:val="0"/>
          <w:sz w:val="28"/>
          <w:szCs w:val="28"/>
          <w:lang w:eastAsia="ru-RU"/>
        </w:rPr>
        <w:t>трудових</w:t>
      </w:r>
      <w:proofErr w:type="spellEnd"/>
      <w:r w:rsidRPr="00101FAC">
        <w:rPr>
          <w:rFonts w:ascii="Times New Roman" w:eastAsia="Times New Roman" w:hAnsi="Times New Roman" w:cs="Times New Roman"/>
          <w:kern w:val="0"/>
          <w:sz w:val="28"/>
          <w:szCs w:val="28"/>
          <w:lang w:eastAsia="ru-RU"/>
        </w:rPr>
        <w:t xml:space="preserve"> </w:t>
      </w:r>
      <w:proofErr w:type="spellStart"/>
      <w:r w:rsidRPr="00101FAC">
        <w:rPr>
          <w:rFonts w:ascii="Times New Roman" w:eastAsia="Times New Roman" w:hAnsi="Times New Roman" w:cs="Times New Roman" w:hint="eastAsia"/>
          <w:kern w:val="0"/>
          <w:sz w:val="28"/>
          <w:szCs w:val="28"/>
          <w:lang w:eastAsia="ru-RU"/>
        </w:rPr>
        <w:t>відносин</w:t>
      </w:r>
      <w:proofErr w:type="spellEnd"/>
      <w:r w:rsidRPr="00101FAC">
        <w:rPr>
          <w:rFonts w:ascii="Times New Roman" w:eastAsia="Times New Roman" w:hAnsi="Times New Roman" w:cs="Times New Roman"/>
          <w:kern w:val="0"/>
          <w:sz w:val="28"/>
          <w:szCs w:val="28"/>
          <w:lang w:eastAsia="ru-RU"/>
        </w:rPr>
        <w:t xml:space="preserve"> </w:t>
      </w:r>
      <w:r w:rsidRPr="00101FAC">
        <w:rPr>
          <w:rFonts w:ascii="Times New Roman" w:eastAsia="Times New Roman" w:hAnsi="Times New Roman" w:cs="Times New Roman" w:hint="eastAsia"/>
          <w:kern w:val="0"/>
          <w:sz w:val="28"/>
          <w:szCs w:val="28"/>
          <w:lang w:eastAsia="ru-RU"/>
        </w:rPr>
        <w:t>у</w:t>
      </w:r>
      <w:r w:rsidRPr="00101FAC">
        <w:rPr>
          <w:rFonts w:ascii="Times New Roman" w:eastAsia="Times New Roman" w:hAnsi="Times New Roman" w:cs="Times New Roman"/>
          <w:kern w:val="0"/>
          <w:sz w:val="28"/>
          <w:szCs w:val="28"/>
          <w:lang w:eastAsia="ru-RU"/>
        </w:rPr>
        <w:t xml:space="preserve"> </w:t>
      </w:r>
      <w:proofErr w:type="spellStart"/>
      <w:r w:rsidRPr="00101FAC">
        <w:rPr>
          <w:rFonts w:ascii="Times New Roman" w:eastAsia="Times New Roman" w:hAnsi="Times New Roman" w:cs="Times New Roman" w:hint="eastAsia"/>
          <w:kern w:val="0"/>
          <w:sz w:val="28"/>
          <w:szCs w:val="28"/>
          <w:lang w:eastAsia="ru-RU"/>
        </w:rPr>
        <w:t>сфері</w:t>
      </w:r>
      <w:proofErr w:type="spellEnd"/>
      <w:r w:rsidRPr="00101FAC">
        <w:rPr>
          <w:rFonts w:ascii="Times New Roman" w:eastAsia="Times New Roman" w:hAnsi="Times New Roman" w:cs="Times New Roman"/>
          <w:kern w:val="0"/>
          <w:sz w:val="28"/>
          <w:szCs w:val="28"/>
          <w:lang w:eastAsia="ru-RU"/>
        </w:rPr>
        <w:t xml:space="preserve"> </w:t>
      </w:r>
      <w:proofErr w:type="spellStart"/>
      <w:r w:rsidRPr="00101FAC">
        <w:rPr>
          <w:rFonts w:ascii="Times New Roman" w:eastAsia="Times New Roman" w:hAnsi="Times New Roman" w:cs="Times New Roman" w:hint="eastAsia"/>
          <w:kern w:val="0"/>
          <w:sz w:val="28"/>
          <w:szCs w:val="28"/>
          <w:lang w:eastAsia="ru-RU"/>
        </w:rPr>
        <w:t>охорони</w:t>
      </w:r>
      <w:proofErr w:type="spellEnd"/>
      <w:r w:rsidRPr="00101FAC">
        <w:rPr>
          <w:rFonts w:ascii="Times New Roman" w:eastAsia="Times New Roman" w:hAnsi="Times New Roman" w:cs="Times New Roman"/>
          <w:kern w:val="0"/>
          <w:sz w:val="28"/>
          <w:szCs w:val="28"/>
          <w:lang w:eastAsia="ru-RU"/>
        </w:rPr>
        <w:t xml:space="preserve"> </w:t>
      </w:r>
      <w:proofErr w:type="spellStart"/>
      <w:proofErr w:type="gramStart"/>
      <w:r w:rsidRPr="00101FAC">
        <w:rPr>
          <w:rFonts w:ascii="Times New Roman" w:eastAsia="Times New Roman" w:hAnsi="Times New Roman" w:cs="Times New Roman" w:hint="eastAsia"/>
          <w:kern w:val="0"/>
          <w:sz w:val="28"/>
          <w:szCs w:val="28"/>
          <w:lang w:eastAsia="ru-RU"/>
        </w:rPr>
        <w:t>праці</w:t>
      </w:r>
      <w:proofErr w:type="spellEnd"/>
      <w:r w:rsidRPr="00101FAC">
        <w:rPr>
          <w:rFonts w:ascii="Times New Roman" w:eastAsia="Times New Roman" w:hAnsi="Times New Roman" w:cs="Times New Roman"/>
          <w:kern w:val="0"/>
          <w:sz w:val="28"/>
          <w:szCs w:val="28"/>
          <w:lang w:eastAsia="ru-RU"/>
        </w:rPr>
        <w:t xml:space="preserve"> :</w:t>
      </w:r>
      <w:proofErr w:type="gramEnd"/>
      <w:r w:rsidRPr="00101FAC">
        <w:rPr>
          <w:rFonts w:ascii="Times New Roman" w:eastAsia="Times New Roman" w:hAnsi="Times New Roman" w:cs="Times New Roman"/>
          <w:kern w:val="0"/>
          <w:sz w:val="28"/>
          <w:szCs w:val="28"/>
          <w:lang w:eastAsia="ru-RU"/>
        </w:rPr>
        <w:t xml:space="preserve"> </w:t>
      </w:r>
      <w:proofErr w:type="spellStart"/>
      <w:r w:rsidRPr="00101FAC">
        <w:rPr>
          <w:rFonts w:ascii="Times New Roman" w:eastAsia="Times New Roman" w:hAnsi="Times New Roman" w:cs="Times New Roman" w:hint="eastAsia"/>
          <w:kern w:val="0"/>
          <w:sz w:val="28"/>
          <w:szCs w:val="28"/>
          <w:lang w:eastAsia="ru-RU"/>
        </w:rPr>
        <w:t>Дис</w:t>
      </w:r>
      <w:proofErr w:type="spellEnd"/>
      <w:r w:rsidRPr="00101FAC">
        <w:rPr>
          <w:rFonts w:ascii="Times New Roman" w:eastAsia="Times New Roman" w:hAnsi="Times New Roman" w:cs="Times New Roman"/>
          <w:kern w:val="0"/>
          <w:sz w:val="28"/>
          <w:szCs w:val="28"/>
          <w:lang w:eastAsia="ru-RU"/>
        </w:rPr>
        <w:t xml:space="preserve">... </w:t>
      </w:r>
      <w:r w:rsidRPr="00101FAC">
        <w:rPr>
          <w:rFonts w:ascii="Times New Roman" w:eastAsia="Times New Roman" w:hAnsi="Times New Roman" w:cs="Times New Roman" w:hint="eastAsia"/>
          <w:kern w:val="0"/>
          <w:sz w:val="28"/>
          <w:szCs w:val="28"/>
          <w:lang w:eastAsia="ru-RU"/>
        </w:rPr>
        <w:t>канд</w:t>
      </w:r>
      <w:r w:rsidRPr="00101FAC">
        <w:rPr>
          <w:rFonts w:ascii="Times New Roman" w:eastAsia="Times New Roman" w:hAnsi="Times New Roman" w:cs="Times New Roman"/>
          <w:kern w:val="0"/>
          <w:sz w:val="28"/>
          <w:szCs w:val="28"/>
          <w:lang w:eastAsia="ru-RU"/>
        </w:rPr>
        <w:t xml:space="preserve">. </w:t>
      </w:r>
      <w:r w:rsidRPr="00101FAC">
        <w:rPr>
          <w:rFonts w:ascii="Times New Roman" w:eastAsia="Times New Roman" w:hAnsi="Times New Roman" w:cs="Times New Roman" w:hint="eastAsia"/>
          <w:kern w:val="0"/>
          <w:sz w:val="28"/>
          <w:szCs w:val="28"/>
          <w:lang w:eastAsia="ru-RU"/>
        </w:rPr>
        <w:t>наук</w:t>
      </w:r>
      <w:r w:rsidRPr="00101FAC">
        <w:rPr>
          <w:rFonts w:ascii="Times New Roman" w:eastAsia="Times New Roman" w:hAnsi="Times New Roman" w:cs="Times New Roman"/>
          <w:kern w:val="0"/>
          <w:sz w:val="28"/>
          <w:szCs w:val="28"/>
          <w:lang w:eastAsia="ru-RU"/>
        </w:rPr>
        <w:t xml:space="preserve">: 08.00.07 </w:t>
      </w:r>
      <w:r>
        <w:rPr>
          <w:rFonts w:ascii="Times New Roman" w:eastAsia="Times New Roman" w:hAnsi="Times New Roman" w:cs="Times New Roman"/>
          <w:kern w:val="0"/>
          <w:sz w:val="28"/>
          <w:szCs w:val="28"/>
          <w:lang w:eastAsia="ru-RU"/>
        </w:rPr>
        <w:t>–</w:t>
      </w:r>
      <w:r w:rsidRPr="00101FAC">
        <w:rPr>
          <w:rFonts w:ascii="Times New Roman" w:eastAsia="Times New Roman" w:hAnsi="Times New Roman" w:cs="Times New Roman"/>
          <w:kern w:val="0"/>
          <w:sz w:val="28"/>
          <w:szCs w:val="28"/>
          <w:lang w:eastAsia="ru-RU"/>
        </w:rPr>
        <w:t xml:space="preserve"> 2008</w:t>
      </w:r>
    </w:p>
    <w:p w:rsidR="00101FAC" w:rsidRDefault="00101FAC" w:rsidP="00101FAC">
      <w:r>
        <w:rPr>
          <w:rFonts w:hint="eastAsia"/>
        </w:rPr>
        <w:t>Мормуль</w:t>
      </w:r>
      <w:r>
        <w:t></w:t>
      </w:r>
      <w:r>
        <w:rPr>
          <w:rFonts w:hint="eastAsia"/>
        </w:rPr>
        <w:t>Н</w:t>
      </w:r>
      <w:r>
        <w:t></w:t>
      </w:r>
      <w:r>
        <w:rPr>
          <w:rFonts w:hint="eastAsia"/>
        </w:rPr>
        <w:t>І</w:t>
      </w:r>
      <w:r>
        <w:t></w:t>
      </w:r>
      <w:r>
        <w:t></w:t>
      </w:r>
      <w:r>
        <w:rPr>
          <w:rFonts w:hint="eastAsia"/>
        </w:rPr>
        <w:t>Регулювання</w:t>
      </w:r>
      <w:r>
        <w:t></w:t>
      </w:r>
      <w:r>
        <w:rPr>
          <w:rFonts w:hint="eastAsia"/>
        </w:rPr>
        <w:t>соціально</w:t>
      </w:r>
      <w:r>
        <w:t></w:t>
      </w:r>
      <w:r>
        <w:rPr>
          <w:rFonts w:hint="eastAsia"/>
        </w:rPr>
        <w:t>трудових</w:t>
      </w:r>
      <w:r>
        <w:t></w:t>
      </w:r>
      <w:r>
        <w:rPr>
          <w:rFonts w:hint="eastAsia"/>
        </w:rPr>
        <w:t>відносин</w:t>
      </w:r>
      <w:r>
        <w:t></w:t>
      </w:r>
      <w:r>
        <w:rPr>
          <w:rFonts w:hint="eastAsia"/>
        </w:rPr>
        <w:t>у</w:t>
      </w:r>
      <w:r>
        <w:t></w:t>
      </w:r>
      <w:r>
        <w:rPr>
          <w:rFonts w:hint="eastAsia"/>
        </w:rPr>
        <w:t>сфері</w:t>
      </w:r>
      <w:r>
        <w:t></w:t>
      </w:r>
      <w:r>
        <w:rPr>
          <w:rFonts w:hint="eastAsia"/>
        </w:rPr>
        <w:t>охорони</w:t>
      </w:r>
      <w:r>
        <w:t></w:t>
      </w:r>
      <w:r>
        <w:rPr>
          <w:rFonts w:hint="eastAsia"/>
        </w:rPr>
        <w:t>праці</w:t>
      </w:r>
      <w:r>
        <w:t></w:t>
      </w:r>
      <w:r>
        <w:t></w:t>
      </w:r>
      <w:r>
        <w:rPr>
          <w:rFonts w:hint="eastAsia"/>
        </w:rPr>
        <w:t>–</w:t>
      </w:r>
      <w:r>
        <w:t></w:t>
      </w:r>
      <w:r>
        <w:rPr>
          <w:rFonts w:hint="eastAsia"/>
        </w:rPr>
        <w:t>Рукопис</w:t>
      </w:r>
      <w:r>
        <w:t></w:t>
      </w:r>
    </w:p>
    <w:p w:rsidR="00101FAC" w:rsidRDefault="00101FAC" w:rsidP="00101FAC"/>
    <w:p w:rsidR="00101FAC" w:rsidRDefault="00101FAC" w:rsidP="00101FA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і</w:t>
      </w:r>
      <w:r>
        <w:t></w:t>
      </w:r>
      <w:r>
        <w:rPr>
          <w:rFonts w:hint="eastAsia"/>
        </w:rPr>
        <w:t>політика</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t></w:t>
      </w:r>
      <w:r>
        <w:rPr>
          <w:rFonts w:hint="eastAsia"/>
        </w:rPr>
        <w:t>Донецьк</w:t>
      </w:r>
      <w:r>
        <w:t></w:t>
      </w:r>
      <w:r>
        <w:t></w:t>
      </w:r>
      <w:r>
        <w:t></w:t>
      </w:r>
      <w:r>
        <w:t></w:t>
      </w:r>
      <w:r>
        <w:t></w:t>
      </w:r>
      <w:r>
        <w:t></w:t>
      </w:r>
      <w:r>
        <w:t></w:t>
      </w:r>
    </w:p>
    <w:p w:rsidR="00101FAC" w:rsidRDefault="00101FAC" w:rsidP="00101FAC"/>
    <w:p w:rsidR="00101FAC" w:rsidRDefault="00101FAC" w:rsidP="00101FAC">
      <w:r>
        <w:rPr>
          <w:rFonts w:hint="eastAsia"/>
        </w:rPr>
        <w:t>У</w:t>
      </w:r>
      <w:r>
        <w:t></w:t>
      </w:r>
      <w:r>
        <w:rPr>
          <w:rFonts w:hint="eastAsia"/>
        </w:rPr>
        <w:t>дисертаційній</w:t>
      </w:r>
      <w:r>
        <w:t></w:t>
      </w:r>
      <w:r>
        <w:rPr>
          <w:rFonts w:hint="eastAsia"/>
        </w:rPr>
        <w:t>роботі</w:t>
      </w:r>
      <w:r>
        <w:t></w:t>
      </w:r>
      <w:r>
        <w:rPr>
          <w:rFonts w:hint="eastAsia"/>
        </w:rPr>
        <w:t>досліджено</w:t>
      </w:r>
      <w:r>
        <w:t></w:t>
      </w:r>
      <w:r>
        <w:rPr>
          <w:rFonts w:hint="eastAsia"/>
        </w:rPr>
        <w:t>теоретичні</w:t>
      </w:r>
      <w:r>
        <w:t></w:t>
      </w:r>
      <w:r>
        <w:rPr>
          <w:rFonts w:hint="eastAsia"/>
        </w:rPr>
        <w:t>та</w:t>
      </w:r>
      <w:r>
        <w:t></w:t>
      </w:r>
      <w:r>
        <w:rPr>
          <w:rFonts w:hint="eastAsia"/>
        </w:rPr>
        <w:t>науково</w:t>
      </w:r>
      <w:r>
        <w:t></w:t>
      </w:r>
      <w:r>
        <w:rPr>
          <w:rFonts w:hint="eastAsia"/>
        </w:rPr>
        <w:t>практичні</w:t>
      </w:r>
      <w:r>
        <w:t></w:t>
      </w:r>
      <w:r>
        <w:rPr>
          <w:rFonts w:hint="eastAsia"/>
        </w:rPr>
        <w:t>питання</w:t>
      </w:r>
      <w:r>
        <w:t></w:t>
      </w:r>
      <w:r>
        <w:rPr>
          <w:rFonts w:hint="eastAsia"/>
        </w:rPr>
        <w:t>регулювання</w:t>
      </w:r>
      <w:r>
        <w:t></w:t>
      </w:r>
      <w:r>
        <w:rPr>
          <w:rFonts w:hint="eastAsia"/>
        </w:rPr>
        <w:t>соціально</w:t>
      </w:r>
      <w:r>
        <w:t></w:t>
      </w:r>
      <w:r>
        <w:rPr>
          <w:rFonts w:hint="eastAsia"/>
        </w:rPr>
        <w:t>трудових</w:t>
      </w:r>
      <w:r>
        <w:t></w:t>
      </w:r>
      <w:r>
        <w:rPr>
          <w:rFonts w:hint="eastAsia"/>
        </w:rPr>
        <w:t>відносин</w:t>
      </w:r>
      <w:r>
        <w:t></w:t>
      </w:r>
      <w:r>
        <w:rPr>
          <w:rFonts w:hint="eastAsia"/>
        </w:rPr>
        <w:t>у</w:t>
      </w:r>
      <w:r>
        <w:t></w:t>
      </w:r>
      <w:r>
        <w:rPr>
          <w:rFonts w:hint="eastAsia"/>
        </w:rPr>
        <w:t>сфері</w:t>
      </w:r>
      <w:r>
        <w:t></w:t>
      </w:r>
      <w:r>
        <w:rPr>
          <w:rFonts w:hint="eastAsia"/>
        </w:rPr>
        <w:t>охорони</w:t>
      </w:r>
      <w:r>
        <w:t></w:t>
      </w:r>
      <w:r>
        <w:rPr>
          <w:rFonts w:hint="eastAsia"/>
        </w:rPr>
        <w:t>праці</w:t>
      </w:r>
      <w:r>
        <w:t></w:t>
      </w:r>
      <w:r>
        <w:t></w:t>
      </w:r>
      <w:r>
        <w:rPr>
          <w:rFonts w:hint="eastAsia"/>
        </w:rPr>
        <w:t>Визначено</w:t>
      </w:r>
      <w:r>
        <w:t></w:t>
      </w:r>
      <w:r>
        <w:rPr>
          <w:rFonts w:hint="eastAsia"/>
        </w:rPr>
        <w:t>сутність</w:t>
      </w:r>
      <w:r>
        <w:t></w:t>
      </w:r>
      <w:r>
        <w:t></w:t>
      </w:r>
      <w:r>
        <w:rPr>
          <w:rFonts w:hint="eastAsia"/>
        </w:rPr>
        <w:t>принципи</w:t>
      </w:r>
      <w:r>
        <w:t></w:t>
      </w:r>
      <w:r>
        <w:rPr>
          <w:rFonts w:hint="eastAsia"/>
        </w:rPr>
        <w:t>та</w:t>
      </w:r>
      <w:r>
        <w:t></w:t>
      </w:r>
      <w:r>
        <w:rPr>
          <w:rFonts w:hint="eastAsia"/>
        </w:rPr>
        <w:t>механізми</w:t>
      </w:r>
      <w:r>
        <w:t></w:t>
      </w:r>
      <w:r>
        <w:rPr>
          <w:rFonts w:hint="eastAsia"/>
        </w:rPr>
        <w:t>становлення</w:t>
      </w:r>
      <w:r>
        <w:t></w:t>
      </w:r>
      <w:r>
        <w:rPr>
          <w:rFonts w:hint="eastAsia"/>
        </w:rPr>
        <w:t>соціального</w:t>
      </w:r>
      <w:r>
        <w:t></w:t>
      </w:r>
      <w:r>
        <w:rPr>
          <w:rFonts w:hint="eastAsia"/>
        </w:rPr>
        <w:t>діалогу</w:t>
      </w:r>
      <w:r>
        <w:t></w:t>
      </w:r>
      <w:r>
        <w:t></w:t>
      </w:r>
      <w:r>
        <w:rPr>
          <w:rFonts w:hint="eastAsia"/>
        </w:rPr>
        <w:t>Виявлено</w:t>
      </w:r>
      <w:r>
        <w:t></w:t>
      </w:r>
      <w:r>
        <w:rPr>
          <w:rFonts w:hint="eastAsia"/>
        </w:rPr>
        <w:t>недоліки</w:t>
      </w:r>
      <w:r>
        <w:t></w:t>
      </w:r>
      <w:r>
        <w:rPr>
          <w:rFonts w:hint="eastAsia"/>
        </w:rPr>
        <w:t>концептуального</w:t>
      </w:r>
      <w:r>
        <w:t></w:t>
      </w:r>
      <w:r>
        <w:rPr>
          <w:rFonts w:hint="eastAsia"/>
        </w:rPr>
        <w:t>і</w:t>
      </w:r>
      <w:r>
        <w:t></w:t>
      </w:r>
      <w:r>
        <w:rPr>
          <w:rFonts w:hint="eastAsia"/>
        </w:rPr>
        <w:t>правового</w:t>
      </w:r>
      <w:r>
        <w:t></w:t>
      </w:r>
      <w:r>
        <w:rPr>
          <w:rFonts w:hint="eastAsia"/>
        </w:rPr>
        <w:t>забезпечення</w:t>
      </w:r>
      <w:r>
        <w:t></w:t>
      </w:r>
      <w:r>
        <w:rPr>
          <w:rFonts w:hint="eastAsia"/>
        </w:rPr>
        <w:t>охорони</w:t>
      </w:r>
      <w:r>
        <w:t></w:t>
      </w:r>
      <w:r>
        <w:rPr>
          <w:rFonts w:hint="eastAsia"/>
        </w:rPr>
        <w:t>праці</w:t>
      </w:r>
      <w:r>
        <w:t></w:t>
      </w:r>
      <w:r>
        <w:t></w:t>
      </w:r>
      <w:r>
        <w:rPr>
          <w:rFonts w:hint="eastAsia"/>
        </w:rPr>
        <w:t>незбалансованість</w:t>
      </w:r>
      <w:r>
        <w:t></w:t>
      </w:r>
      <w:r>
        <w:rPr>
          <w:rFonts w:hint="eastAsia"/>
        </w:rPr>
        <w:t>державного</w:t>
      </w:r>
      <w:r>
        <w:t></w:t>
      </w:r>
      <w:r>
        <w:rPr>
          <w:rFonts w:hint="eastAsia"/>
        </w:rPr>
        <w:t>та</w:t>
      </w:r>
      <w:r>
        <w:t></w:t>
      </w:r>
      <w:r>
        <w:rPr>
          <w:rFonts w:hint="eastAsia"/>
        </w:rPr>
        <w:t>договірного</w:t>
      </w:r>
      <w:r>
        <w:t></w:t>
      </w:r>
      <w:r>
        <w:rPr>
          <w:rFonts w:hint="eastAsia"/>
        </w:rPr>
        <w:t>регулювання</w:t>
      </w:r>
      <w:r>
        <w:t></w:t>
      </w:r>
      <w:r>
        <w:rPr>
          <w:rFonts w:hint="eastAsia"/>
        </w:rPr>
        <w:t>з</w:t>
      </w:r>
      <w:r>
        <w:t></w:t>
      </w:r>
      <w:r>
        <w:rPr>
          <w:rFonts w:hint="eastAsia"/>
        </w:rPr>
        <w:t>охорони</w:t>
      </w:r>
      <w:r>
        <w:t></w:t>
      </w:r>
      <w:r>
        <w:rPr>
          <w:rFonts w:hint="eastAsia"/>
        </w:rPr>
        <w:t>праці</w:t>
      </w:r>
      <w:r>
        <w:t></w:t>
      </w:r>
      <w:r>
        <w:t></w:t>
      </w:r>
      <w:r>
        <w:rPr>
          <w:rFonts w:hint="eastAsia"/>
        </w:rPr>
        <w:t>Проаналізовано</w:t>
      </w:r>
      <w:r>
        <w:t></w:t>
      </w:r>
      <w:r>
        <w:rPr>
          <w:rFonts w:hint="eastAsia"/>
        </w:rPr>
        <w:t>міжнародний</w:t>
      </w:r>
      <w:r>
        <w:t></w:t>
      </w:r>
      <w:r>
        <w:rPr>
          <w:rFonts w:hint="eastAsia"/>
        </w:rPr>
        <w:t>досвід</w:t>
      </w:r>
      <w:r>
        <w:t></w:t>
      </w:r>
      <w:r>
        <w:rPr>
          <w:rFonts w:hint="eastAsia"/>
        </w:rPr>
        <w:t>регулювання</w:t>
      </w:r>
      <w:r>
        <w:t></w:t>
      </w:r>
      <w:r>
        <w:rPr>
          <w:rFonts w:hint="eastAsia"/>
        </w:rPr>
        <w:t>соціально</w:t>
      </w:r>
      <w:r>
        <w:t></w:t>
      </w:r>
      <w:r>
        <w:rPr>
          <w:rFonts w:hint="eastAsia"/>
        </w:rPr>
        <w:t>трудових</w:t>
      </w:r>
      <w:r>
        <w:t></w:t>
      </w:r>
      <w:r>
        <w:rPr>
          <w:rFonts w:hint="eastAsia"/>
        </w:rPr>
        <w:t>відносин</w:t>
      </w:r>
      <w:r>
        <w:t></w:t>
      </w:r>
      <w:r>
        <w:rPr>
          <w:rFonts w:hint="eastAsia"/>
        </w:rPr>
        <w:t>у</w:t>
      </w:r>
      <w:r>
        <w:t></w:t>
      </w:r>
      <w:r>
        <w:rPr>
          <w:rFonts w:hint="eastAsia"/>
        </w:rPr>
        <w:t>сфері</w:t>
      </w:r>
      <w:r>
        <w:t></w:t>
      </w:r>
      <w:r>
        <w:rPr>
          <w:rFonts w:hint="eastAsia"/>
        </w:rPr>
        <w:t>охорони</w:t>
      </w:r>
      <w:r>
        <w:t></w:t>
      </w:r>
      <w:r>
        <w:rPr>
          <w:rFonts w:hint="eastAsia"/>
        </w:rPr>
        <w:t>праці</w:t>
      </w:r>
      <w:r>
        <w:t></w:t>
      </w:r>
      <w:r>
        <w:t></w:t>
      </w:r>
      <w:r>
        <w:rPr>
          <w:rFonts w:hint="eastAsia"/>
        </w:rPr>
        <w:t>розкрито</w:t>
      </w:r>
      <w:r>
        <w:t></w:t>
      </w:r>
      <w:r>
        <w:rPr>
          <w:rFonts w:hint="eastAsia"/>
        </w:rPr>
        <w:t>можливості</w:t>
      </w:r>
      <w:r>
        <w:t></w:t>
      </w:r>
      <w:r>
        <w:rPr>
          <w:rFonts w:hint="eastAsia"/>
        </w:rPr>
        <w:t>його</w:t>
      </w:r>
      <w:r>
        <w:t></w:t>
      </w:r>
      <w:r>
        <w:rPr>
          <w:rFonts w:hint="eastAsia"/>
        </w:rPr>
        <w:t>використання</w:t>
      </w:r>
      <w:r>
        <w:t></w:t>
      </w:r>
      <w:r>
        <w:rPr>
          <w:rFonts w:hint="eastAsia"/>
        </w:rPr>
        <w:t>в</w:t>
      </w:r>
      <w:r>
        <w:t></w:t>
      </w:r>
      <w:r>
        <w:rPr>
          <w:rFonts w:hint="eastAsia"/>
        </w:rPr>
        <w:t>Україні</w:t>
      </w:r>
      <w:r>
        <w:t></w:t>
      </w:r>
      <w:r>
        <w:t></w:t>
      </w:r>
      <w:r>
        <w:rPr>
          <w:rFonts w:hint="eastAsia"/>
        </w:rPr>
        <w:t>Проведено</w:t>
      </w:r>
      <w:r>
        <w:t></w:t>
      </w:r>
      <w:r>
        <w:rPr>
          <w:rFonts w:hint="eastAsia"/>
        </w:rPr>
        <w:t>комплексну</w:t>
      </w:r>
      <w:r>
        <w:t></w:t>
      </w:r>
      <w:r>
        <w:rPr>
          <w:rFonts w:hint="eastAsia"/>
        </w:rPr>
        <w:t>оцінку</w:t>
      </w:r>
      <w:r>
        <w:t></w:t>
      </w:r>
      <w:r>
        <w:rPr>
          <w:rFonts w:hint="eastAsia"/>
        </w:rPr>
        <w:t>стану</w:t>
      </w:r>
      <w:r>
        <w:t></w:t>
      </w:r>
      <w:r>
        <w:rPr>
          <w:rFonts w:hint="eastAsia"/>
        </w:rPr>
        <w:t>охорони</w:t>
      </w:r>
      <w:r>
        <w:t></w:t>
      </w:r>
      <w:r>
        <w:rPr>
          <w:rFonts w:hint="eastAsia"/>
        </w:rPr>
        <w:t>праці</w:t>
      </w:r>
      <w:r>
        <w:t></w:t>
      </w:r>
      <w:r>
        <w:rPr>
          <w:rFonts w:hint="eastAsia"/>
        </w:rPr>
        <w:t>та</w:t>
      </w:r>
      <w:r>
        <w:t></w:t>
      </w:r>
      <w:r>
        <w:rPr>
          <w:rFonts w:hint="eastAsia"/>
        </w:rPr>
        <w:t>соціально</w:t>
      </w:r>
      <w:r>
        <w:t></w:t>
      </w:r>
      <w:r>
        <w:rPr>
          <w:rFonts w:hint="eastAsia"/>
        </w:rPr>
        <w:t>трудових</w:t>
      </w:r>
      <w:r>
        <w:t></w:t>
      </w:r>
      <w:r>
        <w:rPr>
          <w:rFonts w:hint="eastAsia"/>
        </w:rPr>
        <w:t>відносин</w:t>
      </w:r>
      <w:r>
        <w:t></w:t>
      </w:r>
      <w:r>
        <w:rPr>
          <w:rFonts w:hint="eastAsia"/>
        </w:rPr>
        <w:t>щодо</w:t>
      </w:r>
      <w:r>
        <w:t></w:t>
      </w:r>
      <w:r>
        <w:rPr>
          <w:rFonts w:hint="eastAsia"/>
        </w:rPr>
        <w:t>її</w:t>
      </w:r>
      <w:r>
        <w:t></w:t>
      </w:r>
      <w:r>
        <w:rPr>
          <w:rFonts w:hint="eastAsia"/>
        </w:rPr>
        <w:t>забезпечення</w:t>
      </w:r>
      <w:r>
        <w:t></w:t>
      </w:r>
      <w:r>
        <w:t></w:t>
      </w:r>
      <w:r>
        <w:rPr>
          <w:rFonts w:hint="eastAsia"/>
        </w:rPr>
        <w:t>виявлено</w:t>
      </w:r>
      <w:r>
        <w:t></w:t>
      </w:r>
      <w:r>
        <w:rPr>
          <w:rFonts w:hint="eastAsia"/>
        </w:rPr>
        <w:t>негативні</w:t>
      </w:r>
      <w:r>
        <w:t></w:t>
      </w:r>
      <w:r>
        <w:rPr>
          <w:rFonts w:hint="eastAsia"/>
        </w:rPr>
        <w:t>тенденції</w:t>
      </w:r>
      <w:r>
        <w:t></w:t>
      </w:r>
      <w:r>
        <w:rPr>
          <w:rFonts w:hint="eastAsia"/>
        </w:rPr>
        <w:t>та</w:t>
      </w:r>
      <w:r>
        <w:t></w:t>
      </w:r>
      <w:r>
        <w:rPr>
          <w:rFonts w:hint="eastAsia"/>
        </w:rPr>
        <w:t>причини</w:t>
      </w:r>
      <w:r>
        <w:t></w:t>
      </w:r>
      <w:r>
        <w:t></w:t>
      </w:r>
      <w:r>
        <w:rPr>
          <w:rFonts w:hint="eastAsia"/>
        </w:rPr>
        <w:t>що</w:t>
      </w:r>
      <w:r>
        <w:t></w:t>
      </w:r>
      <w:r>
        <w:rPr>
          <w:rFonts w:hint="eastAsia"/>
        </w:rPr>
        <w:t>їх</w:t>
      </w:r>
      <w:r>
        <w:t></w:t>
      </w:r>
      <w:r>
        <w:rPr>
          <w:rFonts w:hint="eastAsia"/>
        </w:rPr>
        <w:t>обумовлюють</w:t>
      </w:r>
      <w:r>
        <w:t></w:t>
      </w:r>
      <w:r>
        <w:t></w:t>
      </w:r>
      <w:r>
        <w:rPr>
          <w:rFonts w:hint="eastAsia"/>
        </w:rPr>
        <w:t>Здійснено</w:t>
      </w:r>
      <w:r>
        <w:t></w:t>
      </w:r>
      <w:r>
        <w:rPr>
          <w:rFonts w:hint="eastAsia"/>
        </w:rPr>
        <w:t>оцінку</w:t>
      </w:r>
      <w:r>
        <w:t></w:t>
      </w:r>
      <w:r>
        <w:rPr>
          <w:rFonts w:hint="eastAsia"/>
        </w:rPr>
        <w:t>процесу</w:t>
      </w:r>
      <w:r>
        <w:t></w:t>
      </w:r>
      <w:r>
        <w:rPr>
          <w:rFonts w:hint="eastAsia"/>
        </w:rPr>
        <w:t>становлення</w:t>
      </w:r>
      <w:r>
        <w:t></w:t>
      </w:r>
      <w:r>
        <w:rPr>
          <w:rFonts w:hint="eastAsia"/>
        </w:rPr>
        <w:t>та</w:t>
      </w:r>
      <w:r>
        <w:t></w:t>
      </w:r>
      <w:r>
        <w:rPr>
          <w:rFonts w:hint="eastAsia"/>
        </w:rPr>
        <w:t>розвитку</w:t>
      </w:r>
      <w:r>
        <w:t></w:t>
      </w:r>
      <w:r>
        <w:rPr>
          <w:rFonts w:hint="eastAsia"/>
        </w:rPr>
        <w:t>колективно</w:t>
      </w:r>
      <w:r>
        <w:t></w:t>
      </w:r>
      <w:r>
        <w:rPr>
          <w:rFonts w:hint="eastAsia"/>
        </w:rPr>
        <w:t>договірного</w:t>
      </w:r>
      <w:r>
        <w:t></w:t>
      </w:r>
      <w:r>
        <w:rPr>
          <w:rFonts w:hint="eastAsia"/>
        </w:rPr>
        <w:t>регулювання</w:t>
      </w:r>
      <w:r>
        <w:t></w:t>
      </w:r>
      <w:r>
        <w:rPr>
          <w:rFonts w:hint="eastAsia"/>
        </w:rPr>
        <w:t>охорони</w:t>
      </w:r>
      <w:r>
        <w:t></w:t>
      </w:r>
      <w:r>
        <w:rPr>
          <w:rFonts w:hint="eastAsia"/>
        </w:rPr>
        <w:t>праці</w:t>
      </w:r>
      <w:r>
        <w:t></w:t>
      </w:r>
      <w:r>
        <w:t></w:t>
      </w:r>
      <w:r>
        <w:rPr>
          <w:rFonts w:hint="eastAsia"/>
        </w:rPr>
        <w:t>Визначено</w:t>
      </w:r>
      <w:r>
        <w:t></w:t>
      </w:r>
      <w:r>
        <w:rPr>
          <w:rFonts w:hint="eastAsia"/>
        </w:rPr>
        <w:t>та</w:t>
      </w:r>
      <w:r>
        <w:t></w:t>
      </w:r>
      <w:r>
        <w:rPr>
          <w:rFonts w:hint="eastAsia"/>
        </w:rPr>
        <w:t>систематизовано</w:t>
      </w:r>
      <w:r>
        <w:t></w:t>
      </w:r>
      <w:r>
        <w:rPr>
          <w:rFonts w:hint="eastAsia"/>
        </w:rPr>
        <w:t>основні</w:t>
      </w:r>
      <w:r>
        <w:t></w:t>
      </w:r>
      <w:r>
        <w:rPr>
          <w:rFonts w:hint="eastAsia"/>
        </w:rPr>
        <w:t>джерела</w:t>
      </w:r>
      <w:r>
        <w:t></w:t>
      </w:r>
      <w:r>
        <w:rPr>
          <w:rFonts w:hint="eastAsia"/>
        </w:rPr>
        <w:t>його</w:t>
      </w:r>
      <w:r>
        <w:t></w:t>
      </w:r>
      <w:r>
        <w:rPr>
          <w:rFonts w:hint="eastAsia"/>
        </w:rPr>
        <w:t>недосконалості</w:t>
      </w:r>
      <w:r>
        <w:t></w:t>
      </w:r>
      <w:r>
        <w:rPr>
          <w:rFonts w:hint="eastAsia"/>
        </w:rPr>
        <w:t>на</w:t>
      </w:r>
      <w:r>
        <w:t></w:t>
      </w:r>
      <w:r>
        <w:rPr>
          <w:rFonts w:hint="eastAsia"/>
        </w:rPr>
        <w:t>всіх</w:t>
      </w:r>
      <w:r>
        <w:t></w:t>
      </w:r>
      <w:r>
        <w:rPr>
          <w:rFonts w:hint="eastAsia"/>
        </w:rPr>
        <w:t>рівнях</w:t>
      </w:r>
      <w:r>
        <w:t></w:t>
      </w:r>
      <w:r>
        <w:rPr>
          <w:rFonts w:hint="eastAsia"/>
        </w:rPr>
        <w:t>управління</w:t>
      </w:r>
      <w:r>
        <w:t></w:t>
      </w:r>
    </w:p>
    <w:p w:rsidR="00101FAC" w:rsidRDefault="00101FAC" w:rsidP="00101FAC"/>
    <w:p w:rsidR="00101FAC" w:rsidRPr="00101FAC" w:rsidRDefault="00101FAC" w:rsidP="00101FAC">
      <w:r>
        <w:rPr>
          <w:rFonts w:hint="eastAsia"/>
        </w:rPr>
        <w:t>Розроблено</w:t>
      </w:r>
      <w:r>
        <w:t></w:t>
      </w:r>
      <w:r>
        <w:rPr>
          <w:rFonts w:hint="eastAsia"/>
        </w:rPr>
        <w:t>рекомендації</w:t>
      </w:r>
      <w:r>
        <w:t></w:t>
      </w:r>
      <w:r>
        <w:rPr>
          <w:rFonts w:hint="eastAsia"/>
        </w:rPr>
        <w:t>та</w:t>
      </w:r>
      <w:r>
        <w:t></w:t>
      </w:r>
      <w:r>
        <w:rPr>
          <w:rFonts w:hint="eastAsia"/>
        </w:rPr>
        <w:t>надано</w:t>
      </w:r>
      <w:r>
        <w:t></w:t>
      </w:r>
      <w:r>
        <w:rPr>
          <w:rFonts w:hint="eastAsia"/>
        </w:rPr>
        <w:t>пропозиції</w:t>
      </w:r>
      <w:r>
        <w:t></w:t>
      </w:r>
      <w:r>
        <w:rPr>
          <w:rFonts w:hint="eastAsia"/>
        </w:rPr>
        <w:t>з</w:t>
      </w:r>
      <w:r>
        <w:t></w:t>
      </w:r>
      <w:r>
        <w:rPr>
          <w:rFonts w:hint="eastAsia"/>
        </w:rPr>
        <w:t>удосконалення</w:t>
      </w:r>
      <w:r>
        <w:t></w:t>
      </w:r>
      <w:r>
        <w:rPr>
          <w:rFonts w:hint="eastAsia"/>
        </w:rPr>
        <w:t>концептуального</w:t>
      </w:r>
      <w:r>
        <w:t></w:t>
      </w:r>
      <w:r>
        <w:rPr>
          <w:rFonts w:hint="eastAsia"/>
        </w:rPr>
        <w:t>і</w:t>
      </w:r>
      <w:r>
        <w:t></w:t>
      </w:r>
      <w:r>
        <w:rPr>
          <w:rFonts w:hint="eastAsia"/>
        </w:rPr>
        <w:t>нормативно</w:t>
      </w:r>
      <w:r>
        <w:t></w:t>
      </w:r>
      <w:r>
        <w:rPr>
          <w:rFonts w:hint="eastAsia"/>
        </w:rPr>
        <w:t>правового</w:t>
      </w:r>
      <w:r>
        <w:t></w:t>
      </w:r>
      <w:r>
        <w:rPr>
          <w:rFonts w:hint="eastAsia"/>
        </w:rPr>
        <w:t>забезпечення</w:t>
      </w:r>
      <w:r>
        <w:t></w:t>
      </w:r>
      <w:r>
        <w:rPr>
          <w:rFonts w:hint="eastAsia"/>
        </w:rPr>
        <w:t>регулювання</w:t>
      </w:r>
      <w:r>
        <w:t></w:t>
      </w:r>
      <w:r>
        <w:rPr>
          <w:rFonts w:hint="eastAsia"/>
        </w:rPr>
        <w:t>соціально</w:t>
      </w:r>
      <w:r>
        <w:t></w:t>
      </w:r>
      <w:r>
        <w:rPr>
          <w:rFonts w:hint="eastAsia"/>
        </w:rPr>
        <w:t>трудових</w:t>
      </w:r>
      <w:r>
        <w:t></w:t>
      </w:r>
      <w:r>
        <w:rPr>
          <w:rFonts w:hint="eastAsia"/>
        </w:rPr>
        <w:t>відносин</w:t>
      </w:r>
      <w:r>
        <w:t></w:t>
      </w:r>
      <w:r>
        <w:rPr>
          <w:rFonts w:hint="eastAsia"/>
        </w:rPr>
        <w:t>у</w:t>
      </w:r>
      <w:r>
        <w:t></w:t>
      </w:r>
      <w:r>
        <w:rPr>
          <w:rFonts w:hint="eastAsia"/>
        </w:rPr>
        <w:t>сфері</w:t>
      </w:r>
      <w:r>
        <w:t></w:t>
      </w:r>
      <w:r>
        <w:rPr>
          <w:rFonts w:hint="eastAsia"/>
        </w:rPr>
        <w:t>охорони</w:t>
      </w:r>
      <w:r>
        <w:t></w:t>
      </w:r>
      <w:r>
        <w:rPr>
          <w:rFonts w:hint="eastAsia"/>
        </w:rPr>
        <w:t>праці</w:t>
      </w:r>
      <w:r>
        <w:t></w:t>
      </w:r>
      <w:r>
        <w:t></w:t>
      </w:r>
      <w:r>
        <w:rPr>
          <w:rFonts w:hint="eastAsia"/>
        </w:rPr>
        <w:t>Визначено</w:t>
      </w:r>
      <w:r>
        <w:t></w:t>
      </w:r>
      <w:r>
        <w:rPr>
          <w:rFonts w:hint="eastAsia"/>
        </w:rPr>
        <w:t>механізм</w:t>
      </w:r>
      <w:r>
        <w:t></w:t>
      </w:r>
      <w:r>
        <w:rPr>
          <w:rFonts w:hint="eastAsia"/>
        </w:rPr>
        <w:t>регулювання</w:t>
      </w:r>
      <w:r>
        <w:t></w:t>
      </w:r>
      <w:r>
        <w:rPr>
          <w:rFonts w:hint="eastAsia"/>
        </w:rPr>
        <w:t>індивідуальних</w:t>
      </w:r>
      <w:r>
        <w:t></w:t>
      </w:r>
      <w:r>
        <w:rPr>
          <w:rFonts w:hint="eastAsia"/>
        </w:rPr>
        <w:t>трудових</w:t>
      </w:r>
      <w:r>
        <w:t></w:t>
      </w:r>
      <w:r>
        <w:rPr>
          <w:rFonts w:hint="eastAsia"/>
        </w:rPr>
        <w:t>відносин</w:t>
      </w:r>
      <w:r>
        <w:t></w:t>
      </w:r>
      <w:r>
        <w:rPr>
          <w:rFonts w:hint="eastAsia"/>
        </w:rPr>
        <w:t>через</w:t>
      </w:r>
      <w:r>
        <w:t></w:t>
      </w:r>
      <w:r>
        <w:rPr>
          <w:rFonts w:hint="eastAsia"/>
        </w:rPr>
        <w:t>упровадження</w:t>
      </w:r>
      <w:r>
        <w:t></w:t>
      </w:r>
      <w:r>
        <w:rPr>
          <w:rFonts w:hint="eastAsia"/>
        </w:rPr>
        <w:t>соціального</w:t>
      </w:r>
      <w:r>
        <w:t></w:t>
      </w:r>
      <w:r>
        <w:rPr>
          <w:rFonts w:hint="eastAsia"/>
        </w:rPr>
        <w:t>пакета</w:t>
      </w:r>
      <w:r>
        <w:t></w:t>
      </w:r>
      <w:r>
        <w:t></w:t>
      </w:r>
      <w:r>
        <w:rPr>
          <w:rFonts w:hint="eastAsia"/>
        </w:rPr>
        <w:t>обґрунтовано</w:t>
      </w:r>
      <w:r>
        <w:t></w:t>
      </w:r>
      <w:r>
        <w:rPr>
          <w:rFonts w:hint="eastAsia"/>
        </w:rPr>
        <w:t>його</w:t>
      </w:r>
      <w:r>
        <w:t></w:t>
      </w:r>
      <w:r>
        <w:rPr>
          <w:rFonts w:hint="eastAsia"/>
        </w:rPr>
        <w:t>змістовне</w:t>
      </w:r>
      <w:r>
        <w:t></w:t>
      </w:r>
      <w:r>
        <w:rPr>
          <w:rFonts w:hint="eastAsia"/>
        </w:rPr>
        <w:t>наповнення</w:t>
      </w:r>
      <w:r>
        <w:t></w:t>
      </w:r>
      <w:r>
        <w:rPr>
          <w:rFonts w:hint="eastAsia"/>
        </w:rPr>
        <w:t>з</w:t>
      </w:r>
      <w:r>
        <w:t></w:t>
      </w:r>
      <w:r>
        <w:rPr>
          <w:rFonts w:hint="eastAsia"/>
        </w:rPr>
        <w:t>питань</w:t>
      </w:r>
      <w:r>
        <w:t></w:t>
      </w:r>
      <w:r>
        <w:rPr>
          <w:rFonts w:hint="eastAsia"/>
        </w:rPr>
        <w:t>охорони</w:t>
      </w:r>
      <w:r>
        <w:t></w:t>
      </w:r>
      <w:r>
        <w:rPr>
          <w:rFonts w:hint="eastAsia"/>
        </w:rPr>
        <w:t>праці</w:t>
      </w:r>
      <w:r>
        <w:t></w:t>
      </w:r>
      <w:r>
        <w:t></w:t>
      </w:r>
      <w:r>
        <w:rPr>
          <w:rFonts w:hint="eastAsia"/>
        </w:rPr>
        <w:t>Надано</w:t>
      </w:r>
      <w:r>
        <w:t></w:t>
      </w:r>
      <w:r>
        <w:rPr>
          <w:rFonts w:hint="eastAsia"/>
        </w:rPr>
        <w:t>рекомендації</w:t>
      </w:r>
      <w:r>
        <w:t></w:t>
      </w:r>
      <w:r>
        <w:rPr>
          <w:rFonts w:hint="eastAsia"/>
        </w:rPr>
        <w:t>щодо</w:t>
      </w:r>
      <w:r>
        <w:t></w:t>
      </w:r>
      <w:r>
        <w:rPr>
          <w:rFonts w:hint="eastAsia"/>
        </w:rPr>
        <w:t>формування</w:t>
      </w:r>
      <w:r>
        <w:t></w:t>
      </w:r>
      <w:r>
        <w:rPr>
          <w:rFonts w:hint="eastAsia"/>
        </w:rPr>
        <w:t>розділів</w:t>
      </w:r>
      <w:r>
        <w:t></w:t>
      </w:r>
      <w:r>
        <w:rPr>
          <w:rFonts w:hint="eastAsia"/>
        </w:rPr>
        <w:t>з</w:t>
      </w:r>
      <w:r>
        <w:t></w:t>
      </w:r>
      <w:r>
        <w:rPr>
          <w:rFonts w:hint="eastAsia"/>
        </w:rPr>
        <w:t>охорони</w:t>
      </w:r>
      <w:r>
        <w:t></w:t>
      </w:r>
      <w:r>
        <w:rPr>
          <w:rFonts w:hint="eastAsia"/>
        </w:rPr>
        <w:t>праці</w:t>
      </w:r>
      <w:r>
        <w:t></w:t>
      </w:r>
      <w:r>
        <w:rPr>
          <w:rFonts w:hint="eastAsia"/>
        </w:rPr>
        <w:t>в</w:t>
      </w:r>
      <w:r>
        <w:t></w:t>
      </w:r>
      <w:r>
        <w:rPr>
          <w:rFonts w:hint="eastAsia"/>
        </w:rPr>
        <w:t>Генеральній</w:t>
      </w:r>
      <w:r>
        <w:t></w:t>
      </w:r>
      <w:r>
        <w:t></w:t>
      </w:r>
      <w:r>
        <w:rPr>
          <w:rFonts w:hint="eastAsia"/>
        </w:rPr>
        <w:t>регіональній</w:t>
      </w:r>
      <w:r>
        <w:t></w:t>
      </w:r>
      <w:r>
        <w:t></w:t>
      </w:r>
      <w:r>
        <w:rPr>
          <w:rFonts w:hint="eastAsia"/>
        </w:rPr>
        <w:t>галузевій</w:t>
      </w:r>
      <w:r>
        <w:t></w:t>
      </w:r>
      <w:r>
        <w:rPr>
          <w:rFonts w:hint="eastAsia"/>
        </w:rPr>
        <w:t>угодах</w:t>
      </w:r>
      <w:r>
        <w:t></w:t>
      </w:r>
      <w:r>
        <w:rPr>
          <w:rFonts w:hint="eastAsia"/>
        </w:rPr>
        <w:t>і</w:t>
      </w:r>
      <w:r>
        <w:t></w:t>
      </w:r>
      <w:r>
        <w:rPr>
          <w:rFonts w:hint="eastAsia"/>
        </w:rPr>
        <w:t>колдоговорах</w:t>
      </w:r>
      <w:r>
        <w:t></w:t>
      </w:r>
      <w:r>
        <w:t></w:t>
      </w:r>
      <w:r>
        <w:rPr>
          <w:rFonts w:hint="eastAsia"/>
        </w:rPr>
        <w:t>Обґрунтовано</w:t>
      </w:r>
      <w:r>
        <w:t></w:t>
      </w:r>
      <w:r>
        <w:rPr>
          <w:rFonts w:hint="eastAsia"/>
        </w:rPr>
        <w:t>загальні</w:t>
      </w:r>
      <w:r>
        <w:t></w:t>
      </w:r>
      <w:r>
        <w:rPr>
          <w:rFonts w:hint="eastAsia"/>
        </w:rPr>
        <w:t>вимоги</w:t>
      </w:r>
      <w:r>
        <w:t></w:t>
      </w:r>
      <w:r>
        <w:rPr>
          <w:rFonts w:hint="eastAsia"/>
        </w:rPr>
        <w:t>для</w:t>
      </w:r>
      <w:r>
        <w:t></w:t>
      </w:r>
      <w:r>
        <w:rPr>
          <w:rFonts w:hint="eastAsia"/>
        </w:rPr>
        <w:t>всіх</w:t>
      </w:r>
      <w:r>
        <w:t></w:t>
      </w:r>
      <w:r>
        <w:rPr>
          <w:rFonts w:hint="eastAsia"/>
        </w:rPr>
        <w:t>рівнів</w:t>
      </w:r>
      <w:r>
        <w:t></w:t>
      </w:r>
      <w:r>
        <w:t></w:t>
      </w:r>
      <w:r>
        <w:rPr>
          <w:rFonts w:hint="eastAsia"/>
        </w:rPr>
        <w:t>диференційовано</w:t>
      </w:r>
      <w:r>
        <w:t></w:t>
      </w:r>
      <w:r>
        <w:rPr>
          <w:rFonts w:hint="eastAsia"/>
        </w:rPr>
        <w:t>пріоритети</w:t>
      </w:r>
      <w:r>
        <w:t></w:t>
      </w:r>
      <w:r>
        <w:rPr>
          <w:rFonts w:hint="eastAsia"/>
        </w:rPr>
        <w:t>і</w:t>
      </w:r>
      <w:r>
        <w:t></w:t>
      </w:r>
      <w:r>
        <w:rPr>
          <w:rFonts w:hint="eastAsia"/>
        </w:rPr>
        <w:t>завдання</w:t>
      </w:r>
      <w:r>
        <w:t></w:t>
      </w:r>
      <w:r>
        <w:rPr>
          <w:rFonts w:hint="eastAsia"/>
        </w:rPr>
        <w:t>для</w:t>
      </w:r>
      <w:r>
        <w:t></w:t>
      </w:r>
      <w:r>
        <w:rPr>
          <w:rFonts w:hint="eastAsia"/>
        </w:rPr>
        <w:t>досягнення</w:t>
      </w:r>
      <w:r>
        <w:t></w:t>
      </w:r>
      <w:r>
        <w:rPr>
          <w:rFonts w:hint="eastAsia"/>
        </w:rPr>
        <w:t>мети</w:t>
      </w:r>
      <w:r>
        <w:t></w:t>
      </w:r>
      <w:r>
        <w:rPr>
          <w:rFonts w:hint="eastAsia"/>
        </w:rPr>
        <w:t>охорони</w:t>
      </w:r>
      <w:r>
        <w:t></w:t>
      </w:r>
      <w:r>
        <w:rPr>
          <w:rFonts w:hint="eastAsia"/>
        </w:rPr>
        <w:t>праці</w:t>
      </w:r>
      <w:r>
        <w:t></w:t>
      </w:r>
      <w:r>
        <w:rPr>
          <w:rFonts w:hint="eastAsia"/>
        </w:rPr>
        <w:t>для</w:t>
      </w:r>
      <w:r>
        <w:t></w:t>
      </w:r>
      <w:r>
        <w:rPr>
          <w:rFonts w:hint="eastAsia"/>
        </w:rPr>
        <w:t>кожного</w:t>
      </w:r>
      <w:r>
        <w:t></w:t>
      </w:r>
      <w:r>
        <w:rPr>
          <w:rFonts w:hint="eastAsia"/>
        </w:rPr>
        <w:t>з</w:t>
      </w:r>
      <w:r>
        <w:t></w:t>
      </w:r>
      <w:r>
        <w:rPr>
          <w:rFonts w:hint="eastAsia"/>
        </w:rPr>
        <w:t>них</w:t>
      </w:r>
      <w:r>
        <w:t></w:t>
      </w:r>
      <w:bookmarkEnd w:id="0"/>
    </w:p>
    <w:sectPr w:rsidR="00101FAC" w:rsidRPr="00101FA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694" w:rsidRDefault="00AB5694">
      <w:pPr>
        <w:spacing w:after="0" w:line="240" w:lineRule="auto"/>
      </w:pPr>
      <w:r>
        <w:separator/>
      </w:r>
    </w:p>
  </w:endnote>
  <w:endnote w:type="continuationSeparator" w:id="0">
    <w:p w:rsidR="00AB5694" w:rsidRDefault="00AB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694" w:rsidRDefault="00AB5694"/>
    <w:p w:rsidR="00AB5694" w:rsidRDefault="00AB5694"/>
    <w:p w:rsidR="00AB5694" w:rsidRDefault="00AB5694"/>
    <w:p w:rsidR="00AB5694" w:rsidRDefault="00AB5694"/>
    <w:p w:rsidR="00AB5694" w:rsidRDefault="00AB5694"/>
    <w:p w:rsidR="00AB5694" w:rsidRDefault="00AB5694"/>
    <w:p w:rsidR="00AB5694" w:rsidRDefault="00AB569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694" w:rsidRDefault="00AB56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B5694" w:rsidRDefault="00AB56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B5694" w:rsidRDefault="00AB5694"/>
    <w:p w:rsidR="00AB5694" w:rsidRDefault="00AB5694"/>
    <w:p w:rsidR="00AB5694" w:rsidRDefault="00AB569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694" w:rsidRDefault="00AB5694"/>
                          <w:p w:rsidR="00AB5694" w:rsidRDefault="00AB56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B5694" w:rsidRDefault="00AB5694"/>
                    <w:p w:rsidR="00AB5694" w:rsidRDefault="00AB56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B5694" w:rsidRDefault="00AB5694"/>
    <w:p w:rsidR="00AB5694" w:rsidRDefault="00AB5694">
      <w:pPr>
        <w:rPr>
          <w:sz w:val="2"/>
          <w:szCs w:val="2"/>
        </w:rPr>
      </w:pPr>
    </w:p>
    <w:p w:rsidR="00AB5694" w:rsidRDefault="00AB5694"/>
    <w:p w:rsidR="00AB5694" w:rsidRDefault="00AB5694">
      <w:pPr>
        <w:spacing w:after="0" w:line="240" w:lineRule="auto"/>
      </w:pPr>
    </w:p>
  </w:footnote>
  <w:footnote w:type="continuationSeparator" w:id="0">
    <w:p w:rsidR="00AB5694" w:rsidRDefault="00AB5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694"/>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E17A2-C0C4-4000-9FA0-9EC3FB7A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17685</TotalTime>
  <Pages>1</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925</cp:revision>
  <cp:lastPrinted>2009-02-06T05:36:00Z</cp:lastPrinted>
  <dcterms:created xsi:type="dcterms:W3CDTF">2023-09-07T12:38:00Z</dcterms:created>
  <dcterms:modified xsi:type="dcterms:W3CDTF">2023-11-23T15:35:00Z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