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Бреус</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Сергій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Михайлович</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директор</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Четвертого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київ</w:t>
      </w:r>
      <w:r w:rsidRPr="007021BE">
        <w:rPr>
          <w:rFonts w:ascii="Verdana" w:eastAsia="Times New Roman" w:hAnsi="Verdana" w:cs="Times New Roman"/>
          <w:color w:val="000000"/>
          <w:kern w:val="0"/>
          <w:sz w:val="24"/>
          <w:szCs w:val="24"/>
          <w:lang w:eastAsia="ru-RU"/>
        </w:rPr>
        <w:t>&amp;shy;</w:t>
      </w:r>
      <w:r w:rsidRPr="007021BE">
        <w:rPr>
          <w:rFonts w:ascii="Verdana" w:eastAsia="Times New Roman" w:hAnsi="Verdana" w:cs="Times New Roman" w:hint="eastAsia"/>
          <w:color w:val="000000"/>
          <w:kern w:val="0"/>
          <w:sz w:val="24"/>
          <w:szCs w:val="24"/>
          <w:lang w:eastAsia="ru-RU"/>
        </w:rPr>
        <w:t>ського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місцевого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центру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надання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безоплатної</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вторинної</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правової</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допомоги</w:t>
      </w:r>
      <w:r w:rsidRPr="007021BE">
        <w:rPr>
          <w:rFonts w:ascii="Verdana" w:eastAsia="Times New Roman" w:hAnsi="Verdana" w:cs="Times New Roman"/>
          <w:color w:val="000000"/>
          <w:kern w:val="0"/>
          <w:sz w:val="24"/>
          <w:szCs w:val="24"/>
          <w:lang w:eastAsia="ru-RU"/>
        </w:rPr>
        <w:t>: &amp;laquo;</w:t>
      </w:r>
      <w:r w:rsidRPr="007021BE">
        <w:rPr>
          <w:rFonts w:ascii="Verdana" w:eastAsia="Times New Roman" w:hAnsi="Verdana" w:cs="Times New Roman" w:hint="eastAsia"/>
          <w:color w:val="000000"/>
          <w:kern w:val="0"/>
          <w:sz w:val="24"/>
          <w:szCs w:val="24"/>
          <w:lang w:eastAsia="ru-RU"/>
        </w:rPr>
        <w:t>Конституційне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національні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аспекти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реа</w:t>
      </w:r>
      <w:r w:rsidRPr="007021BE">
        <w:rPr>
          <w:rFonts w:ascii="Verdana" w:eastAsia="Times New Roman" w:hAnsi="Verdana" w:cs="Times New Roman"/>
          <w:color w:val="000000"/>
          <w:kern w:val="0"/>
          <w:sz w:val="24"/>
          <w:szCs w:val="24"/>
          <w:lang w:eastAsia="ru-RU"/>
        </w:rPr>
        <w:t>&amp;shy;</w:t>
      </w:r>
      <w:r w:rsidRPr="007021BE">
        <w:rPr>
          <w:rFonts w:ascii="Verdana" w:eastAsia="Times New Roman" w:hAnsi="Verdana" w:cs="Times New Roman" w:hint="eastAsia"/>
          <w:color w:val="000000"/>
          <w:kern w:val="0"/>
          <w:sz w:val="24"/>
          <w:szCs w:val="24"/>
          <w:lang w:eastAsia="ru-RU"/>
        </w:rPr>
        <w:t>лізації</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зарубіжний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досвід</w:t>
      </w:r>
      <w:r w:rsidRPr="007021BE">
        <w:rPr>
          <w:rFonts w:ascii="Verdana" w:eastAsia="Times New Roman" w:hAnsi="Verdana" w:cs="Times New Roman"/>
          <w:color w:val="000000"/>
          <w:kern w:val="0"/>
          <w:sz w:val="24"/>
          <w:szCs w:val="24"/>
          <w:lang w:eastAsia="ru-RU"/>
        </w:rPr>
        <w:t xml:space="preserve">&amp;raquo; (12.00.02 - </w:t>
      </w:r>
      <w:r w:rsidRPr="007021BE">
        <w:rPr>
          <w:rFonts w:ascii="Verdana" w:eastAsia="Times New Roman" w:hAnsi="Verdana" w:cs="Times New Roman" w:hint="eastAsia"/>
          <w:color w:val="000000"/>
          <w:kern w:val="0"/>
          <w:sz w:val="24"/>
          <w:szCs w:val="24"/>
          <w:lang w:eastAsia="ru-RU"/>
        </w:rPr>
        <w:t>конституційне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муніципальне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Спецрада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w:t>
      </w:r>
      <w:r w:rsidRPr="007021BE">
        <w:rPr>
          <w:rFonts w:ascii="Verdana" w:eastAsia="Times New Roman" w:hAnsi="Verdana" w:cs="Times New Roman"/>
          <w:color w:val="000000"/>
          <w:kern w:val="0"/>
          <w:sz w:val="24"/>
          <w:szCs w:val="24"/>
          <w:lang w:eastAsia="ru-RU"/>
        </w:rPr>
        <w:t xml:space="preserve"> 26.001.04 </w:t>
      </w:r>
      <w:r w:rsidRPr="007021BE">
        <w:rPr>
          <w:rFonts w:ascii="Verdana" w:eastAsia="Times New Roman" w:hAnsi="Verdana" w:cs="Times New Roman" w:hint="eastAsia"/>
          <w:color w:val="000000"/>
          <w:kern w:val="0"/>
          <w:sz w:val="24"/>
          <w:szCs w:val="24"/>
          <w:lang w:eastAsia="ru-RU"/>
        </w:rPr>
        <w:t>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Київ</w:t>
      </w:r>
      <w:r w:rsidRPr="007021BE">
        <w:rPr>
          <w:rFonts w:ascii="Verdana" w:eastAsia="Times New Roman" w:hAnsi="Verdana" w:cs="Times New Roman"/>
          <w:color w:val="000000"/>
          <w:kern w:val="0"/>
          <w:sz w:val="24"/>
          <w:szCs w:val="24"/>
          <w:lang w:eastAsia="ru-RU"/>
        </w:rPr>
        <w:t>&amp;shy;</w:t>
      </w:r>
      <w:r w:rsidRPr="007021BE">
        <w:rPr>
          <w:rFonts w:ascii="Verdana" w:eastAsia="Times New Roman" w:hAnsi="Verdana" w:cs="Times New Roman" w:hint="eastAsia"/>
          <w:color w:val="000000"/>
          <w:kern w:val="0"/>
          <w:sz w:val="24"/>
          <w:szCs w:val="24"/>
          <w:lang w:eastAsia="ru-RU"/>
        </w:rPr>
        <w:t>ському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національному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університеті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імені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Тараса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Шевченка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МОН</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України</w:t>
      </w: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КИЇВСЬКИЙ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НАЦІОНАЛЬНИЙ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УНІВЕРСИТЕТ</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ІМЕНІ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ТАРАСА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ШЕВЧЕНКА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МІНІСТЕРСТВО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ОСВІТИ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УКРАЇНИ</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КИЇВСЬКИЙ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НАЦІОНАЛЬНИЙ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УНІВЕРСИТЕТ</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ІМЕНІ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ТАРАСА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ШЕВЧЕНКА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МІНІСТЕРСТВО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ОСВІТИ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УКРАЇНИ</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Кваліфікаційна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наукова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праця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рукопису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БРЕУС</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Сергій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Михайлович</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Прим</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 xml:space="preserve"> ____</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УДК</w:t>
      </w:r>
      <w:r w:rsidRPr="007021BE">
        <w:rPr>
          <w:rFonts w:ascii="Verdana" w:eastAsia="Times New Roman" w:hAnsi="Verdana" w:cs="Times New Roman"/>
          <w:color w:val="000000"/>
          <w:kern w:val="0"/>
          <w:sz w:val="24"/>
          <w:szCs w:val="24"/>
          <w:lang w:eastAsia="ru-RU"/>
        </w:rPr>
        <w:t xml:space="preserve"> 342.72/.73</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ДИСЕРТАЦІЯ</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КОНСТИТУЦІЙНЕ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НАЦІОНАЛЬНІ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АСПЕКТИ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РЕАЛІЗАЦІЇ</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ЗАРУБІЖНИЙ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ДОСВІД</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12.00.02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конституційне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муніципальне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Подається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здобуття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наукового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ступеня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кандидата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юридичних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Дисертація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містить</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результати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власних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досліджень</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Використання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ідей</w:t>
      </w:r>
      <w:r w:rsidRPr="007021BE">
        <w:rPr>
          <w:rFonts w:ascii="Verdana" w:eastAsia="Times New Roman" w:hAnsi="Verdana" w:cs="Times New Roman"/>
          <w:color w:val="000000"/>
          <w:kern w:val="0"/>
          <w:sz w:val="24"/>
          <w:szCs w:val="24"/>
          <w:lang w:eastAsia="ru-RU"/>
        </w:rPr>
        <w:t>,</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результатів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текстів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інших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авторів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мають</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посилання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відповідне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джерело</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___________________________</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підпис</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ініціали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прізвище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аспіранта</w:t>
      </w:r>
      <w:r w:rsidRPr="007021BE">
        <w:rPr>
          <w:rFonts w:ascii="Verdana" w:eastAsia="Times New Roman" w:hAnsi="Verdana" w:cs="Times New Roman"/>
          <w:color w:val="000000"/>
          <w:kern w:val="0"/>
          <w:sz w:val="24"/>
          <w:szCs w:val="24"/>
          <w:lang w:eastAsia="ru-RU"/>
        </w:rPr>
        <w:t>)</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Науковий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керівник</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доктор</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юридичних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наук</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доцент</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Совгиря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Ольга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Володимирівна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Київ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 xml:space="preserve"> 2019</w:t>
      </w: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ЗМІСТ</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ВСТУП……………………………………………………………………</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10</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РОЗДІЛ</w:t>
      </w:r>
      <w:r w:rsidRPr="007021BE">
        <w:rPr>
          <w:rFonts w:ascii="Verdana" w:eastAsia="Times New Roman" w:hAnsi="Verdana" w:cs="Times New Roman"/>
          <w:color w:val="000000"/>
          <w:kern w:val="0"/>
          <w:sz w:val="24"/>
          <w:szCs w:val="24"/>
          <w:lang w:eastAsia="ru-RU"/>
        </w:rPr>
        <w:t xml:space="preserve"> 1 </w:t>
      </w:r>
      <w:r w:rsidRPr="007021BE">
        <w:rPr>
          <w:rFonts w:ascii="Verdana" w:eastAsia="Times New Roman" w:hAnsi="Verdana" w:cs="Times New Roman" w:hint="eastAsia"/>
          <w:color w:val="000000"/>
          <w:kern w:val="0"/>
          <w:sz w:val="24"/>
          <w:szCs w:val="24"/>
          <w:lang w:eastAsia="ru-RU"/>
        </w:rPr>
        <w:t>ПРАВОВА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ПРИРОДА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ТЕОРЕТИЧНІ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ЗАСАДИ</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КОНСТИТУЦІЙНОГО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19</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1.1 </w:t>
      </w:r>
      <w:r w:rsidRPr="007021BE">
        <w:rPr>
          <w:rFonts w:ascii="Verdana" w:eastAsia="Times New Roman" w:hAnsi="Verdana" w:cs="Times New Roman" w:hint="eastAsia"/>
          <w:color w:val="000000"/>
          <w:kern w:val="0"/>
          <w:sz w:val="24"/>
          <w:szCs w:val="24"/>
          <w:lang w:eastAsia="ru-RU"/>
        </w:rPr>
        <w:t>Значення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сутність</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природа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..19</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1.2 </w:t>
      </w:r>
      <w:r w:rsidRPr="007021BE">
        <w:rPr>
          <w:rFonts w:ascii="Verdana" w:eastAsia="Times New Roman" w:hAnsi="Verdana" w:cs="Times New Roman" w:hint="eastAsia"/>
          <w:color w:val="000000"/>
          <w:kern w:val="0"/>
          <w:sz w:val="24"/>
          <w:szCs w:val="24"/>
          <w:lang w:eastAsia="ru-RU"/>
        </w:rPr>
        <w:t>Місце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системі</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конституційних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людини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громадянина………………………………</w:t>
      </w:r>
      <w:r w:rsidRPr="007021BE">
        <w:rPr>
          <w:rFonts w:ascii="Verdana" w:eastAsia="Times New Roman" w:hAnsi="Verdana" w:cs="Times New Roman"/>
          <w:color w:val="000000"/>
          <w:kern w:val="0"/>
          <w:sz w:val="24"/>
          <w:szCs w:val="24"/>
          <w:lang w:eastAsia="ru-RU"/>
        </w:rPr>
        <w:t>..47</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Висновки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розділу</w:t>
      </w:r>
      <w:r w:rsidRPr="007021BE">
        <w:rPr>
          <w:rFonts w:ascii="Verdana" w:eastAsia="Times New Roman" w:hAnsi="Verdana" w:cs="Times New Roman"/>
          <w:color w:val="000000"/>
          <w:kern w:val="0"/>
          <w:sz w:val="24"/>
          <w:szCs w:val="24"/>
          <w:lang w:eastAsia="ru-RU"/>
        </w:rPr>
        <w:t xml:space="preserve"> 1</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..61</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РОЗДІЛ</w:t>
      </w:r>
      <w:r w:rsidRPr="007021BE">
        <w:rPr>
          <w:rFonts w:ascii="Verdana" w:eastAsia="Times New Roman" w:hAnsi="Verdana" w:cs="Times New Roman"/>
          <w:color w:val="000000"/>
          <w:kern w:val="0"/>
          <w:sz w:val="24"/>
          <w:szCs w:val="24"/>
          <w:lang w:eastAsia="ru-RU"/>
        </w:rPr>
        <w:t xml:space="preserve"> 2 </w:t>
      </w:r>
      <w:r w:rsidRPr="007021BE">
        <w:rPr>
          <w:rFonts w:ascii="Verdana" w:eastAsia="Times New Roman" w:hAnsi="Verdana" w:cs="Times New Roman" w:hint="eastAsia"/>
          <w:color w:val="000000"/>
          <w:kern w:val="0"/>
          <w:sz w:val="24"/>
          <w:szCs w:val="24"/>
          <w:lang w:eastAsia="ru-RU"/>
        </w:rPr>
        <w:t>ІСТОРІЯ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СТАНОВЛЕННЯ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ЗАРУБІЖНИЙ</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ДОСВІД</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РОЗВИТКУ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КОНСТИТУЦІЙНОГО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..64</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2.1 </w:t>
      </w:r>
      <w:r w:rsidRPr="007021BE">
        <w:rPr>
          <w:rFonts w:ascii="Verdana" w:eastAsia="Times New Roman" w:hAnsi="Verdana" w:cs="Times New Roman" w:hint="eastAsia"/>
          <w:color w:val="000000"/>
          <w:kern w:val="0"/>
          <w:sz w:val="24"/>
          <w:szCs w:val="24"/>
          <w:lang w:eastAsia="ru-RU"/>
        </w:rPr>
        <w:t>Історичні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аспекти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становлення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.64</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2.2 </w:t>
      </w:r>
      <w:r w:rsidRPr="007021BE">
        <w:rPr>
          <w:rFonts w:ascii="Verdana" w:eastAsia="Times New Roman" w:hAnsi="Verdana" w:cs="Times New Roman" w:hint="eastAsia"/>
          <w:color w:val="000000"/>
          <w:kern w:val="0"/>
          <w:sz w:val="24"/>
          <w:szCs w:val="24"/>
          <w:lang w:eastAsia="ru-RU"/>
        </w:rPr>
        <w:t>Сучасні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аспекти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зарубіжного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досвіду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правового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регулювання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..73</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Висновки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розділу</w:t>
      </w:r>
      <w:r w:rsidRPr="007021BE">
        <w:rPr>
          <w:rFonts w:ascii="Verdana" w:eastAsia="Times New Roman" w:hAnsi="Verdana" w:cs="Times New Roman"/>
          <w:color w:val="000000"/>
          <w:kern w:val="0"/>
          <w:sz w:val="24"/>
          <w:szCs w:val="24"/>
          <w:lang w:eastAsia="ru-RU"/>
        </w:rPr>
        <w:t xml:space="preserve"> 2</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..97</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РОЗДІЛ</w:t>
      </w:r>
      <w:r w:rsidRPr="007021BE">
        <w:rPr>
          <w:rFonts w:ascii="Verdana" w:eastAsia="Times New Roman" w:hAnsi="Verdana" w:cs="Times New Roman"/>
          <w:color w:val="000000"/>
          <w:kern w:val="0"/>
          <w:sz w:val="24"/>
          <w:szCs w:val="24"/>
          <w:lang w:eastAsia="ru-RU"/>
        </w:rPr>
        <w:t xml:space="preserve"> 3 </w:t>
      </w:r>
      <w:r w:rsidRPr="007021BE">
        <w:rPr>
          <w:rFonts w:ascii="Verdana" w:eastAsia="Times New Roman" w:hAnsi="Verdana" w:cs="Times New Roman" w:hint="eastAsia"/>
          <w:color w:val="000000"/>
          <w:kern w:val="0"/>
          <w:sz w:val="24"/>
          <w:szCs w:val="24"/>
          <w:lang w:eastAsia="ru-RU"/>
        </w:rPr>
        <w:t>НАЦІОНАЛЬНІ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АСПЕКТИ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РЕАЛІЗАЦІЇ</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100</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3.1 </w:t>
      </w:r>
      <w:r w:rsidRPr="007021BE">
        <w:rPr>
          <w:rFonts w:ascii="Verdana" w:eastAsia="Times New Roman" w:hAnsi="Verdana" w:cs="Times New Roman" w:hint="eastAsia"/>
          <w:color w:val="000000"/>
          <w:kern w:val="0"/>
          <w:sz w:val="24"/>
          <w:szCs w:val="24"/>
          <w:lang w:eastAsia="ru-RU"/>
        </w:rPr>
        <w:t>Зміст</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суб’єкти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конституційного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Україні</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100</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color w:val="000000"/>
          <w:kern w:val="0"/>
          <w:sz w:val="24"/>
          <w:szCs w:val="24"/>
          <w:lang w:eastAsia="ru-RU"/>
        </w:rPr>
        <w:t xml:space="preserve">3.2 </w:t>
      </w:r>
      <w:r w:rsidRPr="007021BE">
        <w:rPr>
          <w:rFonts w:ascii="Verdana" w:eastAsia="Times New Roman" w:hAnsi="Verdana" w:cs="Times New Roman" w:hint="eastAsia"/>
          <w:color w:val="000000"/>
          <w:kern w:val="0"/>
          <w:sz w:val="24"/>
          <w:szCs w:val="24"/>
          <w:lang w:eastAsia="ru-RU"/>
        </w:rPr>
        <w:t>Інституційне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та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нормативне</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забезпечення</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конституційного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права</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на</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безоплатну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професійну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правничу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допомогу</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Україні………………………</w:t>
      </w:r>
      <w:r w:rsidRPr="007021BE">
        <w:rPr>
          <w:rFonts w:ascii="Verdana" w:eastAsia="Times New Roman" w:hAnsi="Verdana" w:cs="Times New Roman"/>
          <w:color w:val="000000"/>
          <w:kern w:val="0"/>
          <w:sz w:val="24"/>
          <w:szCs w:val="24"/>
          <w:lang w:eastAsia="ru-RU"/>
        </w:rPr>
        <w:t>126</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Висновки</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до</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розділу</w:t>
      </w:r>
      <w:r w:rsidRPr="007021BE">
        <w:rPr>
          <w:rFonts w:ascii="Verdana" w:eastAsia="Times New Roman" w:hAnsi="Verdana" w:cs="Times New Roman"/>
          <w:color w:val="000000"/>
          <w:kern w:val="0"/>
          <w:sz w:val="24"/>
          <w:szCs w:val="24"/>
          <w:lang w:eastAsia="ru-RU"/>
        </w:rPr>
        <w:t xml:space="preserve"> 3</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.........163</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ВИСНОВКИ………………………………………………………</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.165</w:t>
      </w:r>
    </w:p>
    <w:p w:rsidR="007021BE" w:rsidRPr="007021BE"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СПИСОК</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ВИКОРИСТАНИХ</w:t>
      </w:r>
      <w:r w:rsidRPr="007021BE">
        <w:rPr>
          <w:rFonts w:ascii="Verdana" w:eastAsia="Times New Roman" w:hAnsi="Verdana" w:cs="Times New Roman"/>
          <w:color w:val="000000"/>
          <w:kern w:val="0"/>
          <w:sz w:val="24"/>
          <w:szCs w:val="24"/>
          <w:lang w:eastAsia="ru-RU"/>
        </w:rPr>
        <w:t xml:space="preserve"> </w:t>
      </w:r>
      <w:r w:rsidRPr="007021BE">
        <w:rPr>
          <w:rFonts w:ascii="Verdana" w:eastAsia="Times New Roman" w:hAnsi="Verdana" w:cs="Times New Roman" w:hint="eastAsia"/>
          <w:color w:val="000000"/>
          <w:kern w:val="0"/>
          <w:sz w:val="24"/>
          <w:szCs w:val="24"/>
          <w:lang w:eastAsia="ru-RU"/>
        </w:rPr>
        <w:t>ДЖЕРЕЛ………………………</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172</w:t>
      </w:r>
    </w:p>
    <w:p w:rsidR="00E42949" w:rsidRDefault="007021BE" w:rsidP="007021BE">
      <w:pPr>
        <w:rPr>
          <w:rFonts w:ascii="Verdana" w:eastAsia="Times New Roman" w:hAnsi="Verdana" w:cs="Times New Roman"/>
          <w:color w:val="000000"/>
          <w:kern w:val="0"/>
          <w:sz w:val="24"/>
          <w:szCs w:val="24"/>
          <w:lang w:eastAsia="ru-RU"/>
        </w:rPr>
      </w:pPr>
      <w:r w:rsidRPr="007021BE">
        <w:rPr>
          <w:rFonts w:ascii="Verdana" w:eastAsia="Times New Roman" w:hAnsi="Verdana" w:cs="Times New Roman" w:hint="eastAsia"/>
          <w:color w:val="000000"/>
          <w:kern w:val="0"/>
          <w:sz w:val="24"/>
          <w:szCs w:val="24"/>
          <w:lang w:eastAsia="ru-RU"/>
        </w:rPr>
        <w:t>ДОДАТОК………………………………………………………………</w:t>
      </w:r>
      <w:r w:rsidRPr="007021BE">
        <w:rPr>
          <w:rFonts w:ascii="Verdana" w:eastAsia="Times New Roman" w:hAnsi="Verdana" w:cs="Times New Roman"/>
          <w:color w:val="000000"/>
          <w:kern w:val="0"/>
          <w:sz w:val="24"/>
          <w:szCs w:val="24"/>
          <w:lang w:eastAsia="ru-RU"/>
        </w:rPr>
        <w:t>...</w:t>
      </w:r>
      <w:r w:rsidRPr="007021BE">
        <w:rPr>
          <w:rFonts w:ascii="Verdana" w:eastAsia="Times New Roman" w:hAnsi="Verdana" w:cs="Times New Roman" w:hint="eastAsia"/>
          <w:color w:val="000000"/>
          <w:kern w:val="0"/>
          <w:sz w:val="24"/>
          <w:szCs w:val="24"/>
          <w:lang w:eastAsia="ru-RU"/>
        </w:rPr>
        <w:t>……</w:t>
      </w:r>
      <w:r w:rsidRPr="007021BE">
        <w:rPr>
          <w:rFonts w:ascii="Verdana" w:eastAsia="Times New Roman" w:hAnsi="Verdana" w:cs="Times New Roman"/>
          <w:color w:val="000000"/>
          <w:kern w:val="0"/>
          <w:sz w:val="24"/>
          <w:szCs w:val="24"/>
          <w:lang w:eastAsia="ru-RU"/>
        </w:rPr>
        <w:t>204</w:t>
      </w:r>
    </w:p>
    <w:p w:rsidR="007021BE" w:rsidRDefault="007021BE" w:rsidP="007021BE">
      <w:pPr>
        <w:rPr>
          <w:rFonts w:ascii="Verdana" w:eastAsia="Times New Roman" w:hAnsi="Verdana" w:cs="Times New Roman"/>
          <w:color w:val="000000"/>
          <w:kern w:val="0"/>
          <w:sz w:val="24"/>
          <w:szCs w:val="24"/>
          <w:lang w:eastAsia="ru-RU"/>
        </w:rPr>
      </w:pPr>
    </w:p>
    <w:p w:rsidR="007021BE" w:rsidRDefault="007021BE" w:rsidP="007021BE">
      <w:pPr>
        <w:rPr>
          <w:rFonts w:ascii="Verdana" w:eastAsia="Times New Roman" w:hAnsi="Verdana" w:cs="Times New Roman"/>
          <w:color w:val="000000"/>
          <w:kern w:val="0"/>
          <w:sz w:val="24"/>
          <w:szCs w:val="24"/>
          <w:lang w:eastAsia="ru-RU"/>
        </w:rPr>
      </w:pPr>
    </w:p>
    <w:p w:rsidR="007021BE" w:rsidRDefault="007021BE" w:rsidP="007021BE">
      <w:r>
        <w:rPr>
          <w:rFonts w:hint="eastAsia"/>
        </w:rPr>
        <w:t>ВИСНОВКИ</w:t>
      </w:r>
    </w:p>
    <w:p w:rsidR="007021BE" w:rsidRDefault="007021BE" w:rsidP="007021BE">
      <w:r>
        <w:rPr>
          <w:rFonts w:hint="eastAsia"/>
        </w:rPr>
        <w:t>У</w:t>
      </w:r>
      <w:r>
        <w:t></w:t>
      </w:r>
      <w:r>
        <w:rPr>
          <w:rFonts w:hint="eastAsia"/>
        </w:rPr>
        <w:t>дисертаційному</w:t>
      </w:r>
      <w:r>
        <w:t></w:t>
      </w:r>
      <w:r>
        <w:rPr>
          <w:rFonts w:hint="eastAsia"/>
        </w:rPr>
        <w:t>дослідженні</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p>
    <w:p w:rsidR="007021BE" w:rsidRDefault="007021BE" w:rsidP="007021BE">
      <w:r>
        <w:rPr>
          <w:rFonts w:hint="eastAsia"/>
        </w:rPr>
        <w:t>вирішено</w:t>
      </w:r>
      <w:r>
        <w:t></w:t>
      </w:r>
      <w:r>
        <w:rPr>
          <w:rFonts w:hint="eastAsia"/>
        </w:rPr>
        <w:t>наукове</w:t>
      </w:r>
      <w:r>
        <w:t></w:t>
      </w:r>
      <w:r>
        <w:rPr>
          <w:rFonts w:hint="eastAsia"/>
        </w:rPr>
        <w:t>завдання</w:t>
      </w:r>
      <w:r>
        <w:t></w:t>
      </w:r>
      <w:r>
        <w:rPr>
          <w:rFonts w:hint="eastAsia"/>
        </w:rPr>
        <w:t>щодо</w:t>
      </w:r>
      <w:r>
        <w:t></w:t>
      </w:r>
      <w:r>
        <w:rPr>
          <w:rFonts w:hint="eastAsia"/>
        </w:rPr>
        <w:t>сутності</w:t>
      </w:r>
      <w:r>
        <w:t></w:t>
      </w:r>
      <w:r>
        <w:rPr>
          <w:rFonts w:hint="eastAsia"/>
        </w:rPr>
        <w:t>та</w:t>
      </w:r>
      <w:r>
        <w:t></w:t>
      </w:r>
      <w:r>
        <w:rPr>
          <w:rFonts w:hint="eastAsia"/>
        </w:rPr>
        <w:t>змісту</w:t>
      </w:r>
      <w:r>
        <w:t></w:t>
      </w:r>
      <w:r>
        <w:rPr>
          <w:rFonts w:hint="eastAsia"/>
        </w:rPr>
        <w:t>конституційного</w:t>
      </w:r>
      <w:r>
        <w:t></w:t>
      </w:r>
      <w:r>
        <w:rPr>
          <w:rFonts w:hint="eastAsia"/>
        </w:rPr>
        <w:t>права</w:t>
      </w:r>
    </w:p>
    <w:p w:rsidR="007021BE" w:rsidRDefault="007021BE" w:rsidP="007021BE">
      <w:r>
        <w:rPr>
          <w:rFonts w:hint="eastAsia"/>
        </w:rPr>
        <w:t>на</w:t>
      </w:r>
      <w:r>
        <w:t></w:t>
      </w:r>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r>
        <w:rPr>
          <w:rFonts w:hint="eastAsia"/>
        </w:rPr>
        <w:t>та</w:t>
      </w:r>
      <w:r>
        <w:t></w:t>
      </w:r>
      <w:r>
        <w:rPr>
          <w:rFonts w:hint="eastAsia"/>
        </w:rPr>
        <w:t>механізму</w:t>
      </w:r>
      <w:r>
        <w:t></w:t>
      </w:r>
      <w:r>
        <w:rPr>
          <w:rFonts w:hint="eastAsia"/>
        </w:rPr>
        <w:t>його</w:t>
      </w:r>
      <w:r>
        <w:t></w:t>
      </w:r>
      <w:r>
        <w:rPr>
          <w:rFonts w:hint="eastAsia"/>
        </w:rPr>
        <w:t>реалізації</w:t>
      </w:r>
      <w:r>
        <w:t></w:t>
      </w:r>
    </w:p>
    <w:p w:rsidR="007021BE" w:rsidRDefault="007021BE" w:rsidP="007021BE">
      <w:r>
        <w:rPr>
          <w:rFonts w:hint="eastAsia"/>
        </w:rPr>
        <w:t>Розглянуто</w:t>
      </w:r>
      <w:r>
        <w:t></w:t>
      </w:r>
      <w:r>
        <w:rPr>
          <w:rFonts w:hint="eastAsia"/>
        </w:rPr>
        <w:t>значення</w:t>
      </w:r>
      <w:r>
        <w:t></w:t>
      </w:r>
      <w:r>
        <w:t></w:t>
      </w:r>
      <w:r>
        <w:rPr>
          <w:rFonts w:hint="eastAsia"/>
        </w:rPr>
        <w:t>сутність</w:t>
      </w:r>
      <w:r>
        <w:t></w:t>
      </w:r>
      <w:r>
        <w:rPr>
          <w:rFonts w:hint="eastAsia"/>
        </w:rPr>
        <w:t>та</w:t>
      </w:r>
      <w:r>
        <w:t></w:t>
      </w:r>
      <w:r>
        <w:rPr>
          <w:rFonts w:hint="eastAsia"/>
        </w:rPr>
        <w:t>правову</w:t>
      </w:r>
      <w:r>
        <w:t></w:t>
      </w:r>
      <w:r>
        <w:rPr>
          <w:rFonts w:hint="eastAsia"/>
        </w:rPr>
        <w:t>природу</w:t>
      </w:r>
      <w:r>
        <w:t></w:t>
      </w:r>
      <w:r>
        <w:rPr>
          <w:rFonts w:hint="eastAsia"/>
        </w:rPr>
        <w:t>права</w:t>
      </w:r>
      <w:r>
        <w:t></w:t>
      </w:r>
      <w:r>
        <w:rPr>
          <w:rFonts w:hint="eastAsia"/>
        </w:rPr>
        <w:t>на</w:t>
      </w:r>
      <w:r>
        <w:t></w:t>
      </w:r>
      <w:r>
        <w:rPr>
          <w:rFonts w:hint="eastAsia"/>
        </w:rPr>
        <w:t>безоплатну</w:t>
      </w:r>
    </w:p>
    <w:p w:rsidR="007021BE" w:rsidRDefault="007021BE" w:rsidP="007021BE">
      <w:r>
        <w:rPr>
          <w:rFonts w:hint="eastAsia"/>
        </w:rPr>
        <w:t>професійну</w:t>
      </w:r>
      <w:r>
        <w:t></w:t>
      </w:r>
      <w:r>
        <w:rPr>
          <w:rFonts w:hint="eastAsia"/>
        </w:rPr>
        <w:t>правничу</w:t>
      </w:r>
      <w:r>
        <w:t></w:t>
      </w:r>
      <w:r>
        <w:rPr>
          <w:rFonts w:hint="eastAsia"/>
        </w:rPr>
        <w:t>допомогу</w:t>
      </w:r>
      <w:r>
        <w:t></w:t>
      </w:r>
      <w:r>
        <w:t></w:t>
      </w:r>
      <w:r>
        <w:rPr>
          <w:rFonts w:hint="eastAsia"/>
        </w:rPr>
        <w:t>Під</w:t>
      </w:r>
      <w:r>
        <w:t></w:t>
      </w:r>
      <w:r>
        <w:rPr>
          <w:rFonts w:hint="eastAsia"/>
        </w:rPr>
        <w:t>конституційним</w:t>
      </w:r>
      <w:r>
        <w:t></w:t>
      </w:r>
      <w:r>
        <w:rPr>
          <w:rFonts w:hint="eastAsia"/>
        </w:rPr>
        <w:t>правом</w:t>
      </w:r>
      <w:r>
        <w:t></w:t>
      </w:r>
      <w:r>
        <w:rPr>
          <w:rFonts w:hint="eastAsia"/>
        </w:rPr>
        <w:t>на</w:t>
      </w:r>
      <w:r>
        <w:t></w:t>
      </w:r>
      <w:r>
        <w:rPr>
          <w:rFonts w:hint="eastAsia"/>
        </w:rPr>
        <w:t>безоплатну</w:t>
      </w:r>
    </w:p>
    <w:p w:rsidR="007021BE" w:rsidRDefault="007021BE" w:rsidP="007021BE">
      <w:r>
        <w:rPr>
          <w:rFonts w:hint="eastAsia"/>
        </w:rPr>
        <w:t>професійну</w:t>
      </w:r>
      <w:r>
        <w:t></w:t>
      </w:r>
      <w:r>
        <w:rPr>
          <w:rFonts w:hint="eastAsia"/>
        </w:rPr>
        <w:t>правничу</w:t>
      </w:r>
      <w:r>
        <w:t></w:t>
      </w:r>
      <w:r>
        <w:rPr>
          <w:rFonts w:hint="eastAsia"/>
        </w:rPr>
        <w:t>допомогу</w:t>
      </w:r>
      <w:r>
        <w:t></w:t>
      </w:r>
      <w:r>
        <w:rPr>
          <w:rFonts w:hint="eastAsia"/>
        </w:rPr>
        <w:t>запропоновано</w:t>
      </w:r>
      <w:r>
        <w:t></w:t>
      </w:r>
      <w:r>
        <w:rPr>
          <w:rFonts w:hint="eastAsia"/>
        </w:rPr>
        <w:t>розуміти</w:t>
      </w:r>
      <w:r>
        <w:t></w:t>
      </w:r>
      <w:r>
        <w:rPr>
          <w:rFonts w:hint="eastAsia"/>
        </w:rPr>
        <w:t>конституційну</w:t>
      </w:r>
    </w:p>
    <w:p w:rsidR="007021BE" w:rsidRDefault="007021BE" w:rsidP="007021BE">
      <w:r>
        <w:rPr>
          <w:rFonts w:hint="eastAsia"/>
        </w:rPr>
        <w:t>гарантію</w:t>
      </w:r>
      <w:r>
        <w:t></w:t>
      </w:r>
      <w:r>
        <w:rPr>
          <w:rFonts w:hint="eastAsia"/>
        </w:rPr>
        <w:t>особи</w:t>
      </w:r>
      <w:r>
        <w:t></w:t>
      </w:r>
      <w:r>
        <w:t></w:t>
      </w:r>
      <w:r>
        <w:rPr>
          <w:rFonts w:hint="eastAsia"/>
        </w:rPr>
        <w:t>яка</w:t>
      </w:r>
      <w:r>
        <w:t></w:t>
      </w:r>
      <w:r>
        <w:rPr>
          <w:rFonts w:hint="eastAsia"/>
        </w:rPr>
        <w:t>покликана</w:t>
      </w:r>
      <w:r>
        <w:t></w:t>
      </w:r>
      <w:r>
        <w:rPr>
          <w:rFonts w:hint="eastAsia"/>
        </w:rPr>
        <w:t>забезпечити</w:t>
      </w:r>
      <w:r>
        <w:t></w:t>
      </w:r>
      <w:r>
        <w:rPr>
          <w:rFonts w:hint="eastAsia"/>
        </w:rPr>
        <w:t>реалізацію</w:t>
      </w:r>
      <w:r>
        <w:t></w:t>
      </w:r>
      <w:r>
        <w:rPr>
          <w:rFonts w:hint="eastAsia"/>
        </w:rPr>
        <w:t>інших</w:t>
      </w:r>
      <w:r>
        <w:t></w:t>
      </w:r>
      <w:r>
        <w:rPr>
          <w:rFonts w:hint="eastAsia"/>
        </w:rPr>
        <w:t>прав</w:t>
      </w:r>
      <w:r>
        <w:t></w:t>
      </w:r>
      <w:r>
        <w:rPr>
          <w:rFonts w:hint="eastAsia"/>
        </w:rPr>
        <w:t>і</w:t>
      </w:r>
      <w:r>
        <w:t></w:t>
      </w:r>
      <w:r>
        <w:rPr>
          <w:rFonts w:hint="eastAsia"/>
        </w:rPr>
        <w:t>свобод</w:t>
      </w:r>
    </w:p>
    <w:p w:rsidR="007021BE" w:rsidRDefault="007021BE" w:rsidP="007021BE">
      <w:r>
        <w:rPr>
          <w:rFonts w:hint="eastAsia"/>
        </w:rPr>
        <w:t>людини</w:t>
      </w:r>
      <w:r>
        <w:t></w:t>
      </w:r>
      <w:r>
        <w:rPr>
          <w:rFonts w:hint="eastAsia"/>
        </w:rPr>
        <w:t>і</w:t>
      </w:r>
      <w:r>
        <w:t></w:t>
      </w:r>
      <w:r>
        <w:rPr>
          <w:rFonts w:hint="eastAsia"/>
        </w:rPr>
        <w:t>громадянина</w:t>
      </w:r>
      <w:r>
        <w:t></w:t>
      </w:r>
      <w:r>
        <w:t></w:t>
      </w:r>
      <w:r>
        <w:rPr>
          <w:rFonts w:hint="eastAsia"/>
        </w:rPr>
        <w:t>охорону</w:t>
      </w:r>
      <w:r>
        <w:t></w:t>
      </w:r>
      <w:r>
        <w:rPr>
          <w:rFonts w:hint="eastAsia"/>
        </w:rPr>
        <w:t>та</w:t>
      </w:r>
      <w:r>
        <w:t></w:t>
      </w:r>
      <w:r>
        <w:rPr>
          <w:rFonts w:hint="eastAsia"/>
        </w:rPr>
        <w:t>захист</w:t>
      </w:r>
      <w:r>
        <w:t></w:t>
      </w:r>
      <w:r>
        <w:rPr>
          <w:rFonts w:hint="eastAsia"/>
        </w:rPr>
        <w:t>цих</w:t>
      </w:r>
      <w:r>
        <w:t></w:t>
      </w:r>
      <w:r>
        <w:rPr>
          <w:rFonts w:hint="eastAsia"/>
        </w:rPr>
        <w:t>прав</w:t>
      </w:r>
      <w:r>
        <w:t></w:t>
      </w:r>
      <w:r>
        <w:rPr>
          <w:rFonts w:hint="eastAsia"/>
        </w:rPr>
        <w:t>і</w:t>
      </w:r>
      <w:r>
        <w:t></w:t>
      </w:r>
      <w:r>
        <w:rPr>
          <w:rFonts w:hint="eastAsia"/>
        </w:rPr>
        <w:t>свобод</w:t>
      </w:r>
      <w:r>
        <w:t></w:t>
      </w:r>
      <w:r>
        <w:t></w:t>
      </w:r>
      <w:r>
        <w:rPr>
          <w:rFonts w:hint="eastAsia"/>
        </w:rPr>
        <w:t>їх</w:t>
      </w:r>
      <w:r>
        <w:t></w:t>
      </w:r>
      <w:r>
        <w:rPr>
          <w:rFonts w:hint="eastAsia"/>
        </w:rPr>
        <w:t>відновлення</w:t>
      </w:r>
      <w:r>
        <w:t></w:t>
      </w:r>
      <w:r>
        <w:rPr>
          <w:rFonts w:hint="eastAsia"/>
        </w:rPr>
        <w:t>у</w:t>
      </w:r>
    </w:p>
    <w:p w:rsidR="007021BE" w:rsidRDefault="007021BE" w:rsidP="007021BE">
      <w:r>
        <w:rPr>
          <w:rFonts w:hint="eastAsia"/>
        </w:rPr>
        <w:t>разі</w:t>
      </w:r>
      <w:r>
        <w:t></w:t>
      </w:r>
      <w:r>
        <w:rPr>
          <w:rFonts w:hint="eastAsia"/>
        </w:rPr>
        <w:t>порушення</w:t>
      </w:r>
      <w:r>
        <w:t></w:t>
      </w:r>
      <w:r>
        <w:t></w:t>
      </w:r>
      <w:r>
        <w:rPr>
          <w:rFonts w:hint="eastAsia"/>
        </w:rPr>
        <w:t>а</w:t>
      </w:r>
      <w:r>
        <w:t></w:t>
      </w:r>
      <w:r>
        <w:rPr>
          <w:rFonts w:hint="eastAsia"/>
        </w:rPr>
        <w:t>також</w:t>
      </w:r>
      <w:r>
        <w:t></w:t>
      </w:r>
      <w:r>
        <w:rPr>
          <w:rFonts w:hint="eastAsia"/>
        </w:rPr>
        <w:t>створення</w:t>
      </w:r>
      <w:r>
        <w:t></w:t>
      </w:r>
      <w:r>
        <w:rPr>
          <w:rFonts w:hint="eastAsia"/>
        </w:rPr>
        <w:t>рівних</w:t>
      </w:r>
      <w:r>
        <w:t></w:t>
      </w:r>
      <w:r>
        <w:rPr>
          <w:rFonts w:hint="eastAsia"/>
        </w:rPr>
        <w:t>можливостей</w:t>
      </w:r>
      <w:r>
        <w:t></w:t>
      </w:r>
      <w:r>
        <w:rPr>
          <w:rFonts w:hint="eastAsia"/>
        </w:rPr>
        <w:t>для</w:t>
      </w:r>
      <w:r>
        <w:t></w:t>
      </w:r>
      <w:r>
        <w:rPr>
          <w:rFonts w:hint="eastAsia"/>
        </w:rPr>
        <w:t>доступу</w:t>
      </w:r>
      <w:r>
        <w:t></w:t>
      </w:r>
      <w:r>
        <w:rPr>
          <w:rFonts w:hint="eastAsia"/>
        </w:rPr>
        <w:t>таких</w:t>
      </w:r>
    </w:p>
    <w:p w:rsidR="007021BE" w:rsidRDefault="007021BE" w:rsidP="007021BE">
      <w:r>
        <w:rPr>
          <w:rFonts w:hint="eastAsia"/>
        </w:rPr>
        <w:t>осіб</w:t>
      </w:r>
      <w:r>
        <w:t></w:t>
      </w:r>
      <w:r>
        <w:rPr>
          <w:rFonts w:hint="eastAsia"/>
        </w:rPr>
        <w:t>до</w:t>
      </w:r>
      <w:r>
        <w:t></w:t>
      </w:r>
      <w:r>
        <w:rPr>
          <w:rFonts w:hint="eastAsia"/>
        </w:rPr>
        <w:t>правосуддя</w:t>
      </w:r>
      <w:r>
        <w:t></w:t>
      </w:r>
    </w:p>
    <w:p w:rsidR="007021BE" w:rsidRDefault="007021BE" w:rsidP="007021BE">
      <w:r>
        <w:rPr>
          <w:rFonts w:hint="eastAsia"/>
        </w:rPr>
        <w:t>Виявлено</w:t>
      </w:r>
      <w:r>
        <w:t></w:t>
      </w:r>
      <w:r>
        <w:t></w:t>
      </w:r>
      <w:r>
        <w:rPr>
          <w:rFonts w:hint="eastAsia"/>
        </w:rPr>
        <w:t>що</w:t>
      </w:r>
      <w:r>
        <w:t></w:t>
      </w:r>
      <w:r>
        <w:rPr>
          <w:rFonts w:hint="eastAsia"/>
        </w:rPr>
        <w:t>специфічною</w:t>
      </w:r>
      <w:r>
        <w:t></w:t>
      </w:r>
      <w:r>
        <w:rPr>
          <w:rFonts w:hint="eastAsia"/>
        </w:rPr>
        <w:t>ознакою</w:t>
      </w:r>
      <w:r>
        <w:t></w:t>
      </w:r>
      <w:r>
        <w:rPr>
          <w:rFonts w:hint="eastAsia"/>
        </w:rPr>
        <w:t>конституційного</w:t>
      </w:r>
      <w:r>
        <w:t></w:t>
      </w:r>
      <w:r>
        <w:rPr>
          <w:rFonts w:hint="eastAsia"/>
        </w:rPr>
        <w:t>права</w:t>
      </w:r>
      <w:r>
        <w:t></w:t>
      </w:r>
      <w:r>
        <w:rPr>
          <w:rFonts w:hint="eastAsia"/>
        </w:rPr>
        <w:t>на</w:t>
      </w:r>
    </w:p>
    <w:p w:rsidR="007021BE" w:rsidRDefault="007021BE" w:rsidP="007021BE">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r>
        <w:rPr>
          <w:rFonts w:hint="eastAsia"/>
        </w:rPr>
        <w:t>також</w:t>
      </w:r>
      <w:r>
        <w:t></w:t>
      </w:r>
      <w:r>
        <w:rPr>
          <w:rFonts w:hint="eastAsia"/>
        </w:rPr>
        <w:t>є</w:t>
      </w:r>
      <w:r>
        <w:t></w:t>
      </w:r>
      <w:r>
        <w:rPr>
          <w:rFonts w:hint="eastAsia"/>
        </w:rPr>
        <w:t>те</w:t>
      </w:r>
      <w:r>
        <w:t></w:t>
      </w:r>
      <w:r>
        <w:t></w:t>
      </w:r>
      <w:r>
        <w:rPr>
          <w:rFonts w:hint="eastAsia"/>
        </w:rPr>
        <w:t>що</w:t>
      </w:r>
      <w:r>
        <w:t></w:t>
      </w:r>
      <w:r>
        <w:rPr>
          <w:rFonts w:hint="eastAsia"/>
        </w:rPr>
        <w:t>джерелами</w:t>
      </w:r>
      <w:r>
        <w:t></w:t>
      </w:r>
      <w:r>
        <w:rPr>
          <w:rFonts w:hint="eastAsia"/>
        </w:rPr>
        <w:t>такого</w:t>
      </w:r>
    </w:p>
    <w:p w:rsidR="007021BE" w:rsidRDefault="007021BE" w:rsidP="007021BE">
      <w:r>
        <w:rPr>
          <w:rFonts w:hint="eastAsia"/>
        </w:rPr>
        <w:t>права</w:t>
      </w:r>
      <w:r>
        <w:t></w:t>
      </w:r>
      <w:r>
        <w:t></w:t>
      </w:r>
      <w:r>
        <w:rPr>
          <w:rFonts w:hint="eastAsia"/>
        </w:rPr>
        <w:t>окрім</w:t>
      </w:r>
      <w:r>
        <w:t></w:t>
      </w:r>
      <w:r>
        <w:rPr>
          <w:rFonts w:hint="eastAsia"/>
        </w:rPr>
        <w:t>Конституції</w:t>
      </w:r>
      <w:r>
        <w:t></w:t>
      </w:r>
      <w:r>
        <w:t></w:t>
      </w:r>
      <w:r>
        <w:rPr>
          <w:rFonts w:hint="eastAsia"/>
        </w:rPr>
        <w:t>обов’язково</w:t>
      </w:r>
      <w:r>
        <w:t></w:t>
      </w:r>
      <w:r>
        <w:rPr>
          <w:rFonts w:hint="eastAsia"/>
        </w:rPr>
        <w:t>повинні</w:t>
      </w:r>
      <w:r>
        <w:t></w:t>
      </w:r>
      <w:r>
        <w:rPr>
          <w:rFonts w:hint="eastAsia"/>
        </w:rPr>
        <w:t>виступати</w:t>
      </w:r>
      <w:r>
        <w:t></w:t>
      </w:r>
      <w:r>
        <w:rPr>
          <w:rFonts w:hint="eastAsia"/>
        </w:rPr>
        <w:t>й</w:t>
      </w:r>
      <w:r>
        <w:t></w:t>
      </w:r>
      <w:r>
        <w:rPr>
          <w:rFonts w:hint="eastAsia"/>
        </w:rPr>
        <w:t>інші</w:t>
      </w:r>
      <w:r>
        <w:t></w:t>
      </w:r>
      <w:r>
        <w:rPr>
          <w:rFonts w:hint="eastAsia"/>
        </w:rPr>
        <w:t>акти</w:t>
      </w:r>
    </w:p>
    <w:p w:rsidR="007021BE" w:rsidRDefault="007021BE" w:rsidP="007021BE">
      <w:r>
        <w:rPr>
          <w:rFonts w:hint="eastAsia"/>
        </w:rPr>
        <w:t>законодавства</w:t>
      </w:r>
      <w:r>
        <w:t></w:t>
      </w:r>
      <w:r>
        <w:t></w:t>
      </w:r>
      <w:r>
        <w:rPr>
          <w:rFonts w:hint="eastAsia"/>
        </w:rPr>
        <w:t>зокрема</w:t>
      </w:r>
      <w:r>
        <w:t></w:t>
      </w:r>
      <w:r>
        <w:t></w:t>
      </w:r>
      <w:r>
        <w:rPr>
          <w:rFonts w:hint="eastAsia"/>
        </w:rPr>
        <w:t>рамкові</w:t>
      </w:r>
      <w:r>
        <w:t></w:t>
      </w:r>
      <w:r>
        <w:rPr>
          <w:rFonts w:hint="eastAsia"/>
        </w:rPr>
        <w:t>Закони</w:t>
      </w:r>
      <w:r>
        <w:t></w:t>
      </w:r>
      <w:r>
        <w:t></w:t>
      </w:r>
      <w:r>
        <w:rPr>
          <w:rFonts w:hint="eastAsia"/>
        </w:rPr>
        <w:t>акти</w:t>
      </w:r>
      <w:r>
        <w:t></w:t>
      </w:r>
      <w:r>
        <w:rPr>
          <w:rFonts w:hint="eastAsia"/>
        </w:rPr>
        <w:t>Уряду</w:t>
      </w:r>
      <w:r>
        <w:t></w:t>
      </w:r>
      <w:r>
        <w:t></w:t>
      </w:r>
      <w:r>
        <w:rPr>
          <w:rFonts w:hint="eastAsia"/>
        </w:rPr>
        <w:t>акти</w:t>
      </w:r>
      <w:r>
        <w:t></w:t>
      </w:r>
      <w:r>
        <w:rPr>
          <w:rFonts w:hint="eastAsia"/>
        </w:rPr>
        <w:t>окремих</w:t>
      </w:r>
      <w:r>
        <w:t></w:t>
      </w:r>
      <w:r>
        <w:rPr>
          <w:rFonts w:hint="eastAsia"/>
        </w:rPr>
        <w:t>органів</w:t>
      </w:r>
    </w:p>
    <w:p w:rsidR="007021BE" w:rsidRDefault="007021BE" w:rsidP="007021BE">
      <w:r>
        <w:rPr>
          <w:rFonts w:hint="eastAsia"/>
        </w:rPr>
        <w:t>виконавчої</w:t>
      </w:r>
      <w:r>
        <w:t></w:t>
      </w:r>
      <w:r>
        <w:rPr>
          <w:rFonts w:hint="eastAsia"/>
        </w:rPr>
        <w:t>влади</w:t>
      </w:r>
      <w:r>
        <w:t></w:t>
      </w:r>
      <w:r>
        <w:t></w:t>
      </w:r>
      <w:r>
        <w:rPr>
          <w:rFonts w:hint="eastAsia"/>
        </w:rPr>
        <w:t>зокрема</w:t>
      </w:r>
      <w:r>
        <w:t></w:t>
      </w:r>
      <w:r>
        <w:rPr>
          <w:rFonts w:hint="eastAsia"/>
        </w:rPr>
        <w:t>Міністерства</w:t>
      </w:r>
      <w:r>
        <w:t></w:t>
      </w:r>
      <w:r>
        <w:rPr>
          <w:rFonts w:hint="eastAsia"/>
        </w:rPr>
        <w:t>юстиції</w:t>
      </w:r>
      <w:r>
        <w:t></w:t>
      </w:r>
      <w:r>
        <w:t></w:t>
      </w:r>
      <w:r>
        <w:rPr>
          <w:rFonts w:hint="eastAsia"/>
        </w:rPr>
        <w:t>до</w:t>
      </w:r>
      <w:r>
        <w:t></w:t>
      </w:r>
      <w:r>
        <w:rPr>
          <w:rFonts w:hint="eastAsia"/>
        </w:rPr>
        <w:t>компетенції</w:t>
      </w:r>
      <w:r>
        <w:t></w:t>
      </w:r>
      <w:r>
        <w:rPr>
          <w:rFonts w:hint="eastAsia"/>
        </w:rPr>
        <w:t>якого</w:t>
      </w:r>
      <w:r>
        <w:t></w:t>
      </w:r>
    </w:p>
    <w:p w:rsidR="007021BE" w:rsidRDefault="007021BE" w:rsidP="007021BE">
      <w:r>
        <w:rPr>
          <w:rFonts w:hint="eastAsia"/>
        </w:rPr>
        <w:t>зазвичай</w:t>
      </w:r>
      <w:r>
        <w:t></w:t>
      </w:r>
      <w:r>
        <w:t></w:t>
      </w:r>
      <w:r>
        <w:rPr>
          <w:rFonts w:hint="eastAsia"/>
        </w:rPr>
        <w:t>відносять</w:t>
      </w:r>
      <w:r>
        <w:t></w:t>
      </w:r>
      <w:r>
        <w:rPr>
          <w:rFonts w:hint="eastAsia"/>
        </w:rPr>
        <w:t>формування</w:t>
      </w:r>
      <w:r>
        <w:t></w:t>
      </w:r>
      <w:r>
        <w:rPr>
          <w:rFonts w:hint="eastAsia"/>
        </w:rPr>
        <w:t>державної</w:t>
      </w:r>
      <w:r>
        <w:t></w:t>
      </w:r>
      <w:r>
        <w:rPr>
          <w:rFonts w:hint="eastAsia"/>
        </w:rPr>
        <w:t>правової</w:t>
      </w:r>
      <w:r>
        <w:t></w:t>
      </w:r>
      <w:r>
        <w:rPr>
          <w:rFonts w:hint="eastAsia"/>
        </w:rPr>
        <w:t>політики</w:t>
      </w:r>
      <w:r>
        <w:t></w:t>
      </w:r>
      <w:r>
        <w:t></w:t>
      </w:r>
      <w:r>
        <w:rPr>
          <w:rFonts w:hint="eastAsia"/>
        </w:rPr>
        <w:t>рішення</w:t>
      </w:r>
    </w:p>
    <w:p w:rsidR="007021BE" w:rsidRDefault="007021BE" w:rsidP="007021BE">
      <w:r>
        <w:rPr>
          <w:rFonts w:hint="eastAsia"/>
        </w:rPr>
        <w:t>муніципальних</w:t>
      </w:r>
      <w:r>
        <w:t></w:t>
      </w:r>
      <w:r>
        <w:rPr>
          <w:rFonts w:hint="eastAsia"/>
        </w:rPr>
        <w:t>органів</w:t>
      </w:r>
      <w:r>
        <w:t></w:t>
      </w:r>
      <w:r>
        <w:rPr>
          <w:rFonts w:hint="eastAsia"/>
        </w:rPr>
        <w:t>влади</w:t>
      </w:r>
      <w:r>
        <w:t></w:t>
      </w:r>
      <w:r>
        <w:rPr>
          <w:rFonts w:hint="eastAsia"/>
        </w:rPr>
        <w:t>у</w:t>
      </w:r>
      <w:r>
        <w:t></w:t>
      </w:r>
      <w:r>
        <w:rPr>
          <w:rFonts w:hint="eastAsia"/>
        </w:rPr>
        <w:t>питаннях</w:t>
      </w:r>
      <w:r>
        <w:t></w:t>
      </w:r>
      <w:r>
        <w:rPr>
          <w:rFonts w:hint="eastAsia"/>
        </w:rPr>
        <w:t>створення</w:t>
      </w:r>
      <w:r>
        <w:t></w:t>
      </w:r>
      <w:r>
        <w:rPr>
          <w:rFonts w:hint="eastAsia"/>
        </w:rPr>
        <w:t>спеціалізованих</w:t>
      </w:r>
    </w:p>
    <w:p w:rsidR="007021BE" w:rsidRDefault="007021BE" w:rsidP="007021BE">
      <w:r>
        <w:rPr>
          <w:rFonts w:hint="eastAsia"/>
        </w:rPr>
        <w:t>правничих</w:t>
      </w:r>
      <w:r>
        <w:t></w:t>
      </w:r>
      <w:r>
        <w:rPr>
          <w:rFonts w:hint="eastAsia"/>
        </w:rPr>
        <w:t>установ</w:t>
      </w:r>
      <w:r>
        <w:t></w:t>
      </w:r>
      <w:r>
        <w:t></w:t>
      </w:r>
      <w:r>
        <w:rPr>
          <w:rFonts w:hint="eastAsia"/>
        </w:rPr>
        <w:t>рішення</w:t>
      </w:r>
      <w:r>
        <w:t></w:t>
      </w:r>
      <w:r>
        <w:rPr>
          <w:rFonts w:hint="eastAsia"/>
        </w:rPr>
        <w:t>національних</w:t>
      </w:r>
      <w:r>
        <w:t></w:t>
      </w:r>
      <w:r>
        <w:rPr>
          <w:rFonts w:hint="eastAsia"/>
        </w:rPr>
        <w:t>Конституційних</w:t>
      </w:r>
      <w:r>
        <w:t></w:t>
      </w:r>
      <w:r>
        <w:rPr>
          <w:rFonts w:hint="eastAsia"/>
        </w:rPr>
        <w:t>судів</w:t>
      </w:r>
      <w:r>
        <w:t></w:t>
      </w:r>
      <w:r>
        <w:rPr>
          <w:rFonts w:hint="eastAsia"/>
        </w:rPr>
        <w:t>щодо</w:t>
      </w:r>
    </w:p>
    <w:p w:rsidR="007021BE" w:rsidRDefault="007021BE" w:rsidP="007021BE">
      <w:r>
        <w:rPr>
          <w:rFonts w:hint="eastAsia"/>
        </w:rPr>
        <w:t>тлумачення</w:t>
      </w:r>
      <w:r>
        <w:t></w:t>
      </w:r>
      <w:r>
        <w:rPr>
          <w:rFonts w:hint="eastAsia"/>
        </w:rPr>
        <w:t>окремих</w:t>
      </w:r>
      <w:r>
        <w:t></w:t>
      </w:r>
      <w:r>
        <w:rPr>
          <w:rFonts w:hint="eastAsia"/>
        </w:rPr>
        <w:t>правових</w:t>
      </w:r>
      <w:r>
        <w:t></w:t>
      </w:r>
      <w:r>
        <w:rPr>
          <w:rFonts w:hint="eastAsia"/>
        </w:rPr>
        <w:t>норм</w:t>
      </w:r>
      <w:r>
        <w:t></w:t>
      </w:r>
      <w:r>
        <w:t></w:t>
      </w:r>
      <w:r>
        <w:rPr>
          <w:rFonts w:hint="eastAsia"/>
        </w:rPr>
        <w:t>пов’язаних</w:t>
      </w:r>
      <w:r>
        <w:t></w:t>
      </w:r>
      <w:r>
        <w:rPr>
          <w:rFonts w:hint="eastAsia"/>
        </w:rPr>
        <w:t>з</w:t>
      </w:r>
      <w:r>
        <w:t></w:t>
      </w:r>
      <w:r>
        <w:rPr>
          <w:rFonts w:hint="eastAsia"/>
        </w:rPr>
        <w:t>реалізацією</w:t>
      </w:r>
      <w:r>
        <w:t></w:t>
      </w:r>
      <w:r>
        <w:rPr>
          <w:rFonts w:hint="eastAsia"/>
        </w:rPr>
        <w:t>громадянам</w:t>
      </w:r>
      <w:r>
        <w:t></w:t>
      </w:r>
      <w:r>
        <w:rPr>
          <w:rFonts w:hint="eastAsia"/>
        </w:rPr>
        <w:t>їх</w:t>
      </w:r>
    </w:p>
    <w:p w:rsidR="007021BE" w:rsidRDefault="007021BE" w:rsidP="007021BE">
      <w:r>
        <w:rPr>
          <w:rFonts w:hint="eastAsia"/>
        </w:rPr>
        <w:t>права</w:t>
      </w:r>
      <w:r>
        <w:t></w:t>
      </w:r>
      <w:r>
        <w:rPr>
          <w:rFonts w:hint="eastAsia"/>
        </w:rPr>
        <w:t>на</w:t>
      </w:r>
      <w:r>
        <w:t></w:t>
      </w:r>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r>
        <w:t></w:t>
      </w:r>
      <w:r>
        <w:rPr>
          <w:rFonts w:hint="eastAsia"/>
        </w:rPr>
        <w:t>рішення</w:t>
      </w:r>
      <w:r>
        <w:t></w:t>
      </w:r>
      <w:r>
        <w:rPr>
          <w:rFonts w:hint="eastAsia"/>
        </w:rPr>
        <w:t>Європейського</w:t>
      </w:r>
    </w:p>
    <w:p w:rsidR="007021BE" w:rsidRDefault="007021BE" w:rsidP="007021BE">
      <w:r>
        <w:rPr>
          <w:rFonts w:hint="eastAsia"/>
        </w:rPr>
        <w:t>суду</w:t>
      </w:r>
      <w:r>
        <w:t></w:t>
      </w:r>
      <w:r>
        <w:rPr>
          <w:rFonts w:hint="eastAsia"/>
        </w:rPr>
        <w:t>з</w:t>
      </w:r>
      <w:r>
        <w:t></w:t>
      </w:r>
      <w:r>
        <w:rPr>
          <w:rFonts w:hint="eastAsia"/>
        </w:rPr>
        <w:t>прав</w:t>
      </w:r>
      <w:r>
        <w:t></w:t>
      </w:r>
      <w:r>
        <w:rPr>
          <w:rFonts w:hint="eastAsia"/>
        </w:rPr>
        <w:t>людини</w:t>
      </w:r>
      <w:r>
        <w:t></w:t>
      </w:r>
    </w:p>
    <w:p w:rsidR="007021BE" w:rsidRDefault="007021BE" w:rsidP="007021BE">
      <w:r>
        <w:rPr>
          <w:rFonts w:hint="eastAsia"/>
        </w:rPr>
        <w:t>Це</w:t>
      </w:r>
      <w:r>
        <w:t></w:t>
      </w:r>
      <w:r>
        <w:t></w:t>
      </w:r>
      <w:r>
        <w:rPr>
          <w:rFonts w:hint="eastAsia"/>
        </w:rPr>
        <w:t>здебільшого</w:t>
      </w:r>
      <w:r>
        <w:t></w:t>
      </w:r>
      <w:r>
        <w:t></w:t>
      </w:r>
      <w:r>
        <w:rPr>
          <w:rFonts w:hint="eastAsia"/>
        </w:rPr>
        <w:t>акти</w:t>
      </w:r>
      <w:r>
        <w:t></w:t>
      </w:r>
      <w:r>
        <w:rPr>
          <w:rFonts w:hint="eastAsia"/>
        </w:rPr>
        <w:t>парламенту</w:t>
      </w:r>
      <w:r>
        <w:t></w:t>
      </w:r>
      <w:r>
        <w:rPr>
          <w:rFonts w:hint="eastAsia"/>
        </w:rPr>
        <w:t>країни</w:t>
      </w:r>
      <w:r>
        <w:t></w:t>
      </w:r>
      <w:r>
        <w:rPr>
          <w:rFonts w:hint="eastAsia"/>
        </w:rPr>
        <w:t>–</w:t>
      </w:r>
      <w:r>
        <w:t></w:t>
      </w:r>
      <w:r>
        <w:rPr>
          <w:rFonts w:hint="eastAsia"/>
        </w:rPr>
        <w:t>Закони</w:t>
      </w:r>
      <w:r>
        <w:t></w:t>
      </w:r>
      <w:r>
        <w:t></w:t>
      </w:r>
      <w:r>
        <w:rPr>
          <w:rFonts w:hint="eastAsia"/>
        </w:rPr>
        <w:t>які</w:t>
      </w:r>
      <w:r>
        <w:t></w:t>
      </w:r>
      <w:r>
        <w:rPr>
          <w:rFonts w:hint="eastAsia"/>
        </w:rPr>
        <w:t>містять</w:t>
      </w:r>
      <w:r>
        <w:t></w:t>
      </w:r>
      <w:r>
        <w:rPr>
          <w:rFonts w:hint="eastAsia"/>
        </w:rPr>
        <w:t>в</w:t>
      </w:r>
      <w:r>
        <w:t></w:t>
      </w:r>
      <w:r>
        <w:rPr>
          <w:rFonts w:hint="eastAsia"/>
        </w:rPr>
        <w:t>собі</w:t>
      </w:r>
    </w:p>
    <w:p w:rsidR="007021BE" w:rsidRDefault="007021BE" w:rsidP="007021BE">
      <w:r>
        <w:rPr>
          <w:rFonts w:hint="eastAsia"/>
        </w:rPr>
        <w:t>основні</w:t>
      </w:r>
      <w:r>
        <w:t></w:t>
      </w:r>
      <w:r>
        <w:rPr>
          <w:rFonts w:hint="eastAsia"/>
        </w:rPr>
        <w:t>положення</w:t>
      </w:r>
      <w:r>
        <w:t></w:t>
      </w:r>
      <w:r>
        <w:rPr>
          <w:rFonts w:hint="eastAsia"/>
        </w:rPr>
        <w:t>механізмів</w:t>
      </w:r>
      <w:r>
        <w:t></w:t>
      </w:r>
      <w:r>
        <w:rPr>
          <w:rFonts w:hint="eastAsia"/>
        </w:rPr>
        <w:t>реалізації</w:t>
      </w:r>
      <w:r>
        <w:t></w:t>
      </w:r>
      <w:r>
        <w:rPr>
          <w:rFonts w:hint="eastAsia"/>
        </w:rPr>
        <w:t>такого</w:t>
      </w:r>
      <w:r>
        <w:t></w:t>
      </w:r>
      <w:r>
        <w:rPr>
          <w:rFonts w:hint="eastAsia"/>
        </w:rPr>
        <w:t>права</w:t>
      </w:r>
      <w:r>
        <w:t></w:t>
      </w:r>
      <w:r>
        <w:t></w:t>
      </w:r>
      <w:r>
        <w:rPr>
          <w:rFonts w:hint="eastAsia"/>
        </w:rPr>
        <w:t>зокрема</w:t>
      </w:r>
    </w:p>
    <w:p w:rsidR="007021BE" w:rsidRDefault="007021BE" w:rsidP="007021BE">
      <w:r>
        <w:rPr>
          <w:rFonts w:hint="eastAsia"/>
        </w:rPr>
        <w:t>регламентують</w:t>
      </w:r>
      <w:r>
        <w:t></w:t>
      </w:r>
      <w:r>
        <w:rPr>
          <w:rFonts w:hint="eastAsia"/>
        </w:rPr>
        <w:t>питання</w:t>
      </w:r>
      <w:r>
        <w:t></w:t>
      </w:r>
      <w:r>
        <w:t></w:t>
      </w:r>
      <w:r>
        <w:rPr>
          <w:rFonts w:hint="eastAsia"/>
        </w:rPr>
        <w:t>деталізації</w:t>
      </w:r>
      <w:r>
        <w:t></w:t>
      </w:r>
      <w:r>
        <w:rPr>
          <w:rFonts w:hint="eastAsia"/>
        </w:rPr>
        <w:t>змісту</w:t>
      </w:r>
      <w:r>
        <w:t></w:t>
      </w:r>
      <w:r>
        <w:rPr>
          <w:rFonts w:hint="eastAsia"/>
        </w:rPr>
        <w:t>та</w:t>
      </w:r>
      <w:r>
        <w:t></w:t>
      </w:r>
      <w:r>
        <w:rPr>
          <w:rFonts w:hint="eastAsia"/>
        </w:rPr>
        <w:t>обсяг</w:t>
      </w:r>
      <w:r>
        <w:t></w:t>
      </w:r>
      <w:r>
        <w:rPr>
          <w:rFonts w:hint="eastAsia"/>
        </w:rPr>
        <w:t>такого</w:t>
      </w:r>
      <w:r>
        <w:t></w:t>
      </w:r>
      <w:r>
        <w:rPr>
          <w:rFonts w:hint="eastAsia"/>
        </w:rPr>
        <w:t>права</w:t>
      </w:r>
      <w:r>
        <w:t></w:t>
      </w:r>
    </w:p>
    <w:p w:rsidR="007021BE" w:rsidRDefault="007021BE" w:rsidP="007021BE">
      <w:r>
        <w:rPr>
          <w:rFonts w:hint="eastAsia"/>
        </w:rPr>
        <w:t>інституційного</w:t>
      </w:r>
      <w:r>
        <w:t></w:t>
      </w:r>
      <w:r>
        <w:rPr>
          <w:rFonts w:hint="eastAsia"/>
        </w:rPr>
        <w:t>забезпечення</w:t>
      </w:r>
      <w:r>
        <w:t></w:t>
      </w:r>
      <w:r>
        <w:t></w:t>
      </w:r>
      <w:r>
        <w:rPr>
          <w:rFonts w:hint="eastAsia"/>
        </w:rPr>
        <w:t>критеріїв</w:t>
      </w:r>
      <w:r>
        <w:t></w:t>
      </w:r>
      <w:r>
        <w:rPr>
          <w:rFonts w:hint="eastAsia"/>
        </w:rPr>
        <w:t>віднесення</w:t>
      </w:r>
      <w:r>
        <w:t></w:t>
      </w:r>
      <w:r>
        <w:rPr>
          <w:rFonts w:hint="eastAsia"/>
        </w:rPr>
        <w:t>особи</w:t>
      </w:r>
      <w:r>
        <w:t></w:t>
      </w:r>
      <w:r>
        <w:rPr>
          <w:rFonts w:hint="eastAsia"/>
        </w:rPr>
        <w:t>до</w:t>
      </w:r>
      <w:r>
        <w:t></w:t>
      </w:r>
      <w:r>
        <w:rPr>
          <w:rFonts w:hint="eastAsia"/>
        </w:rPr>
        <w:t>суб’єкта</w:t>
      </w:r>
      <w:r>
        <w:t></w:t>
      </w:r>
      <w:r>
        <w:rPr>
          <w:rFonts w:hint="eastAsia"/>
        </w:rPr>
        <w:t>права</w:t>
      </w:r>
    </w:p>
    <w:p w:rsidR="007021BE" w:rsidRDefault="007021BE" w:rsidP="007021BE">
      <w:r>
        <w:rPr>
          <w:rFonts w:hint="eastAsia"/>
        </w:rPr>
        <w:t>на</w:t>
      </w:r>
      <w:r>
        <w:t></w:t>
      </w:r>
      <w:r>
        <w:rPr>
          <w:rFonts w:hint="eastAsia"/>
        </w:rPr>
        <w:t>таку</w:t>
      </w:r>
      <w:r>
        <w:t></w:t>
      </w:r>
      <w:r>
        <w:rPr>
          <w:rFonts w:hint="eastAsia"/>
        </w:rPr>
        <w:t>допомогу</w:t>
      </w:r>
      <w:r>
        <w:t></w:t>
      </w:r>
      <w:r>
        <w:t></w:t>
      </w:r>
      <w:r>
        <w:rPr>
          <w:rFonts w:hint="eastAsia"/>
        </w:rPr>
        <w:t>відповідальності</w:t>
      </w:r>
      <w:r>
        <w:t></w:t>
      </w:r>
      <w:r>
        <w:rPr>
          <w:rFonts w:hint="eastAsia"/>
        </w:rPr>
        <w:t>за</w:t>
      </w:r>
      <w:r>
        <w:t></w:t>
      </w:r>
      <w:r>
        <w:rPr>
          <w:rFonts w:hint="eastAsia"/>
        </w:rPr>
        <w:t>дії</w:t>
      </w:r>
      <w:r>
        <w:t></w:t>
      </w:r>
      <w:r>
        <w:rPr>
          <w:rFonts w:hint="eastAsia"/>
        </w:rPr>
        <w:t>або</w:t>
      </w:r>
      <w:r>
        <w:t></w:t>
      </w:r>
      <w:r>
        <w:rPr>
          <w:rFonts w:hint="eastAsia"/>
        </w:rPr>
        <w:t>бездіяльність</w:t>
      </w:r>
      <w:r>
        <w:t></w:t>
      </w:r>
      <w:r>
        <w:rPr>
          <w:rFonts w:hint="eastAsia"/>
        </w:rPr>
        <w:t>органів</w:t>
      </w:r>
      <w:r>
        <w:t></w:t>
      </w:r>
    </w:p>
    <w:p w:rsidR="007021BE" w:rsidRDefault="007021BE" w:rsidP="007021BE">
      <w:r>
        <w:rPr>
          <w:rFonts w:hint="eastAsia"/>
        </w:rPr>
        <w:t>уповноважених</w:t>
      </w:r>
      <w:r>
        <w:t></w:t>
      </w:r>
      <w:r>
        <w:rPr>
          <w:rFonts w:hint="eastAsia"/>
        </w:rPr>
        <w:t>забезпечування</w:t>
      </w:r>
      <w:r>
        <w:t></w:t>
      </w:r>
      <w:r>
        <w:rPr>
          <w:rFonts w:hint="eastAsia"/>
        </w:rPr>
        <w:t>особам</w:t>
      </w:r>
      <w:r>
        <w:t></w:t>
      </w:r>
      <w:r>
        <w:rPr>
          <w:rFonts w:hint="eastAsia"/>
        </w:rPr>
        <w:t>безоплатну</w:t>
      </w:r>
      <w:r>
        <w:t></w:t>
      </w:r>
      <w:r>
        <w:rPr>
          <w:rFonts w:hint="eastAsia"/>
        </w:rPr>
        <w:t>правничу</w:t>
      </w:r>
      <w:r>
        <w:t></w:t>
      </w:r>
      <w:r>
        <w:rPr>
          <w:rFonts w:hint="eastAsia"/>
        </w:rPr>
        <w:t>допомогу</w:t>
      </w:r>
      <w:r>
        <w:t></w:t>
      </w:r>
    </w:p>
    <w:p w:rsidR="007021BE" w:rsidRDefault="007021BE" w:rsidP="007021BE">
      <w:r>
        <w:t></w:t>
      </w:r>
      <w:r>
        <w:t></w:t>
      </w:r>
      <w:r>
        <w:t></w:t>
      </w:r>
    </w:p>
    <w:p w:rsidR="007021BE" w:rsidRDefault="007021BE" w:rsidP="007021BE">
      <w:r>
        <w:rPr>
          <w:rFonts w:hint="eastAsia"/>
        </w:rPr>
        <w:t>Доведено</w:t>
      </w:r>
      <w:r>
        <w:t></w:t>
      </w:r>
      <w:r>
        <w:t></w:t>
      </w:r>
      <w:r>
        <w:rPr>
          <w:rFonts w:hint="eastAsia"/>
        </w:rPr>
        <w:t>що</w:t>
      </w:r>
      <w:r>
        <w:t></w:t>
      </w:r>
      <w:r>
        <w:rPr>
          <w:rFonts w:hint="eastAsia"/>
        </w:rPr>
        <w:t>держава</w:t>
      </w:r>
      <w:r>
        <w:t></w:t>
      </w:r>
      <w:r>
        <w:t></w:t>
      </w:r>
      <w:r>
        <w:rPr>
          <w:rFonts w:hint="eastAsia"/>
        </w:rPr>
        <w:t>гарантуючи</w:t>
      </w:r>
      <w:r>
        <w:t></w:t>
      </w:r>
      <w:r>
        <w:rPr>
          <w:rFonts w:hint="eastAsia"/>
        </w:rPr>
        <w:t>особам</w:t>
      </w:r>
      <w:r>
        <w:t></w:t>
      </w:r>
      <w:r>
        <w:t></w:t>
      </w:r>
      <w:r>
        <w:rPr>
          <w:rFonts w:hint="eastAsia"/>
        </w:rPr>
        <w:t>які</w:t>
      </w:r>
      <w:r>
        <w:t></w:t>
      </w:r>
      <w:r>
        <w:rPr>
          <w:rFonts w:hint="eastAsia"/>
        </w:rPr>
        <w:t>опинилися</w:t>
      </w:r>
      <w:r>
        <w:t></w:t>
      </w:r>
      <w:r>
        <w:rPr>
          <w:rFonts w:hint="eastAsia"/>
        </w:rPr>
        <w:t>в</w:t>
      </w:r>
      <w:r>
        <w:t></w:t>
      </w:r>
      <w:r>
        <w:rPr>
          <w:rFonts w:hint="eastAsia"/>
        </w:rPr>
        <w:t>складних</w:t>
      </w:r>
    </w:p>
    <w:p w:rsidR="007021BE" w:rsidRDefault="007021BE" w:rsidP="007021BE">
      <w:r>
        <w:rPr>
          <w:rFonts w:hint="eastAsia"/>
        </w:rPr>
        <w:t>життєвих</w:t>
      </w:r>
      <w:r>
        <w:t></w:t>
      </w:r>
      <w:r>
        <w:rPr>
          <w:rFonts w:hint="eastAsia"/>
        </w:rPr>
        <w:t>обставинах</w:t>
      </w:r>
      <w:r>
        <w:t></w:t>
      </w:r>
      <w:r>
        <w:t></w:t>
      </w:r>
      <w:r>
        <w:rPr>
          <w:rFonts w:hint="eastAsia"/>
        </w:rPr>
        <w:t>право</w:t>
      </w:r>
      <w:r>
        <w:t></w:t>
      </w:r>
      <w:r>
        <w:rPr>
          <w:rFonts w:hint="eastAsia"/>
        </w:rPr>
        <w:t>на</w:t>
      </w:r>
      <w:r>
        <w:t></w:t>
      </w:r>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p>
    <w:p w:rsidR="007021BE" w:rsidRDefault="007021BE" w:rsidP="007021BE">
      <w:r>
        <w:rPr>
          <w:rFonts w:hint="eastAsia"/>
        </w:rPr>
        <w:t>акцентує</w:t>
      </w:r>
      <w:r>
        <w:t></w:t>
      </w:r>
      <w:r>
        <w:rPr>
          <w:rFonts w:hint="eastAsia"/>
        </w:rPr>
        <w:t>свою</w:t>
      </w:r>
      <w:r>
        <w:t></w:t>
      </w:r>
      <w:r>
        <w:rPr>
          <w:rFonts w:hint="eastAsia"/>
        </w:rPr>
        <w:t>увагу</w:t>
      </w:r>
      <w:r>
        <w:t></w:t>
      </w:r>
      <w:r>
        <w:rPr>
          <w:rFonts w:hint="eastAsia"/>
        </w:rPr>
        <w:t>не</w:t>
      </w:r>
      <w:r>
        <w:t></w:t>
      </w:r>
      <w:r>
        <w:rPr>
          <w:rFonts w:hint="eastAsia"/>
        </w:rPr>
        <w:t>тільки</w:t>
      </w:r>
      <w:r>
        <w:t></w:t>
      </w:r>
      <w:r>
        <w:rPr>
          <w:rFonts w:hint="eastAsia"/>
        </w:rPr>
        <w:t>на</w:t>
      </w:r>
      <w:r>
        <w:t></w:t>
      </w:r>
      <w:r>
        <w:rPr>
          <w:rFonts w:hint="eastAsia"/>
        </w:rPr>
        <w:t>безоплатності</w:t>
      </w:r>
      <w:r>
        <w:t></w:t>
      </w:r>
      <w:r>
        <w:rPr>
          <w:rFonts w:hint="eastAsia"/>
        </w:rPr>
        <w:t>з</w:t>
      </w:r>
      <w:r>
        <w:t></w:t>
      </w:r>
      <w:r>
        <w:rPr>
          <w:rFonts w:hint="eastAsia"/>
        </w:rPr>
        <w:t>боку</w:t>
      </w:r>
      <w:r>
        <w:t></w:t>
      </w:r>
      <w:r>
        <w:rPr>
          <w:rFonts w:hint="eastAsia"/>
        </w:rPr>
        <w:t>громадян</w:t>
      </w:r>
      <w:r>
        <w:t></w:t>
      </w:r>
      <w:r>
        <w:rPr>
          <w:rFonts w:hint="eastAsia"/>
        </w:rPr>
        <w:t>таких</w:t>
      </w:r>
    </w:p>
    <w:p w:rsidR="007021BE" w:rsidRDefault="007021BE" w:rsidP="007021BE">
      <w:r>
        <w:rPr>
          <w:rFonts w:hint="eastAsia"/>
        </w:rPr>
        <w:t>правничих</w:t>
      </w:r>
      <w:r>
        <w:t></w:t>
      </w:r>
      <w:r>
        <w:rPr>
          <w:rFonts w:hint="eastAsia"/>
        </w:rPr>
        <w:t>послуг</w:t>
      </w:r>
      <w:r>
        <w:t></w:t>
      </w:r>
      <w:r>
        <w:t></w:t>
      </w:r>
      <w:r>
        <w:rPr>
          <w:rFonts w:hint="eastAsia"/>
        </w:rPr>
        <w:t>а</w:t>
      </w:r>
      <w:r>
        <w:t></w:t>
      </w:r>
      <w:r>
        <w:rPr>
          <w:rFonts w:hint="eastAsia"/>
        </w:rPr>
        <w:t>й</w:t>
      </w:r>
      <w:r>
        <w:t></w:t>
      </w:r>
      <w:r>
        <w:rPr>
          <w:rFonts w:hint="eastAsia"/>
        </w:rPr>
        <w:t>сприяє</w:t>
      </w:r>
      <w:r>
        <w:t></w:t>
      </w:r>
      <w:r>
        <w:rPr>
          <w:rFonts w:hint="eastAsia"/>
        </w:rPr>
        <w:t>доступності</w:t>
      </w:r>
      <w:r>
        <w:t></w:t>
      </w:r>
      <w:r>
        <w:rPr>
          <w:rFonts w:hint="eastAsia"/>
        </w:rPr>
        <w:t>отримання</w:t>
      </w:r>
      <w:r>
        <w:t></w:t>
      </w:r>
      <w:r>
        <w:rPr>
          <w:rFonts w:hint="eastAsia"/>
        </w:rPr>
        <w:t>такої</w:t>
      </w:r>
      <w:r>
        <w:t></w:t>
      </w:r>
      <w:r>
        <w:rPr>
          <w:rFonts w:hint="eastAsia"/>
        </w:rPr>
        <w:t>допомоги</w:t>
      </w:r>
      <w:r>
        <w:t></w:t>
      </w:r>
      <w:r>
        <w:rPr>
          <w:rFonts w:hint="eastAsia"/>
        </w:rPr>
        <w:t>та</w:t>
      </w:r>
    </w:p>
    <w:p w:rsidR="007021BE" w:rsidRDefault="007021BE" w:rsidP="007021BE">
      <w:r>
        <w:rPr>
          <w:rFonts w:hint="eastAsia"/>
        </w:rPr>
        <w:t>здійснює</w:t>
      </w:r>
      <w:r>
        <w:t></w:t>
      </w:r>
      <w:r>
        <w:rPr>
          <w:rFonts w:hint="eastAsia"/>
        </w:rPr>
        <w:t>моніторинг</w:t>
      </w:r>
      <w:r>
        <w:t></w:t>
      </w:r>
      <w:r>
        <w:rPr>
          <w:rFonts w:hint="eastAsia"/>
        </w:rPr>
        <w:t>якості</w:t>
      </w:r>
      <w:r>
        <w:t></w:t>
      </w:r>
      <w:r>
        <w:rPr>
          <w:rFonts w:hint="eastAsia"/>
        </w:rPr>
        <w:t>її</w:t>
      </w:r>
      <w:r>
        <w:t></w:t>
      </w:r>
      <w:r>
        <w:rPr>
          <w:rFonts w:hint="eastAsia"/>
        </w:rPr>
        <w:t>надання</w:t>
      </w:r>
      <w:r>
        <w:t></w:t>
      </w:r>
      <w:r>
        <w:t></w:t>
      </w:r>
      <w:r>
        <w:rPr>
          <w:rFonts w:hint="eastAsia"/>
        </w:rPr>
        <w:t>Зокрема</w:t>
      </w:r>
      <w:r>
        <w:t></w:t>
      </w:r>
      <w:r>
        <w:t></w:t>
      </w:r>
      <w:r>
        <w:rPr>
          <w:rFonts w:hint="eastAsia"/>
        </w:rPr>
        <w:t>актами</w:t>
      </w:r>
      <w:r>
        <w:t></w:t>
      </w:r>
      <w:r>
        <w:rPr>
          <w:rFonts w:hint="eastAsia"/>
        </w:rPr>
        <w:t>законодавства</w:t>
      </w:r>
    </w:p>
    <w:p w:rsidR="007021BE" w:rsidRDefault="007021BE" w:rsidP="007021BE">
      <w:r>
        <w:rPr>
          <w:rFonts w:hint="eastAsia"/>
        </w:rPr>
        <w:t>встановлюються</w:t>
      </w:r>
      <w:r>
        <w:t></w:t>
      </w:r>
      <w:r>
        <w:rPr>
          <w:rFonts w:hint="eastAsia"/>
        </w:rPr>
        <w:t>Стандарти</w:t>
      </w:r>
      <w:r>
        <w:t></w:t>
      </w:r>
      <w:r>
        <w:rPr>
          <w:rFonts w:hint="eastAsia"/>
        </w:rPr>
        <w:t>якості</w:t>
      </w:r>
      <w:r>
        <w:t></w:t>
      </w:r>
      <w:r>
        <w:rPr>
          <w:rFonts w:hint="eastAsia"/>
        </w:rPr>
        <w:t>надання</w:t>
      </w:r>
      <w:r>
        <w:t></w:t>
      </w:r>
      <w:r>
        <w:rPr>
          <w:rFonts w:hint="eastAsia"/>
        </w:rPr>
        <w:t>безоплатної</w:t>
      </w:r>
      <w:r>
        <w:t></w:t>
      </w:r>
      <w:r>
        <w:rPr>
          <w:rFonts w:hint="eastAsia"/>
        </w:rPr>
        <w:t>професійної</w:t>
      </w:r>
    </w:p>
    <w:p w:rsidR="007021BE" w:rsidRDefault="007021BE" w:rsidP="007021BE">
      <w:r>
        <w:rPr>
          <w:rFonts w:hint="eastAsia"/>
        </w:rPr>
        <w:t>правничої</w:t>
      </w:r>
      <w:r>
        <w:t></w:t>
      </w:r>
      <w:r>
        <w:rPr>
          <w:rFonts w:hint="eastAsia"/>
        </w:rPr>
        <w:t>допомоги</w:t>
      </w:r>
      <w:r>
        <w:t></w:t>
      </w:r>
      <w:r>
        <w:t></w:t>
      </w:r>
      <w:r>
        <w:rPr>
          <w:rFonts w:hint="eastAsia"/>
        </w:rPr>
        <w:t>Порядки</w:t>
      </w:r>
      <w:r>
        <w:t></w:t>
      </w:r>
      <w:r>
        <w:rPr>
          <w:rFonts w:hint="eastAsia"/>
        </w:rPr>
        <w:t>оплати</w:t>
      </w:r>
      <w:r>
        <w:t></w:t>
      </w:r>
      <w:r>
        <w:rPr>
          <w:rFonts w:hint="eastAsia"/>
        </w:rPr>
        <w:t>послуг</w:t>
      </w:r>
      <w:r>
        <w:t></w:t>
      </w:r>
      <w:r>
        <w:rPr>
          <w:rFonts w:hint="eastAsia"/>
        </w:rPr>
        <w:t>надавачів</w:t>
      </w:r>
      <w:r>
        <w:t></w:t>
      </w:r>
      <w:r>
        <w:rPr>
          <w:rFonts w:hint="eastAsia"/>
        </w:rPr>
        <w:t>безоплатної</w:t>
      </w:r>
    </w:p>
    <w:p w:rsidR="007021BE" w:rsidRDefault="007021BE" w:rsidP="007021BE">
      <w:r>
        <w:rPr>
          <w:rFonts w:hint="eastAsia"/>
        </w:rPr>
        <w:t>професійної</w:t>
      </w:r>
      <w:r>
        <w:t></w:t>
      </w:r>
      <w:r>
        <w:rPr>
          <w:rFonts w:hint="eastAsia"/>
        </w:rPr>
        <w:t>правничої</w:t>
      </w:r>
      <w:r>
        <w:t></w:t>
      </w:r>
      <w:r>
        <w:rPr>
          <w:rFonts w:hint="eastAsia"/>
        </w:rPr>
        <w:t>допомоги</w:t>
      </w:r>
      <w:r>
        <w:t></w:t>
      </w:r>
      <w:r>
        <w:t></w:t>
      </w:r>
      <w:r>
        <w:rPr>
          <w:rFonts w:hint="eastAsia"/>
        </w:rPr>
        <w:t>обов’язок</w:t>
      </w:r>
      <w:r>
        <w:t></w:t>
      </w:r>
      <w:r>
        <w:rPr>
          <w:rFonts w:hint="eastAsia"/>
        </w:rPr>
        <w:t>усіх</w:t>
      </w:r>
      <w:r>
        <w:t></w:t>
      </w:r>
      <w:r>
        <w:rPr>
          <w:rFonts w:hint="eastAsia"/>
        </w:rPr>
        <w:t>органів</w:t>
      </w:r>
      <w:r>
        <w:t></w:t>
      </w:r>
      <w:r>
        <w:rPr>
          <w:rFonts w:hint="eastAsia"/>
        </w:rPr>
        <w:t>державної</w:t>
      </w:r>
      <w:r>
        <w:t></w:t>
      </w:r>
      <w:r>
        <w:rPr>
          <w:rFonts w:hint="eastAsia"/>
        </w:rPr>
        <w:t>влади</w:t>
      </w:r>
      <w:r>
        <w:t></w:t>
      </w:r>
      <w:r>
        <w:rPr>
          <w:rFonts w:hint="eastAsia"/>
        </w:rPr>
        <w:t>та</w:t>
      </w:r>
    </w:p>
    <w:p w:rsidR="007021BE" w:rsidRDefault="007021BE" w:rsidP="007021BE">
      <w:r>
        <w:rPr>
          <w:rFonts w:hint="eastAsia"/>
        </w:rPr>
        <w:t>місцевого</w:t>
      </w:r>
      <w:r>
        <w:t></w:t>
      </w:r>
      <w:r>
        <w:rPr>
          <w:rFonts w:hint="eastAsia"/>
        </w:rPr>
        <w:t>самоврядування</w:t>
      </w:r>
      <w:r>
        <w:t></w:t>
      </w:r>
      <w:r>
        <w:rPr>
          <w:rFonts w:hint="eastAsia"/>
        </w:rPr>
        <w:t>надавати</w:t>
      </w:r>
      <w:r>
        <w:t></w:t>
      </w:r>
      <w:r>
        <w:rPr>
          <w:rFonts w:hint="eastAsia"/>
        </w:rPr>
        <w:t>правничу</w:t>
      </w:r>
      <w:r>
        <w:t></w:t>
      </w:r>
      <w:r>
        <w:rPr>
          <w:rFonts w:hint="eastAsia"/>
        </w:rPr>
        <w:t>допомогу</w:t>
      </w:r>
      <w:r>
        <w:t></w:t>
      </w:r>
      <w:r>
        <w:rPr>
          <w:rFonts w:hint="eastAsia"/>
        </w:rPr>
        <w:t>у</w:t>
      </w:r>
      <w:r>
        <w:t></w:t>
      </w:r>
      <w:r>
        <w:rPr>
          <w:rFonts w:hint="eastAsia"/>
        </w:rPr>
        <w:t>формі</w:t>
      </w:r>
      <w:r>
        <w:t></w:t>
      </w:r>
      <w:r>
        <w:rPr>
          <w:rFonts w:hint="eastAsia"/>
        </w:rPr>
        <w:t>правничої</w:t>
      </w:r>
    </w:p>
    <w:p w:rsidR="007021BE" w:rsidRDefault="007021BE" w:rsidP="007021BE">
      <w:r>
        <w:rPr>
          <w:rFonts w:hint="eastAsia"/>
        </w:rPr>
        <w:t>інформації</w:t>
      </w:r>
      <w:r>
        <w:t></w:t>
      </w:r>
      <w:r>
        <w:rPr>
          <w:rFonts w:hint="eastAsia"/>
        </w:rPr>
        <w:t>з</w:t>
      </w:r>
      <w:r>
        <w:t></w:t>
      </w:r>
      <w:r>
        <w:rPr>
          <w:rFonts w:hint="eastAsia"/>
        </w:rPr>
        <w:t>питань</w:t>
      </w:r>
      <w:r>
        <w:t></w:t>
      </w:r>
      <w:r>
        <w:t></w:t>
      </w:r>
      <w:r>
        <w:rPr>
          <w:rFonts w:hint="eastAsia"/>
        </w:rPr>
        <w:t>що</w:t>
      </w:r>
      <w:r>
        <w:t></w:t>
      </w:r>
      <w:r>
        <w:rPr>
          <w:rFonts w:hint="eastAsia"/>
        </w:rPr>
        <w:t>належать</w:t>
      </w:r>
      <w:r>
        <w:t></w:t>
      </w:r>
      <w:r>
        <w:rPr>
          <w:rFonts w:hint="eastAsia"/>
        </w:rPr>
        <w:t>до</w:t>
      </w:r>
      <w:r>
        <w:t></w:t>
      </w:r>
      <w:r>
        <w:rPr>
          <w:rFonts w:hint="eastAsia"/>
        </w:rPr>
        <w:t>їх</w:t>
      </w:r>
      <w:r>
        <w:t></w:t>
      </w:r>
      <w:r>
        <w:rPr>
          <w:rFonts w:hint="eastAsia"/>
        </w:rPr>
        <w:t>компетенції</w:t>
      </w:r>
      <w:r>
        <w:t></w:t>
      </w:r>
    </w:p>
    <w:p w:rsidR="007021BE" w:rsidRDefault="007021BE" w:rsidP="007021BE">
      <w:r>
        <w:rPr>
          <w:rFonts w:hint="eastAsia"/>
        </w:rPr>
        <w:t>Проаналізовано</w:t>
      </w:r>
      <w:r>
        <w:t></w:t>
      </w:r>
      <w:r>
        <w:t></w:t>
      </w:r>
      <w:r>
        <w:rPr>
          <w:rFonts w:hint="eastAsia"/>
        </w:rPr>
        <w:t>що</w:t>
      </w:r>
      <w:r>
        <w:t></w:t>
      </w:r>
      <w:r>
        <w:rPr>
          <w:rFonts w:hint="eastAsia"/>
        </w:rPr>
        <w:t>конституційне</w:t>
      </w:r>
      <w:r>
        <w:t></w:t>
      </w:r>
      <w:r>
        <w:rPr>
          <w:rFonts w:hint="eastAsia"/>
        </w:rPr>
        <w:t>право</w:t>
      </w:r>
      <w:r>
        <w:t></w:t>
      </w:r>
      <w:r>
        <w:rPr>
          <w:rFonts w:hint="eastAsia"/>
        </w:rPr>
        <w:t>на</w:t>
      </w:r>
      <w:r>
        <w:t></w:t>
      </w:r>
      <w:r>
        <w:rPr>
          <w:rFonts w:hint="eastAsia"/>
        </w:rPr>
        <w:t>безоплатну</w:t>
      </w:r>
      <w:r>
        <w:t></w:t>
      </w:r>
      <w:r>
        <w:rPr>
          <w:rFonts w:hint="eastAsia"/>
        </w:rPr>
        <w:t>професійну</w:t>
      </w:r>
    </w:p>
    <w:p w:rsidR="007021BE" w:rsidRDefault="007021BE" w:rsidP="007021BE">
      <w:r>
        <w:rPr>
          <w:rFonts w:hint="eastAsia"/>
        </w:rPr>
        <w:t>правничу</w:t>
      </w:r>
      <w:r>
        <w:t></w:t>
      </w:r>
      <w:r>
        <w:rPr>
          <w:rFonts w:hint="eastAsia"/>
        </w:rPr>
        <w:t>допомогу</w:t>
      </w:r>
      <w:r>
        <w:t></w:t>
      </w:r>
      <w:r>
        <w:rPr>
          <w:rFonts w:hint="eastAsia"/>
        </w:rPr>
        <w:t>має</w:t>
      </w:r>
      <w:r>
        <w:t></w:t>
      </w:r>
      <w:r>
        <w:rPr>
          <w:rFonts w:hint="eastAsia"/>
        </w:rPr>
        <w:t>системоутворюючий</w:t>
      </w:r>
      <w:r>
        <w:t></w:t>
      </w:r>
      <w:r>
        <w:rPr>
          <w:rFonts w:hint="eastAsia"/>
        </w:rPr>
        <w:t>характер</w:t>
      </w:r>
      <w:r>
        <w:t></w:t>
      </w:r>
      <w:r>
        <w:rPr>
          <w:rFonts w:hint="eastAsia"/>
        </w:rPr>
        <w:t>та</w:t>
      </w:r>
      <w:r>
        <w:t></w:t>
      </w:r>
      <w:r>
        <w:rPr>
          <w:rFonts w:hint="eastAsia"/>
        </w:rPr>
        <w:t>реалізується</w:t>
      </w:r>
      <w:r>
        <w:t></w:t>
      </w:r>
      <w:r>
        <w:rPr>
          <w:rFonts w:hint="eastAsia"/>
        </w:rPr>
        <w:t>у</w:t>
      </w:r>
    </w:p>
    <w:p w:rsidR="007021BE" w:rsidRDefault="007021BE" w:rsidP="007021BE">
      <w:r>
        <w:rPr>
          <w:rFonts w:hint="eastAsia"/>
        </w:rPr>
        <w:t>цивільному</w:t>
      </w:r>
      <w:r>
        <w:t></w:t>
      </w:r>
      <w:r>
        <w:t></w:t>
      </w:r>
      <w:r>
        <w:rPr>
          <w:rFonts w:hint="eastAsia"/>
        </w:rPr>
        <w:t>кримінальному</w:t>
      </w:r>
      <w:r>
        <w:t></w:t>
      </w:r>
      <w:r>
        <w:t></w:t>
      </w:r>
      <w:r>
        <w:rPr>
          <w:rFonts w:hint="eastAsia"/>
        </w:rPr>
        <w:t>адміністративному</w:t>
      </w:r>
      <w:r>
        <w:t></w:t>
      </w:r>
      <w:r>
        <w:rPr>
          <w:rFonts w:hint="eastAsia"/>
        </w:rPr>
        <w:t>провадженнях</w:t>
      </w:r>
      <w:r>
        <w:t></w:t>
      </w:r>
      <w:r>
        <w:t></w:t>
      </w:r>
      <w:r>
        <w:rPr>
          <w:rFonts w:hint="eastAsia"/>
        </w:rPr>
        <w:t>Ця</w:t>
      </w:r>
      <w:r>
        <w:t></w:t>
      </w:r>
      <w:r>
        <w:rPr>
          <w:rFonts w:hint="eastAsia"/>
        </w:rPr>
        <w:t>позиція</w:t>
      </w:r>
    </w:p>
    <w:p w:rsidR="007021BE" w:rsidRDefault="007021BE" w:rsidP="007021BE">
      <w:r>
        <w:rPr>
          <w:rFonts w:hint="eastAsia"/>
        </w:rPr>
        <w:t>підтверджується</w:t>
      </w:r>
      <w:r>
        <w:t></w:t>
      </w:r>
      <w:r>
        <w:rPr>
          <w:rFonts w:hint="eastAsia"/>
        </w:rPr>
        <w:t>такими</w:t>
      </w:r>
      <w:r>
        <w:t></w:t>
      </w:r>
      <w:r>
        <w:rPr>
          <w:rFonts w:hint="eastAsia"/>
        </w:rPr>
        <w:t>аргументами</w:t>
      </w:r>
      <w:r>
        <w:t></w:t>
      </w:r>
      <w:r>
        <w:t></w:t>
      </w:r>
      <w:r>
        <w:rPr>
          <w:rFonts w:hint="eastAsia"/>
        </w:rPr>
        <w:t>таке</w:t>
      </w:r>
      <w:r>
        <w:t></w:t>
      </w:r>
      <w:r>
        <w:rPr>
          <w:rFonts w:hint="eastAsia"/>
        </w:rPr>
        <w:t>право</w:t>
      </w:r>
      <w:r>
        <w:t></w:t>
      </w:r>
      <w:r>
        <w:rPr>
          <w:rFonts w:hint="eastAsia"/>
        </w:rPr>
        <w:t>регламентоване</w:t>
      </w:r>
    </w:p>
    <w:p w:rsidR="007021BE" w:rsidRDefault="007021BE" w:rsidP="007021BE">
      <w:r>
        <w:rPr>
          <w:rFonts w:hint="eastAsia"/>
        </w:rPr>
        <w:t>Конституцією</w:t>
      </w:r>
      <w:r>
        <w:t></w:t>
      </w:r>
      <w:r>
        <w:rPr>
          <w:rFonts w:hint="eastAsia"/>
        </w:rPr>
        <w:t>–</w:t>
      </w:r>
      <w:r>
        <w:t></w:t>
      </w:r>
      <w:r>
        <w:rPr>
          <w:rFonts w:hint="eastAsia"/>
        </w:rPr>
        <w:t>тому</w:t>
      </w:r>
      <w:r>
        <w:t></w:t>
      </w:r>
      <w:r>
        <w:rPr>
          <w:rFonts w:hint="eastAsia"/>
        </w:rPr>
        <w:t>є</w:t>
      </w:r>
      <w:r>
        <w:t></w:t>
      </w:r>
      <w:r>
        <w:rPr>
          <w:rFonts w:hint="eastAsia"/>
        </w:rPr>
        <w:t>конституційним</w:t>
      </w:r>
      <w:r>
        <w:t></w:t>
      </w:r>
      <w:r>
        <w:t></w:t>
      </w:r>
      <w:r>
        <w:rPr>
          <w:rFonts w:hint="eastAsia"/>
        </w:rPr>
        <w:t>а</w:t>
      </w:r>
      <w:r>
        <w:t></w:t>
      </w:r>
      <w:r>
        <w:rPr>
          <w:rFonts w:hint="eastAsia"/>
        </w:rPr>
        <w:t>отже</w:t>
      </w:r>
      <w:r>
        <w:t></w:t>
      </w:r>
      <w:r>
        <w:t></w:t>
      </w:r>
      <w:r>
        <w:rPr>
          <w:rFonts w:hint="eastAsia"/>
        </w:rPr>
        <w:t>міжгалузевим</w:t>
      </w:r>
      <w:r>
        <w:t></w:t>
      </w:r>
      <w:r>
        <w:t></w:t>
      </w:r>
      <w:r>
        <w:rPr>
          <w:rFonts w:hint="eastAsia"/>
        </w:rPr>
        <w:t>регулюється</w:t>
      </w:r>
    </w:p>
    <w:p w:rsidR="007021BE" w:rsidRDefault="007021BE" w:rsidP="007021BE">
      <w:r>
        <w:rPr>
          <w:rFonts w:hint="eastAsia"/>
        </w:rPr>
        <w:t>як</w:t>
      </w:r>
      <w:r>
        <w:t></w:t>
      </w:r>
      <w:r>
        <w:rPr>
          <w:rFonts w:hint="eastAsia"/>
        </w:rPr>
        <w:t>нормами</w:t>
      </w:r>
      <w:r>
        <w:t></w:t>
      </w:r>
      <w:r>
        <w:rPr>
          <w:rFonts w:hint="eastAsia"/>
        </w:rPr>
        <w:t>національного</w:t>
      </w:r>
      <w:r>
        <w:t></w:t>
      </w:r>
      <w:r>
        <w:rPr>
          <w:rFonts w:hint="eastAsia"/>
        </w:rPr>
        <w:t>законодавства</w:t>
      </w:r>
      <w:r>
        <w:t></w:t>
      </w:r>
      <w:r>
        <w:t></w:t>
      </w:r>
      <w:r>
        <w:rPr>
          <w:rFonts w:hint="eastAsia"/>
        </w:rPr>
        <w:t>так</w:t>
      </w:r>
      <w:r>
        <w:t></w:t>
      </w:r>
      <w:r>
        <w:rPr>
          <w:rFonts w:hint="eastAsia"/>
        </w:rPr>
        <w:t>і</w:t>
      </w:r>
      <w:r>
        <w:t></w:t>
      </w:r>
      <w:r>
        <w:rPr>
          <w:rFonts w:hint="eastAsia"/>
        </w:rPr>
        <w:t>на</w:t>
      </w:r>
      <w:r>
        <w:t></w:t>
      </w:r>
      <w:r>
        <w:rPr>
          <w:rFonts w:hint="eastAsia"/>
        </w:rPr>
        <w:t>рівні</w:t>
      </w:r>
      <w:r>
        <w:t></w:t>
      </w:r>
      <w:r>
        <w:rPr>
          <w:rFonts w:hint="eastAsia"/>
        </w:rPr>
        <w:t>міжнародних</w:t>
      </w:r>
    </w:p>
    <w:p w:rsidR="007021BE" w:rsidRDefault="007021BE" w:rsidP="007021BE">
      <w:r>
        <w:rPr>
          <w:rFonts w:hint="eastAsia"/>
        </w:rPr>
        <w:t>документів</w:t>
      </w:r>
      <w:r>
        <w:t></w:t>
      </w:r>
      <w:r>
        <w:t></w:t>
      </w:r>
      <w:r>
        <w:rPr>
          <w:rFonts w:hint="eastAsia"/>
        </w:rPr>
        <w:t>за</w:t>
      </w:r>
      <w:r>
        <w:t></w:t>
      </w:r>
      <w:r>
        <w:rPr>
          <w:rFonts w:hint="eastAsia"/>
        </w:rPr>
        <w:t>формою</w:t>
      </w:r>
      <w:r>
        <w:t></w:t>
      </w:r>
      <w:r>
        <w:rPr>
          <w:rFonts w:hint="eastAsia"/>
        </w:rPr>
        <w:t>реалізації</w:t>
      </w:r>
      <w:r>
        <w:t></w:t>
      </w:r>
      <w:r>
        <w:t></w:t>
      </w:r>
      <w:r>
        <w:rPr>
          <w:rFonts w:hint="eastAsia"/>
        </w:rPr>
        <w:t>є</w:t>
      </w:r>
      <w:r>
        <w:t></w:t>
      </w:r>
      <w:r>
        <w:rPr>
          <w:rFonts w:hint="eastAsia"/>
        </w:rPr>
        <w:t>тотожним</w:t>
      </w:r>
      <w:r>
        <w:t></w:t>
      </w:r>
      <w:r>
        <w:rPr>
          <w:rFonts w:hint="eastAsia"/>
        </w:rPr>
        <w:t>у</w:t>
      </w:r>
      <w:r>
        <w:t></w:t>
      </w:r>
      <w:r>
        <w:rPr>
          <w:rFonts w:hint="eastAsia"/>
        </w:rPr>
        <w:t>всіх</w:t>
      </w:r>
      <w:r>
        <w:t></w:t>
      </w:r>
      <w:r>
        <w:rPr>
          <w:rFonts w:hint="eastAsia"/>
        </w:rPr>
        <w:t>вищезгаданих</w:t>
      </w:r>
    </w:p>
    <w:p w:rsidR="007021BE" w:rsidRDefault="007021BE" w:rsidP="007021BE">
      <w:r>
        <w:rPr>
          <w:rFonts w:hint="eastAsia"/>
        </w:rPr>
        <w:t>провадженнях</w:t>
      </w:r>
      <w:r>
        <w:t></w:t>
      </w:r>
      <w:r>
        <w:t></w:t>
      </w:r>
      <w:r>
        <w:rPr>
          <w:rFonts w:hint="eastAsia"/>
        </w:rPr>
        <w:t>згадується</w:t>
      </w:r>
      <w:r>
        <w:t></w:t>
      </w:r>
      <w:r>
        <w:rPr>
          <w:rFonts w:hint="eastAsia"/>
        </w:rPr>
        <w:t>у</w:t>
      </w:r>
      <w:r>
        <w:t></w:t>
      </w:r>
      <w:r>
        <w:rPr>
          <w:rFonts w:hint="eastAsia"/>
        </w:rPr>
        <w:t>всіх</w:t>
      </w:r>
      <w:r>
        <w:t></w:t>
      </w:r>
      <w:r>
        <w:rPr>
          <w:rFonts w:hint="eastAsia"/>
        </w:rPr>
        <w:t>процесуальних</w:t>
      </w:r>
      <w:r>
        <w:t></w:t>
      </w:r>
      <w:r>
        <w:rPr>
          <w:rFonts w:hint="eastAsia"/>
        </w:rPr>
        <w:t>кодексах</w:t>
      </w:r>
      <w:r>
        <w:t></w:t>
      </w:r>
      <w:r>
        <w:rPr>
          <w:rFonts w:hint="eastAsia"/>
        </w:rPr>
        <w:t>та</w:t>
      </w:r>
      <w:r>
        <w:t></w:t>
      </w:r>
      <w:r>
        <w:rPr>
          <w:rFonts w:hint="eastAsia"/>
        </w:rPr>
        <w:t>має</w:t>
      </w:r>
      <w:r>
        <w:t></w:t>
      </w:r>
      <w:r>
        <w:rPr>
          <w:rFonts w:hint="eastAsia"/>
        </w:rPr>
        <w:t>спеціальний</w:t>
      </w:r>
    </w:p>
    <w:p w:rsidR="007021BE" w:rsidRDefault="007021BE" w:rsidP="007021BE">
      <w:r>
        <w:rPr>
          <w:rFonts w:hint="eastAsia"/>
        </w:rPr>
        <w:t>законодавчий</w:t>
      </w:r>
      <w:r>
        <w:t></w:t>
      </w:r>
      <w:r>
        <w:rPr>
          <w:rFonts w:hint="eastAsia"/>
        </w:rPr>
        <w:t>акт</w:t>
      </w:r>
      <w:r>
        <w:t></w:t>
      </w:r>
      <w:r>
        <w:t></w:t>
      </w:r>
      <w:r>
        <w:rPr>
          <w:rFonts w:hint="eastAsia"/>
        </w:rPr>
        <w:t>який</w:t>
      </w:r>
      <w:r>
        <w:t></w:t>
      </w:r>
      <w:r>
        <w:rPr>
          <w:rFonts w:hint="eastAsia"/>
        </w:rPr>
        <w:t>регулює</w:t>
      </w:r>
      <w:r>
        <w:t></w:t>
      </w:r>
      <w:r>
        <w:rPr>
          <w:rFonts w:hint="eastAsia"/>
        </w:rPr>
        <w:t>загальні</w:t>
      </w:r>
      <w:r>
        <w:t></w:t>
      </w:r>
      <w:r>
        <w:rPr>
          <w:rFonts w:hint="eastAsia"/>
        </w:rPr>
        <w:t>положення</w:t>
      </w:r>
      <w:r>
        <w:t></w:t>
      </w:r>
      <w:r>
        <w:rPr>
          <w:rFonts w:hint="eastAsia"/>
        </w:rPr>
        <w:t>реалізації</w:t>
      </w:r>
      <w:r>
        <w:t></w:t>
      </w:r>
      <w:r>
        <w:rPr>
          <w:rFonts w:hint="eastAsia"/>
        </w:rPr>
        <w:t>права</w:t>
      </w:r>
      <w:r>
        <w:t></w:t>
      </w:r>
      <w:r>
        <w:rPr>
          <w:rFonts w:hint="eastAsia"/>
        </w:rPr>
        <w:t>на</w:t>
      </w:r>
    </w:p>
    <w:p w:rsidR="007021BE" w:rsidRDefault="007021BE" w:rsidP="007021BE">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p>
    <w:p w:rsidR="007021BE" w:rsidRDefault="007021BE" w:rsidP="007021BE">
      <w:r>
        <w:rPr>
          <w:rFonts w:hint="eastAsia"/>
        </w:rPr>
        <w:t>Встановлено</w:t>
      </w:r>
      <w:r>
        <w:t></w:t>
      </w:r>
      <w:r>
        <w:t></w:t>
      </w:r>
      <w:r>
        <w:rPr>
          <w:rFonts w:hint="eastAsia"/>
        </w:rPr>
        <w:t>що</w:t>
      </w:r>
      <w:r>
        <w:t></w:t>
      </w:r>
      <w:r>
        <w:rPr>
          <w:rFonts w:hint="eastAsia"/>
        </w:rPr>
        <w:t>міжнародно</w:t>
      </w:r>
      <w:r>
        <w:t></w:t>
      </w:r>
      <w:r>
        <w:rPr>
          <w:rFonts w:hint="eastAsia"/>
        </w:rPr>
        <w:t>правові</w:t>
      </w:r>
      <w:r>
        <w:t></w:t>
      </w:r>
      <w:r>
        <w:rPr>
          <w:rFonts w:hint="eastAsia"/>
        </w:rPr>
        <w:t>та</w:t>
      </w:r>
      <w:r>
        <w:t></w:t>
      </w:r>
      <w:r>
        <w:rPr>
          <w:rFonts w:hint="eastAsia"/>
        </w:rPr>
        <w:t>регіональні</w:t>
      </w:r>
      <w:r>
        <w:t></w:t>
      </w:r>
      <w:r>
        <w:rPr>
          <w:rFonts w:hint="eastAsia"/>
        </w:rPr>
        <w:t>акти</w:t>
      </w:r>
      <w:r>
        <w:t></w:t>
      </w:r>
      <w:r>
        <w:rPr>
          <w:rFonts w:hint="eastAsia"/>
        </w:rPr>
        <w:t>право</w:t>
      </w:r>
      <w:r>
        <w:t></w:t>
      </w:r>
      <w:r>
        <w:rPr>
          <w:rFonts w:hint="eastAsia"/>
        </w:rPr>
        <w:t>на</w:t>
      </w:r>
    </w:p>
    <w:p w:rsidR="007021BE" w:rsidRDefault="007021BE" w:rsidP="007021BE">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r>
        <w:rPr>
          <w:rFonts w:hint="eastAsia"/>
        </w:rPr>
        <w:t>виокремлюють</w:t>
      </w:r>
      <w:r>
        <w:t></w:t>
      </w:r>
      <w:r>
        <w:rPr>
          <w:rFonts w:hint="eastAsia"/>
        </w:rPr>
        <w:t>як</w:t>
      </w:r>
      <w:r>
        <w:t></w:t>
      </w:r>
      <w:r>
        <w:rPr>
          <w:rFonts w:hint="eastAsia"/>
        </w:rPr>
        <w:t>самостійне</w:t>
      </w:r>
    </w:p>
    <w:p w:rsidR="007021BE" w:rsidRDefault="007021BE" w:rsidP="007021BE">
      <w:r>
        <w:rPr>
          <w:rFonts w:hint="eastAsia"/>
        </w:rPr>
        <w:t>право</w:t>
      </w:r>
      <w:r>
        <w:t></w:t>
      </w:r>
      <w:r>
        <w:rPr>
          <w:rFonts w:hint="eastAsia"/>
        </w:rPr>
        <w:t>людини</w:t>
      </w:r>
      <w:r>
        <w:t></w:t>
      </w:r>
      <w:r>
        <w:t></w:t>
      </w:r>
      <w:r>
        <w:rPr>
          <w:rFonts w:hint="eastAsia"/>
        </w:rPr>
        <w:t>зобов’язують</w:t>
      </w:r>
      <w:r>
        <w:t></w:t>
      </w:r>
      <w:r>
        <w:rPr>
          <w:rFonts w:hint="eastAsia"/>
        </w:rPr>
        <w:t>рекомендують</w:t>
      </w:r>
      <w:r>
        <w:t></w:t>
      </w:r>
      <w:r>
        <w:rPr>
          <w:rFonts w:hint="eastAsia"/>
        </w:rPr>
        <w:t>Урядам</w:t>
      </w:r>
      <w:r>
        <w:t></w:t>
      </w:r>
      <w:r>
        <w:rPr>
          <w:rFonts w:hint="eastAsia"/>
        </w:rPr>
        <w:t>країн</w:t>
      </w:r>
      <w:r>
        <w:t></w:t>
      </w:r>
      <w:r>
        <w:rPr>
          <w:rFonts w:hint="eastAsia"/>
        </w:rPr>
        <w:t>привести</w:t>
      </w:r>
      <w:r>
        <w:t></w:t>
      </w:r>
      <w:r>
        <w:rPr>
          <w:rFonts w:hint="eastAsia"/>
        </w:rPr>
        <w:t>у</w:t>
      </w:r>
    </w:p>
    <w:p w:rsidR="007021BE" w:rsidRDefault="007021BE" w:rsidP="007021BE">
      <w:r>
        <w:rPr>
          <w:rFonts w:hint="eastAsia"/>
        </w:rPr>
        <w:t>відповідність</w:t>
      </w:r>
      <w:r>
        <w:t></w:t>
      </w:r>
      <w:r>
        <w:rPr>
          <w:rFonts w:hint="eastAsia"/>
        </w:rPr>
        <w:t>національне</w:t>
      </w:r>
      <w:r>
        <w:t></w:t>
      </w:r>
      <w:r>
        <w:rPr>
          <w:rFonts w:hint="eastAsia"/>
        </w:rPr>
        <w:t>законодавство</w:t>
      </w:r>
      <w:r>
        <w:t></w:t>
      </w:r>
      <w:r>
        <w:rPr>
          <w:rFonts w:hint="eastAsia"/>
        </w:rPr>
        <w:t>до</w:t>
      </w:r>
      <w:r>
        <w:t></w:t>
      </w:r>
      <w:r>
        <w:rPr>
          <w:rFonts w:hint="eastAsia"/>
        </w:rPr>
        <w:t>таких</w:t>
      </w:r>
      <w:r>
        <w:t></w:t>
      </w:r>
      <w:r>
        <w:rPr>
          <w:rFonts w:hint="eastAsia"/>
        </w:rPr>
        <w:t>положень</w:t>
      </w:r>
      <w:r>
        <w:t></w:t>
      </w:r>
      <w:r>
        <w:t></w:t>
      </w:r>
      <w:r>
        <w:rPr>
          <w:rFonts w:hint="eastAsia"/>
        </w:rPr>
        <w:t>Тобто</w:t>
      </w:r>
      <w:r>
        <w:t></w:t>
      </w:r>
    </w:p>
    <w:p w:rsidR="007021BE" w:rsidRDefault="007021BE" w:rsidP="007021BE">
      <w:r>
        <w:rPr>
          <w:rFonts w:hint="eastAsia"/>
        </w:rPr>
        <w:t>міжнародною</w:t>
      </w:r>
      <w:r>
        <w:t></w:t>
      </w:r>
      <w:r>
        <w:rPr>
          <w:rFonts w:hint="eastAsia"/>
        </w:rPr>
        <w:t>спільнотою</w:t>
      </w:r>
      <w:r>
        <w:t></w:t>
      </w:r>
      <w:r>
        <w:rPr>
          <w:rFonts w:hint="eastAsia"/>
        </w:rPr>
        <w:t>насамперед</w:t>
      </w:r>
      <w:r>
        <w:t></w:t>
      </w:r>
      <w:r>
        <w:t></w:t>
      </w:r>
      <w:r>
        <w:rPr>
          <w:rFonts w:hint="eastAsia"/>
        </w:rPr>
        <w:t>визнавалося</w:t>
      </w:r>
      <w:r>
        <w:t></w:t>
      </w:r>
      <w:r>
        <w:rPr>
          <w:rFonts w:hint="eastAsia"/>
        </w:rPr>
        <w:t>право</w:t>
      </w:r>
      <w:r>
        <w:t></w:t>
      </w:r>
      <w:r>
        <w:rPr>
          <w:rFonts w:hint="eastAsia"/>
        </w:rPr>
        <w:t>на</w:t>
      </w:r>
      <w:r>
        <w:t></w:t>
      </w:r>
      <w:r>
        <w:rPr>
          <w:rFonts w:hint="eastAsia"/>
        </w:rPr>
        <w:t>безоплатну</w:t>
      </w:r>
    </w:p>
    <w:p w:rsidR="007021BE" w:rsidRDefault="007021BE" w:rsidP="007021BE">
      <w:r>
        <w:rPr>
          <w:rFonts w:hint="eastAsia"/>
        </w:rPr>
        <w:t>професійну</w:t>
      </w:r>
      <w:r>
        <w:t></w:t>
      </w:r>
      <w:r>
        <w:rPr>
          <w:rFonts w:hint="eastAsia"/>
        </w:rPr>
        <w:t>правничу</w:t>
      </w:r>
      <w:r>
        <w:t></w:t>
      </w:r>
      <w:r>
        <w:rPr>
          <w:rFonts w:hint="eastAsia"/>
        </w:rPr>
        <w:t>допомогу</w:t>
      </w:r>
      <w:r>
        <w:t></w:t>
      </w:r>
      <w:r>
        <w:rPr>
          <w:rFonts w:hint="eastAsia"/>
        </w:rPr>
        <w:t>вже</w:t>
      </w:r>
      <w:r>
        <w:t></w:t>
      </w:r>
      <w:r>
        <w:rPr>
          <w:rFonts w:hint="eastAsia"/>
        </w:rPr>
        <w:t>засудженим</w:t>
      </w:r>
      <w:r>
        <w:t></w:t>
      </w:r>
      <w:r>
        <w:rPr>
          <w:rFonts w:hint="eastAsia"/>
        </w:rPr>
        <w:t>особам</w:t>
      </w:r>
      <w:r>
        <w:t></w:t>
      </w:r>
      <w:r>
        <w:t></w:t>
      </w:r>
      <w:r>
        <w:rPr>
          <w:rFonts w:hint="eastAsia"/>
        </w:rPr>
        <w:t>деталізувався</w:t>
      </w:r>
      <w:r>
        <w:t></w:t>
      </w:r>
      <w:r>
        <w:rPr>
          <w:rFonts w:hint="eastAsia"/>
        </w:rPr>
        <w:t>зміст</w:t>
      </w:r>
    </w:p>
    <w:p w:rsidR="007021BE" w:rsidRDefault="007021BE" w:rsidP="007021BE">
      <w:r>
        <w:rPr>
          <w:rFonts w:hint="eastAsia"/>
        </w:rPr>
        <w:t>такої</w:t>
      </w:r>
      <w:r>
        <w:t></w:t>
      </w:r>
      <w:r>
        <w:rPr>
          <w:rFonts w:hint="eastAsia"/>
        </w:rPr>
        <w:t>допомоги</w:t>
      </w:r>
      <w:r>
        <w:t></w:t>
      </w:r>
      <w:r>
        <w:rPr>
          <w:rFonts w:hint="eastAsia"/>
        </w:rPr>
        <w:t>та</w:t>
      </w:r>
      <w:r>
        <w:t></w:t>
      </w:r>
      <w:r>
        <w:rPr>
          <w:rFonts w:hint="eastAsia"/>
        </w:rPr>
        <w:t>розширювався</w:t>
      </w:r>
      <w:r>
        <w:t></w:t>
      </w:r>
      <w:r>
        <w:rPr>
          <w:rFonts w:hint="eastAsia"/>
        </w:rPr>
        <w:t>за</w:t>
      </w:r>
      <w:r>
        <w:t></w:t>
      </w:r>
      <w:r>
        <w:rPr>
          <w:rFonts w:hint="eastAsia"/>
        </w:rPr>
        <w:t>рахунок</w:t>
      </w:r>
      <w:r>
        <w:t></w:t>
      </w:r>
      <w:r>
        <w:rPr>
          <w:rFonts w:hint="eastAsia"/>
        </w:rPr>
        <w:t>можливості</w:t>
      </w:r>
      <w:r>
        <w:t></w:t>
      </w:r>
      <w:r>
        <w:rPr>
          <w:rFonts w:hint="eastAsia"/>
        </w:rPr>
        <w:t>надання</w:t>
      </w:r>
      <w:r>
        <w:t></w:t>
      </w:r>
      <w:r>
        <w:rPr>
          <w:rFonts w:hint="eastAsia"/>
        </w:rPr>
        <w:t>правничої</w:t>
      </w:r>
    </w:p>
    <w:p w:rsidR="007021BE" w:rsidRDefault="007021BE" w:rsidP="007021BE">
      <w:r>
        <w:rPr>
          <w:rFonts w:hint="eastAsia"/>
        </w:rPr>
        <w:t>консультації</w:t>
      </w:r>
      <w:r>
        <w:t></w:t>
      </w:r>
      <w:r>
        <w:t></w:t>
      </w:r>
      <w:r>
        <w:rPr>
          <w:rFonts w:hint="eastAsia"/>
        </w:rPr>
        <w:t>визначалося</w:t>
      </w:r>
      <w:r>
        <w:t></w:t>
      </w:r>
      <w:r>
        <w:t></w:t>
      </w:r>
      <w:r>
        <w:rPr>
          <w:rFonts w:hint="eastAsia"/>
        </w:rPr>
        <w:t>що</w:t>
      </w:r>
      <w:r>
        <w:t></w:t>
      </w:r>
      <w:r>
        <w:rPr>
          <w:rFonts w:hint="eastAsia"/>
        </w:rPr>
        <w:t>суб’єктом</w:t>
      </w:r>
      <w:r>
        <w:t></w:t>
      </w:r>
      <w:r>
        <w:rPr>
          <w:rFonts w:hint="eastAsia"/>
        </w:rPr>
        <w:t>надання</w:t>
      </w:r>
      <w:r>
        <w:t></w:t>
      </w:r>
      <w:r>
        <w:rPr>
          <w:rFonts w:hint="eastAsia"/>
        </w:rPr>
        <w:t>допомоги</w:t>
      </w:r>
      <w:r>
        <w:t></w:t>
      </w:r>
      <w:r>
        <w:rPr>
          <w:rFonts w:hint="eastAsia"/>
        </w:rPr>
        <w:t>можуть</w:t>
      </w:r>
    </w:p>
    <w:p w:rsidR="007021BE" w:rsidRDefault="007021BE" w:rsidP="007021BE">
      <w:r>
        <w:rPr>
          <w:rFonts w:hint="eastAsia"/>
        </w:rPr>
        <w:t>виступати</w:t>
      </w:r>
      <w:r>
        <w:t></w:t>
      </w:r>
      <w:r>
        <w:rPr>
          <w:rFonts w:hint="eastAsia"/>
        </w:rPr>
        <w:t>не</w:t>
      </w:r>
      <w:r>
        <w:t></w:t>
      </w:r>
      <w:r>
        <w:rPr>
          <w:rFonts w:hint="eastAsia"/>
        </w:rPr>
        <w:t>тільки</w:t>
      </w:r>
      <w:r>
        <w:t></w:t>
      </w:r>
      <w:r>
        <w:rPr>
          <w:rFonts w:hint="eastAsia"/>
        </w:rPr>
        <w:t>адвокати</w:t>
      </w:r>
      <w:r>
        <w:t></w:t>
      </w:r>
    </w:p>
    <w:p w:rsidR="007021BE" w:rsidRDefault="007021BE" w:rsidP="007021BE">
      <w:r>
        <w:t></w:t>
      </w:r>
      <w:r>
        <w:t></w:t>
      </w:r>
      <w:r>
        <w:t></w:t>
      </w:r>
    </w:p>
    <w:p w:rsidR="007021BE" w:rsidRDefault="007021BE" w:rsidP="007021BE">
      <w:r>
        <w:rPr>
          <w:rFonts w:hint="eastAsia"/>
        </w:rPr>
        <w:t>Визначено</w:t>
      </w:r>
      <w:r>
        <w:t></w:t>
      </w:r>
      <w:r>
        <w:rPr>
          <w:rFonts w:hint="eastAsia"/>
        </w:rPr>
        <w:t>місце</w:t>
      </w:r>
      <w:r>
        <w:t></w:t>
      </w:r>
      <w:r>
        <w:rPr>
          <w:rFonts w:hint="eastAsia"/>
        </w:rPr>
        <w:t>права</w:t>
      </w:r>
      <w:r>
        <w:t></w:t>
      </w:r>
      <w:r>
        <w:rPr>
          <w:rFonts w:hint="eastAsia"/>
        </w:rPr>
        <w:t>на</w:t>
      </w:r>
      <w:r>
        <w:t></w:t>
      </w:r>
      <w:r>
        <w:rPr>
          <w:rFonts w:hint="eastAsia"/>
        </w:rPr>
        <w:t>безоплатну</w:t>
      </w:r>
      <w:r>
        <w:t></w:t>
      </w:r>
      <w:r>
        <w:rPr>
          <w:rFonts w:hint="eastAsia"/>
        </w:rPr>
        <w:t>професійну</w:t>
      </w:r>
      <w:r>
        <w:t></w:t>
      </w:r>
      <w:r>
        <w:rPr>
          <w:rFonts w:hint="eastAsia"/>
        </w:rPr>
        <w:t>правничу</w:t>
      </w:r>
      <w:r>
        <w:t></w:t>
      </w:r>
      <w:r>
        <w:rPr>
          <w:rFonts w:hint="eastAsia"/>
        </w:rPr>
        <w:t>допомогу</w:t>
      </w:r>
      <w:r>
        <w:t></w:t>
      </w:r>
      <w:r>
        <w:rPr>
          <w:rFonts w:hint="eastAsia"/>
        </w:rPr>
        <w:t>у</w:t>
      </w:r>
    </w:p>
    <w:p w:rsidR="007021BE" w:rsidRDefault="007021BE" w:rsidP="007021BE">
      <w:r>
        <w:rPr>
          <w:rFonts w:hint="eastAsia"/>
        </w:rPr>
        <w:t>системі</w:t>
      </w:r>
      <w:r>
        <w:t></w:t>
      </w:r>
      <w:r>
        <w:rPr>
          <w:rFonts w:hint="eastAsia"/>
        </w:rPr>
        <w:t>конституційних</w:t>
      </w:r>
      <w:r>
        <w:t></w:t>
      </w:r>
      <w:r>
        <w:rPr>
          <w:rFonts w:hint="eastAsia"/>
        </w:rPr>
        <w:t>прав</w:t>
      </w:r>
      <w:r>
        <w:t></w:t>
      </w:r>
      <w:r>
        <w:rPr>
          <w:rFonts w:hint="eastAsia"/>
        </w:rPr>
        <w:t>людини</w:t>
      </w:r>
      <w:r>
        <w:t></w:t>
      </w:r>
      <w:r>
        <w:rPr>
          <w:rFonts w:hint="eastAsia"/>
        </w:rPr>
        <w:t>та</w:t>
      </w:r>
      <w:r>
        <w:t></w:t>
      </w:r>
      <w:r>
        <w:rPr>
          <w:rFonts w:hint="eastAsia"/>
        </w:rPr>
        <w:t>громадянина</w:t>
      </w:r>
      <w:r>
        <w:t></w:t>
      </w:r>
      <w:r>
        <w:t></w:t>
      </w:r>
      <w:r>
        <w:rPr>
          <w:rFonts w:hint="eastAsia"/>
        </w:rPr>
        <w:t>Констатовано</w:t>
      </w:r>
      <w:r>
        <w:t></w:t>
      </w:r>
      <w:r>
        <w:t></w:t>
      </w:r>
      <w:r>
        <w:rPr>
          <w:rFonts w:hint="eastAsia"/>
        </w:rPr>
        <w:t>що</w:t>
      </w:r>
    </w:p>
    <w:p w:rsidR="007021BE" w:rsidRDefault="007021BE" w:rsidP="007021BE">
      <w:r>
        <w:rPr>
          <w:rFonts w:hint="eastAsia"/>
        </w:rPr>
        <w:t>інституційна</w:t>
      </w:r>
      <w:r>
        <w:t></w:t>
      </w:r>
      <w:r>
        <w:rPr>
          <w:rFonts w:hint="eastAsia"/>
        </w:rPr>
        <w:t>забезпеченість</w:t>
      </w:r>
      <w:r>
        <w:t></w:t>
      </w:r>
      <w:r>
        <w:rPr>
          <w:rFonts w:hint="eastAsia"/>
        </w:rPr>
        <w:t>конституційного</w:t>
      </w:r>
      <w:r>
        <w:t></w:t>
      </w:r>
      <w:r>
        <w:rPr>
          <w:rFonts w:hint="eastAsia"/>
        </w:rPr>
        <w:t>права</w:t>
      </w:r>
      <w:r>
        <w:t></w:t>
      </w:r>
      <w:r>
        <w:rPr>
          <w:rFonts w:hint="eastAsia"/>
        </w:rPr>
        <w:t>на</w:t>
      </w:r>
      <w:r>
        <w:t></w:t>
      </w:r>
      <w:r>
        <w:rPr>
          <w:rFonts w:hint="eastAsia"/>
        </w:rPr>
        <w:t>безоплатну</w:t>
      </w:r>
    </w:p>
    <w:p w:rsidR="007021BE" w:rsidRDefault="007021BE" w:rsidP="007021BE">
      <w:r>
        <w:rPr>
          <w:rFonts w:hint="eastAsia"/>
        </w:rPr>
        <w:t>професійну</w:t>
      </w:r>
      <w:r>
        <w:t></w:t>
      </w:r>
      <w:r>
        <w:rPr>
          <w:rFonts w:hint="eastAsia"/>
        </w:rPr>
        <w:t>правничу</w:t>
      </w:r>
      <w:r>
        <w:t></w:t>
      </w:r>
      <w:r>
        <w:rPr>
          <w:rFonts w:hint="eastAsia"/>
        </w:rPr>
        <w:t>допомогу</w:t>
      </w:r>
      <w:r>
        <w:t></w:t>
      </w:r>
      <w:r>
        <w:rPr>
          <w:rFonts w:hint="eastAsia"/>
        </w:rPr>
        <w:t>формується</w:t>
      </w:r>
      <w:r>
        <w:t></w:t>
      </w:r>
      <w:r>
        <w:rPr>
          <w:rFonts w:hint="eastAsia"/>
        </w:rPr>
        <w:t>з</w:t>
      </w:r>
      <w:r>
        <w:t></w:t>
      </w:r>
      <w:r>
        <w:rPr>
          <w:rFonts w:hint="eastAsia"/>
        </w:rPr>
        <w:t>системи</w:t>
      </w:r>
      <w:r>
        <w:t></w:t>
      </w:r>
      <w:r>
        <w:rPr>
          <w:rFonts w:hint="eastAsia"/>
        </w:rPr>
        <w:t>як</w:t>
      </w:r>
      <w:r>
        <w:t></w:t>
      </w:r>
      <w:r>
        <w:rPr>
          <w:rFonts w:hint="eastAsia"/>
        </w:rPr>
        <w:t>державних</w:t>
      </w:r>
      <w:r>
        <w:t></w:t>
      </w:r>
      <w:r>
        <w:rPr>
          <w:rFonts w:hint="eastAsia"/>
        </w:rPr>
        <w:t>та</w:t>
      </w:r>
    </w:p>
    <w:p w:rsidR="007021BE" w:rsidRDefault="007021BE" w:rsidP="007021BE">
      <w:r>
        <w:rPr>
          <w:rFonts w:hint="eastAsia"/>
        </w:rPr>
        <w:t>місцевих</w:t>
      </w:r>
      <w:r>
        <w:t></w:t>
      </w:r>
      <w:r>
        <w:rPr>
          <w:rFonts w:hint="eastAsia"/>
        </w:rPr>
        <w:t>органів</w:t>
      </w:r>
      <w:r>
        <w:t></w:t>
      </w:r>
      <w:r>
        <w:rPr>
          <w:rFonts w:hint="eastAsia"/>
        </w:rPr>
        <w:t>та</w:t>
      </w:r>
      <w:r>
        <w:t></w:t>
      </w:r>
      <w:r>
        <w:rPr>
          <w:rFonts w:hint="eastAsia"/>
        </w:rPr>
        <w:t>інституцій</w:t>
      </w:r>
      <w:r>
        <w:t></w:t>
      </w:r>
      <w:r>
        <w:t></w:t>
      </w:r>
      <w:r>
        <w:rPr>
          <w:rFonts w:hint="eastAsia"/>
        </w:rPr>
        <w:t>так</w:t>
      </w:r>
      <w:r>
        <w:t></w:t>
      </w:r>
      <w:r>
        <w:rPr>
          <w:rFonts w:hint="eastAsia"/>
        </w:rPr>
        <w:t>і</w:t>
      </w:r>
      <w:r>
        <w:t></w:t>
      </w:r>
      <w:r>
        <w:rPr>
          <w:rFonts w:hint="eastAsia"/>
        </w:rPr>
        <w:t>юридичних</w:t>
      </w:r>
      <w:r>
        <w:t></w:t>
      </w:r>
      <w:r>
        <w:rPr>
          <w:rFonts w:hint="eastAsia"/>
        </w:rPr>
        <w:t>осіб</w:t>
      </w:r>
      <w:r>
        <w:t></w:t>
      </w:r>
      <w:r>
        <w:rPr>
          <w:rFonts w:hint="eastAsia"/>
        </w:rPr>
        <w:t>приватного</w:t>
      </w:r>
      <w:r>
        <w:t></w:t>
      </w:r>
      <w:r>
        <w:rPr>
          <w:rFonts w:hint="eastAsia"/>
        </w:rPr>
        <w:t>права</w:t>
      </w:r>
      <w:r>
        <w:t></w:t>
      </w:r>
    </w:p>
    <w:p w:rsidR="007021BE" w:rsidRDefault="007021BE" w:rsidP="007021BE">
      <w:r>
        <w:rPr>
          <w:rFonts w:hint="eastAsia"/>
        </w:rPr>
        <w:t>З’ясовано</w:t>
      </w:r>
      <w:r>
        <w:t></w:t>
      </w:r>
      <w:r>
        <w:rPr>
          <w:rFonts w:hint="eastAsia"/>
        </w:rPr>
        <w:t>історію</w:t>
      </w:r>
      <w:r>
        <w:t></w:t>
      </w:r>
      <w:r>
        <w:rPr>
          <w:rFonts w:hint="eastAsia"/>
        </w:rPr>
        <w:t>становлення</w:t>
      </w:r>
      <w:r>
        <w:t></w:t>
      </w:r>
      <w:r>
        <w:rPr>
          <w:rFonts w:hint="eastAsia"/>
        </w:rPr>
        <w:t>конституційного</w:t>
      </w:r>
      <w:r>
        <w:t></w:t>
      </w:r>
      <w:r>
        <w:rPr>
          <w:rFonts w:hint="eastAsia"/>
        </w:rPr>
        <w:t>права</w:t>
      </w:r>
      <w:r>
        <w:t></w:t>
      </w:r>
      <w:r>
        <w:rPr>
          <w:rFonts w:hint="eastAsia"/>
        </w:rPr>
        <w:t>на</w:t>
      </w:r>
      <w:r>
        <w:t></w:t>
      </w:r>
      <w:r>
        <w:rPr>
          <w:rFonts w:hint="eastAsia"/>
        </w:rPr>
        <w:t>безоплатну</w:t>
      </w:r>
    </w:p>
    <w:p w:rsidR="007021BE" w:rsidRDefault="007021BE" w:rsidP="007021BE">
      <w:r>
        <w:rPr>
          <w:rFonts w:hint="eastAsia"/>
        </w:rPr>
        <w:t>професійну</w:t>
      </w:r>
      <w:r>
        <w:t></w:t>
      </w:r>
      <w:r>
        <w:rPr>
          <w:rFonts w:hint="eastAsia"/>
        </w:rPr>
        <w:t>правничу</w:t>
      </w:r>
      <w:r>
        <w:t></w:t>
      </w:r>
      <w:r>
        <w:rPr>
          <w:rFonts w:hint="eastAsia"/>
        </w:rPr>
        <w:t>допомогу</w:t>
      </w:r>
      <w:r>
        <w:t></w:t>
      </w:r>
      <w:r>
        <w:t></w:t>
      </w:r>
      <w:r>
        <w:rPr>
          <w:rFonts w:hint="eastAsia"/>
        </w:rPr>
        <w:t>Так</w:t>
      </w:r>
      <w:r>
        <w:t></w:t>
      </w:r>
      <w:r>
        <w:t></w:t>
      </w:r>
      <w:r>
        <w:rPr>
          <w:rFonts w:hint="eastAsia"/>
        </w:rPr>
        <w:t>право</w:t>
      </w:r>
      <w:r>
        <w:t></w:t>
      </w:r>
      <w:r>
        <w:rPr>
          <w:rFonts w:hint="eastAsia"/>
        </w:rPr>
        <w:t>людей</w:t>
      </w:r>
      <w:r>
        <w:t></w:t>
      </w:r>
      <w:r>
        <w:rPr>
          <w:rFonts w:hint="eastAsia"/>
        </w:rPr>
        <w:t>на</w:t>
      </w:r>
      <w:r>
        <w:t></w:t>
      </w:r>
      <w:r>
        <w:rPr>
          <w:rFonts w:hint="eastAsia"/>
        </w:rPr>
        <w:t>безоплатну</w:t>
      </w:r>
      <w:r>
        <w:t></w:t>
      </w:r>
      <w:r>
        <w:rPr>
          <w:rFonts w:hint="eastAsia"/>
        </w:rPr>
        <w:t>професійну</w:t>
      </w:r>
    </w:p>
    <w:p w:rsidR="007021BE" w:rsidRDefault="007021BE" w:rsidP="007021BE">
      <w:r>
        <w:rPr>
          <w:rFonts w:hint="eastAsia"/>
        </w:rPr>
        <w:t>правничу</w:t>
      </w:r>
      <w:r>
        <w:t></w:t>
      </w:r>
      <w:r>
        <w:rPr>
          <w:rFonts w:hint="eastAsia"/>
        </w:rPr>
        <w:t>допомогу</w:t>
      </w:r>
      <w:r>
        <w:t></w:t>
      </w:r>
      <w:r>
        <w:rPr>
          <w:rFonts w:hint="eastAsia"/>
        </w:rPr>
        <w:t>пройшло</w:t>
      </w:r>
      <w:r>
        <w:t></w:t>
      </w:r>
      <w:r>
        <w:rPr>
          <w:rFonts w:hint="eastAsia"/>
        </w:rPr>
        <w:t>значні</w:t>
      </w:r>
      <w:r>
        <w:t></w:t>
      </w:r>
      <w:r>
        <w:rPr>
          <w:rFonts w:hint="eastAsia"/>
        </w:rPr>
        <w:t>етапи</w:t>
      </w:r>
      <w:r>
        <w:t></w:t>
      </w:r>
      <w:r>
        <w:rPr>
          <w:rFonts w:hint="eastAsia"/>
        </w:rPr>
        <w:t>свого</w:t>
      </w:r>
      <w:r>
        <w:t></w:t>
      </w:r>
      <w:r>
        <w:rPr>
          <w:rFonts w:hint="eastAsia"/>
        </w:rPr>
        <w:t>становлення</w:t>
      </w:r>
      <w:r>
        <w:t></w:t>
      </w:r>
      <w:r>
        <w:rPr>
          <w:rFonts w:hint="eastAsia"/>
        </w:rPr>
        <w:t>та</w:t>
      </w:r>
    </w:p>
    <w:p w:rsidR="007021BE" w:rsidRDefault="007021BE" w:rsidP="007021BE">
      <w:r>
        <w:rPr>
          <w:rFonts w:hint="eastAsia"/>
        </w:rPr>
        <w:t>трансформації</w:t>
      </w:r>
      <w:r>
        <w:t></w:t>
      </w:r>
      <w:r>
        <w:t></w:t>
      </w:r>
      <w:r>
        <w:rPr>
          <w:rFonts w:hint="eastAsia"/>
        </w:rPr>
        <w:t>Цивілізаційний</w:t>
      </w:r>
      <w:r>
        <w:t></w:t>
      </w:r>
      <w:r>
        <w:rPr>
          <w:rFonts w:hint="eastAsia"/>
        </w:rPr>
        <w:t>розвиток</w:t>
      </w:r>
      <w:r>
        <w:t></w:t>
      </w:r>
      <w:r>
        <w:rPr>
          <w:rFonts w:hint="eastAsia"/>
        </w:rPr>
        <w:t>суспільства</w:t>
      </w:r>
      <w:r>
        <w:t></w:t>
      </w:r>
      <w:r>
        <w:rPr>
          <w:rFonts w:hint="eastAsia"/>
        </w:rPr>
        <w:t>визначав</w:t>
      </w:r>
      <w:r>
        <w:t></w:t>
      </w:r>
      <w:r>
        <w:rPr>
          <w:rFonts w:hint="eastAsia"/>
        </w:rPr>
        <w:t>рівень</w:t>
      </w:r>
    </w:p>
    <w:p w:rsidR="007021BE" w:rsidRDefault="007021BE" w:rsidP="007021BE">
      <w:r>
        <w:rPr>
          <w:rFonts w:hint="eastAsia"/>
        </w:rPr>
        <w:t>соціальної</w:t>
      </w:r>
      <w:r>
        <w:t></w:t>
      </w:r>
      <w:r>
        <w:rPr>
          <w:rFonts w:hint="eastAsia"/>
        </w:rPr>
        <w:t>спрямованості</w:t>
      </w:r>
      <w:r>
        <w:t></w:t>
      </w:r>
      <w:r>
        <w:rPr>
          <w:rFonts w:hint="eastAsia"/>
        </w:rPr>
        <w:t>держави</w:t>
      </w:r>
      <w:r>
        <w:t></w:t>
      </w:r>
      <w:r>
        <w:t></w:t>
      </w:r>
      <w:r>
        <w:rPr>
          <w:rFonts w:hint="eastAsia"/>
        </w:rPr>
        <w:t>та</w:t>
      </w:r>
      <w:r>
        <w:t></w:t>
      </w:r>
      <w:r>
        <w:t></w:t>
      </w:r>
      <w:r>
        <w:rPr>
          <w:rFonts w:hint="eastAsia"/>
        </w:rPr>
        <w:t>зокрема</w:t>
      </w:r>
      <w:r>
        <w:t></w:t>
      </w:r>
      <w:r>
        <w:t></w:t>
      </w:r>
      <w:r>
        <w:rPr>
          <w:rFonts w:hint="eastAsia"/>
        </w:rPr>
        <w:t>політичної</w:t>
      </w:r>
      <w:r>
        <w:t></w:t>
      </w:r>
      <w:r>
        <w:rPr>
          <w:rFonts w:hint="eastAsia"/>
        </w:rPr>
        <w:t>влади</w:t>
      </w:r>
      <w:r>
        <w:t></w:t>
      </w:r>
      <w:r>
        <w:rPr>
          <w:rFonts w:hint="eastAsia"/>
        </w:rPr>
        <w:t>того</w:t>
      </w:r>
      <w:r>
        <w:t></w:t>
      </w:r>
      <w:r>
        <w:rPr>
          <w:rFonts w:hint="eastAsia"/>
        </w:rPr>
        <w:t>часу</w:t>
      </w:r>
      <w:r>
        <w:t></w:t>
      </w:r>
    </w:p>
    <w:p w:rsidR="007021BE" w:rsidRDefault="007021BE" w:rsidP="007021BE">
      <w:r>
        <w:rPr>
          <w:rFonts w:hint="eastAsia"/>
        </w:rPr>
        <w:t>Констатовано</w:t>
      </w:r>
      <w:r>
        <w:t></w:t>
      </w:r>
      <w:r>
        <w:t></w:t>
      </w:r>
      <w:r>
        <w:rPr>
          <w:rFonts w:hint="eastAsia"/>
        </w:rPr>
        <w:t>що</w:t>
      </w:r>
      <w:r>
        <w:t></w:t>
      </w:r>
      <w:r>
        <w:rPr>
          <w:rFonts w:hint="eastAsia"/>
        </w:rPr>
        <w:t>право</w:t>
      </w:r>
      <w:r>
        <w:t></w:t>
      </w:r>
      <w:r>
        <w:rPr>
          <w:rFonts w:hint="eastAsia"/>
        </w:rPr>
        <w:t>людей</w:t>
      </w:r>
      <w:r>
        <w:t></w:t>
      </w:r>
      <w:r>
        <w:rPr>
          <w:rFonts w:hint="eastAsia"/>
        </w:rPr>
        <w:t>на</w:t>
      </w:r>
      <w:r>
        <w:t></w:t>
      </w:r>
      <w:r>
        <w:rPr>
          <w:rFonts w:hint="eastAsia"/>
        </w:rPr>
        <w:t>безоплатну</w:t>
      </w:r>
      <w:r>
        <w:t></w:t>
      </w:r>
      <w:r>
        <w:rPr>
          <w:rFonts w:hint="eastAsia"/>
        </w:rPr>
        <w:t>професійну</w:t>
      </w:r>
      <w:r>
        <w:t></w:t>
      </w:r>
      <w:r>
        <w:rPr>
          <w:rFonts w:hint="eastAsia"/>
        </w:rPr>
        <w:t>правничу</w:t>
      </w:r>
    </w:p>
    <w:p w:rsidR="007021BE" w:rsidRDefault="007021BE" w:rsidP="007021BE">
      <w:r>
        <w:rPr>
          <w:rFonts w:hint="eastAsia"/>
        </w:rPr>
        <w:t>допомогу</w:t>
      </w:r>
      <w:r>
        <w:t></w:t>
      </w:r>
      <w:r>
        <w:rPr>
          <w:rFonts w:hint="eastAsia"/>
        </w:rPr>
        <w:t>пройшло</w:t>
      </w:r>
      <w:r>
        <w:t></w:t>
      </w:r>
      <w:r>
        <w:rPr>
          <w:rFonts w:hint="eastAsia"/>
        </w:rPr>
        <w:t>значні</w:t>
      </w:r>
      <w:r>
        <w:t></w:t>
      </w:r>
      <w:r>
        <w:rPr>
          <w:rFonts w:hint="eastAsia"/>
        </w:rPr>
        <w:t>етапи</w:t>
      </w:r>
      <w:r>
        <w:t></w:t>
      </w:r>
      <w:r>
        <w:rPr>
          <w:rFonts w:hint="eastAsia"/>
        </w:rPr>
        <w:t>свого</w:t>
      </w:r>
      <w:r>
        <w:t></w:t>
      </w:r>
      <w:r>
        <w:rPr>
          <w:rFonts w:hint="eastAsia"/>
        </w:rPr>
        <w:t>становлення</w:t>
      </w:r>
      <w:r>
        <w:t></w:t>
      </w:r>
      <w:r>
        <w:rPr>
          <w:rFonts w:hint="eastAsia"/>
        </w:rPr>
        <w:t>та</w:t>
      </w:r>
      <w:r>
        <w:t></w:t>
      </w:r>
      <w:r>
        <w:rPr>
          <w:rFonts w:hint="eastAsia"/>
        </w:rPr>
        <w:t>трансформації</w:t>
      </w:r>
      <w:r>
        <w:t></w:t>
      </w:r>
    </w:p>
    <w:p w:rsidR="007021BE" w:rsidRDefault="007021BE" w:rsidP="007021BE">
      <w:r>
        <w:rPr>
          <w:rFonts w:hint="eastAsia"/>
        </w:rPr>
        <w:t>Цивілізаційний</w:t>
      </w:r>
      <w:r>
        <w:t></w:t>
      </w:r>
      <w:r>
        <w:rPr>
          <w:rFonts w:hint="eastAsia"/>
        </w:rPr>
        <w:t>розвиток</w:t>
      </w:r>
      <w:r>
        <w:t></w:t>
      </w:r>
      <w:r>
        <w:rPr>
          <w:rFonts w:hint="eastAsia"/>
        </w:rPr>
        <w:t>суспільства</w:t>
      </w:r>
      <w:r>
        <w:t></w:t>
      </w:r>
      <w:r>
        <w:rPr>
          <w:rFonts w:hint="eastAsia"/>
        </w:rPr>
        <w:t>визначав</w:t>
      </w:r>
      <w:r>
        <w:t></w:t>
      </w:r>
      <w:r>
        <w:rPr>
          <w:rFonts w:hint="eastAsia"/>
        </w:rPr>
        <w:t>рівень</w:t>
      </w:r>
      <w:r>
        <w:t></w:t>
      </w:r>
      <w:r>
        <w:rPr>
          <w:rFonts w:hint="eastAsia"/>
        </w:rPr>
        <w:t>соціальної</w:t>
      </w:r>
    </w:p>
    <w:p w:rsidR="007021BE" w:rsidRDefault="007021BE" w:rsidP="007021BE">
      <w:r>
        <w:rPr>
          <w:rFonts w:hint="eastAsia"/>
        </w:rPr>
        <w:t>спрямованості</w:t>
      </w:r>
      <w:r>
        <w:t></w:t>
      </w:r>
      <w:r>
        <w:rPr>
          <w:rFonts w:hint="eastAsia"/>
        </w:rPr>
        <w:t>держави</w:t>
      </w:r>
      <w:r>
        <w:t></w:t>
      </w:r>
      <w:r>
        <w:t></w:t>
      </w:r>
      <w:r>
        <w:rPr>
          <w:rFonts w:hint="eastAsia"/>
        </w:rPr>
        <w:t>та</w:t>
      </w:r>
      <w:r>
        <w:t></w:t>
      </w:r>
      <w:r>
        <w:t></w:t>
      </w:r>
      <w:r>
        <w:rPr>
          <w:rFonts w:hint="eastAsia"/>
        </w:rPr>
        <w:t>зокрема</w:t>
      </w:r>
      <w:r>
        <w:t></w:t>
      </w:r>
      <w:r>
        <w:t></w:t>
      </w:r>
      <w:r>
        <w:rPr>
          <w:rFonts w:hint="eastAsia"/>
        </w:rPr>
        <w:t>політичної</w:t>
      </w:r>
      <w:r>
        <w:t></w:t>
      </w:r>
      <w:r>
        <w:rPr>
          <w:rFonts w:hint="eastAsia"/>
        </w:rPr>
        <w:t>влади</w:t>
      </w:r>
      <w:r>
        <w:t></w:t>
      </w:r>
      <w:r>
        <w:rPr>
          <w:rFonts w:hint="eastAsia"/>
        </w:rPr>
        <w:t>того</w:t>
      </w:r>
      <w:r>
        <w:t></w:t>
      </w:r>
      <w:r>
        <w:rPr>
          <w:rFonts w:hint="eastAsia"/>
        </w:rPr>
        <w:t>часу</w:t>
      </w:r>
      <w:r>
        <w:t></w:t>
      </w:r>
      <w:r>
        <w:t></w:t>
      </w:r>
      <w:r>
        <w:rPr>
          <w:rFonts w:hint="eastAsia"/>
        </w:rPr>
        <w:t>Умовно</w:t>
      </w:r>
    </w:p>
    <w:p w:rsidR="007021BE" w:rsidRDefault="007021BE" w:rsidP="007021BE">
      <w:r>
        <w:rPr>
          <w:rFonts w:hint="eastAsia"/>
        </w:rPr>
        <w:t>процес</w:t>
      </w:r>
      <w:r>
        <w:t></w:t>
      </w:r>
      <w:r>
        <w:rPr>
          <w:rFonts w:hint="eastAsia"/>
        </w:rPr>
        <w:t>становлення</w:t>
      </w:r>
      <w:r>
        <w:t></w:t>
      </w:r>
      <w:r>
        <w:rPr>
          <w:rFonts w:hint="eastAsia"/>
        </w:rPr>
        <w:t>права</w:t>
      </w:r>
      <w:r>
        <w:t></w:t>
      </w:r>
      <w:r>
        <w:rPr>
          <w:rFonts w:hint="eastAsia"/>
        </w:rPr>
        <w:t>на</w:t>
      </w:r>
      <w:r>
        <w:t></w:t>
      </w:r>
      <w:r>
        <w:rPr>
          <w:rFonts w:hint="eastAsia"/>
        </w:rPr>
        <w:t>безоплатну</w:t>
      </w:r>
      <w:r>
        <w:t></w:t>
      </w:r>
      <w:r>
        <w:rPr>
          <w:rFonts w:hint="eastAsia"/>
        </w:rPr>
        <w:t>професійну</w:t>
      </w:r>
      <w:r>
        <w:t></w:t>
      </w:r>
      <w:r>
        <w:rPr>
          <w:rFonts w:hint="eastAsia"/>
        </w:rPr>
        <w:t>правничу</w:t>
      </w:r>
      <w:r>
        <w:t></w:t>
      </w:r>
      <w:r>
        <w:rPr>
          <w:rFonts w:hint="eastAsia"/>
        </w:rPr>
        <w:t>допомогу</w:t>
      </w:r>
    </w:p>
    <w:p w:rsidR="007021BE" w:rsidRDefault="007021BE" w:rsidP="007021BE">
      <w:r>
        <w:rPr>
          <w:rFonts w:hint="eastAsia"/>
        </w:rPr>
        <w:t>можна</w:t>
      </w:r>
      <w:r>
        <w:t></w:t>
      </w:r>
      <w:r>
        <w:rPr>
          <w:rFonts w:hint="eastAsia"/>
        </w:rPr>
        <w:t>поділити</w:t>
      </w:r>
      <w:r>
        <w:t></w:t>
      </w:r>
      <w:r>
        <w:rPr>
          <w:rFonts w:hint="eastAsia"/>
        </w:rPr>
        <w:t>на</w:t>
      </w:r>
      <w:r>
        <w:t></w:t>
      </w:r>
      <w:r>
        <w:rPr>
          <w:rFonts w:hint="eastAsia"/>
        </w:rPr>
        <w:t>декілька</w:t>
      </w:r>
      <w:r>
        <w:t></w:t>
      </w:r>
      <w:r>
        <w:rPr>
          <w:rFonts w:hint="eastAsia"/>
        </w:rPr>
        <w:t>етапів</w:t>
      </w:r>
      <w:r>
        <w:t></w:t>
      </w:r>
      <w:r>
        <w:t></w:t>
      </w:r>
      <w:r>
        <w:rPr>
          <w:rFonts w:hint="eastAsia"/>
        </w:rPr>
        <w:t>становлення</w:t>
      </w:r>
      <w:r>
        <w:t></w:t>
      </w:r>
      <w:r>
        <w:rPr>
          <w:rFonts w:hint="eastAsia"/>
        </w:rPr>
        <w:t>протоправничої</w:t>
      </w:r>
      <w:r>
        <w:t></w:t>
      </w:r>
      <w:r>
        <w:rPr>
          <w:rFonts w:hint="eastAsia"/>
        </w:rPr>
        <w:t>допомоги</w:t>
      </w:r>
      <w:r>
        <w:t></w:t>
      </w:r>
      <w:r>
        <w:rPr>
          <w:rFonts w:hint="eastAsia"/>
        </w:rPr>
        <w:t>в</w:t>
      </w:r>
    </w:p>
    <w:p w:rsidR="007021BE" w:rsidRDefault="007021BE" w:rsidP="007021BE">
      <w:r>
        <w:rPr>
          <w:rFonts w:hint="eastAsia"/>
        </w:rPr>
        <w:t>межах</w:t>
      </w:r>
      <w:r>
        <w:t></w:t>
      </w:r>
      <w:r>
        <w:rPr>
          <w:rFonts w:hint="eastAsia"/>
        </w:rPr>
        <w:t>національних</w:t>
      </w:r>
      <w:r>
        <w:t></w:t>
      </w:r>
      <w:r>
        <w:rPr>
          <w:rFonts w:hint="eastAsia"/>
        </w:rPr>
        <w:t>звичаїв</w:t>
      </w:r>
      <w:r>
        <w:t></w:t>
      </w:r>
      <w:r>
        <w:rPr>
          <w:rFonts w:hint="eastAsia"/>
        </w:rPr>
        <w:t>та</w:t>
      </w:r>
      <w:r>
        <w:t></w:t>
      </w:r>
      <w:r>
        <w:rPr>
          <w:rFonts w:hint="eastAsia"/>
        </w:rPr>
        <w:t>традицій</w:t>
      </w:r>
      <w:r>
        <w:t></w:t>
      </w:r>
      <w:r>
        <w:rPr>
          <w:rFonts w:hint="eastAsia"/>
        </w:rPr>
        <w:t>та</w:t>
      </w:r>
      <w:r>
        <w:t></w:t>
      </w:r>
      <w:r>
        <w:rPr>
          <w:rFonts w:hint="eastAsia"/>
        </w:rPr>
        <w:t>приватно</w:t>
      </w:r>
      <w:r>
        <w:t></w:t>
      </w:r>
      <w:r>
        <w:rPr>
          <w:rFonts w:hint="eastAsia"/>
        </w:rPr>
        <w:t>правового</w:t>
      </w:r>
      <w:r>
        <w:t></w:t>
      </w:r>
      <w:r>
        <w:rPr>
          <w:rFonts w:hint="eastAsia"/>
        </w:rPr>
        <w:t>регулювання</w:t>
      </w:r>
    </w:p>
    <w:p w:rsidR="007021BE" w:rsidRDefault="007021BE" w:rsidP="007021BE">
      <w:r>
        <w:t></w:t>
      </w:r>
      <w:r>
        <w:rPr>
          <w:rFonts w:hint="eastAsia"/>
        </w:rPr>
        <w:t>І</w:t>
      </w:r>
      <w:r>
        <w:t></w:t>
      </w:r>
      <w:r>
        <w:rPr>
          <w:rFonts w:hint="eastAsia"/>
        </w:rPr>
        <w:t>тис</w:t>
      </w:r>
      <w:r>
        <w:t></w:t>
      </w:r>
      <w:r>
        <w:t></w:t>
      </w:r>
      <w:r>
        <w:rPr>
          <w:rFonts w:hint="eastAsia"/>
        </w:rPr>
        <w:t>до</w:t>
      </w:r>
      <w:r>
        <w:t></w:t>
      </w:r>
      <w:r>
        <w:rPr>
          <w:rFonts w:hint="eastAsia"/>
        </w:rPr>
        <w:t>н</w:t>
      </w:r>
      <w:r>
        <w:t></w:t>
      </w:r>
      <w:r>
        <w:t></w:t>
      </w:r>
      <w:r>
        <w:rPr>
          <w:rFonts w:hint="eastAsia"/>
        </w:rPr>
        <w:t>е</w:t>
      </w:r>
      <w:r>
        <w:t></w:t>
      </w:r>
      <w:r>
        <w:t></w:t>
      </w:r>
      <w:r>
        <w:rPr>
          <w:rFonts w:hint="eastAsia"/>
        </w:rPr>
        <w:t>–</w:t>
      </w:r>
      <w:r>
        <w:t></w:t>
      </w:r>
      <w:r>
        <w:rPr>
          <w:rFonts w:hint="eastAsia"/>
        </w:rPr>
        <w:t>до</w:t>
      </w:r>
      <w:r>
        <w:t></w:t>
      </w:r>
      <w:r>
        <w:rPr>
          <w:rFonts w:hint="eastAsia"/>
        </w:rPr>
        <w:t>кінця</w:t>
      </w:r>
      <w:r>
        <w:t></w:t>
      </w:r>
      <w:r>
        <w:t></w:t>
      </w:r>
      <w:r>
        <w:t></w:t>
      </w:r>
      <w:r>
        <w:t></w:t>
      </w:r>
      <w:r>
        <w:t></w:t>
      </w:r>
      <w:r>
        <w:t></w:t>
      </w:r>
      <w:r>
        <w:t></w:t>
      </w:r>
      <w:r>
        <w:rPr>
          <w:rFonts w:hint="eastAsia"/>
        </w:rPr>
        <w:t>ст</w:t>
      </w:r>
      <w:r>
        <w:t></w:t>
      </w:r>
      <w:r>
        <w:t></w:t>
      </w:r>
      <w:r>
        <w:t></w:t>
      </w:r>
      <w:r>
        <w:t></w:t>
      </w:r>
      <w:r>
        <w:rPr>
          <w:rFonts w:hint="eastAsia"/>
        </w:rPr>
        <w:t>регламентація</w:t>
      </w:r>
      <w:r>
        <w:t></w:t>
      </w:r>
      <w:r>
        <w:rPr>
          <w:rFonts w:hint="eastAsia"/>
        </w:rPr>
        <w:t>права</w:t>
      </w:r>
      <w:r>
        <w:t></w:t>
      </w:r>
      <w:r>
        <w:rPr>
          <w:rFonts w:hint="eastAsia"/>
        </w:rPr>
        <w:t>на</w:t>
      </w:r>
      <w:r>
        <w:t></w:t>
      </w:r>
      <w:r>
        <w:rPr>
          <w:rFonts w:hint="eastAsia"/>
        </w:rPr>
        <w:t>правничу</w:t>
      </w:r>
    </w:p>
    <w:p w:rsidR="007021BE" w:rsidRDefault="007021BE" w:rsidP="007021BE">
      <w:r>
        <w:rPr>
          <w:rFonts w:hint="eastAsia"/>
        </w:rPr>
        <w:t>допомогу</w:t>
      </w:r>
      <w:r>
        <w:t></w:t>
      </w:r>
      <w:r>
        <w:rPr>
          <w:rFonts w:hint="eastAsia"/>
        </w:rPr>
        <w:t>у</w:t>
      </w:r>
      <w:r>
        <w:t></w:t>
      </w:r>
      <w:r>
        <w:rPr>
          <w:rFonts w:hint="eastAsia"/>
        </w:rPr>
        <w:t>конституційних</w:t>
      </w:r>
      <w:r>
        <w:t></w:t>
      </w:r>
      <w:r>
        <w:rPr>
          <w:rFonts w:hint="eastAsia"/>
        </w:rPr>
        <w:t>актах</w:t>
      </w:r>
      <w:r>
        <w:t></w:t>
      </w:r>
      <w:r>
        <w:t></w:t>
      </w:r>
      <w:r>
        <w:rPr>
          <w:rFonts w:hint="eastAsia"/>
        </w:rPr>
        <w:t>кінець</w:t>
      </w:r>
      <w:r>
        <w:t></w:t>
      </w:r>
      <w:r>
        <w:rPr>
          <w:rFonts w:hint="eastAsia"/>
        </w:rPr>
        <w:t>ХІХ</w:t>
      </w:r>
      <w:r>
        <w:t></w:t>
      </w:r>
      <w:r>
        <w:rPr>
          <w:rFonts w:hint="eastAsia"/>
        </w:rPr>
        <w:t>ст</w:t>
      </w:r>
      <w:r>
        <w:t></w:t>
      </w:r>
      <w:r>
        <w:t></w:t>
      </w:r>
      <w:r>
        <w:rPr>
          <w:rFonts w:hint="eastAsia"/>
        </w:rPr>
        <w:t>–</w:t>
      </w:r>
      <w:r>
        <w:t></w:t>
      </w:r>
      <w:r>
        <w:rPr>
          <w:rFonts w:hint="eastAsia"/>
        </w:rPr>
        <w:t>середина</w:t>
      </w:r>
      <w:r>
        <w:t></w:t>
      </w:r>
      <w:r>
        <w:rPr>
          <w:rFonts w:hint="eastAsia"/>
        </w:rPr>
        <w:t>ХХ</w:t>
      </w:r>
      <w:r>
        <w:t></w:t>
      </w:r>
      <w:r>
        <w:rPr>
          <w:rFonts w:hint="eastAsia"/>
        </w:rPr>
        <w:t>ст</w:t>
      </w:r>
      <w:r>
        <w:t></w:t>
      </w:r>
      <w:r>
        <w:t></w:t>
      </w:r>
      <w:r>
        <w:t></w:t>
      </w:r>
    </w:p>
    <w:p w:rsidR="007021BE" w:rsidRDefault="007021BE" w:rsidP="007021BE">
      <w:r>
        <w:rPr>
          <w:rFonts w:hint="eastAsia"/>
        </w:rPr>
        <w:t>забезпечення</w:t>
      </w:r>
      <w:r>
        <w:t></w:t>
      </w:r>
      <w:r>
        <w:rPr>
          <w:rFonts w:hint="eastAsia"/>
        </w:rPr>
        <w:t>безоплатного</w:t>
      </w:r>
      <w:r>
        <w:t></w:t>
      </w:r>
      <w:r>
        <w:rPr>
          <w:rFonts w:hint="eastAsia"/>
        </w:rPr>
        <w:t>отримання</w:t>
      </w:r>
      <w:r>
        <w:t></w:t>
      </w:r>
      <w:r>
        <w:rPr>
          <w:rFonts w:hint="eastAsia"/>
        </w:rPr>
        <w:t>правничої</w:t>
      </w:r>
      <w:r>
        <w:t></w:t>
      </w:r>
      <w:r>
        <w:rPr>
          <w:rFonts w:hint="eastAsia"/>
        </w:rPr>
        <w:t>допомоги</w:t>
      </w:r>
      <w:r>
        <w:t></w:t>
      </w:r>
      <w:r>
        <w:rPr>
          <w:rFonts w:hint="eastAsia"/>
        </w:rPr>
        <w:t>за</w:t>
      </w:r>
      <w:r>
        <w:t></w:t>
      </w:r>
      <w:r>
        <w:rPr>
          <w:rFonts w:hint="eastAsia"/>
        </w:rPr>
        <w:t>рахунок</w:t>
      </w:r>
    </w:p>
    <w:p w:rsidR="007021BE" w:rsidRPr="007021BE" w:rsidRDefault="007021BE" w:rsidP="007021BE">
      <w:r>
        <w:rPr>
          <w:rFonts w:hint="eastAsia"/>
        </w:rPr>
        <w:t>державних</w:t>
      </w:r>
      <w:r>
        <w:t></w:t>
      </w:r>
      <w:r>
        <w:rPr>
          <w:rFonts w:hint="eastAsia"/>
        </w:rPr>
        <w:t>коштів</w:t>
      </w:r>
      <w:r>
        <w:t></w:t>
      </w:r>
      <w:r>
        <w:t></w:t>
      </w:r>
      <w:r>
        <w:rPr>
          <w:rFonts w:hint="eastAsia"/>
        </w:rPr>
        <w:t>середина</w:t>
      </w:r>
      <w:r>
        <w:t></w:t>
      </w:r>
      <w:r>
        <w:rPr>
          <w:rFonts w:hint="eastAsia"/>
        </w:rPr>
        <w:t>ХХ</w:t>
      </w:r>
      <w:r>
        <w:t></w:t>
      </w:r>
      <w:r>
        <w:rPr>
          <w:rFonts w:hint="eastAsia"/>
        </w:rPr>
        <w:t>ст</w:t>
      </w:r>
      <w:r>
        <w:t></w:t>
      </w:r>
      <w:r>
        <w:t></w:t>
      </w:r>
      <w:r>
        <w:t></w:t>
      </w:r>
    </w:p>
    <w:sectPr w:rsidR="007021BE" w:rsidRPr="007021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021BE" w:rsidRPr="007021B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DFCB3-4E4D-4C92-A1CB-536DD60B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2021-09-23T11:47:00Z</dcterms:created>
  <dcterms:modified xsi:type="dcterms:W3CDTF">2021-09-23T12:10:00Z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