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5914E3" w14:textId="05D2C58C" w:rsidR="0038762B" w:rsidRDefault="00567674" w:rsidP="00567674">
      <w:r w:rsidRPr="00567674">
        <w:rPr>
          <w:rFonts w:hint="eastAsia"/>
        </w:rPr>
        <w:t>Титова</w:t>
      </w:r>
      <w:r w:rsidRPr="00567674">
        <w:t xml:space="preserve"> </w:t>
      </w:r>
      <w:r w:rsidRPr="00567674">
        <w:rPr>
          <w:rFonts w:hint="eastAsia"/>
        </w:rPr>
        <w:t>Наталья</w:t>
      </w:r>
      <w:r w:rsidRPr="00567674">
        <w:t xml:space="preserve"> </w:t>
      </w:r>
      <w:r w:rsidRPr="00567674">
        <w:rPr>
          <w:rFonts w:hint="eastAsia"/>
        </w:rPr>
        <w:t>Викторовна</w:t>
      </w:r>
      <w:r>
        <w:t xml:space="preserve"> </w:t>
      </w:r>
      <w:r w:rsidRPr="00567674">
        <w:rPr>
          <w:rFonts w:hint="eastAsia"/>
        </w:rPr>
        <w:t>Управление</w:t>
      </w:r>
      <w:r w:rsidRPr="00567674">
        <w:t xml:space="preserve"> </w:t>
      </w:r>
      <w:r w:rsidRPr="00567674">
        <w:rPr>
          <w:rFonts w:hint="eastAsia"/>
        </w:rPr>
        <w:t>организационной</w:t>
      </w:r>
      <w:r w:rsidRPr="00567674">
        <w:t xml:space="preserve"> </w:t>
      </w:r>
      <w:r w:rsidRPr="00567674">
        <w:rPr>
          <w:rFonts w:hint="eastAsia"/>
        </w:rPr>
        <w:t>культурой</w:t>
      </w:r>
      <w:r w:rsidRPr="00567674">
        <w:t xml:space="preserve"> </w:t>
      </w:r>
      <w:r w:rsidRPr="00567674">
        <w:rPr>
          <w:rFonts w:hint="eastAsia"/>
        </w:rPr>
        <w:t>проектно</w:t>
      </w:r>
      <w:r w:rsidRPr="00567674">
        <w:t>-</w:t>
      </w:r>
      <w:r w:rsidRPr="00567674">
        <w:rPr>
          <w:rFonts w:hint="eastAsia"/>
        </w:rPr>
        <w:t>ориентированных</w:t>
      </w:r>
      <w:r w:rsidRPr="00567674">
        <w:t xml:space="preserve"> </w:t>
      </w:r>
      <w:r w:rsidRPr="00567674">
        <w:rPr>
          <w:rFonts w:hint="eastAsia"/>
        </w:rPr>
        <w:t>компаний</w:t>
      </w:r>
    </w:p>
    <w:p w14:paraId="6EF83E2B" w14:textId="77777777" w:rsidR="00567674" w:rsidRDefault="00567674" w:rsidP="00567674">
      <w:r>
        <w:rPr>
          <w:rFonts w:hint="eastAsia"/>
        </w:rPr>
        <w:t>ОГЛАВЛЕНИЕ</w:t>
      </w:r>
      <w:r>
        <w:t xml:space="preserve"> </w:t>
      </w:r>
      <w:r>
        <w:rPr>
          <w:rFonts w:hint="eastAsia"/>
        </w:rPr>
        <w:t>ДИССЕРТАЦИИ</w:t>
      </w:r>
    </w:p>
    <w:p w14:paraId="4475EE75" w14:textId="77777777" w:rsidR="00567674" w:rsidRDefault="00567674" w:rsidP="00567674">
      <w:r>
        <w:rPr>
          <w:rFonts w:hint="eastAsia"/>
        </w:rPr>
        <w:t>кандидат</w:t>
      </w:r>
      <w:r>
        <w:t xml:space="preserve"> </w:t>
      </w:r>
      <w:r>
        <w:rPr>
          <w:rFonts w:hint="eastAsia"/>
        </w:rPr>
        <w:t>наук</w:t>
      </w:r>
      <w:r>
        <w:t xml:space="preserve"> </w:t>
      </w:r>
      <w:r>
        <w:rPr>
          <w:rFonts w:hint="eastAsia"/>
        </w:rPr>
        <w:t>Титова</w:t>
      </w:r>
      <w:r>
        <w:t xml:space="preserve"> </w:t>
      </w:r>
      <w:r>
        <w:rPr>
          <w:rFonts w:hint="eastAsia"/>
        </w:rPr>
        <w:t>Наталья</w:t>
      </w:r>
      <w:r>
        <w:t xml:space="preserve"> </w:t>
      </w:r>
      <w:r>
        <w:rPr>
          <w:rFonts w:hint="eastAsia"/>
        </w:rPr>
        <w:t>Викторовна</w:t>
      </w:r>
    </w:p>
    <w:p w14:paraId="7B49DBA3" w14:textId="77777777" w:rsidR="00567674" w:rsidRDefault="00567674" w:rsidP="00567674">
      <w:r>
        <w:rPr>
          <w:rFonts w:hint="eastAsia"/>
        </w:rPr>
        <w:t>Введение</w:t>
      </w:r>
    </w:p>
    <w:p w14:paraId="5B7BF3F3" w14:textId="77777777" w:rsidR="00567674" w:rsidRDefault="00567674" w:rsidP="00567674"/>
    <w:p w14:paraId="3D4A954F" w14:textId="77777777" w:rsidR="00567674" w:rsidRDefault="00567674" w:rsidP="00567674">
      <w:r>
        <w:rPr>
          <w:rFonts w:hint="eastAsia"/>
        </w:rPr>
        <w:t>Глава</w:t>
      </w:r>
      <w:r>
        <w:t xml:space="preserve"> 1. </w:t>
      </w:r>
      <w:r>
        <w:rPr>
          <w:rFonts w:hint="eastAsia"/>
        </w:rPr>
        <w:t>Теоретические</w:t>
      </w:r>
      <w:r>
        <w:t xml:space="preserve"> </w:t>
      </w:r>
      <w:r>
        <w:rPr>
          <w:rFonts w:hint="eastAsia"/>
        </w:rPr>
        <w:t>основы</w:t>
      </w:r>
      <w:r>
        <w:t xml:space="preserve"> </w:t>
      </w:r>
      <w:r>
        <w:rPr>
          <w:rFonts w:hint="eastAsia"/>
        </w:rPr>
        <w:t>организационной</w:t>
      </w:r>
      <w:r>
        <w:t xml:space="preserve"> </w:t>
      </w:r>
      <w:r>
        <w:rPr>
          <w:rFonts w:hint="eastAsia"/>
        </w:rPr>
        <w:t>культуры</w:t>
      </w:r>
      <w:r>
        <w:t xml:space="preserve"> </w:t>
      </w:r>
      <w:r>
        <w:rPr>
          <w:rFonts w:hint="eastAsia"/>
        </w:rPr>
        <w:t>проектно</w:t>
      </w:r>
      <w:r>
        <w:t>-</w:t>
      </w:r>
      <w:r>
        <w:rPr>
          <w:rFonts w:hint="eastAsia"/>
        </w:rPr>
        <w:t>ориентированных</w:t>
      </w:r>
      <w:r>
        <w:t xml:space="preserve"> </w:t>
      </w:r>
      <w:r>
        <w:rPr>
          <w:rFonts w:hint="eastAsia"/>
        </w:rPr>
        <w:t>компаний</w:t>
      </w:r>
      <w:r>
        <w:t xml:space="preserve"> </w:t>
      </w:r>
      <w:r>
        <w:rPr>
          <w:rFonts w:hint="eastAsia"/>
        </w:rPr>
        <w:t>как</w:t>
      </w:r>
      <w:r>
        <w:t xml:space="preserve"> </w:t>
      </w:r>
      <w:r>
        <w:rPr>
          <w:rFonts w:hint="eastAsia"/>
        </w:rPr>
        <w:t>объекта</w:t>
      </w:r>
      <w:r>
        <w:t xml:space="preserve"> </w:t>
      </w:r>
      <w:r>
        <w:rPr>
          <w:rFonts w:hint="eastAsia"/>
        </w:rPr>
        <w:t>управления</w:t>
      </w:r>
    </w:p>
    <w:p w14:paraId="714EBDFB" w14:textId="77777777" w:rsidR="00567674" w:rsidRDefault="00567674" w:rsidP="00567674"/>
    <w:p w14:paraId="74DB2E8E" w14:textId="77777777" w:rsidR="00567674" w:rsidRDefault="00567674" w:rsidP="00567674">
      <w:r>
        <w:t xml:space="preserve">1.1. </w:t>
      </w:r>
      <w:r>
        <w:rPr>
          <w:rFonts w:hint="eastAsia"/>
        </w:rPr>
        <w:t>Сущность</w:t>
      </w:r>
      <w:r>
        <w:t xml:space="preserve"> </w:t>
      </w:r>
      <w:r>
        <w:rPr>
          <w:rFonts w:hint="eastAsia"/>
        </w:rPr>
        <w:t>и</w:t>
      </w:r>
      <w:r>
        <w:t xml:space="preserve"> </w:t>
      </w:r>
      <w:r>
        <w:rPr>
          <w:rFonts w:hint="eastAsia"/>
        </w:rPr>
        <w:t>характеристики</w:t>
      </w:r>
      <w:r>
        <w:t xml:space="preserve"> </w:t>
      </w:r>
      <w:r>
        <w:rPr>
          <w:rFonts w:hint="eastAsia"/>
        </w:rPr>
        <w:t>проектно</w:t>
      </w:r>
      <w:r>
        <w:t>-</w:t>
      </w:r>
      <w:r>
        <w:rPr>
          <w:rFonts w:hint="eastAsia"/>
        </w:rPr>
        <w:t>ориентированной</w:t>
      </w:r>
      <w:r>
        <w:t xml:space="preserve"> </w:t>
      </w:r>
      <w:r>
        <w:rPr>
          <w:rFonts w:hint="eastAsia"/>
        </w:rPr>
        <w:t>компании</w:t>
      </w:r>
    </w:p>
    <w:p w14:paraId="1795FED7" w14:textId="77777777" w:rsidR="00567674" w:rsidRDefault="00567674" w:rsidP="00567674"/>
    <w:p w14:paraId="705E3E51" w14:textId="77777777" w:rsidR="00567674" w:rsidRDefault="00567674" w:rsidP="00567674">
      <w:r>
        <w:t xml:space="preserve">1.2. </w:t>
      </w:r>
      <w:r>
        <w:rPr>
          <w:rFonts w:hint="eastAsia"/>
        </w:rPr>
        <w:t>Место</w:t>
      </w:r>
      <w:r>
        <w:t xml:space="preserve"> </w:t>
      </w:r>
      <w:r>
        <w:rPr>
          <w:rFonts w:hint="eastAsia"/>
        </w:rPr>
        <w:t>и</w:t>
      </w:r>
      <w:r>
        <w:t xml:space="preserve"> </w:t>
      </w:r>
      <w:r>
        <w:rPr>
          <w:rFonts w:hint="eastAsia"/>
        </w:rPr>
        <w:t>роль</w:t>
      </w:r>
      <w:r>
        <w:t xml:space="preserve"> </w:t>
      </w:r>
      <w:r>
        <w:rPr>
          <w:rFonts w:hint="eastAsia"/>
        </w:rPr>
        <w:t>проектно</w:t>
      </w:r>
      <w:r>
        <w:t>-</w:t>
      </w:r>
      <w:r>
        <w:rPr>
          <w:rFonts w:hint="eastAsia"/>
        </w:rPr>
        <w:t>ориентированных</w:t>
      </w:r>
      <w:r>
        <w:t xml:space="preserve"> </w:t>
      </w:r>
      <w:r>
        <w:rPr>
          <w:rFonts w:hint="eastAsia"/>
        </w:rPr>
        <w:t>компаний</w:t>
      </w:r>
      <w:r>
        <w:t xml:space="preserve"> </w:t>
      </w:r>
      <w:r>
        <w:rPr>
          <w:rFonts w:hint="eastAsia"/>
        </w:rPr>
        <w:t>в</w:t>
      </w:r>
      <w:r>
        <w:t xml:space="preserve"> </w:t>
      </w:r>
      <w:r>
        <w:rPr>
          <w:rFonts w:hint="eastAsia"/>
        </w:rPr>
        <w:t>современной</w:t>
      </w:r>
      <w:r>
        <w:t xml:space="preserve"> </w:t>
      </w:r>
      <w:r>
        <w:rPr>
          <w:rFonts w:hint="eastAsia"/>
        </w:rPr>
        <w:t>экономике</w:t>
      </w:r>
    </w:p>
    <w:p w14:paraId="6A899CD0" w14:textId="77777777" w:rsidR="00567674" w:rsidRDefault="00567674" w:rsidP="00567674"/>
    <w:p w14:paraId="3C51CD47" w14:textId="77777777" w:rsidR="00567674" w:rsidRDefault="00567674" w:rsidP="00567674">
      <w:r>
        <w:t xml:space="preserve">1.3. </w:t>
      </w:r>
      <w:r>
        <w:rPr>
          <w:rFonts w:hint="eastAsia"/>
        </w:rPr>
        <w:t>Сущность</w:t>
      </w:r>
      <w:r>
        <w:t xml:space="preserve"> </w:t>
      </w:r>
      <w:r>
        <w:rPr>
          <w:rFonts w:hint="eastAsia"/>
        </w:rPr>
        <w:t>и</w:t>
      </w:r>
      <w:r>
        <w:t xml:space="preserve"> </w:t>
      </w:r>
      <w:r>
        <w:rPr>
          <w:rFonts w:hint="eastAsia"/>
        </w:rPr>
        <w:t>содержание</w:t>
      </w:r>
      <w:r>
        <w:t xml:space="preserve"> </w:t>
      </w:r>
      <w:r>
        <w:rPr>
          <w:rFonts w:hint="eastAsia"/>
        </w:rPr>
        <w:t>организационной</w:t>
      </w:r>
      <w:r>
        <w:t xml:space="preserve"> </w:t>
      </w:r>
      <w:r>
        <w:rPr>
          <w:rFonts w:hint="eastAsia"/>
        </w:rPr>
        <w:t>культуры</w:t>
      </w:r>
      <w:r>
        <w:t xml:space="preserve"> </w:t>
      </w:r>
      <w:r>
        <w:rPr>
          <w:rFonts w:hint="eastAsia"/>
        </w:rPr>
        <w:t>в</w:t>
      </w:r>
      <w:r>
        <w:t xml:space="preserve"> </w:t>
      </w:r>
      <w:r>
        <w:rPr>
          <w:rFonts w:hint="eastAsia"/>
        </w:rPr>
        <w:t>контексте</w:t>
      </w:r>
    </w:p>
    <w:p w14:paraId="293CDDFB" w14:textId="77777777" w:rsidR="00567674" w:rsidRDefault="00567674" w:rsidP="00567674"/>
    <w:p w14:paraId="1F1CC113" w14:textId="77777777" w:rsidR="00567674" w:rsidRDefault="00567674" w:rsidP="00567674">
      <w:r>
        <w:rPr>
          <w:rFonts w:hint="eastAsia"/>
        </w:rPr>
        <w:t>управления</w:t>
      </w:r>
      <w:r>
        <w:t xml:space="preserve"> </w:t>
      </w:r>
      <w:r>
        <w:rPr>
          <w:rFonts w:hint="eastAsia"/>
        </w:rPr>
        <w:t>в</w:t>
      </w:r>
      <w:r>
        <w:t xml:space="preserve"> </w:t>
      </w:r>
      <w:r>
        <w:rPr>
          <w:rFonts w:hint="eastAsia"/>
        </w:rPr>
        <w:t>проектно</w:t>
      </w:r>
      <w:r>
        <w:t>-</w:t>
      </w:r>
      <w:r>
        <w:rPr>
          <w:rFonts w:hint="eastAsia"/>
        </w:rPr>
        <w:t>ориентированных</w:t>
      </w:r>
      <w:r>
        <w:t xml:space="preserve"> </w:t>
      </w:r>
      <w:r>
        <w:rPr>
          <w:rFonts w:hint="eastAsia"/>
        </w:rPr>
        <w:t>компаниях</w:t>
      </w:r>
    </w:p>
    <w:p w14:paraId="2D27B60B" w14:textId="77777777" w:rsidR="00567674" w:rsidRDefault="00567674" w:rsidP="00567674"/>
    <w:p w14:paraId="677F8A0D" w14:textId="77777777" w:rsidR="00567674" w:rsidRDefault="00567674" w:rsidP="00567674">
      <w:r>
        <w:rPr>
          <w:rFonts w:hint="eastAsia"/>
        </w:rPr>
        <w:t>Выводы</w:t>
      </w:r>
      <w:r>
        <w:t xml:space="preserve"> </w:t>
      </w:r>
      <w:r>
        <w:rPr>
          <w:rFonts w:hint="eastAsia"/>
        </w:rPr>
        <w:t>по</w:t>
      </w:r>
      <w:r>
        <w:t xml:space="preserve"> </w:t>
      </w:r>
      <w:r>
        <w:rPr>
          <w:rFonts w:hint="eastAsia"/>
        </w:rPr>
        <w:t>главе</w:t>
      </w:r>
    </w:p>
    <w:p w14:paraId="22E00E8F" w14:textId="77777777" w:rsidR="00567674" w:rsidRDefault="00567674" w:rsidP="00567674"/>
    <w:p w14:paraId="089B44C4" w14:textId="77777777" w:rsidR="00567674" w:rsidRDefault="00567674" w:rsidP="00567674">
      <w:r>
        <w:rPr>
          <w:rFonts w:hint="eastAsia"/>
        </w:rPr>
        <w:t>Глава</w:t>
      </w:r>
      <w:r>
        <w:t xml:space="preserve"> 2. </w:t>
      </w:r>
      <w:r>
        <w:rPr>
          <w:rFonts w:hint="eastAsia"/>
        </w:rPr>
        <w:t>Исследование</w:t>
      </w:r>
      <w:r>
        <w:t xml:space="preserve"> </w:t>
      </w:r>
      <w:r>
        <w:rPr>
          <w:rFonts w:hint="eastAsia"/>
        </w:rPr>
        <w:t>ключевых</w:t>
      </w:r>
      <w:r>
        <w:t xml:space="preserve"> </w:t>
      </w:r>
      <w:r>
        <w:rPr>
          <w:rFonts w:hint="eastAsia"/>
        </w:rPr>
        <w:t>характеристик</w:t>
      </w:r>
      <w:r>
        <w:t xml:space="preserve"> </w:t>
      </w:r>
      <w:r>
        <w:rPr>
          <w:rFonts w:hint="eastAsia"/>
        </w:rPr>
        <w:t>организационных</w:t>
      </w:r>
      <w:r>
        <w:t xml:space="preserve"> </w:t>
      </w:r>
      <w:r>
        <w:rPr>
          <w:rFonts w:hint="eastAsia"/>
        </w:rPr>
        <w:t>культур</w:t>
      </w:r>
      <w:r>
        <w:t xml:space="preserve"> </w:t>
      </w:r>
      <w:r>
        <w:rPr>
          <w:rFonts w:hint="eastAsia"/>
        </w:rPr>
        <w:t>проектно</w:t>
      </w:r>
      <w:r>
        <w:t>-</w:t>
      </w:r>
      <w:r>
        <w:rPr>
          <w:rFonts w:hint="eastAsia"/>
        </w:rPr>
        <w:t>ориентированных</w:t>
      </w:r>
      <w:r>
        <w:t xml:space="preserve"> </w:t>
      </w:r>
      <w:r>
        <w:rPr>
          <w:rFonts w:hint="eastAsia"/>
        </w:rPr>
        <w:t>компаний</w:t>
      </w:r>
    </w:p>
    <w:p w14:paraId="47A9CB40" w14:textId="77777777" w:rsidR="00567674" w:rsidRDefault="00567674" w:rsidP="00567674"/>
    <w:p w14:paraId="57E72AFE" w14:textId="77777777" w:rsidR="00567674" w:rsidRDefault="00567674" w:rsidP="00567674">
      <w:r>
        <w:t xml:space="preserve">2.1. </w:t>
      </w:r>
      <w:r>
        <w:rPr>
          <w:rFonts w:hint="eastAsia"/>
        </w:rPr>
        <w:t>Сравнительный</w:t>
      </w:r>
      <w:r>
        <w:t xml:space="preserve"> </w:t>
      </w:r>
      <w:r>
        <w:rPr>
          <w:rFonts w:hint="eastAsia"/>
        </w:rPr>
        <w:t>анализ</w:t>
      </w:r>
      <w:r>
        <w:t xml:space="preserve"> </w:t>
      </w:r>
      <w:r>
        <w:rPr>
          <w:rFonts w:hint="eastAsia"/>
        </w:rPr>
        <w:t>ценностей</w:t>
      </w:r>
      <w:r>
        <w:t xml:space="preserve"> </w:t>
      </w:r>
      <w:r>
        <w:rPr>
          <w:rFonts w:hint="eastAsia"/>
        </w:rPr>
        <w:t>организационных</w:t>
      </w:r>
      <w:r>
        <w:t xml:space="preserve"> </w:t>
      </w:r>
      <w:r>
        <w:rPr>
          <w:rFonts w:hint="eastAsia"/>
        </w:rPr>
        <w:t>культур</w:t>
      </w:r>
      <w:r>
        <w:t xml:space="preserve"> </w:t>
      </w:r>
      <w:r>
        <w:rPr>
          <w:rFonts w:hint="eastAsia"/>
        </w:rPr>
        <w:t>проектно</w:t>
      </w:r>
      <w:r>
        <w:t>-</w:t>
      </w:r>
      <w:r>
        <w:rPr>
          <w:rFonts w:hint="eastAsia"/>
        </w:rPr>
        <w:t>ориентированных</w:t>
      </w:r>
      <w:r>
        <w:t xml:space="preserve"> </w:t>
      </w:r>
      <w:r>
        <w:rPr>
          <w:rFonts w:hint="eastAsia"/>
        </w:rPr>
        <w:t>компаний</w:t>
      </w:r>
    </w:p>
    <w:p w14:paraId="5A693CD2" w14:textId="77777777" w:rsidR="00567674" w:rsidRDefault="00567674" w:rsidP="00567674"/>
    <w:p w14:paraId="124F295F" w14:textId="77777777" w:rsidR="00567674" w:rsidRDefault="00567674" w:rsidP="00567674">
      <w:r>
        <w:t xml:space="preserve">2.2. </w:t>
      </w:r>
      <w:r>
        <w:rPr>
          <w:rFonts w:hint="eastAsia"/>
        </w:rPr>
        <w:t>Исследование</w:t>
      </w:r>
      <w:r>
        <w:t xml:space="preserve"> </w:t>
      </w:r>
      <w:r>
        <w:rPr>
          <w:rFonts w:hint="eastAsia"/>
        </w:rPr>
        <w:t>субкультурных</w:t>
      </w:r>
      <w:r>
        <w:t xml:space="preserve"> </w:t>
      </w:r>
      <w:r>
        <w:rPr>
          <w:rFonts w:hint="eastAsia"/>
        </w:rPr>
        <w:t>аспектов</w:t>
      </w:r>
      <w:r>
        <w:t xml:space="preserve"> </w:t>
      </w:r>
      <w:r>
        <w:rPr>
          <w:rFonts w:hint="eastAsia"/>
        </w:rPr>
        <w:t>организационной</w:t>
      </w:r>
      <w:r>
        <w:t xml:space="preserve"> </w:t>
      </w:r>
      <w:r>
        <w:rPr>
          <w:rFonts w:hint="eastAsia"/>
        </w:rPr>
        <w:t>культуры</w:t>
      </w:r>
      <w:r>
        <w:t xml:space="preserve"> </w:t>
      </w:r>
      <w:r>
        <w:rPr>
          <w:rFonts w:hint="eastAsia"/>
        </w:rPr>
        <w:t>проектно</w:t>
      </w:r>
      <w:r>
        <w:t>-</w:t>
      </w:r>
      <w:r>
        <w:rPr>
          <w:rFonts w:hint="eastAsia"/>
        </w:rPr>
        <w:t>ориентированных</w:t>
      </w:r>
      <w:r>
        <w:t xml:space="preserve"> </w:t>
      </w:r>
      <w:r>
        <w:rPr>
          <w:rFonts w:hint="eastAsia"/>
        </w:rPr>
        <w:t>компаний</w:t>
      </w:r>
    </w:p>
    <w:p w14:paraId="01F2D644" w14:textId="77777777" w:rsidR="00567674" w:rsidRDefault="00567674" w:rsidP="00567674"/>
    <w:p w14:paraId="5C129D62" w14:textId="77777777" w:rsidR="00567674" w:rsidRDefault="00567674" w:rsidP="00567674">
      <w:r>
        <w:lastRenderedPageBreak/>
        <w:t xml:space="preserve">2.3. </w:t>
      </w:r>
      <w:r>
        <w:rPr>
          <w:rFonts w:hint="eastAsia"/>
        </w:rPr>
        <w:t>Исследование</w:t>
      </w:r>
      <w:r>
        <w:t xml:space="preserve"> </w:t>
      </w:r>
      <w:r>
        <w:rPr>
          <w:rFonts w:hint="eastAsia"/>
        </w:rPr>
        <w:t>специфичности</w:t>
      </w:r>
      <w:r>
        <w:t xml:space="preserve"> </w:t>
      </w:r>
      <w:r>
        <w:rPr>
          <w:rFonts w:hint="eastAsia"/>
        </w:rPr>
        <w:t>организационной</w:t>
      </w:r>
      <w:r>
        <w:t xml:space="preserve"> </w:t>
      </w:r>
      <w:r>
        <w:rPr>
          <w:rFonts w:hint="eastAsia"/>
        </w:rPr>
        <w:t>культуры</w:t>
      </w:r>
    </w:p>
    <w:p w14:paraId="512C98A9" w14:textId="77777777" w:rsidR="00567674" w:rsidRDefault="00567674" w:rsidP="00567674"/>
    <w:p w14:paraId="36E976FE" w14:textId="77777777" w:rsidR="00567674" w:rsidRDefault="00567674" w:rsidP="00567674">
      <w:r>
        <w:rPr>
          <w:rFonts w:hint="eastAsia"/>
        </w:rPr>
        <w:t>проектно</w:t>
      </w:r>
      <w:r>
        <w:t>-</w:t>
      </w:r>
      <w:r>
        <w:rPr>
          <w:rFonts w:hint="eastAsia"/>
        </w:rPr>
        <w:t>ориентированных</w:t>
      </w:r>
      <w:r>
        <w:t xml:space="preserve"> </w:t>
      </w:r>
      <w:r>
        <w:rPr>
          <w:rFonts w:hint="eastAsia"/>
        </w:rPr>
        <w:t>компаний</w:t>
      </w:r>
    </w:p>
    <w:p w14:paraId="3586C1D2" w14:textId="77777777" w:rsidR="00567674" w:rsidRDefault="00567674" w:rsidP="00567674"/>
    <w:p w14:paraId="0DC65D13" w14:textId="77777777" w:rsidR="00567674" w:rsidRDefault="00567674" w:rsidP="00567674">
      <w:r>
        <w:rPr>
          <w:rFonts w:hint="eastAsia"/>
        </w:rPr>
        <w:t>Выводы</w:t>
      </w:r>
      <w:r>
        <w:t xml:space="preserve"> </w:t>
      </w:r>
      <w:r>
        <w:rPr>
          <w:rFonts w:hint="eastAsia"/>
        </w:rPr>
        <w:t>по</w:t>
      </w:r>
      <w:r>
        <w:t xml:space="preserve"> </w:t>
      </w:r>
      <w:r>
        <w:rPr>
          <w:rFonts w:hint="eastAsia"/>
        </w:rPr>
        <w:t>главе</w:t>
      </w:r>
    </w:p>
    <w:p w14:paraId="0DED55D5" w14:textId="77777777" w:rsidR="00567674" w:rsidRDefault="00567674" w:rsidP="00567674"/>
    <w:p w14:paraId="65027B22" w14:textId="77777777" w:rsidR="00567674" w:rsidRDefault="00567674" w:rsidP="00567674">
      <w:r>
        <w:rPr>
          <w:rFonts w:hint="eastAsia"/>
        </w:rPr>
        <w:t>Глава</w:t>
      </w:r>
      <w:r>
        <w:t xml:space="preserve"> 3. </w:t>
      </w:r>
      <w:r>
        <w:rPr>
          <w:rFonts w:hint="eastAsia"/>
        </w:rPr>
        <w:t>Методические</w:t>
      </w:r>
      <w:r>
        <w:t xml:space="preserve"> </w:t>
      </w:r>
      <w:r>
        <w:rPr>
          <w:rFonts w:hint="eastAsia"/>
        </w:rPr>
        <w:t>основы</w:t>
      </w:r>
      <w:r>
        <w:t xml:space="preserve"> </w:t>
      </w:r>
      <w:r>
        <w:rPr>
          <w:rFonts w:hint="eastAsia"/>
        </w:rPr>
        <w:t>управления</w:t>
      </w:r>
      <w:r>
        <w:t xml:space="preserve"> </w:t>
      </w:r>
      <w:r>
        <w:rPr>
          <w:rFonts w:hint="eastAsia"/>
        </w:rPr>
        <w:t>организационной</w:t>
      </w:r>
      <w:r>
        <w:t xml:space="preserve"> </w:t>
      </w:r>
      <w:r>
        <w:rPr>
          <w:rFonts w:hint="eastAsia"/>
        </w:rPr>
        <w:t>культурой</w:t>
      </w:r>
      <w:r>
        <w:t xml:space="preserve"> </w:t>
      </w:r>
      <w:r>
        <w:rPr>
          <w:rFonts w:hint="eastAsia"/>
        </w:rPr>
        <w:t>проектно</w:t>
      </w:r>
      <w:r>
        <w:t>-</w:t>
      </w:r>
      <w:r>
        <w:rPr>
          <w:rFonts w:hint="eastAsia"/>
        </w:rPr>
        <w:t>ориентированных</w:t>
      </w:r>
      <w:r>
        <w:t xml:space="preserve"> </w:t>
      </w:r>
      <w:r>
        <w:rPr>
          <w:rFonts w:hint="eastAsia"/>
        </w:rPr>
        <w:t>компаний</w:t>
      </w:r>
    </w:p>
    <w:p w14:paraId="2B3AAE61" w14:textId="77777777" w:rsidR="00567674" w:rsidRDefault="00567674" w:rsidP="00567674"/>
    <w:p w14:paraId="05408FB7" w14:textId="77777777" w:rsidR="00567674" w:rsidRDefault="00567674" w:rsidP="00567674">
      <w:r>
        <w:t xml:space="preserve">3.1. </w:t>
      </w:r>
      <w:r>
        <w:rPr>
          <w:rFonts w:hint="eastAsia"/>
        </w:rPr>
        <w:t>Обоснование</w:t>
      </w:r>
      <w:r>
        <w:t xml:space="preserve"> </w:t>
      </w:r>
      <w:r>
        <w:rPr>
          <w:rFonts w:hint="eastAsia"/>
        </w:rPr>
        <w:t>методического</w:t>
      </w:r>
      <w:r>
        <w:t xml:space="preserve"> </w:t>
      </w:r>
      <w:r>
        <w:rPr>
          <w:rFonts w:hint="eastAsia"/>
        </w:rPr>
        <w:t>подхода</w:t>
      </w:r>
      <w:r>
        <w:t xml:space="preserve"> </w:t>
      </w:r>
      <w:r>
        <w:rPr>
          <w:rFonts w:hint="eastAsia"/>
        </w:rPr>
        <w:t>к</w:t>
      </w:r>
      <w:r>
        <w:t xml:space="preserve"> </w:t>
      </w:r>
      <w:r>
        <w:rPr>
          <w:rFonts w:hint="eastAsia"/>
        </w:rPr>
        <w:t>управлению</w:t>
      </w:r>
      <w:r>
        <w:t xml:space="preserve"> </w:t>
      </w:r>
      <w:r>
        <w:rPr>
          <w:rFonts w:hint="eastAsia"/>
        </w:rPr>
        <w:t>организационной</w:t>
      </w:r>
      <w:r>
        <w:t xml:space="preserve"> </w:t>
      </w:r>
      <w:r>
        <w:rPr>
          <w:rFonts w:hint="eastAsia"/>
        </w:rPr>
        <w:t>культурой</w:t>
      </w:r>
      <w:r>
        <w:t xml:space="preserve"> </w:t>
      </w:r>
      <w:r>
        <w:rPr>
          <w:rFonts w:hint="eastAsia"/>
        </w:rPr>
        <w:t>проектно</w:t>
      </w:r>
      <w:r>
        <w:t>-</w:t>
      </w:r>
      <w:r>
        <w:rPr>
          <w:rFonts w:hint="eastAsia"/>
        </w:rPr>
        <w:t>ориентированных</w:t>
      </w:r>
      <w:r>
        <w:t xml:space="preserve"> </w:t>
      </w:r>
      <w:r>
        <w:rPr>
          <w:rFonts w:hint="eastAsia"/>
        </w:rPr>
        <w:t>компаний</w:t>
      </w:r>
    </w:p>
    <w:p w14:paraId="18D6161B" w14:textId="77777777" w:rsidR="00567674" w:rsidRDefault="00567674" w:rsidP="00567674"/>
    <w:p w14:paraId="681ACD3E" w14:textId="77777777" w:rsidR="00567674" w:rsidRDefault="00567674" w:rsidP="00567674">
      <w:r>
        <w:t xml:space="preserve">3.2. </w:t>
      </w:r>
      <w:r>
        <w:rPr>
          <w:rFonts w:hint="eastAsia"/>
        </w:rPr>
        <w:t>Разработка</w:t>
      </w:r>
      <w:r>
        <w:t xml:space="preserve"> </w:t>
      </w:r>
      <w:r>
        <w:rPr>
          <w:rFonts w:hint="eastAsia"/>
        </w:rPr>
        <w:t>и</w:t>
      </w:r>
      <w:r>
        <w:t xml:space="preserve"> </w:t>
      </w:r>
      <w:r>
        <w:rPr>
          <w:rFonts w:hint="eastAsia"/>
        </w:rPr>
        <w:t>реализация</w:t>
      </w:r>
      <w:r>
        <w:t xml:space="preserve"> </w:t>
      </w:r>
      <w:r>
        <w:rPr>
          <w:rFonts w:hint="eastAsia"/>
        </w:rPr>
        <w:t>методики</w:t>
      </w:r>
      <w:r>
        <w:t xml:space="preserve"> </w:t>
      </w:r>
      <w:r>
        <w:rPr>
          <w:rFonts w:hint="eastAsia"/>
        </w:rPr>
        <w:t>управления</w:t>
      </w:r>
      <w:r>
        <w:t xml:space="preserve"> </w:t>
      </w:r>
      <w:r>
        <w:rPr>
          <w:rFonts w:hint="eastAsia"/>
        </w:rPr>
        <w:t>организационной</w:t>
      </w:r>
    </w:p>
    <w:p w14:paraId="6740AFA5" w14:textId="77777777" w:rsidR="00567674" w:rsidRDefault="00567674" w:rsidP="00567674"/>
    <w:p w14:paraId="379F2AE7" w14:textId="77777777" w:rsidR="00567674" w:rsidRDefault="00567674" w:rsidP="00567674">
      <w:r>
        <w:rPr>
          <w:rFonts w:hint="eastAsia"/>
        </w:rPr>
        <w:t>культурой</w:t>
      </w:r>
      <w:r>
        <w:t xml:space="preserve"> </w:t>
      </w:r>
      <w:r>
        <w:rPr>
          <w:rFonts w:hint="eastAsia"/>
        </w:rPr>
        <w:t>проектно</w:t>
      </w:r>
      <w:r>
        <w:t>-</w:t>
      </w:r>
      <w:r>
        <w:rPr>
          <w:rFonts w:hint="eastAsia"/>
        </w:rPr>
        <w:t>ориентированных</w:t>
      </w:r>
      <w:r>
        <w:t xml:space="preserve"> </w:t>
      </w:r>
      <w:r>
        <w:rPr>
          <w:rFonts w:hint="eastAsia"/>
        </w:rPr>
        <w:t>компаний</w:t>
      </w:r>
    </w:p>
    <w:p w14:paraId="703DB136" w14:textId="77777777" w:rsidR="00567674" w:rsidRDefault="00567674" w:rsidP="00567674"/>
    <w:p w14:paraId="09C467E5" w14:textId="77777777" w:rsidR="00567674" w:rsidRDefault="00567674" w:rsidP="00567674">
      <w:r>
        <w:rPr>
          <w:rFonts w:hint="eastAsia"/>
        </w:rPr>
        <w:t>Выводы</w:t>
      </w:r>
      <w:r>
        <w:t xml:space="preserve"> </w:t>
      </w:r>
      <w:r>
        <w:rPr>
          <w:rFonts w:hint="eastAsia"/>
        </w:rPr>
        <w:t>по</w:t>
      </w:r>
      <w:r>
        <w:t xml:space="preserve"> </w:t>
      </w:r>
      <w:r>
        <w:rPr>
          <w:rFonts w:hint="eastAsia"/>
        </w:rPr>
        <w:t>главе</w:t>
      </w:r>
    </w:p>
    <w:p w14:paraId="4ED278A8" w14:textId="77777777" w:rsidR="00567674" w:rsidRDefault="00567674" w:rsidP="00567674"/>
    <w:p w14:paraId="7B6BB545" w14:textId="77777777" w:rsidR="00567674" w:rsidRDefault="00567674" w:rsidP="00567674">
      <w:r>
        <w:rPr>
          <w:rFonts w:hint="eastAsia"/>
        </w:rPr>
        <w:t>Заключение</w:t>
      </w:r>
    </w:p>
    <w:p w14:paraId="6E161C03" w14:textId="77777777" w:rsidR="00567674" w:rsidRDefault="00567674" w:rsidP="00567674"/>
    <w:p w14:paraId="613D9A58" w14:textId="77777777" w:rsidR="00567674" w:rsidRDefault="00567674" w:rsidP="00567674">
      <w:r>
        <w:rPr>
          <w:rFonts w:hint="eastAsia"/>
        </w:rPr>
        <w:t>Список</w:t>
      </w:r>
      <w:r>
        <w:t xml:space="preserve"> </w:t>
      </w:r>
      <w:r>
        <w:rPr>
          <w:rFonts w:hint="eastAsia"/>
        </w:rPr>
        <w:t>использованной</w:t>
      </w:r>
      <w:r>
        <w:t xml:space="preserve"> </w:t>
      </w:r>
      <w:r>
        <w:rPr>
          <w:rFonts w:hint="eastAsia"/>
        </w:rPr>
        <w:t>литературы</w:t>
      </w:r>
    </w:p>
    <w:p w14:paraId="13571A88" w14:textId="77777777" w:rsidR="00567674" w:rsidRDefault="00567674" w:rsidP="00567674"/>
    <w:p w14:paraId="218D1B98" w14:textId="0FA190DA" w:rsidR="00567674" w:rsidRPr="00567674" w:rsidRDefault="00567674" w:rsidP="00567674">
      <w:r>
        <w:rPr>
          <w:rFonts w:hint="eastAsia"/>
        </w:rPr>
        <w:t>Приложения</w:t>
      </w:r>
    </w:p>
    <w:sectPr w:rsidR="00567674" w:rsidRPr="00567674" w:rsidSect="00FB03DF">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FA5A13" w14:textId="77777777" w:rsidR="00FB03DF" w:rsidRDefault="00FB03DF">
      <w:pPr>
        <w:spacing w:after="0" w:line="240" w:lineRule="auto"/>
      </w:pPr>
      <w:r>
        <w:separator/>
      </w:r>
    </w:p>
  </w:endnote>
  <w:endnote w:type="continuationSeparator" w:id="0">
    <w:p w14:paraId="76962FD2" w14:textId="77777777" w:rsidR="00FB03DF" w:rsidRDefault="00FB03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680F7D" w14:textId="77777777" w:rsidR="00FB03DF" w:rsidRDefault="00FB03DF"/>
    <w:p w14:paraId="412721BA" w14:textId="77777777" w:rsidR="00FB03DF" w:rsidRDefault="00FB03DF"/>
    <w:p w14:paraId="1545B06B" w14:textId="77777777" w:rsidR="00FB03DF" w:rsidRDefault="00FB03DF"/>
    <w:p w14:paraId="2D8DB62A" w14:textId="77777777" w:rsidR="00FB03DF" w:rsidRDefault="00FB03DF"/>
    <w:p w14:paraId="30923310" w14:textId="77777777" w:rsidR="00FB03DF" w:rsidRDefault="00FB03DF"/>
    <w:p w14:paraId="73BDC36D" w14:textId="77777777" w:rsidR="00FB03DF" w:rsidRDefault="00FB03DF"/>
    <w:p w14:paraId="51FF2BE6" w14:textId="77777777" w:rsidR="00FB03DF" w:rsidRDefault="00FB03D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A4CD0B3" wp14:editId="4FEF3CD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C4885A" w14:textId="77777777" w:rsidR="00FB03DF" w:rsidRDefault="00FB03D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A4CD0B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27C4885A" w14:textId="77777777" w:rsidR="00FB03DF" w:rsidRDefault="00FB03D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54407C5" w14:textId="77777777" w:rsidR="00FB03DF" w:rsidRDefault="00FB03DF"/>
    <w:p w14:paraId="5DEAFC03" w14:textId="77777777" w:rsidR="00FB03DF" w:rsidRDefault="00FB03DF"/>
    <w:p w14:paraId="1AD2EB10" w14:textId="77777777" w:rsidR="00FB03DF" w:rsidRDefault="00FB03D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7FEE252" wp14:editId="783D3D2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1C4BBB" w14:textId="77777777" w:rsidR="00FB03DF" w:rsidRDefault="00FB03DF"/>
                          <w:p w14:paraId="4991FFD4" w14:textId="77777777" w:rsidR="00FB03DF" w:rsidRDefault="00FB03D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7FEE25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251C4BBB" w14:textId="77777777" w:rsidR="00FB03DF" w:rsidRDefault="00FB03DF"/>
                    <w:p w14:paraId="4991FFD4" w14:textId="77777777" w:rsidR="00FB03DF" w:rsidRDefault="00FB03D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89094D6" w14:textId="77777777" w:rsidR="00FB03DF" w:rsidRDefault="00FB03DF"/>
    <w:p w14:paraId="4DAAAF48" w14:textId="77777777" w:rsidR="00FB03DF" w:rsidRDefault="00FB03DF">
      <w:pPr>
        <w:rPr>
          <w:sz w:val="2"/>
          <w:szCs w:val="2"/>
        </w:rPr>
      </w:pPr>
    </w:p>
    <w:p w14:paraId="28133952" w14:textId="77777777" w:rsidR="00FB03DF" w:rsidRDefault="00FB03DF"/>
    <w:p w14:paraId="048AC24E" w14:textId="77777777" w:rsidR="00FB03DF" w:rsidRDefault="00FB03DF">
      <w:pPr>
        <w:spacing w:after="0" w:line="240" w:lineRule="auto"/>
      </w:pPr>
    </w:p>
  </w:footnote>
  <w:footnote w:type="continuationSeparator" w:id="0">
    <w:p w14:paraId="7EE251F0" w14:textId="77777777" w:rsidR="00FB03DF" w:rsidRDefault="00FB03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68B"/>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3FDD"/>
    <w:rsid w:val="0011405E"/>
    <w:rsid w:val="001140F4"/>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66"/>
    <w:rsid w:val="0015339F"/>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83"/>
    <w:rsid w:val="001D00EC"/>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72D"/>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E50"/>
    <w:rsid w:val="00361F30"/>
    <w:rsid w:val="00361F3A"/>
    <w:rsid w:val="00361FAB"/>
    <w:rsid w:val="0036207B"/>
    <w:rsid w:val="00362123"/>
    <w:rsid w:val="00362154"/>
    <w:rsid w:val="003621A3"/>
    <w:rsid w:val="003621C6"/>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0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CE"/>
    <w:rsid w:val="003F7684"/>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D55"/>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1C6"/>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5F"/>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31"/>
    <w:rsid w:val="004F22AD"/>
    <w:rsid w:val="004F232C"/>
    <w:rsid w:val="004F2387"/>
    <w:rsid w:val="004F23B5"/>
    <w:rsid w:val="004F2476"/>
    <w:rsid w:val="004F253F"/>
    <w:rsid w:val="004F256F"/>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12"/>
    <w:rsid w:val="0053669B"/>
    <w:rsid w:val="005366E4"/>
    <w:rsid w:val="0053681B"/>
    <w:rsid w:val="00536828"/>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C7"/>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587"/>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2BB"/>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C4"/>
    <w:rsid w:val="008522F5"/>
    <w:rsid w:val="008522F6"/>
    <w:rsid w:val="00852362"/>
    <w:rsid w:val="008523C9"/>
    <w:rsid w:val="008523D9"/>
    <w:rsid w:val="008523E7"/>
    <w:rsid w:val="0085243C"/>
    <w:rsid w:val="00852565"/>
    <w:rsid w:val="008525AD"/>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D6"/>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0F"/>
    <w:rsid w:val="00A14840"/>
    <w:rsid w:val="00A148A3"/>
    <w:rsid w:val="00A14965"/>
    <w:rsid w:val="00A149DC"/>
    <w:rsid w:val="00A14B66"/>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CA4"/>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91"/>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9B"/>
    <w:rsid w:val="00AB5EDF"/>
    <w:rsid w:val="00AB5F91"/>
    <w:rsid w:val="00AB5FF5"/>
    <w:rsid w:val="00AB603D"/>
    <w:rsid w:val="00AB60F0"/>
    <w:rsid w:val="00AB6139"/>
    <w:rsid w:val="00AB625E"/>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74"/>
    <w:rsid w:val="00B10C13"/>
    <w:rsid w:val="00B10C4A"/>
    <w:rsid w:val="00B10C6F"/>
    <w:rsid w:val="00B10CF2"/>
    <w:rsid w:val="00B10D6E"/>
    <w:rsid w:val="00B10DF9"/>
    <w:rsid w:val="00B10E7F"/>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71"/>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842"/>
    <w:rsid w:val="00CA191B"/>
    <w:rsid w:val="00CA198F"/>
    <w:rsid w:val="00CA19DE"/>
    <w:rsid w:val="00CA1A6B"/>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A3"/>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EC"/>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3DF"/>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8347</TotalTime>
  <Pages>2</Pages>
  <Words>203</Words>
  <Characters>1163</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1364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1074</cp:revision>
  <cp:lastPrinted>2009-02-06T05:36:00Z</cp:lastPrinted>
  <dcterms:created xsi:type="dcterms:W3CDTF">2024-04-09T10:20:00Z</dcterms:created>
  <dcterms:modified xsi:type="dcterms:W3CDTF">2024-04-21T08:41:00Z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