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E1" w:rsidRDefault="00237878" w:rsidP="00237878">
      <w:pPr>
        <w:rPr>
          <w:rFonts w:ascii="Times New Roman" w:eastAsia="Times New Roman" w:hAnsi="Times New Roman"/>
          <w:b/>
          <w:bCs/>
          <w:kern w:val="0"/>
          <w:sz w:val="28"/>
          <w:szCs w:val="20"/>
          <w:lang w:val="uk-UA" w:eastAsia="ru-RU"/>
        </w:rPr>
      </w:pPr>
      <w:r w:rsidRPr="00237878">
        <w:rPr>
          <w:rFonts w:ascii="Times New Roman" w:eastAsia="Times New Roman" w:hAnsi="Times New Roman" w:hint="eastAsia"/>
          <w:b/>
          <w:bCs/>
          <w:kern w:val="0"/>
          <w:sz w:val="28"/>
          <w:szCs w:val="20"/>
          <w:lang w:val="uk-UA" w:eastAsia="ru-RU"/>
        </w:rPr>
        <w:t>Остапенко</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Яна</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Сергіївна</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ад</w:t>
      </w:r>
      <w:r w:rsidRPr="00237878">
        <w:rPr>
          <w:rFonts w:ascii="Times New Roman" w:eastAsia="Times New Roman" w:hAnsi="Times New Roman"/>
          <w:b/>
          <w:bCs/>
          <w:kern w:val="0"/>
          <w:sz w:val="28"/>
          <w:szCs w:val="20"/>
          <w:lang w:val="uk-UA" w:eastAsia="ru-RU"/>
        </w:rPr>
        <w:t>&amp;rsquo;</w:t>
      </w:r>
      <w:r w:rsidRPr="00237878">
        <w:rPr>
          <w:rFonts w:ascii="Times New Roman" w:eastAsia="Times New Roman" w:hAnsi="Times New Roman" w:hint="eastAsia"/>
          <w:b/>
          <w:bCs/>
          <w:kern w:val="0"/>
          <w:sz w:val="28"/>
          <w:szCs w:val="20"/>
          <w:lang w:val="uk-UA" w:eastAsia="ru-RU"/>
        </w:rPr>
        <w:t>юнкт</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відділу</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організації</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освітньо</w:t>
      </w:r>
      <w:r w:rsidRPr="00237878">
        <w:rPr>
          <w:rFonts w:ascii="Times New Roman" w:eastAsia="Times New Roman" w:hAnsi="Times New Roman"/>
          <w:b/>
          <w:bCs/>
          <w:kern w:val="0"/>
          <w:sz w:val="28"/>
          <w:szCs w:val="20"/>
          <w:lang w:val="uk-UA" w:eastAsia="ru-RU"/>
        </w:rPr>
        <w:t>-</w:t>
      </w:r>
      <w:r w:rsidRPr="00237878">
        <w:rPr>
          <w:rFonts w:ascii="Times New Roman" w:eastAsia="Times New Roman" w:hAnsi="Times New Roman" w:hint="eastAsia"/>
          <w:b/>
          <w:bCs/>
          <w:kern w:val="0"/>
          <w:sz w:val="28"/>
          <w:szCs w:val="20"/>
          <w:lang w:val="uk-UA" w:eastAsia="ru-RU"/>
        </w:rPr>
        <w:t>наукової</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підготовки</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Харківського</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національного</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університету</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внутрішніх</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справ</w:t>
      </w:r>
      <w:r w:rsidRPr="00237878">
        <w:rPr>
          <w:rFonts w:ascii="Times New Roman" w:eastAsia="Times New Roman" w:hAnsi="Times New Roman"/>
          <w:b/>
          <w:bCs/>
          <w:kern w:val="0"/>
          <w:sz w:val="28"/>
          <w:szCs w:val="20"/>
          <w:lang w:val="uk-UA" w:eastAsia="ru-RU"/>
        </w:rPr>
        <w:t>: &amp;laquo;</w:t>
      </w:r>
      <w:r w:rsidRPr="00237878">
        <w:rPr>
          <w:rFonts w:ascii="Times New Roman" w:eastAsia="Times New Roman" w:hAnsi="Times New Roman" w:hint="eastAsia"/>
          <w:b/>
          <w:bCs/>
          <w:kern w:val="0"/>
          <w:sz w:val="28"/>
          <w:szCs w:val="20"/>
          <w:lang w:val="uk-UA" w:eastAsia="ru-RU"/>
        </w:rPr>
        <w:t>Службове</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підроблення</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кримінологічна</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характеристика</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та</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запобігання</w:t>
      </w:r>
      <w:r w:rsidRPr="00237878">
        <w:rPr>
          <w:rFonts w:ascii="Times New Roman" w:eastAsia="Times New Roman" w:hAnsi="Times New Roman"/>
          <w:b/>
          <w:bCs/>
          <w:kern w:val="0"/>
          <w:sz w:val="28"/>
          <w:szCs w:val="20"/>
          <w:lang w:val="uk-UA" w:eastAsia="ru-RU"/>
        </w:rPr>
        <w:t xml:space="preserve">&amp;raquo; (12.00.08 - </w:t>
      </w:r>
      <w:r w:rsidRPr="00237878">
        <w:rPr>
          <w:rFonts w:ascii="Times New Roman" w:eastAsia="Times New Roman" w:hAnsi="Times New Roman" w:hint="eastAsia"/>
          <w:b/>
          <w:bCs/>
          <w:kern w:val="0"/>
          <w:sz w:val="28"/>
          <w:szCs w:val="20"/>
          <w:lang w:val="uk-UA" w:eastAsia="ru-RU"/>
        </w:rPr>
        <w:t>кримінальне</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право</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та</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кримінологія</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кримінально</w:t>
      </w:r>
      <w:r w:rsidRPr="00237878">
        <w:rPr>
          <w:rFonts w:ascii="Times New Roman" w:eastAsia="Times New Roman" w:hAnsi="Times New Roman"/>
          <w:b/>
          <w:bCs/>
          <w:kern w:val="0"/>
          <w:sz w:val="28"/>
          <w:szCs w:val="20"/>
          <w:lang w:val="uk-UA" w:eastAsia="ru-RU"/>
        </w:rPr>
        <w:t>-</w:t>
      </w:r>
      <w:r w:rsidRPr="00237878">
        <w:rPr>
          <w:rFonts w:ascii="Times New Roman" w:eastAsia="Times New Roman" w:hAnsi="Times New Roman" w:hint="eastAsia"/>
          <w:b/>
          <w:bCs/>
          <w:kern w:val="0"/>
          <w:sz w:val="28"/>
          <w:szCs w:val="20"/>
          <w:lang w:val="uk-UA" w:eastAsia="ru-RU"/>
        </w:rPr>
        <w:t>виконавче</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право</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Спецрада</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Д</w:t>
      </w:r>
      <w:r w:rsidRPr="00237878">
        <w:rPr>
          <w:rFonts w:ascii="Times New Roman" w:eastAsia="Times New Roman" w:hAnsi="Times New Roman"/>
          <w:b/>
          <w:bCs/>
          <w:kern w:val="0"/>
          <w:sz w:val="28"/>
          <w:szCs w:val="20"/>
          <w:lang w:val="uk-UA" w:eastAsia="ru-RU"/>
        </w:rPr>
        <w:t xml:space="preserve"> 64.700.03 </w:t>
      </w:r>
      <w:r w:rsidRPr="00237878">
        <w:rPr>
          <w:rFonts w:ascii="Times New Roman" w:eastAsia="Times New Roman" w:hAnsi="Times New Roman" w:hint="eastAsia"/>
          <w:b/>
          <w:bCs/>
          <w:kern w:val="0"/>
          <w:sz w:val="28"/>
          <w:szCs w:val="20"/>
          <w:lang w:val="uk-UA" w:eastAsia="ru-RU"/>
        </w:rPr>
        <w:t>у</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Харківському</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національному</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університеті</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внутрішніх</w:t>
      </w:r>
      <w:r w:rsidRPr="00237878">
        <w:rPr>
          <w:rFonts w:ascii="Times New Roman" w:eastAsia="Times New Roman" w:hAnsi="Times New Roman"/>
          <w:b/>
          <w:bCs/>
          <w:kern w:val="0"/>
          <w:sz w:val="28"/>
          <w:szCs w:val="20"/>
          <w:lang w:val="uk-UA" w:eastAsia="ru-RU"/>
        </w:rPr>
        <w:t xml:space="preserve"> </w:t>
      </w:r>
      <w:r w:rsidRPr="00237878">
        <w:rPr>
          <w:rFonts w:ascii="Times New Roman" w:eastAsia="Times New Roman" w:hAnsi="Times New Roman" w:hint="eastAsia"/>
          <w:b/>
          <w:bCs/>
          <w:kern w:val="0"/>
          <w:sz w:val="28"/>
          <w:szCs w:val="20"/>
          <w:lang w:val="uk-UA" w:eastAsia="ru-RU"/>
        </w:rPr>
        <w:t>справ</w:t>
      </w:r>
    </w:p>
    <w:p w:rsidR="00237878" w:rsidRDefault="00237878" w:rsidP="00237878">
      <w:pPr>
        <w:rPr>
          <w:rFonts w:ascii="Times New Roman" w:eastAsia="Times New Roman" w:hAnsi="Times New Roman"/>
          <w:b/>
          <w:bCs/>
          <w:kern w:val="0"/>
          <w:sz w:val="28"/>
          <w:szCs w:val="20"/>
          <w:lang w:val="uk-UA" w:eastAsia="ru-RU"/>
        </w:rPr>
      </w:pPr>
    </w:p>
    <w:p w:rsidR="00237878" w:rsidRDefault="00237878" w:rsidP="00237878">
      <w:pPr>
        <w:rPr>
          <w:rFonts w:ascii="Times New Roman" w:eastAsia="Times New Roman" w:hAnsi="Times New Roman"/>
          <w:b/>
          <w:bCs/>
          <w:kern w:val="0"/>
          <w:sz w:val="28"/>
          <w:szCs w:val="20"/>
          <w:lang w:val="uk-UA" w:eastAsia="ru-RU"/>
        </w:rPr>
      </w:pPr>
    </w:p>
    <w:p w:rsidR="00237878" w:rsidRDefault="00237878" w:rsidP="00237878">
      <w:pPr>
        <w:rPr>
          <w:rFonts w:ascii="Times New Roman" w:eastAsia="Times New Roman" w:hAnsi="Times New Roman"/>
          <w:b/>
          <w:bCs/>
          <w:kern w:val="0"/>
          <w:sz w:val="28"/>
          <w:szCs w:val="20"/>
          <w:lang w:val="uk-UA" w:eastAsia="ru-RU"/>
        </w:rPr>
      </w:pPr>
    </w:p>
    <w:p w:rsidR="00237878" w:rsidRPr="00237878" w:rsidRDefault="00237878" w:rsidP="00237878">
      <w:pPr>
        <w:tabs>
          <w:tab w:val="clear" w:pos="709"/>
        </w:tabs>
        <w:suppressAutoHyphens w:val="0"/>
        <w:autoSpaceDE w:val="0"/>
        <w:autoSpaceDN w:val="0"/>
        <w:spacing w:before="65" w:after="0" w:line="381" w:lineRule="auto"/>
        <w:ind w:left="1498" w:right="1355" w:firstLine="1129"/>
        <w:jc w:val="left"/>
        <w:outlineLvl w:val="1"/>
        <w:rPr>
          <w:rFonts w:ascii="Times New Roman" w:eastAsia="Times New Roman" w:hAnsi="Times New Roman" w:cs="Times New Roman"/>
          <w:b/>
          <w:bCs/>
          <w:kern w:val="0"/>
          <w:sz w:val="27"/>
          <w:szCs w:val="27"/>
          <w:lang w:val="uk-UA" w:eastAsia="en-US"/>
        </w:rPr>
      </w:pPr>
      <w:r w:rsidRPr="00237878">
        <w:rPr>
          <w:rFonts w:ascii="Times New Roman" w:eastAsia="Times New Roman" w:hAnsi="Times New Roman" w:cs="Times New Roman"/>
          <w:b/>
          <w:bCs/>
          <w:kern w:val="0"/>
          <w:sz w:val="27"/>
          <w:szCs w:val="27"/>
          <w:lang w:val="uk-UA" w:eastAsia="en-US"/>
        </w:rPr>
        <w:t xml:space="preserve">Міністерство </w:t>
      </w:r>
      <w:r w:rsidRPr="00237878">
        <w:rPr>
          <w:rFonts w:ascii="Times New Roman" w:eastAsia="Times New Roman" w:hAnsi="Times New Roman" w:cs="Times New Roman"/>
          <w:b/>
          <w:bCs/>
          <w:spacing w:val="-4"/>
          <w:kern w:val="0"/>
          <w:sz w:val="27"/>
          <w:szCs w:val="27"/>
          <w:lang w:val="uk-UA" w:eastAsia="en-US"/>
        </w:rPr>
        <w:t xml:space="preserve">внутрішніх </w:t>
      </w:r>
      <w:r w:rsidRPr="00237878">
        <w:rPr>
          <w:rFonts w:ascii="Times New Roman" w:eastAsia="Times New Roman" w:hAnsi="Times New Roman" w:cs="Times New Roman"/>
          <w:b/>
          <w:bCs/>
          <w:spacing w:val="2"/>
          <w:kern w:val="0"/>
          <w:sz w:val="27"/>
          <w:szCs w:val="27"/>
          <w:lang w:val="uk-UA" w:eastAsia="en-US"/>
        </w:rPr>
        <w:t xml:space="preserve">справ </w:t>
      </w:r>
      <w:r w:rsidRPr="00237878">
        <w:rPr>
          <w:rFonts w:ascii="Times New Roman" w:eastAsia="Times New Roman" w:hAnsi="Times New Roman" w:cs="Times New Roman"/>
          <w:b/>
          <w:bCs/>
          <w:kern w:val="0"/>
          <w:sz w:val="27"/>
          <w:szCs w:val="27"/>
          <w:lang w:val="uk-UA" w:eastAsia="en-US"/>
        </w:rPr>
        <w:t xml:space="preserve">України </w:t>
      </w:r>
      <w:r w:rsidRPr="00237878">
        <w:rPr>
          <w:rFonts w:ascii="Times New Roman" w:eastAsia="Times New Roman" w:hAnsi="Times New Roman" w:cs="Times New Roman"/>
          <w:b/>
          <w:bCs/>
          <w:spacing w:val="-4"/>
          <w:kern w:val="0"/>
          <w:sz w:val="27"/>
          <w:szCs w:val="27"/>
          <w:lang w:val="uk-UA" w:eastAsia="en-US"/>
        </w:rPr>
        <w:t>Харківський</w:t>
      </w:r>
      <w:r w:rsidRPr="00237878">
        <w:rPr>
          <w:rFonts w:ascii="Times New Roman" w:eastAsia="Times New Roman" w:hAnsi="Times New Roman" w:cs="Times New Roman"/>
          <w:b/>
          <w:bCs/>
          <w:spacing w:val="59"/>
          <w:kern w:val="0"/>
          <w:sz w:val="27"/>
          <w:szCs w:val="27"/>
          <w:lang w:val="uk-UA" w:eastAsia="en-US"/>
        </w:rPr>
        <w:t xml:space="preserve"> </w:t>
      </w:r>
      <w:r w:rsidRPr="00237878">
        <w:rPr>
          <w:rFonts w:ascii="Times New Roman" w:eastAsia="Times New Roman" w:hAnsi="Times New Roman" w:cs="Times New Roman"/>
          <w:b/>
          <w:bCs/>
          <w:kern w:val="0"/>
          <w:sz w:val="27"/>
          <w:szCs w:val="27"/>
          <w:lang w:val="uk-UA" w:eastAsia="en-US"/>
        </w:rPr>
        <w:t xml:space="preserve">національний університет </w:t>
      </w:r>
      <w:r w:rsidRPr="00237878">
        <w:rPr>
          <w:rFonts w:ascii="Times New Roman" w:eastAsia="Times New Roman" w:hAnsi="Times New Roman" w:cs="Times New Roman"/>
          <w:b/>
          <w:bCs/>
          <w:spacing w:val="-5"/>
          <w:kern w:val="0"/>
          <w:sz w:val="27"/>
          <w:szCs w:val="27"/>
          <w:lang w:val="uk-UA" w:eastAsia="en-US"/>
        </w:rPr>
        <w:t>внутрішніх</w:t>
      </w:r>
      <w:r w:rsidRPr="00237878">
        <w:rPr>
          <w:rFonts w:ascii="Times New Roman" w:eastAsia="Times New Roman" w:hAnsi="Times New Roman" w:cs="Times New Roman"/>
          <w:b/>
          <w:bCs/>
          <w:spacing w:val="46"/>
          <w:kern w:val="0"/>
          <w:sz w:val="27"/>
          <w:szCs w:val="27"/>
          <w:lang w:val="uk-UA" w:eastAsia="en-US"/>
        </w:rPr>
        <w:t xml:space="preserve"> </w:t>
      </w:r>
      <w:r w:rsidRPr="00237878">
        <w:rPr>
          <w:rFonts w:ascii="Times New Roman" w:eastAsia="Times New Roman" w:hAnsi="Times New Roman" w:cs="Times New Roman"/>
          <w:b/>
          <w:bCs/>
          <w:spacing w:val="2"/>
          <w:kern w:val="0"/>
          <w:sz w:val="27"/>
          <w:szCs w:val="27"/>
          <w:lang w:val="uk-UA" w:eastAsia="en-US"/>
        </w:rPr>
        <w:t>справ</w:t>
      </w:r>
    </w:p>
    <w:p w:rsidR="00237878" w:rsidRPr="00237878" w:rsidRDefault="00237878" w:rsidP="00237878">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40"/>
          <w:szCs w:val="27"/>
          <w:lang w:val="uk-UA" w:eastAsia="en-US"/>
        </w:rPr>
      </w:pPr>
    </w:p>
    <w:p w:rsidR="00237878" w:rsidRPr="00237878" w:rsidRDefault="00237878" w:rsidP="00237878">
      <w:pPr>
        <w:tabs>
          <w:tab w:val="clear" w:pos="709"/>
        </w:tabs>
        <w:suppressAutoHyphens w:val="0"/>
        <w:autoSpaceDE w:val="0"/>
        <w:autoSpaceDN w:val="0"/>
        <w:spacing w:after="0" w:line="240" w:lineRule="auto"/>
        <w:ind w:left="357" w:right="401" w:firstLine="0"/>
        <w:jc w:val="right"/>
        <w:rPr>
          <w:rFonts w:ascii="Times New Roman" w:eastAsia="Times New Roman" w:hAnsi="Times New Roman" w:cs="Times New Roman"/>
          <w:i/>
          <w:kern w:val="0"/>
          <w:sz w:val="27"/>
          <w:lang w:val="uk-UA" w:eastAsia="en-US"/>
        </w:rPr>
      </w:pPr>
      <w:r w:rsidRPr="00237878">
        <w:rPr>
          <w:rFonts w:ascii="Times New Roman" w:eastAsia="Times New Roman" w:hAnsi="Times New Roman" w:cs="Times New Roman"/>
          <w:i/>
          <w:kern w:val="0"/>
          <w:sz w:val="27"/>
          <w:lang w:val="uk-UA" w:eastAsia="en-US"/>
        </w:rPr>
        <w:t>На правах рукопису</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i/>
          <w:kern w:val="0"/>
          <w:sz w:val="30"/>
          <w:szCs w:val="27"/>
          <w:lang w:val="uk-UA" w:eastAsia="en-US"/>
        </w:rPr>
      </w:pPr>
    </w:p>
    <w:p w:rsidR="00237878" w:rsidRPr="00237878" w:rsidRDefault="00237878" w:rsidP="00237878">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i/>
          <w:kern w:val="0"/>
          <w:sz w:val="27"/>
          <w:szCs w:val="27"/>
          <w:lang w:val="uk-UA" w:eastAsia="en-US"/>
        </w:rPr>
      </w:pPr>
    </w:p>
    <w:p w:rsidR="00237878" w:rsidRPr="00237878" w:rsidRDefault="00237878" w:rsidP="00237878">
      <w:pPr>
        <w:tabs>
          <w:tab w:val="clear" w:pos="709"/>
        </w:tabs>
        <w:suppressAutoHyphens w:val="0"/>
        <w:autoSpaceDE w:val="0"/>
        <w:autoSpaceDN w:val="0"/>
        <w:spacing w:after="0" w:line="240" w:lineRule="auto"/>
        <w:ind w:left="507" w:right="560" w:firstLine="0"/>
        <w:jc w:val="center"/>
        <w:outlineLvl w:val="1"/>
        <w:rPr>
          <w:rFonts w:ascii="Times New Roman" w:eastAsia="Times New Roman" w:hAnsi="Times New Roman" w:cs="Times New Roman"/>
          <w:b/>
          <w:bCs/>
          <w:kern w:val="0"/>
          <w:sz w:val="27"/>
          <w:szCs w:val="27"/>
          <w:lang w:val="uk-UA" w:eastAsia="en-US"/>
        </w:rPr>
      </w:pPr>
      <w:r w:rsidRPr="00237878">
        <w:rPr>
          <w:rFonts w:ascii="Times New Roman" w:eastAsia="Times New Roman" w:hAnsi="Times New Roman" w:cs="Times New Roman"/>
          <w:b/>
          <w:bCs/>
          <w:noProof/>
          <w:kern w:val="0"/>
          <w:sz w:val="27"/>
          <w:szCs w:val="27"/>
          <w:lang w:eastAsia="ru-RU"/>
        </w:rPr>
        <w:drawing>
          <wp:anchor distT="0" distB="0" distL="0" distR="0" simplePos="0" relativeHeight="251659264" behindDoc="0" locked="0" layoutInCell="1" allowOverlap="1">
            <wp:simplePos x="0" y="0"/>
            <wp:positionH relativeFrom="page">
              <wp:posOffset>5405120</wp:posOffset>
            </wp:positionH>
            <wp:positionV relativeFrom="paragraph">
              <wp:posOffset>-80666</wp:posOffset>
            </wp:positionV>
            <wp:extent cx="1375409" cy="58363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5409" cy="583630"/>
                    </a:xfrm>
                    <a:prstGeom prst="rect">
                      <a:avLst/>
                    </a:prstGeom>
                  </pic:spPr>
                </pic:pic>
              </a:graphicData>
            </a:graphic>
          </wp:anchor>
        </w:drawing>
      </w:r>
      <w:r w:rsidRPr="00237878">
        <w:rPr>
          <w:rFonts w:ascii="Times New Roman" w:eastAsia="Times New Roman" w:hAnsi="Times New Roman" w:cs="Times New Roman"/>
          <w:b/>
          <w:bCs/>
          <w:kern w:val="0"/>
          <w:sz w:val="27"/>
          <w:szCs w:val="27"/>
          <w:lang w:val="uk-UA" w:eastAsia="en-US"/>
        </w:rPr>
        <w:t>ОСТАПЕНКО ЯНА СЕРГІЇВНА</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237878" w:rsidRPr="00237878" w:rsidRDefault="00237878" w:rsidP="00237878">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6"/>
          <w:szCs w:val="27"/>
          <w:lang w:val="uk-UA" w:eastAsia="en-US"/>
        </w:rPr>
      </w:pPr>
    </w:p>
    <w:p w:rsidR="00237878" w:rsidRPr="00237878" w:rsidRDefault="00237878" w:rsidP="00237878">
      <w:pPr>
        <w:tabs>
          <w:tab w:val="clear" w:pos="709"/>
        </w:tabs>
        <w:suppressAutoHyphens w:val="0"/>
        <w:autoSpaceDE w:val="0"/>
        <w:autoSpaceDN w:val="0"/>
        <w:spacing w:before="1" w:after="0" w:line="240" w:lineRule="auto"/>
        <w:ind w:left="357" w:right="404" w:firstLine="0"/>
        <w:jc w:val="right"/>
        <w:rPr>
          <w:rFonts w:ascii="Times New Roman" w:eastAsia="Times New Roman" w:hAnsi="Times New Roman" w:cs="Times New Roman"/>
          <w:i/>
          <w:kern w:val="0"/>
          <w:sz w:val="27"/>
          <w:lang w:val="uk-UA" w:eastAsia="en-US"/>
        </w:rPr>
      </w:pPr>
      <w:r w:rsidRPr="00237878">
        <w:rPr>
          <w:rFonts w:ascii="Times New Roman" w:eastAsia="Times New Roman" w:hAnsi="Times New Roman" w:cs="Times New Roman"/>
          <w:i/>
          <w:kern w:val="0"/>
          <w:sz w:val="27"/>
          <w:lang w:val="uk-UA" w:eastAsia="en-US"/>
        </w:rPr>
        <w:t>УДК 343.97</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i/>
          <w:kern w:val="0"/>
          <w:sz w:val="30"/>
          <w:szCs w:val="27"/>
          <w:lang w:val="uk-UA" w:eastAsia="en-US"/>
        </w:rPr>
      </w:pP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i/>
          <w:kern w:val="0"/>
          <w:sz w:val="30"/>
          <w:szCs w:val="27"/>
          <w:lang w:val="uk-UA" w:eastAsia="en-US"/>
        </w:rPr>
      </w:pPr>
    </w:p>
    <w:p w:rsidR="00237878" w:rsidRPr="00237878" w:rsidRDefault="00237878" w:rsidP="00237878">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i/>
          <w:kern w:val="0"/>
          <w:sz w:val="38"/>
          <w:szCs w:val="27"/>
          <w:lang w:val="uk-UA" w:eastAsia="en-US"/>
        </w:rPr>
      </w:pPr>
    </w:p>
    <w:p w:rsidR="00237878" w:rsidRPr="00237878" w:rsidRDefault="00237878" w:rsidP="00237878">
      <w:pPr>
        <w:tabs>
          <w:tab w:val="clear" w:pos="709"/>
        </w:tabs>
        <w:suppressAutoHyphens w:val="0"/>
        <w:autoSpaceDE w:val="0"/>
        <w:autoSpaceDN w:val="0"/>
        <w:spacing w:after="0" w:line="240" w:lineRule="auto"/>
        <w:ind w:left="507" w:right="562" w:firstLine="0"/>
        <w:jc w:val="center"/>
        <w:rPr>
          <w:rFonts w:ascii="Times New Roman" w:eastAsia="Times New Roman" w:hAnsi="Times New Roman" w:cs="Times New Roman"/>
          <w:b/>
          <w:bCs/>
          <w:kern w:val="0"/>
          <w:sz w:val="32"/>
          <w:szCs w:val="32"/>
          <w:lang w:val="uk-UA" w:eastAsia="en-US"/>
        </w:rPr>
      </w:pPr>
      <w:r w:rsidRPr="00237878">
        <w:rPr>
          <w:rFonts w:ascii="Times New Roman" w:eastAsia="Times New Roman" w:hAnsi="Times New Roman" w:cs="Times New Roman"/>
          <w:b/>
          <w:bCs/>
          <w:kern w:val="0"/>
          <w:sz w:val="32"/>
          <w:szCs w:val="32"/>
          <w:lang w:val="uk-UA" w:eastAsia="en-US"/>
        </w:rPr>
        <w:t>СЛУЖБОВЕ ПІДРОБЛЕННЯ:</w:t>
      </w:r>
    </w:p>
    <w:p w:rsidR="00237878" w:rsidRPr="00237878" w:rsidRDefault="00237878" w:rsidP="00237878">
      <w:pPr>
        <w:tabs>
          <w:tab w:val="clear" w:pos="709"/>
        </w:tabs>
        <w:suppressAutoHyphens w:val="0"/>
        <w:autoSpaceDE w:val="0"/>
        <w:autoSpaceDN w:val="0"/>
        <w:spacing w:before="185" w:after="0" w:line="240" w:lineRule="auto"/>
        <w:ind w:left="507" w:right="560" w:firstLine="0"/>
        <w:jc w:val="center"/>
        <w:rPr>
          <w:rFonts w:ascii="Times New Roman" w:eastAsia="Times New Roman" w:hAnsi="Times New Roman" w:cs="Times New Roman"/>
          <w:b/>
          <w:bCs/>
          <w:kern w:val="0"/>
          <w:sz w:val="32"/>
          <w:szCs w:val="32"/>
          <w:lang w:val="uk-UA" w:eastAsia="en-US"/>
        </w:rPr>
      </w:pPr>
      <w:r w:rsidRPr="00237878">
        <w:rPr>
          <w:rFonts w:ascii="Times New Roman" w:eastAsia="Times New Roman" w:hAnsi="Times New Roman" w:cs="Times New Roman"/>
          <w:b/>
          <w:bCs/>
          <w:kern w:val="0"/>
          <w:sz w:val="32"/>
          <w:szCs w:val="32"/>
          <w:lang w:val="uk-UA" w:eastAsia="en-US"/>
        </w:rPr>
        <w:t>КРИМІНОЛОГІЧНА ХАРАКТЕРИСТИКА</w:t>
      </w:r>
      <w:r w:rsidRPr="00237878">
        <w:rPr>
          <w:rFonts w:ascii="Times New Roman" w:eastAsia="Times New Roman" w:hAnsi="Times New Roman" w:cs="Times New Roman"/>
          <w:b/>
          <w:bCs/>
          <w:spacing w:val="-64"/>
          <w:kern w:val="0"/>
          <w:sz w:val="32"/>
          <w:szCs w:val="32"/>
          <w:lang w:val="uk-UA" w:eastAsia="en-US"/>
        </w:rPr>
        <w:t xml:space="preserve"> </w:t>
      </w:r>
      <w:r w:rsidRPr="00237878">
        <w:rPr>
          <w:rFonts w:ascii="Times New Roman" w:eastAsia="Times New Roman" w:hAnsi="Times New Roman" w:cs="Times New Roman"/>
          <w:b/>
          <w:bCs/>
          <w:kern w:val="0"/>
          <w:sz w:val="32"/>
          <w:szCs w:val="32"/>
          <w:lang w:val="uk-UA" w:eastAsia="en-US"/>
        </w:rPr>
        <w:t xml:space="preserve">ТА </w:t>
      </w:r>
      <w:r w:rsidRPr="00237878">
        <w:rPr>
          <w:rFonts w:ascii="Times New Roman" w:eastAsia="Times New Roman" w:hAnsi="Times New Roman" w:cs="Times New Roman"/>
          <w:b/>
          <w:bCs/>
          <w:spacing w:val="-3"/>
          <w:kern w:val="0"/>
          <w:sz w:val="32"/>
          <w:szCs w:val="32"/>
          <w:lang w:val="uk-UA" w:eastAsia="en-US"/>
        </w:rPr>
        <w:t>ЗАПОБІГАННЯ</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6"/>
          <w:szCs w:val="27"/>
          <w:lang w:val="uk-UA" w:eastAsia="en-US"/>
        </w:rPr>
      </w:pP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6"/>
          <w:szCs w:val="27"/>
          <w:lang w:val="uk-UA" w:eastAsia="en-US"/>
        </w:rPr>
      </w:pPr>
    </w:p>
    <w:p w:rsidR="00237878" w:rsidRPr="00237878" w:rsidRDefault="00237878" w:rsidP="00237878">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8"/>
          <w:szCs w:val="27"/>
          <w:lang w:val="uk-UA" w:eastAsia="en-US"/>
        </w:rPr>
      </w:pPr>
    </w:p>
    <w:p w:rsidR="00237878" w:rsidRPr="00237878" w:rsidRDefault="00237878" w:rsidP="00237878">
      <w:pPr>
        <w:tabs>
          <w:tab w:val="clear" w:pos="709"/>
        </w:tabs>
        <w:suppressAutoHyphens w:val="0"/>
        <w:autoSpaceDE w:val="0"/>
        <w:autoSpaceDN w:val="0"/>
        <w:spacing w:after="0" w:line="381" w:lineRule="auto"/>
        <w:ind w:left="3661" w:right="2450" w:hanging="1238"/>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4"/>
          <w:kern w:val="0"/>
          <w:sz w:val="27"/>
          <w:szCs w:val="27"/>
          <w:lang w:val="uk-UA" w:eastAsia="en-US"/>
        </w:rPr>
        <w:t xml:space="preserve">12.00.08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кримінальне </w:t>
      </w:r>
      <w:r w:rsidRPr="00237878">
        <w:rPr>
          <w:rFonts w:ascii="Times New Roman" w:eastAsia="Times New Roman" w:hAnsi="Times New Roman" w:cs="Times New Roman"/>
          <w:kern w:val="0"/>
          <w:sz w:val="27"/>
          <w:szCs w:val="27"/>
          <w:lang w:val="uk-UA" w:eastAsia="en-US"/>
        </w:rPr>
        <w:t>право та кримінологія; кримінально-виконавче</w:t>
      </w:r>
      <w:r w:rsidRPr="00237878">
        <w:rPr>
          <w:rFonts w:ascii="Times New Roman" w:eastAsia="Times New Roman" w:hAnsi="Times New Roman" w:cs="Times New Roman"/>
          <w:spacing w:val="5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право</w:t>
      </w:r>
    </w:p>
    <w:p w:rsidR="00237878" w:rsidRPr="00237878" w:rsidRDefault="00237878" w:rsidP="00237878">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40"/>
          <w:szCs w:val="27"/>
          <w:lang w:val="uk-UA" w:eastAsia="en-US"/>
        </w:rPr>
      </w:pPr>
    </w:p>
    <w:p w:rsidR="00237878" w:rsidRPr="00237878" w:rsidRDefault="00237878" w:rsidP="00237878">
      <w:pPr>
        <w:tabs>
          <w:tab w:val="clear" w:pos="709"/>
        </w:tabs>
        <w:suppressAutoHyphens w:val="0"/>
        <w:autoSpaceDE w:val="0"/>
        <w:autoSpaceDN w:val="0"/>
        <w:spacing w:before="1" w:after="0" w:line="372" w:lineRule="auto"/>
        <w:ind w:left="2696" w:right="2763" w:firstLine="0"/>
        <w:jc w:val="center"/>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Дисертація на здобуття наукового ступеня кандидата юридичних наук</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237878" w:rsidRPr="00237878" w:rsidRDefault="00237878" w:rsidP="00237878">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4"/>
          <w:szCs w:val="27"/>
          <w:lang w:val="uk-UA" w:eastAsia="en-US"/>
        </w:rPr>
      </w:pPr>
    </w:p>
    <w:p w:rsidR="00237878" w:rsidRPr="00237878" w:rsidRDefault="00237878" w:rsidP="00237878">
      <w:pPr>
        <w:tabs>
          <w:tab w:val="clear" w:pos="709"/>
        </w:tabs>
        <w:suppressAutoHyphens w:val="0"/>
        <w:autoSpaceDE w:val="0"/>
        <w:autoSpaceDN w:val="0"/>
        <w:spacing w:before="1" w:after="0" w:line="240" w:lineRule="auto"/>
        <w:ind w:left="5859" w:firstLine="0"/>
        <w:jc w:val="left"/>
        <w:outlineLvl w:val="1"/>
        <w:rPr>
          <w:rFonts w:ascii="Times New Roman" w:eastAsia="Times New Roman" w:hAnsi="Times New Roman" w:cs="Times New Roman"/>
          <w:b/>
          <w:bCs/>
          <w:kern w:val="0"/>
          <w:sz w:val="27"/>
          <w:szCs w:val="27"/>
          <w:lang w:val="uk-UA" w:eastAsia="en-US"/>
        </w:rPr>
      </w:pPr>
      <w:r w:rsidRPr="00237878">
        <w:rPr>
          <w:rFonts w:ascii="Times New Roman" w:eastAsia="Times New Roman" w:hAnsi="Times New Roman" w:cs="Times New Roman"/>
          <w:b/>
          <w:bCs/>
          <w:kern w:val="0"/>
          <w:sz w:val="27"/>
          <w:szCs w:val="27"/>
          <w:lang w:val="uk-UA" w:eastAsia="en-US"/>
        </w:rPr>
        <w:t>Науковий керівник:</w:t>
      </w:r>
    </w:p>
    <w:p w:rsidR="00237878" w:rsidRPr="00237878" w:rsidRDefault="00237878" w:rsidP="00237878">
      <w:pPr>
        <w:tabs>
          <w:tab w:val="clear" w:pos="709"/>
        </w:tabs>
        <w:suppressAutoHyphens w:val="0"/>
        <w:autoSpaceDE w:val="0"/>
        <w:autoSpaceDN w:val="0"/>
        <w:spacing w:before="170" w:after="0" w:line="379" w:lineRule="auto"/>
        <w:ind w:left="5859" w:right="524" w:firstLine="0"/>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4"/>
          <w:kern w:val="0"/>
          <w:sz w:val="27"/>
          <w:szCs w:val="27"/>
          <w:lang w:val="uk-UA" w:eastAsia="en-US"/>
        </w:rPr>
        <w:t xml:space="preserve">Фіалка  </w:t>
      </w:r>
      <w:r w:rsidRPr="00237878">
        <w:rPr>
          <w:rFonts w:ascii="Times New Roman" w:eastAsia="Times New Roman" w:hAnsi="Times New Roman" w:cs="Times New Roman"/>
          <w:spacing w:val="-6"/>
          <w:kern w:val="0"/>
          <w:sz w:val="27"/>
          <w:szCs w:val="27"/>
          <w:lang w:val="uk-UA" w:eastAsia="en-US"/>
        </w:rPr>
        <w:t xml:space="preserve">Михайло  </w:t>
      </w:r>
      <w:r w:rsidRPr="00237878">
        <w:rPr>
          <w:rFonts w:ascii="Times New Roman" w:eastAsia="Times New Roman" w:hAnsi="Times New Roman" w:cs="Times New Roman"/>
          <w:kern w:val="0"/>
          <w:sz w:val="27"/>
          <w:szCs w:val="27"/>
          <w:lang w:val="uk-UA" w:eastAsia="en-US"/>
        </w:rPr>
        <w:t xml:space="preserve">Ігоревич кандидат юридичних </w:t>
      </w:r>
      <w:r w:rsidRPr="00237878">
        <w:rPr>
          <w:rFonts w:ascii="Times New Roman" w:eastAsia="Times New Roman" w:hAnsi="Times New Roman" w:cs="Times New Roman"/>
          <w:spacing w:val="-4"/>
          <w:kern w:val="0"/>
          <w:sz w:val="27"/>
          <w:szCs w:val="27"/>
          <w:lang w:val="uk-UA" w:eastAsia="en-US"/>
        </w:rPr>
        <w:t>наук,</w:t>
      </w:r>
      <w:r w:rsidRPr="00237878">
        <w:rPr>
          <w:rFonts w:ascii="Times New Roman" w:eastAsia="Times New Roman" w:hAnsi="Times New Roman" w:cs="Times New Roman"/>
          <w:spacing w:val="-8"/>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доцент</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237878" w:rsidRPr="00237878" w:rsidRDefault="00237878" w:rsidP="00237878">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9"/>
          <w:szCs w:val="27"/>
          <w:lang w:val="uk-UA" w:eastAsia="en-US"/>
        </w:rPr>
      </w:pPr>
    </w:p>
    <w:p w:rsidR="00237878" w:rsidRPr="00237878" w:rsidRDefault="00237878" w:rsidP="00237878">
      <w:pPr>
        <w:tabs>
          <w:tab w:val="clear" w:pos="709"/>
        </w:tabs>
        <w:suppressAutoHyphens w:val="0"/>
        <w:autoSpaceDE w:val="0"/>
        <w:autoSpaceDN w:val="0"/>
        <w:spacing w:after="0" w:line="240" w:lineRule="auto"/>
        <w:ind w:left="507" w:right="549" w:firstLine="0"/>
        <w:jc w:val="center"/>
        <w:outlineLvl w:val="1"/>
        <w:rPr>
          <w:rFonts w:ascii="Times New Roman" w:eastAsia="Times New Roman" w:hAnsi="Times New Roman" w:cs="Times New Roman"/>
          <w:b/>
          <w:bCs/>
          <w:kern w:val="0"/>
          <w:sz w:val="27"/>
          <w:szCs w:val="27"/>
          <w:lang w:val="uk-UA" w:eastAsia="en-US"/>
        </w:rPr>
      </w:pPr>
      <w:r w:rsidRPr="00237878">
        <w:rPr>
          <w:rFonts w:ascii="Times New Roman" w:eastAsia="Times New Roman" w:hAnsi="Times New Roman" w:cs="Times New Roman"/>
          <w:b/>
          <w:bCs/>
          <w:kern w:val="0"/>
          <w:sz w:val="27"/>
          <w:szCs w:val="27"/>
          <w:lang w:val="uk-UA" w:eastAsia="en-US"/>
        </w:rPr>
        <w:t>Харків  – 2017</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37878" w:rsidRPr="00237878">
          <w:type w:val="continuous"/>
          <w:pgSz w:w="11910" w:h="16840"/>
          <w:pgMar w:top="1060" w:right="440" w:bottom="280" w:left="1060" w:header="720" w:footer="720" w:gutter="0"/>
          <w:cols w:space="720"/>
        </w:sectPr>
      </w:pPr>
    </w:p>
    <w:p w:rsidR="00237878" w:rsidRPr="00237878" w:rsidRDefault="00237878" w:rsidP="00237878">
      <w:pPr>
        <w:tabs>
          <w:tab w:val="clear" w:pos="709"/>
        </w:tabs>
        <w:suppressAutoHyphens w:val="0"/>
        <w:autoSpaceDE w:val="0"/>
        <w:autoSpaceDN w:val="0"/>
        <w:spacing w:before="84" w:after="0" w:line="240" w:lineRule="auto"/>
        <w:ind w:left="507" w:right="1109" w:firstLine="0"/>
        <w:jc w:val="center"/>
        <w:rPr>
          <w:rFonts w:ascii="Times New Roman" w:eastAsia="Times New Roman" w:hAnsi="Times New Roman" w:cs="Times New Roman"/>
          <w:b/>
          <w:kern w:val="0"/>
          <w:sz w:val="27"/>
          <w:lang w:val="uk-UA" w:eastAsia="en-US"/>
        </w:rPr>
      </w:pPr>
      <w:r w:rsidRPr="00237878">
        <w:rPr>
          <w:rFonts w:ascii="Times New Roman" w:eastAsia="Times New Roman" w:hAnsi="Times New Roman" w:cs="Times New Roman"/>
          <w:b/>
          <w:kern w:val="0"/>
          <w:sz w:val="27"/>
          <w:lang w:val="uk-UA" w:eastAsia="en-US"/>
        </w:rPr>
        <w:t>ЗМІСТ</w:t>
      </w:r>
    </w:p>
    <w:sdt>
      <w:sdtPr>
        <w:rPr>
          <w:rFonts w:ascii="Times New Roman" w:eastAsia="Times New Roman" w:hAnsi="Times New Roman" w:cs="Times New Roman"/>
          <w:b/>
          <w:bCs/>
          <w:kern w:val="0"/>
          <w:sz w:val="27"/>
          <w:szCs w:val="27"/>
          <w:lang w:val="uk-UA" w:eastAsia="en-US"/>
        </w:rPr>
        <w:id w:val="1588299653"/>
        <w:docPartObj>
          <w:docPartGallery w:val="Table of Contents"/>
          <w:docPartUnique/>
        </w:docPartObj>
      </w:sdtPr>
      <w:sdtContent>
        <w:p w:rsidR="00237878" w:rsidRPr="00237878" w:rsidRDefault="00237878" w:rsidP="00237878">
          <w:pPr>
            <w:tabs>
              <w:tab w:val="clear" w:pos="709"/>
              <w:tab w:val="left" w:leader="dot" w:pos="9847"/>
            </w:tabs>
            <w:suppressAutoHyphens w:val="0"/>
            <w:autoSpaceDE w:val="0"/>
            <w:autoSpaceDN w:val="0"/>
            <w:spacing w:before="662" w:after="0" w:line="240" w:lineRule="auto"/>
            <w:ind w:left="357" w:firstLine="0"/>
            <w:jc w:val="left"/>
            <w:rPr>
              <w:rFonts w:ascii="Times New Roman" w:eastAsia="Times New Roman" w:hAnsi="Times New Roman" w:cs="Times New Roman"/>
              <w:b/>
              <w:bCs/>
              <w:kern w:val="0"/>
              <w:sz w:val="27"/>
              <w:szCs w:val="27"/>
              <w:lang w:val="uk-UA" w:eastAsia="en-US"/>
            </w:rPr>
          </w:pPr>
          <w:hyperlink w:anchor="_bookmark0" w:history="1">
            <w:r w:rsidRPr="00237878">
              <w:rPr>
                <w:rFonts w:ascii="Times New Roman" w:eastAsia="Times New Roman" w:hAnsi="Times New Roman" w:cs="Times New Roman"/>
                <w:b/>
                <w:bCs/>
                <w:kern w:val="0"/>
                <w:sz w:val="27"/>
                <w:szCs w:val="27"/>
                <w:lang w:val="uk-UA" w:eastAsia="en-US"/>
              </w:rPr>
              <w:t>ПЕРЕЛІК</w:t>
            </w:r>
            <w:r w:rsidRPr="00237878">
              <w:rPr>
                <w:rFonts w:ascii="Times New Roman" w:eastAsia="Times New Roman" w:hAnsi="Times New Roman" w:cs="Times New Roman"/>
                <w:b/>
                <w:bCs/>
                <w:spacing w:val="38"/>
                <w:kern w:val="0"/>
                <w:sz w:val="27"/>
                <w:szCs w:val="27"/>
                <w:lang w:val="uk-UA" w:eastAsia="en-US"/>
              </w:rPr>
              <w:t xml:space="preserve"> </w:t>
            </w:r>
            <w:r w:rsidRPr="00237878">
              <w:rPr>
                <w:rFonts w:ascii="Times New Roman" w:eastAsia="Times New Roman" w:hAnsi="Times New Roman" w:cs="Times New Roman"/>
                <w:b/>
                <w:bCs/>
                <w:spacing w:val="5"/>
                <w:kern w:val="0"/>
                <w:sz w:val="27"/>
                <w:szCs w:val="27"/>
                <w:lang w:val="uk-UA" w:eastAsia="en-US"/>
              </w:rPr>
              <w:t xml:space="preserve">УМОВНИХ </w:t>
            </w:r>
            <w:r w:rsidRPr="00237878">
              <w:rPr>
                <w:rFonts w:ascii="Times New Roman" w:eastAsia="Times New Roman" w:hAnsi="Times New Roman" w:cs="Times New Roman"/>
                <w:b/>
                <w:bCs/>
                <w:kern w:val="0"/>
                <w:sz w:val="27"/>
                <w:szCs w:val="27"/>
                <w:lang w:val="uk-UA" w:eastAsia="en-US"/>
              </w:rPr>
              <w:t>ПОЗНАЧЕНЬ</w:t>
            </w:r>
            <w:r w:rsidRPr="00237878">
              <w:rPr>
                <w:rFonts w:ascii="Times New Roman" w:eastAsia="Times New Roman" w:hAnsi="Times New Roman" w:cs="Times New Roman"/>
                <w:b/>
                <w:bCs/>
                <w:kern w:val="0"/>
                <w:sz w:val="27"/>
                <w:szCs w:val="27"/>
                <w:lang w:val="uk-UA" w:eastAsia="en-US"/>
              </w:rPr>
              <w:tab/>
              <w:t>3</w:t>
            </w:r>
          </w:hyperlink>
        </w:p>
        <w:p w:rsidR="00237878" w:rsidRPr="00237878" w:rsidRDefault="00237878" w:rsidP="00237878">
          <w:pPr>
            <w:tabs>
              <w:tab w:val="clear" w:pos="709"/>
              <w:tab w:val="left" w:leader="dot" w:pos="9847"/>
            </w:tabs>
            <w:suppressAutoHyphens w:val="0"/>
            <w:autoSpaceDE w:val="0"/>
            <w:autoSpaceDN w:val="0"/>
            <w:spacing w:before="170" w:after="0" w:line="240" w:lineRule="auto"/>
            <w:ind w:left="357" w:firstLine="0"/>
            <w:jc w:val="left"/>
            <w:rPr>
              <w:rFonts w:ascii="Times New Roman" w:eastAsia="Times New Roman" w:hAnsi="Times New Roman" w:cs="Times New Roman"/>
              <w:b/>
              <w:bCs/>
              <w:kern w:val="0"/>
              <w:sz w:val="27"/>
              <w:szCs w:val="27"/>
              <w:lang w:val="uk-UA" w:eastAsia="en-US"/>
            </w:rPr>
          </w:pPr>
          <w:hyperlink w:anchor="_bookmark1" w:history="1">
            <w:r w:rsidRPr="00237878">
              <w:rPr>
                <w:rFonts w:ascii="Times New Roman" w:eastAsia="Times New Roman" w:hAnsi="Times New Roman" w:cs="Times New Roman"/>
                <w:b/>
                <w:bCs/>
                <w:kern w:val="0"/>
                <w:sz w:val="27"/>
                <w:szCs w:val="27"/>
                <w:lang w:val="uk-UA" w:eastAsia="en-US"/>
              </w:rPr>
              <w:t>ВСТУП</w:t>
            </w:r>
            <w:r w:rsidRPr="00237878">
              <w:rPr>
                <w:rFonts w:ascii="Times New Roman" w:eastAsia="Times New Roman" w:hAnsi="Times New Roman" w:cs="Times New Roman"/>
                <w:b/>
                <w:bCs/>
                <w:kern w:val="0"/>
                <w:sz w:val="27"/>
                <w:szCs w:val="27"/>
                <w:lang w:val="uk-UA" w:eastAsia="en-US"/>
              </w:rPr>
              <w:tab/>
              <w:t>4</w:t>
            </w:r>
          </w:hyperlink>
        </w:p>
        <w:p w:rsidR="00237878" w:rsidRPr="00237878" w:rsidRDefault="00237878" w:rsidP="00237878">
          <w:pPr>
            <w:tabs>
              <w:tab w:val="clear" w:pos="709"/>
              <w:tab w:val="left" w:pos="4823"/>
              <w:tab w:val="left" w:leader="dot" w:pos="9702"/>
            </w:tabs>
            <w:suppressAutoHyphens w:val="0"/>
            <w:autoSpaceDE w:val="0"/>
            <w:autoSpaceDN w:val="0"/>
            <w:spacing w:before="170" w:after="0" w:line="381" w:lineRule="auto"/>
            <w:ind w:left="357" w:right="401" w:firstLine="0"/>
            <w:jc w:val="left"/>
            <w:rPr>
              <w:rFonts w:ascii="Times New Roman" w:eastAsia="Times New Roman" w:hAnsi="Times New Roman" w:cs="Times New Roman"/>
              <w:b/>
              <w:bCs/>
              <w:kern w:val="0"/>
              <w:sz w:val="27"/>
              <w:szCs w:val="27"/>
              <w:lang w:val="uk-UA" w:eastAsia="en-US"/>
            </w:rPr>
          </w:pPr>
          <w:hyperlink w:anchor="_bookmark2" w:history="1">
            <w:r w:rsidRPr="00237878">
              <w:rPr>
                <w:rFonts w:ascii="Times New Roman" w:eastAsia="Times New Roman" w:hAnsi="Times New Roman" w:cs="Times New Roman"/>
                <w:b/>
                <w:bCs/>
                <w:kern w:val="0"/>
                <w:sz w:val="27"/>
                <w:szCs w:val="27"/>
                <w:lang w:val="uk-UA" w:eastAsia="en-US"/>
              </w:rPr>
              <w:t>РОЗДІЛ</w:t>
            </w:r>
            <w:r w:rsidRPr="00237878">
              <w:rPr>
                <w:rFonts w:ascii="Times New Roman" w:eastAsia="Times New Roman" w:hAnsi="Times New Roman" w:cs="Times New Roman"/>
                <w:b/>
                <w:bCs/>
                <w:spacing w:val="23"/>
                <w:kern w:val="0"/>
                <w:sz w:val="27"/>
                <w:szCs w:val="27"/>
                <w:lang w:val="uk-UA" w:eastAsia="en-US"/>
              </w:rPr>
              <w:t xml:space="preserve"> </w:t>
            </w:r>
            <w:r w:rsidRPr="00237878">
              <w:rPr>
                <w:rFonts w:ascii="Times New Roman" w:eastAsia="Times New Roman" w:hAnsi="Times New Roman" w:cs="Times New Roman"/>
                <w:b/>
                <w:bCs/>
                <w:kern w:val="0"/>
                <w:sz w:val="27"/>
                <w:szCs w:val="27"/>
                <w:lang w:val="uk-UA" w:eastAsia="en-US"/>
              </w:rPr>
              <w:t>1</w:t>
            </w:r>
            <w:r w:rsidRPr="00237878">
              <w:rPr>
                <w:rFonts w:ascii="Times New Roman" w:eastAsia="Times New Roman" w:hAnsi="Times New Roman" w:cs="Times New Roman"/>
                <w:b/>
                <w:bCs/>
                <w:spacing w:val="30"/>
                <w:kern w:val="0"/>
                <w:sz w:val="27"/>
                <w:szCs w:val="27"/>
                <w:lang w:val="uk-UA" w:eastAsia="en-US"/>
              </w:rPr>
              <w:t xml:space="preserve"> </w:t>
            </w:r>
          </w:hyperlink>
          <w:hyperlink w:anchor="_bookmark3" w:history="1">
            <w:r w:rsidRPr="00237878">
              <w:rPr>
                <w:rFonts w:ascii="Times New Roman" w:eastAsia="Times New Roman" w:hAnsi="Times New Roman" w:cs="Times New Roman"/>
                <w:b/>
                <w:bCs/>
                <w:spacing w:val="2"/>
                <w:kern w:val="0"/>
                <w:sz w:val="27"/>
                <w:szCs w:val="27"/>
                <w:lang w:val="uk-UA" w:eastAsia="en-US"/>
              </w:rPr>
              <w:t>СЛУЖБОВЕ</w:t>
            </w:r>
            <w:r w:rsidRPr="00237878">
              <w:rPr>
                <w:rFonts w:ascii="Times New Roman" w:eastAsia="Times New Roman" w:hAnsi="Times New Roman" w:cs="Times New Roman"/>
                <w:b/>
                <w:bCs/>
                <w:spacing w:val="2"/>
                <w:kern w:val="0"/>
                <w:sz w:val="27"/>
                <w:szCs w:val="27"/>
                <w:lang w:val="uk-UA" w:eastAsia="en-US"/>
              </w:rPr>
              <w:tab/>
            </w:r>
            <w:r w:rsidRPr="00237878">
              <w:rPr>
                <w:rFonts w:ascii="Times New Roman" w:eastAsia="Times New Roman" w:hAnsi="Times New Roman" w:cs="Times New Roman"/>
                <w:b/>
                <w:bCs/>
                <w:kern w:val="0"/>
                <w:sz w:val="27"/>
                <w:szCs w:val="27"/>
                <w:lang w:val="uk-UA" w:eastAsia="en-US"/>
              </w:rPr>
              <w:t>ПІДРОБЛЕННЯ: ПОНЯТТЯ,</w:t>
            </w:r>
          </w:hyperlink>
          <w:r w:rsidRPr="00237878">
            <w:rPr>
              <w:rFonts w:ascii="Times New Roman" w:eastAsia="Times New Roman" w:hAnsi="Times New Roman" w:cs="Times New Roman"/>
              <w:b/>
              <w:bCs/>
              <w:kern w:val="0"/>
              <w:sz w:val="27"/>
              <w:szCs w:val="27"/>
              <w:lang w:val="uk-UA" w:eastAsia="en-US"/>
            </w:rPr>
            <w:t xml:space="preserve"> </w:t>
          </w:r>
          <w:hyperlink w:anchor="_bookmark3" w:history="1">
            <w:r w:rsidRPr="00237878">
              <w:rPr>
                <w:rFonts w:ascii="Times New Roman" w:eastAsia="Times New Roman" w:hAnsi="Times New Roman" w:cs="Times New Roman"/>
                <w:b/>
                <w:bCs/>
                <w:kern w:val="0"/>
                <w:sz w:val="27"/>
                <w:szCs w:val="27"/>
                <w:lang w:val="uk-UA" w:eastAsia="en-US"/>
              </w:rPr>
              <w:t xml:space="preserve">ХАРАКТЕРИСТИКА  </w:t>
            </w:r>
            <w:r w:rsidRPr="00237878">
              <w:rPr>
                <w:rFonts w:ascii="Times New Roman" w:eastAsia="Times New Roman" w:hAnsi="Times New Roman" w:cs="Times New Roman"/>
                <w:b/>
                <w:bCs/>
                <w:spacing w:val="3"/>
                <w:kern w:val="0"/>
                <w:sz w:val="27"/>
                <w:szCs w:val="27"/>
                <w:lang w:val="uk-UA" w:eastAsia="en-US"/>
              </w:rPr>
              <w:t>СТАНУ  ТА</w:t>
            </w:r>
            <w:r w:rsidRPr="00237878">
              <w:rPr>
                <w:rFonts w:ascii="Times New Roman" w:eastAsia="Times New Roman" w:hAnsi="Times New Roman" w:cs="Times New Roman"/>
                <w:b/>
                <w:bCs/>
                <w:spacing w:val="-12"/>
                <w:kern w:val="0"/>
                <w:sz w:val="27"/>
                <w:szCs w:val="27"/>
                <w:lang w:val="uk-UA" w:eastAsia="en-US"/>
              </w:rPr>
              <w:t xml:space="preserve"> </w:t>
            </w:r>
            <w:r w:rsidRPr="00237878">
              <w:rPr>
                <w:rFonts w:ascii="Times New Roman" w:eastAsia="Times New Roman" w:hAnsi="Times New Roman" w:cs="Times New Roman"/>
                <w:b/>
                <w:bCs/>
                <w:spacing w:val="3"/>
                <w:kern w:val="0"/>
                <w:sz w:val="27"/>
                <w:szCs w:val="27"/>
                <w:lang w:val="uk-UA" w:eastAsia="en-US"/>
              </w:rPr>
              <w:t>ОСОБИ</w:t>
            </w:r>
            <w:r w:rsidRPr="00237878">
              <w:rPr>
                <w:rFonts w:ascii="Times New Roman" w:eastAsia="Times New Roman" w:hAnsi="Times New Roman" w:cs="Times New Roman"/>
                <w:b/>
                <w:bCs/>
                <w:spacing w:val="51"/>
                <w:kern w:val="0"/>
                <w:sz w:val="27"/>
                <w:szCs w:val="27"/>
                <w:lang w:val="uk-UA" w:eastAsia="en-US"/>
              </w:rPr>
              <w:t xml:space="preserve"> </w:t>
            </w:r>
            <w:r w:rsidRPr="00237878">
              <w:rPr>
                <w:rFonts w:ascii="Times New Roman" w:eastAsia="Times New Roman" w:hAnsi="Times New Roman" w:cs="Times New Roman"/>
                <w:b/>
                <w:bCs/>
                <w:kern w:val="0"/>
                <w:sz w:val="27"/>
                <w:szCs w:val="27"/>
                <w:lang w:val="uk-UA" w:eastAsia="en-US"/>
              </w:rPr>
              <w:t>ЗЛОЧИНЦЯ</w:t>
            </w:r>
            <w:r w:rsidRPr="00237878">
              <w:rPr>
                <w:rFonts w:ascii="Times New Roman" w:eastAsia="Times New Roman" w:hAnsi="Times New Roman" w:cs="Times New Roman"/>
                <w:b/>
                <w:bCs/>
                <w:kern w:val="0"/>
                <w:sz w:val="27"/>
                <w:szCs w:val="27"/>
                <w:lang w:val="uk-UA" w:eastAsia="en-US"/>
              </w:rPr>
              <w:tab/>
            </w:r>
            <w:r w:rsidRPr="00237878">
              <w:rPr>
                <w:rFonts w:ascii="Times New Roman" w:eastAsia="Times New Roman" w:hAnsi="Times New Roman" w:cs="Times New Roman"/>
                <w:b/>
                <w:bCs/>
                <w:spacing w:val="6"/>
                <w:kern w:val="0"/>
                <w:sz w:val="27"/>
                <w:szCs w:val="27"/>
                <w:lang w:val="uk-UA" w:eastAsia="en-US"/>
              </w:rPr>
              <w:t>12</w:t>
            </w:r>
          </w:hyperlink>
        </w:p>
        <w:p w:rsidR="00237878" w:rsidRPr="00237878" w:rsidRDefault="00237878" w:rsidP="00237878">
          <w:pPr>
            <w:numPr>
              <w:ilvl w:val="1"/>
              <w:numId w:val="40"/>
            </w:numPr>
            <w:tabs>
              <w:tab w:val="clear" w:pos="709"/>
              <w:tab w:val="left" w:pos="1331"/>
            </w:tabs>
            <w:suppressAutoHyphens w:val="0"/>
            <w:autoSpaceDE w:val="0"/>
            <w:autoSpaceDN w:val="0"/>
            <w:spacing w:after="0" w:line="296" w:lineRule="exact"/>
            <w:ind w:hanging="410"/>
            <w:jc w:val="left"/>
            <w:rPr>
              <w:rFonts w:ascii="Times New Roman" w:eastAsia="Times New Roman" w:hAnsi="Times New Roman" w:cs="Times New Roman"/>
              <w:kern w:val="0"/>
              <w:sz w:val="27"/>
              <w:szCs w:val="27"/>
              <w:lang w:val="uk-UA" w:eastAsia="en-US"/>
            </w:rPr>
          </w:pPr>
          <w:hyperlink w:anchor="_bookmark4" w:history="1">
            <w:r w:rsidRPr="00237878">
              <w:rPr>
                <w:rFonts w:ascii="Times New Roman" w:eastAsia="Times New Roman" w:hAnsi="Times New Roman" w:cs="Times New Roman"/>
                <w:kern w:val="0"/>
                <w:sz w:val="27"/>
                <w:szCs w:val="27"/>
                <w:lang w:val="uk-UA" w:eastAsia="en-US"/>
              </w:rPr>
              <w:t xml:space="preserve">Історія розвитку та </w:t>
            </w:r>
            <w:r w:rsidRPr="00237878">
              <w:rPr>
                <w:rFonts w:ascii="Times New Roman" w:eastAsia="Times New Roman" w:hAnsi="Times New Roman" w:cs="Times New Roman"/>
                <w:spacing w:val="-3"/>
                <w:kern w:val="0"/>
                <w:sz w:val="27"/>
                <w:szCs w:val="27"/>
                <w:lang w:val="uk-UA" w:eastAsia="en-US"/>
              </w:rPr>
              <w:t xml:space="preserve">сучасний </w:t>
            </w:r>
            <w:r w:rsidRPr="00237878">
              <w:rPr>
                <w:rFonts w:ascii="Times New Roman" w:eastAsia="Times New Roman" w:hAnsi="Times New Roman" w:cs="Times New Roman"/>
                <w:kern w:val="0"/>
                <w:sz w:val="27"/>
                <w:szCs w:val="27"/>
                <w:lang w:val="uk-UA" w:eastAsia="en-US"/>
              </w:rPr>
              <w:t xml:space="preserve">стан правового </w:t>
            </w:r>
            <w:r w:rsidRPr="00237878">
              <w:rPr>
                <w:rFonts w:ascii="Times New Roman" w:eastAsia="Times New Roman" w:hAnsi="Times New Roman" w:cs="Times New Roman"/>
                <w:spacing w:val="-3"/>
                <w:kern w:val="0"/>
                <w:sz w:val="27"/>
                <w:szCs w:val="27"/>
                <w:lang w:val="uk-UA" w:eastAsia="en-US"/>
              </w:rPr>
              <w:t>регулювання</w:t>
            </w:r>
            <w:r w:rsidRPr="00237878">
              <w:rPr>
                <w:rFonts w:ascii="Times New Roman" w:eastAsia="Times New Roman" w:hAnsi="Times New Roman" w:cs="Times New Roman"/>
                <w:spacing w:val="-1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кримінальної</w:t>
            </w:r>
          </w:hyperlink>
        </w:p>
        <w:p w:rsidR="00237878" w:rsidRPr="00237878" w:rsidRDefault="00237878" w:rsidP="00237878">
          <w:pPr>
            <w:tabs>
              <w:tab w:val="clear" w:pos="709"/>
              <w:tab w:val="left" w:leader="dot" w:pos="9726"/>
            </w:tabs>
            <w:suppressAutoHyphens w:val="0"/>
            <w:autoSpaceDE w:val="0"/>
            <w:autoSpaceDN w:val="0"/>
            <w:spacing w:before="170" w:after="0" w:line="240" w:lineRule="auto"/>
            <w:ind w:left="921" w:firstLine="0"/>
            <w:jc w:val="left"/>
            <w:rPr>
              <w:rFonts w:ascii="Times New Roman" w:eastAsia="Times New Roman" w:hAnsi="Times New Roman" w:cs="Times New Roman"/>
              <w:kern w:val="0"/>
              <w:sz w:val="27"/>
              <w:szCs w:val="27"/>
              <w:lang w:val="uk-UA" w:eastAsia="en-US"/>
            </w:rPr>
          </w:pPr>
          <w:hyperlink w:anchor="_bookmark4" w:history="1">
            <w:r w:rsidRPr="00237878">
              <w:rPr>
                <w:rFonts w:ascii="Times New Roman" w:eastAsia="Times New Roman" w:hAnsi="Times New Roman" w:cs="Times New Roman"/>
                <w:kern w:val="0"/>
                <w:sz w:val="27"/>
                <w:szCs w:val="27"/>
                <w:lang w:val="uk-UA" w:eastAsia="en-US"/>
              </w:rPr>
              <w:t xml:space="preserve">відповідальності за </w:t>
            </w:r>
            <w:r w:rsidRPr="00237878">
              <w:rPr>
                <w:rFonts w:ascii="Times New Roman" w:eastAsia="Times New Roman" w:hAnsi="Times New Roman" w:cs="Times New Roman"/>
                <w:spacing w:val="2"/>
                <w:kern w:val="0"/>
                <w:sz w:val="27"/>
                <w:szCs w:val="27"/>
                <w:lang w:val="uk-UA" w:eastAsia="en-US"/>
              </w:rPr>
              <w:t xml:space="preserve">службове </w:t>
            </w:r>
            <w:r w:rsidRPr="00237878">
              <w:rPr>
                <w:rFonts w:ascii="Times New Roman" w:eastAsia="Times New Roman" w:hAnsi="Times New Roman" w:cs="Times New Roman"/>
                <w:kern w:val="0"/>
                <w:sz w:val="27"/>
                <w:szCs w:val="27"/>
                <w:lang w:val="uk-UA" w:eastAsia="en-US"/>
              </w:rPr>
              <w:t xml:space="preserve">підроблення </w:t>
            </w:r>
            <w:r w:rsidRPr="00237878">
              <w:rPr>
                <w:rFonts w:ascii="Times New Roman" w:eastAsia="Times New Roman" w:hAnsi="Times New Roman" w:cs="Times New Roman"/>
                <w:spacing w:val="23"/>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в</w:t>
            </w:r>
            <w:r w:rsidRPr="00237878">
              <w:rPr>
                <w:rFonts w:ascii="Times New Roman" w:eastAsia="Times New Roman" w:hAnsi="Times New Roman" w:cs="Times New Roman"/>
                <w:spacing w:val="2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Україні</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6"/>
                <w:kern w:val="0"/>
                <w:sz w:val="27"/>
                <w:szCs w:val="27"/>
                <w:lang w:val="uk-UA" w:eastAsia="en-US"/>
              </w:rPr>
              <w:t>12</w:t>
            </w:r>
          </w:hyperlink>
        </w:p>
        <w:p w:rsidR="00237878" w:rsidRPr="00237878" w:rsidRDefault="00237878" w:rsidP="00237878">
          <w:pPr>
            <w:numPr>
              <w:ilvl w:val="1"/>
              <w:numId w:val="40"/>
            </w:numPr>
            <w:tabs>
              <w:tab w:val="clear" w:pos="709"/>
              <w:tab w:val="left" w:pos="1343"/>
              <w:tab w:val="left" w:leader="dot" w:pos="9726"/>
            </w:tabs>
            <w:suppressAutoHyphens w:val="0"/>
            <w:autoSpaceDE w:val="0"/>
            <w:autoSpaceDN w:val="0"/>
            <w:spacing w:before="170" w:after="0" w:line="240" w:lineRule="auto"/>
            <w:ind w:left="1342" w:hanging="422"/>
            <w:jc w:val="left"/>
            <w:rPr>
              <w:rFonts w:ascii="Times New Roman" w:eastAsia="Times New Roman" w:hAnsi="Times New Roman" w:cs="Times New Roman"/>
              <w:kern w:val="0"/>
              <w:sz w:val="27"/>
              <w:szCs w:val="27"/>
              <w:lang w:val="uk-UA" w:eastAsia="en-US"/>
            </w:rPr>
          </w:pPr>
          <w:hyperlink w:anchor="_bookmark5" w:history="1">
            <w:r w:rsidRPr="00237878">
              <w:rPr>
                <w:rFonts w:ascii="Times New Roman" w:eastAsia="Times New Roman" w:hAnsi="Times New Roman" w:cs="Times New Roman"/>
                <w:kern w:val="0"/>
                <w:sz w:val="27"/>
                <w:szCs w:val="27"/>
                <w:lang w:val="uk-UA" w:eastAsia="en-US"/>
              </w:rPr>
              <w:t xml:space="preserve">Поняття  та юридичний склад </w:t>
            </w:r>
            <w:r w:rsidRPr="00237878">
              <w:rPr>
                <w:rFonts w:ascii="Times New Roman" w:eastAsia="Times New Roman" w:hAnsi="Times New Roman" w:cs="Times New Roman"/>
                <w:spacing w:val="2"/>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службового</w:t>
            </w:r>
            <w:r w:rsidRPr="00237878">
              <w:rPr>
                <w:rFonts w:ascii="Times New Roman" w:eastAsia="Times New Roman" w:hAnsi="Times New Roman" w:cs="Times New Roman"/>
                <w:spacing w:val="42"/>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підроблення</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6"/>
                <w:kern w:val="0"/>
                <w:sz w:val="27"/>
                <w:szCs w:val="27"/>
                <w:lang w:val="uk-UA" w:eastAsia="en-US"/>
              </w:rPr>
              <w:t>26</w:t>
            </w:r>
          </w:hyperlink>
        </w:p>
        <w:p w:rsidR="00237878" w:rsidRPr="00237878" w:rsidRDefault="00237878" w:rsidP="00237878">
          <w:pPr>
            <w:numPr>
              <w:ilvl w:val="1"/>
              <w:numId w:val="40"/>
            </w:numPr>
            <w:tabs>
              <w:tab w:val="clear" w:pos="709"/>
              <w:tab w:val="left" w:pos="1331"/>
              <w:tab w:val="left" w:leader="dot" w:pos="9726"/>
            </w:tabs>
            <w:suppressAutoHyphens w:val="0"/>
            <w:autoSpaceDE w:val="0"/>
            <w:autoSpaceDN w:val="0"/>
            <w:spacing w:before="181" w:after="0" w:line="372" w:lineRule="auto"/>
            <w:ind w:left="921" w:right="411" w:firstLine="0"/>
            <w:jc w:val="left"/>
            <w:rPr>
              <w:rFonts w:ascii="Times New Roman" w:eastAsia="Times New Roman" w:hAnsi="Times New Roman" w:cs="Times New Roman"/>
              <w:kern w:val="0"/>
              <w:sz w:val="27"/>
              <w:szCs w:val="27"/>
              <w:lang w:val="uk-UA" w:eastAsia="en-US"/>
            </w:rPr>
          </w:pPr>
          <w:hyperlink w:anchor="_bookmark6" w:history="1">
            <w:r w:rsidRPr="00237878">
              <w:rPr>
                <w:rFonts w:ascii="Times New Roman" w:eastAsia="Times New Roman" w:hAnsi="Times New Roman" w:cs="Times New Roman"/>
                <w:kern w:val="0"/>
                <w:sz w:val="27"/>
                <w:szCs w:val="27"/>
                <w:lang w:val="uk-UA" w:eastAsia="en-US"/>
              </w:rPr>
              <w:t xml:space="preserve">Характеристика  </w:t>
            </w:r>
            <w:r w:rsidRPr="00237878">
              <w:rPr>
                <w:rFonts w:ascii="Times New Roman" w:eastAsia="Times New Roman" w:hAnsi="Times New Roman" w:cs="Times New Roman"/>
                <w:spacing w:val="-4"/>
                <w:kern w:val="0"/>
                <w:sz w:val="27"/>
                <w:szCs w:val="27"/>
                <w:lang w:val="uk-UA" w:eastAsia="en-US"/>
              </w:rPr>
              <w:t>кількісних</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і  </w:t>
            </w:r>
            <w:r w:rsidRPr="00237878">
              <w:rPr>
                <w:rFonts w:ascii="Times New Roman" w:eastAsia="Times New Roman" w:hAnsi="Times New Roman" w:cs="Times New Roman"/>
                <w:spacing w:val="-3"/>
                <w:kern w:val="0"/>
                <w:sz w:val="27"/>
                <w:szCs w:val="27"/>
                <w:lang w:val="uk-UA" w:eastAsia="en-US"/>
              </w:rPr>
              <w:t xml:space="preserve">якісних  показників  </w:t>
            </w:r>
            <w:r w:rsidRPr="00237878">
              <w:rPr>
                <w:rFonts w:ascii="Times New Roman" w:eastAsia="Times New Roman" w:hAnsi="Times New Roman" w:cs="Times New Roman"/>
                <w:kern w:val="0"/>
                <w:sz w:val="27"/>
                <w:szCs w:val="27"/>
                <w:lang w:val="uk-UA" w:eastAsia="en-US"/>
              </w:rPr>
              <w:t>службового</w:t>
            </w:r>
          </w:hyperlink>
          <w:hyperlink w:anchor="_bookmark6" w:history="1">
            <w:r w:rsidRPr="00237878">
              <w:rPr>
                <w:rFonts w:ascii="Times New Roman" w:eastAsia="Times New Roman" w:hAnsi="Times New Roman" w:cs="Times New Roman"/>
                <w:kern w:val="0"/>
                <w:sz w:val="27"/>
                <w:szCs w:val="27"/>
                <w:lang w:val="uk-UA" w:eastAsia="en-US"/>
              </w:rPr>
              <w:t xml:space="preserve"> підроблення</w:t>
            </w:r>
            <w:r w:rsidRPr="00237878">
              <w:rPr>
                <w:rFonts w:ascii="Times New Roman" w:eastAsia="Times New Roman" w:hAnsi="Times New Roman" w:cs="Times New Roman"/>
                <w:spacing w:val="3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в</w:t>
            </w:r>
            <w:r w:rsidRPr="00237878">
              <w:rPr>
                <w:rFonts w:ascii="Times New Roman" w:eastAsia="Times New Roman" w:hAnsi="Times New Roman" w:cs="Times New Roman"/>
                <w:spacing w:val="3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Україні</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15"/>
                <w:kern w:val="0"/>
                <w:sz w:val="27"/>
                <w:szCs w:val="27"/>
                <w:lang w:val="uk-UA" w:eastAsia="en-US"/>
              </w:rPr>
              <w:t>47</w:t>
            </w:r>
          </w:hyperlink>
        </w:p>
        <w:p w:rsidR="00237878" w:rsidRPr="00237878" w:rsidRDefault="00237878" w:rsidP="00237878">
          <w:pPr>
            <w:numPr>
              <w:ilvl w:val="1"/>
              <w:numId w:val="40"/>
            </w:numPr>
            <w:tabs>
              <w:tab w:val="clear" w:pos="709"/>
              <w:tab w:val="left" w:pos="1331"/>
              <w:tab w:val="left" w:leader="dot" w:pos="9726"/>
            </w:tabs>
            <w:suppressAutoHyphens w:val="0"/>
            <w:autoSpaceDE w:val="0"/>
            <w:autoSpaceDN w:val="0"/>
            <w:spacing w:after="0" w:line="372" w:lineRule="auto"/>
            <w:ind w:left="921" w:right="397" w:firstLine="0"/>
            <w:jc w:val="left"/>
            <w:rPr>
              <w:rFonts w:ascii="Times New Roman" w:eastAsia="Times New Roman" w:hAnsi="Times New Roman" w:cs="Times New Roman"/>
              <w:kern w:val="0"/>
              <w:sz w:val="27"/>
              <w:szCs w:val="27"/>
              <w:lang w:val="uk-UA" w:eastAsia="en-US"/>
            </w:rPr>
          </w:pPr>
          <w:hyperlink w:anchor="_bookmark7" w:history="1">
            <w:r w:rsidRPr="00237878">
              <w:rPr>
                <w:rFonts w:ascii="Times New Roman" w:eastAsia="Times New Roman" w:hAnsi="Times New Roman" w:cs="Times New Roman"/>
                <w:kern w:val="0"/>
                <w:sz w:val="27"/>
                <w:szCs w:val="27"/>
                <w:lang w:val="uk-UA" w:eastAsia="en-US"/>
              </w:rPr>
              <w:t>Характеристика   особи   злочинця,   який   вчиняє    службове</w:t>
            </w:r>
          </w:hyperlink>
          <w:r w:rsidRPr="00237878">
            <w:rPr>
              <w:rFonts w:ascii="Times New Roman" w:eastAsia="Times New Roman" w:hAnsi="Times New Roman" w:cs="Times New Roman"/>
              <w:kern w:val="0"/>
              <w:sz w:val="27"/>
              <w:szCs w:val="27"/>
              <w:lang w:val="uk-UA" w:eastAsia="en-US"/>
            </w:rPr>
            <w:t xml:space="preserve"> </w:t>
          </w:r>
          <w:hyperlink w:anchor="_bookmark7" w:history="1">
            <w:r w:rsidRPr="00237878">
              <w:rPr>
                <w:rFonts w:ascii="Times New Roman" w:eastAsia="Times New Roman" w:hAnsi="Times New Roman" w:cs="Times New Roman"/>
                <w:kern w:val="0"/>
                <w:sz w:val="27"/>
                <w:szCs w:val="27"/>
                <w:lang w:val="uk-UA" w:eastAsia="en-US"/>
              </w:rPr>
              <w:t xml:space="preserve"> підроблення</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6"/>
                <w:kern w:val="0"/>
                <w:sz w:val="27"/>
                <w:szCs w:val="27"/>
                <w:lang w:val="uk-UA" w:eastAsia="en-US"/>
              </w:rPr>
              <w:t>59</w:t>
            </w:r>
          </w:hyperlink>
        </w:p>
        <w:p w:rsidR="00237878" w:rsidRPr="00237878" w:rsidRDefault="00237878" w:rsidP="00237878">
          <w:pPr>
            <w:tabs>
              <w:tab w:val="clear" w:pos="709"/>
              <w:tab w:val="left" w:leader="dot" w:pos="9726"/>
            </w:tabs>
            <w:suppressAutoHyphens w:val="0"/>
            <w:autoSpaceDE w:val="0"/>
            <w:autoSpaceDN w:val="0"/>
            <w:spacing w:before="9" w:after="0" w:line="240" w:lineRule="auto"/>
            <w:ind w:left="921" w:firstLine="0"/>
            <w:jc w:val="left"/>
            <w:rPr>
              <w:rFonts w:ascii="Times New Roman" w:eastAsia="Times New Roman" w:hAnsi="Times New Roman" w:cs="Times New Roman"/>
              <w:kern w:val="0"/>
              <w:sz w:val="27"/>
              <w:szCs w:val="27"/>
              <w:lang w:val="uk-UA" w:eastAsia="en-US"/>
            </w:rPr>
          </w:pPr>
          <w:hyperlink w:anchor="_bookmark8" w:history="1">
            <w:r w:rsidRPr="00237878">
              <w:rPr>
                <w:rFonts w:ascii="Times New Roman" w:eastAsia="Times New Roman" w:hAnsi="Times New Roman" w:cs="Times New Roman"/>
                <w:kern w:val="0"/>
                <w:sz w:val="27"/>
                <w:szCs w:val="27"/>
                <w:lang w:val="uk-UA" w:eastAsia="en-US"/>
              </w:rPr>
              <w:t>Висновки до</w:t>
            </w:r>
            <w:r w:rsidRPr="00237878">
              <w:rPr>
                <w:rFonts w:ascii="Times New Roman" w:eastAsia="Times New Roman" w:hAnsi="Times New Roman" w:cs="Times New Roman"/>
                <w:spacing w:val="3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розділу</w:t>
            </w:r>
            <w:r w:rsidRPr="00237878">
              <w:rPr>
                <w:rFonts w:ascii="Times New Roman" w:eastAsia="Times New Roman" w:hAnsi="Times New Roman" w:cs="Times New Roman"/>
                <w:spacing w:val="1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1</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6"/>
                <w:kern w:val="0"/>
                <w:sz w:val="27"/>
                <w:szCs w:val="27"/>
                <w:lang w:val="uk-UA" w:eastAsia="en-US"/>
              </w:rPr>
              <w:t>81</w:t>
            </w:r>
          </w:hyperlink>
        </w:p>
        <w:p w:rsidR="00237878" w:rsidRPr="00237878" w:rsidRDefault="00237878" w:rsidP="00237878">
          <w:pPr>
            <w:tabs>
              <w:tab w:val="clear" w:pos="709"/>
              <w:tab w:val="left" w:leader="dot" w:pos="9702"/>
            </w:tabs>
            <w:suppressAutoHyphens w:val="0"/>
            <w:autoSpaceDE w:val="0"/>
            <w:autoSpaceDN w:val="0"/>
            <w:spacing w:before="170" w:after="0" w:line="240" w:lineRule="auto"/>
            <w:ind w:left="357" w:firstLine="0"/>
            <w:jc w:val="left"/>
            <w:rPr>
              <w:rFonts w:ascii="Times New Roman" w:eastAsia="Times New Roman" w:hAnsi="Times New Roman" w:cs="Times New Roman"/>
              <w:b/>
              <w:bCs/>
              <w:kern w:val="0"/>
              <w:sz w:val="27"/>
              <w:szCs w:val="27"/>
              <w:lang w:val="uk-UA" w:eastAsia="en-US"/>
            </w:rPr>
          </w:pPr>
          <w:hyperlink w:anchor="_bookmark9" w:history="1">
            <w:r w:rsidRPr="00237878">
              <w:rPr>
                <w:rFonts w:ascii="Times New Roman" w:eastAsia="Times New Roman" w:hAnsi="Times New Roman" w:cs="Times New Roman"/>
                <w:b/>
                <w:bCs/>
                <w:kern w:val="0"/>
                <w:sz w:val="27"/>
                <w:szCs w:val="27"/>
                <w:lang w:val="uk-UA" w:eastAsia="en-US"/>
              </w:rPr>
              <w:t xml:space="preserve">РОЗДІЛ 2  </w:t>
            </w:r>
          </w:hyperlink>
          <w:hyperlink w:anchor="_bookmark10" w:history="1">
            <w:r w:rsidRPr="00237878">
              <w:rPr>
                <w:rFonts w:ascii="Times New Roman" w:eastAsia="Times New Roman" w:hAnsi="Times New Roman" w:cs="Times New Roman"/>
                <w:b/>
                <w:bCs/>
                <w:kern w:val="0"/>
                <w:sz w:val="27"/>
                <w:szCs w:val="27"/>
                <w:lang w:val="uk-UA" w:eastAsia="en-US"/>
              </w:rPr>
              <w:t xml:space="preserve">ДЕТЕРМІНАЦІЯ  </w:t>
            </w:r>
            <w:r w:rsidRPr="00237878">
              <w:rPr>
                <w:rFonts w:ascii="Times New Roman" w:eastAsia="Times New Roman" w:hAnsi="Times New Roman" w:cs="Times New Roman"/>
                <w:b/>
                <w:bCs/>
                <w:spacing w:val="4"/>
                <w:kern w:val="0"/>
                <w:sz w:val="27"/>
                <w:szCs w:val="27"/>
                <w:lang w:val="uk-UA" w:eastAsia="en-US"/>
              </w:rPr>
              <w:t xml:space="preserve">СЛУЖБОВИХ </w:t>
            </w:r>
            <w:r w:rsidRPr="00237878">
              <w:rPr>
                <w:rFonts w:ascii="Times New Roman" w:eastAsia="Times New Roman" w:hAnsi="Times New Roman" w:cs="Times New Roman"/>
                <w:b/>
                <w:bCs/>
                <w:kern w:val="0"/>
                <w:sz w:val="27"/>
                <w:szCs w:val="27"/>
                <w:lang w:val="uk-UA" w:eastAsia="en-US"/>
              </w:rPr>
              <w:t>ПІДРОБЛЕНЬ</w:t>
            </w:r>
            <w:r w:rsidRPr="00237878">
              <w:rPr>
                <w:rFonts w:ascii="Times New Roman" w:eastAsia="Times New Roman" w:hAnsi="Times New Roman" w:cs="Times New Roman"/>
                <w:b/>
                <w:bCs/>
                <w:spacing w:val="16"/>
                <w:kern w:val="0"/>
                <w:sz w:val="27"/>
                <w:szCs w:val="27"/>
                <w:lang w:val="uk-UA" w:eastAsia="en-US"/>
              </w:rPr>
              <w:t xml:space="preserve"> </w:t>
            </w:r>
            <w:r w:rsidRPr="00237878">
              <w:rPr>
                <w:rFonts w:ascii="Times New Roman" w:eastAsia="Times New Roman" w:hAnsi="Times New Roman" w:cs="Times New Roman"/>
                <w:b/>
                <w:bCs/>
                <w:kern w:val="0"/>
                <w:sz w:val="27"/>
                <w:szCs w:val="27"/>
                <w:lang w:val="uk-UA" w:eastAsia="en-US"/>
              </w:rPr>
              <w:t>В</w:t>
            </w:r>
            <w:r w:rsidRPr="00237878">
              <w:rPr>
                <w:rFonts w:ascii="Times New Roman" w:eastAsia="Times New Roman" w:hAnsi="Times New Roman" w:cs="Times New Roman"/>
                <w:b/>
                <w:bCs/>
                <w:spacing w:val="42"/>
                <w:kern w:val="0"/>
                <w:sz w:val="27"/>
                <w:szCs w:val="27"/>
                <w:lang w:val="uk-UA" w:eastAsia="en-US"/>
              </w:rPr>
              <w:t xml:space="preserve"> </w:t>
            </w:r>
            <w:r w:rsidRPr="00237878">
              <w:rPr>
                <w:rFonts w:ascii="Times New Roman" w:eastAsia="Times New Roman" w:hAnsi="Times New Roman" w:cs="Times New Roman"/>
                <w:b/>
                <w:bCs/>
                <w:kern w:val="0"/>
                <w:sz w:val="27"/>
                <w:szCs w:val="27"/>
                <w:lang w:val="uk-UA" w:eastAsia="en-US"/>
              </w:rPr>
              <w:t>УКРАЇНІ</w:t>
            </w:r>
            <w:r w:rsidRPr="00237878">
              <w:rPr>
                <w:rFonts w:ascii="Times New Roman" w:eastAsia="Times New Roman" w:hAnsi="Times New Roman" w:cs="Times New Roman"/>
                <w:b/>
                <w:bCs/>
                <w:kern w:val="0"/>
                <w:sz w:val="27"/>
                <w:szCs w:val="27"/>
                <w:lang w:val="uk-UA" w:eastAsia="en-US"/>
              </w:rPr>
              <w:tab/>
            </w:r>
            <w:r w:rsidRPr="00237878">
              <w:rPr>
                <w:rFonts w:ascii="Times New Roman" w:eastAsia="Times New Roman" w:hAnsi="Times New Roman" w:cs="Times New Roman"/>
                <w:b/>
                <w:bCs/>
                <w:spacing w:val="6"/>
                <w:kern w:val="0"/>
                <w:sz w:val="27"/>
                <w:szCs w:val="27"/>
                <w:lang w:val="uk-UA" w:eastAsia="en-US"/>
              </w:rPr>
              <w:t>87</w:t>
            </w:r>
          </w:hyperlink>
        </w:p>
        <w:p w:rsidR="00237878" w:rsidRPr="00237878" w:rsidRDefault="00237878" w:rsidP="00237878">
          <w:pPr>
            <w:numPr>
              <w:ilvl w:val="1"/>
              <w:numId w:val="39"/>
            </w:numPr>
            <w:tabs>
              <w:tab w:val="clear" w:pos="709"/>
              <w:tab w:val="left" w:pos="1331"/>
              <w:tab w:val="left" w:leader="dot" w:pos="9726"/>
            </w:tabs>
            <w:suppressAutoHyphens w:val="0"/>
            <w:autoSpaceDE w:val="0"/>
            <w:autoSpaceDN w:val="0"/>
            <w:spacing w:before="170" w:after="0" w:line="372" w:lineRule="auto"/>
            <w:ind w:left="921" w:right="394" w:firstLine="0"/>
            <w:jc w:val="left"/>
            <w:rPr>
              <w:rFonts w:ascii="Times New Roman" w:eastAsia="Times New Roman" w:hAnsi="Times New Roman" w:cs="Times New Roman"/>
              <w:kern w:val="0"/>
              <w:sz w:val="27"/>
              <w:szCs w:val="27"/>
              <w:lang w:val="uk-UA" w:eastAsia="en-US"/>
            </w:rPr>
          </w:pPr>
          <w:hyperlink w:anchor="_bookmark11" w:history="1">
            <w:r w:rsidRPr="00237878">
              <w:rPr>
                <w:rFonts w:ascii="Times New Roman" w:eastAsia="Times New Roman" w:hAnsi="Times New Roman" w:cs="Times New Roman"/>
                <w:kern w:val="0"/>
                <w:sz w:val="27"/>
                <w:szCs w:val="27"/>
                <w:lang w:val="uk-UA" w:eastAsia="en-US"/>
              </w:rPr>
              <w:t>Методологічні  засади   дослідження   детермінації   службових</w:t>
            </w:r>
          </w:hyperlink>
          <w:hyperlink w:anchor="_bookmark11" w:history="1">
            <w:r w:rsidRPr="00237878">
              <w:rPr>
                <w:rFonts w:ascii="Times New Roman" w:eastAsia="Times New Roman" w:hAnsi="Times New Roman" w:cs="Times New Roman"/>
                <w:kern w:val="0"/>
                <w:sz w:val="27"/>
                <w:szCs w:val="27"/>
                <w:lang w:val="uk-UA" w:eastAsia="en-US"/>
              </w:rPr>
              <w:t xml:space="preserve"> підроблень</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6"/>
                <w:kern w:val="0"/>
                <w:sz w:val="27"/>
                <w:szCs w:val="27"/>
                <w:lang w:val="uk-UA" w:eastAsia="en-US"/>
              </w:rPr>
              <w:t>87</w:t>
            </w:r>
          </w:hyperlink>
        </w:p>
        <w:p w:rsidR="00237878" w:rsidRPr="00237878" w:rsidRDefault="00237878" w:rsidP="00237878">
          <w:pPr>
            <w:numPr>
              <w:ilvl w:val="1"/>
              <w:numId w:val="39"/>
            </w:numPr>
            <w:tabs>
              <w:tab w:val="clear" w:pos="709"/>
              <w:tab w:val="left" w:pos="1331"/>
              <w:tab w:val="left" w:leader="dot" w:pos="9594"/>
            </w:tabs>
            <w:suppressAutoHyphens w:val="0"/>
            <w:autoSpaceDE w:val="0"/>
            <w:autoSpaceDN w:val="0"/>
            <w:spacing w:before="10" w:after="0" w:line="372" w:lineRule="auto"/>
            <w:ind w:left="921" w:right="411" w:firstLine="0"/>
            <w:jc w:val="left"/>
            <w:rPr>
              <w:rFonts w:ascii="Times New Roman" w:eastAsia="Times New Roman" w:hAnsi="Times New Roman" w:cs="Times New Roman"/>
              <w:kern w:val="0"/>
              <w:sz w:val="27"/>
              <w:szCs w:val="27"/>
              <w:lang w:val="uk-UA" w:eastAsia="en-US"/>
            </w:rPr>
          </w:pPr>
          <w:hyperlink w:anchor="_bookmark12" w:history="1">
            <w:r w:rsidRPr="00237878">
              <w:rPr>
                <w:rFonts w:ascii="Times New Roman" w:eastAsia="Times New Roman" w:hAnsi="Times New Roman" w:cs="Times New Roman"/>
                <w:kern w:val="0"/>
                <w:sz w:val="27"/>
                <w:szCs w:val="27"/>
                <w:lang w:val="uk-UA" w:eastAsia="en-US"/>
              </w:rPr>
              <w:t>Характеристика основних  факторів  детермінації  службового</w:t>
            </w:r>
          </w:hyperlink>
          <w:hyperlink w:anchor="_bookmark12" w:history="1">
            <w:r w:rsidRPr="00237878">
              <w:rPr>
                <w:rFonts w:ascii="Times New Roman" w:eastAsia="Times New Roman" w:hAnsi="Times New Roman" w:cs="Times New Roman"/>
                <w:kern w:val="0"/>
                <w:sz w:val="27"/>
                <w:szCs w:val="27"/>
                <w:lang w:val="uk-UA" w:eastAsia="en-US"/>
              </w:rPr>
              <w:t xml:space="preserve"> підроблення</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12"/>
                <w:kern w:val="0"/>
                <w:sz w:val="27"/>
                <w:szCs w:val="27"/>
                <w:lang w:val="uk-UA" w:eastAsia="en-US"/>
              </w:rPr>
              <w:t>110</w:t>
            </w:r>
          </w:hyperlink>
        </w:p>
        <w:p w:rsidR="00237878" w:rsidRPr="00237878" w:rsidRDefault="00237878" w:rsidP="00237878">
          <w:pPr>
            <w:tabs>
              <w:tab w:val="clear" w:pos="709"/>
              <w:tab w:val="left" w:leader="dot" w:pos="9594"/>
            </w:tabs>
            <w:suppressAutoHyphens w:val="0"/>
            <w:autoSpaceDE w:val="0"/>
            <w:autoSpaceDN w:val="0"/>
            <w:spacing w:after="0" w:line="309" w:lineRule="exact"/>
            <w:ind w:left="921" w:firstLine="0"/>
            <w:jc w:val="left"/>
            <w:rPr>
              <w:rFonts w:ascii="Times New Roman" w:eastAsia="Times New Roman" w:hAnsi="Times New Roman" w:cs="Times New Roman"/>
              <w:kern w:val="0"/>
              <w:sz w:val="27"/>
              <w:szCs w:val="27"/>
              <w:lang w:val="uk-UA" w:eastAsia="en-US"/>
            </w:rPr>
          </w:pPr>
          <w:hyperlink w:anchor="_bookmark13" w:history="1">
            <w:r w:rsidRPr="00237878">
              <w:rPr>
                <w:rFonts w:ascii="Times New Roman" w:eastAsia="Times New Roman" w:hAnsi="Times New Roman" w:cs="Times New Roman"/>
                <w:kern w:val="0"/>
                <w:sz w:val="27"/>
                <w:szCs w:val="27"/>
                <w:lang w:val="uk-UA" w:eastAsia="en-US"/>
              </w:rPr>
              <w:t>Висновки до</w:t>
            </w:r>
            <w:r w:rsidRPr="00237878">
              <w:rPr>
                <w:rFonts w:ascii="Times New Roman" w:eastAsia="Times New Roman" w:hAnsi="Times New Roman" w:cs="Times New Roman"/>
                <w:spacing w:val="3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розділу</w:t>
            </w:r>
            <w:r w:rsidRPr="00237878">
              <w:rPr>
                <w:rFonts w:ascii="Times New Roman" w:eastAsia="Times New Roman" w:hAnsi="Times New Roman" w:cs="Times New Roman"/>
                <w:spacing w:val="1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2</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6"/>
                <w:kern w:val="0"/>
                <w:sz w:val="27"/>
                <w:szCs w:val="27"/>
                <w:lang w:val="uk-UA" w:eastAsia="en-US"/>
              </w:rPr>
              <w:t>126</w:t>
            </w:r>
          </w:hyperlink>
        </w:p>
        <w:p w:rsidR="00237878" w:rsidRPr="00237878" w:rsidRDefault="00237878" w:rsidP="00237878">
          <w:pPr>
            <w:tabs>
              <w:tab w:val="clear" w:pos="709"/>
              <w:tab w:val="left" w:leader="dot" w:pos="9558"/>
            </w:tabs>
            <w:suppressAutoHyphens w:val="0"/>
            <w:autoSpaceDE w:val="0"/>
            <w:autoSpaceDN w:val="0"/>
            <w:spacing w:before="170" w:after="0" w:line="381" w:lineRule="auto"/>
            <w:ind w:left="357" w:right="406" w:firstLine="0"/>
            <w:jc w:val="left"/>
            <w:rPr>
              <w:rFonts w:ascii="Times New Roman" w:eastAsia="Times New Roman" w:hAnsi="Times New Roman" w:cs="Times New Roman"/>
              <w:b/>
              <w:bCs/>
              <w:kern w:val="0"/>
              <w:sz w:val="27"/>
              <w:szCs w:val="27"/>
              <w:lang w:val="uk-UA" w:eastAsia="en-US"/>
            </w:rPr>
          </w:pPr>
          <w:hyperlink w:anchor="_bookmark14" w:history="1">
            <w:r w:rsidRPr="00237878">
              <w:rPr>
                <w:rFonts w:ascii="Times New Roman" w:eastAsia="Times New Roman" w:hAnsi="Times New Roman" w:cs="Times New Roman"/>
                <w:b/>
                <w:bCs/>
                <w:kern w:val="0"/>
                <w:sz w:val="27"/>
                <w:szCs w:val="27"/>
                <w:lang w:val="uk-UA" w:eastAsia="en-US"/>
              </w:rPr>
              <w:t xml:space="preserve">РОЗДІЛ 3 </w:t>
            </w:r>
          </w:hyperlink>
          <w:hyperlink w:anchor="_bookmark15" w:history="1">
            <w:r w:rsidRPr="00237878">
              <w:rPr>
                <w:rFonts w:ascii="Times New Roman" w:eastAsia="Times New Roman" w:hAnsi="Times New Roman" w:cs="Times New Roman"/>
                <w:b/>
                <w:bCs/>
                <w:kern w:val="0"/>
                <w:sz w:val="27"/>
                <w:szCs w:val="27"/>
                <w:lang w:val="uk-UA" w:eastAsia="en-US"/>
              </w:rPr>
              <w:t xml:space="preserve">ЗАПОБІГАННЯ   </w:t>
            </w:r>
            <w:r w:rsidRPr="00237878">
              <w:rPr>
                <w:rFonts w:ascii="Times New Roman" w:eastAsia="Times New Roman" w:hAnsi="Times New Roman" w:cs="Times New Roman"/>
                <w:b/>
                <w:bCs/>
                <w:spacing w:val="2"/>
                <w:kern w:val="0"/>
                <w:sz w:val="27"/>
                <w:szCs w:val="27"/>
                <w:lang w:val="uk-UA" w:eastAsia="en-US"/>
              </w:rPr>
              <w:t xml:space="preserve">СЛУЖБОВИМ  </w:t>
            </w:r>
            <w:r w:rsidRPr="00237878">
              <w:rPr>
                <w:rFonts w:ascii="Times New Roman" w:eastAsia="Times New Roman" w:hAnsi="Times New Roman" w:cs="Times New Roman"/>
                <w:b/>
                <w:bCs/>
                <w:spacing w:val="71"/>
                <w:kern w:val="0"/>
                <w:sz w:val="27"/>
                <w:szCs w:val="27"/>
                <w:lang w:val="uk-UA" w:eastAsia="en-US"/>
              </w:rPr>
              <w:t xml:space="preserve"> </w:t>
            </w:r>
            <w:r w:rsidRPr="00237878">
              <w:rPr>
                <w:rFonts w:ascii="Times New Roman" w:eastAsia="Times New Roman" w:hAnsi="Times New Roman" w:cs="Times New Roman"/>
                <w:b/>
                <w:bCs/>
                <w:kern w:val="0"/>
                <w:sz w:val="27"/>
                <w:szCs w:val="27"/>
                <w:lang w:val="uk-UA" w:eastAsia="en-US"/>
              </w:rPr>
              <w:t>ПІДРОБЛЕННЯМ    В</w:t>
            </w:r>
          </w:hyperlink>
          <w:r w:rsidRPr="00237878">
            <w:rPr>
              <w:rFonts w:ascii="Times New Roman" w:eastAsia="Times New Roman" w:hAnsi="Times New Roman" w:cs="Times New Roman"/>
              <w:b/>
              <w:bCs/>
              <w:kern w:val="0"/>
              <w:sz w:val="27"/>
              <w:szCs w:val="27"/>
              <w:lang w:val="uk-UA" w:eastAsia="en-US"/>
            </w:rPr>
            <w:t xml:space="preserve"> </w:t>
          </w:r>
          <w:hyperlink w:anchor="_bookmark15" w:history="1">
            <w:r w:rsidRPr="00237878">
              <w:rPr>
                <w:rFonts w:ascii="Times New Roman" w:eastAsia="Times New Roman" w:hAnsi="Times New Roman" w:cs="Times New Roman"/>
                <w:b/>
                <w:bCs/>
                <w:kern w:val="0"/>
                <w:sz w:val="27"/>
                <w:szCs w:val="27"/>
                <w:lang w:val="uk-UA" w:eastAsia="en-US"/>
              </w:rPr>
              <w:t>УКРАЇНІ</w:t>
            </w:r>
            <w:r w:rsidRPr="00237878">
              <w:rPr>
                <w:rFonts w:ascii="Times New Roman" w:eastAsia="Times New Roman" w:hAnsi="Times New Roman" w:cs="Times New Roman"/>
                <w:b/>
                <w:bCs/>
                <w:kern w:val="0"/>
                <w:sz w:val="27"/>
                <w:szCs w:val="27"/>
                <w:lang w:val="uk-UA" w:eastAsia="en-US"/>
              </w:rPr>
              <w:tab/>
            </w:r>
            <w:r w:rsidRPr="00237878">
              <w:rPr>
                <w:rFonts w:ascii="Times New Roman" w:eastAsia="Times New Roman" w:hAnsi="Times New Roman" w:cs="Times New Roman"/>
                <w:b/>
                <w:bCs/>
                <w:spacing w:val="2"/>
                <w:kern w:val="0"/>
                <w:sz w:val="27"/>
                <w:szCs w:val="27"/>
                <w:lang w:val="uk-UA" w:eastAsia="en-US"/>
              </w:rPr>
              <w:t>131</w:t>
            </w:r>
          </w:hyperlink>
        </w:p>
        <w:p w:rsidR="00237878" w:rsidRPr="00237878" w:rsidRDefault="00237878" w:rsidP="00237878">
          <w:pPr>
            <w:numPr>
              <w:ilvl w:val="1"/>
              <w:numId w:val="38"/>
            </w:numPr>
            <w:tabs>
              <w:tab w:val="clear" w:pos="709"/>
              <w:tab w:val="left" w:pos="1331"/>
              <w:tab w:val="left" w:pos="3694"/>
              <w:tab w:val="left" w:pos="4749"/>
              <w:tab w:val="left" w:pos="6393"/>
              <w:tab w:val="left" w:pos="7972"/>
              <w:tab w:val="left" w:pos="9867"/>
            </w:tabs>
            <w:suppressAutoHyphens w:val="0"/>
            <w:autoSpaceDE w:val="0"/>
            <w:autoSpaceDN w:val="0"/>
            <w:spacing w:after="0" w:line="296" w:lineRule="exact"/>
            <w:ind w:hanging="410"/>
            <w:jc w:val="left"/>
            <w:rPr>
              <w:rFonts w:ascii="Times New Roman" w:eastAsia="Times New Roman" w:hAnsi="Times New Roman" w:cs="Times New Roman"/>
              <w:kern w:val="0"/>
              <w:sz w:val="27"/>
              <w:szCs w:val="27"/>
              <w:lang w:val="uk-UA" w:eastAsia="en-US"/>
            </w:rPr>
          </w:pPr>
          <w:hyperlink w:anchor="_bookmark16" w:history="1">
            <w:r w:rsidRPr="00237878">
              <w:rPr>
                <w:rFonts w:ascii="Times New Roman" w:eastAsia="Times New Roman" w:hAnsi="Times New Roman" w:cs="Times New Roman"/>
                <w:spacing w:val="-3"/>
                <w:kern w:val="0"/>
                <w:sz w:val="27"/>
                <w:szCs w:val="27"/>
                <w:lang w:val="uk-UA" w:eastAsia="en-US"/>
              </w:rPr>
              <w:t>Загальносоціальні</w:t>
            </w:r>
            <w:r w:rsidRPr="00237878">
              <w:rPr>
                <w:rFonts w:ascii="Times New Roman" w:eastAsia="Times New Roman" w:hAnsi="Times New Roman" w:cs="Times New Roman"/>
                <w:spacing w:val="-3"/>
                <w:kern w:val="0"/>
                <w:sz w:val="27"/>
                <w:szCs w:val="27"/>
                <w:lang w:val="uk-UA" w:eastAsia="en-US"/>
              </w:rPr>
              <w:tab/>
            </w:r>
            <w:r w:rsidRPr="00237878">
              <w:rPr>
                <w:rFonts w:ascii="Times New Roman" w:eastAsia="Times New Roman" w:hAnsi="Times New Roman" w:cs="Times New Roman"/>
                <w:kern w:val="0"/>
                <w:sz w:val="27"/>
                <w:szCs w:val="27"/>
                <w:lang w:val="uk-UA" w:eastAsia="en-US"/>
              </w:rPr>
              <w:t>заходи</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3"/>
                <w:kern w:val="0"/>
                <w:sz w:val="27"/>
                <w:szCs w:val="27"/>
                <w:lang w:val="uk-UA" w:eastAsia="en-US"/>
              </w:rPr>
              <w:t>запобігання</w:t>
            </w:r>
            <w:r w:rsidRPr="00237878">
              <w:rPr>
                <w:rFonts w:ascii="Times New Roman" w:eastAsia="Times New Roman" w:hAnsi="Times New Roman" w:cs="Times New Roman"/>
                <w:spacing w:val="-3"/>
                <w:kern w:val="0"/>
                <w:sz w:val="27"/>
                <w:szCs w:val="27"/>
                <w:lang w:val="uk-UA" w:eastAsia="en-US"/>
              </w:rPr>
              <w:tab/>
            </w:r>
            <w:r w:rsidRPr="00237878">
              <w:rPr>
                <w:rFonts w:ascii="Times New Roman" w:eastAsia="Times New Roman" w:hAnsi="Times New Roman" w:cs="Times New Roman"/>
                <w:kern w:val="0"/>
                <w:sz w:val="27"/>
                <w:szCs w:val="27"/>
                <w:lang w:val="uk-UA" w:eastAsia="en-US"/>
              </w:rPr>
              <w:t>службовим</w:t>
            </w:r>
            <w:r w:rsidRPr="00237878">
              <w:rPr>
                <w:rFonts w:ascii="Times New Roman" w:eastAsia="Times New Roman" w:hAnsi="Times New Roman" w:cs="Times New Roman"/>
                <w:kern w:val="0"/>
                <w:sz w:val="27"/>
                <w:szCs w:val="27"/>
                <w:lang w:val="uk-UA" w:eastAsia="en-US"/>
              </w:rPr>
              <w:tab/>
              <w:t>підробленням</w:t>
            </w:r>
            <w:r w:rsidRPr="00237878">
              <w:rPr>
                <w:rFonts w:ascii="Times New Roman" w:eastAsia="Times New Roman" w:hAnsi="Times New Roman" w:cs="Times New Roman"/>
                <w:kern w:val="0"/>
                <w:sz w:val="27"/>
                <w:szCs w:val="27"/>
                <w:lang w:val="uk-UA" w:eastAsia="en-US"/>
              </w:rPr>
              <w:tab/>
              <w:t>в</w:t>
            </w:r>
          </w:hyperlink>
        </w:p>
        <w:p w:rsidR="00237878" w:rsidRPr="00237878" w:rsidRDefault="00237878" w:rsidP="00237878">
          <w:pPr>
            <w:tabs>
              <w:tab w:val="clear" w:pos="709"/>
              <w:tab w:val="left" w:leader="dot" w:pos="9594"/>
            </w:tabs>
            <w:suppressAutoHyphens w:val="0"/>
            <w:autoSpaceDE w:val="0"/>
            <w:autoSpaceDN w:val="0"/>
            <w:spacing w:before="170" w:after="0" w:line="240" w:lineRule="auto"/>
            <w:ind w:left="921" w:firstLine="0"/>
            <w:jc w:val="left"/>
            <w:rPr>
              <w:rFonts w:ascii="Times New Roman" w:eastAsia="Times New Roman" w:hAnsi="Times New Roman" w:cs="Times New Roman"/>
              <w:kern w:val="0"/>
              <w:sz w:val="27"/>
              <w:szCs w:val="27"/>
              <w:lang w:val="uk-UA" w:eastAsia="en-US"/>
            </w:rPr>
          </w:pPr>
          <w:hyperlink w:anchor="_bookmark16" w:history="1">
            <w:r w:rsidRPr="00237878">
              <w:rPr>
                <w:rFonts w:ascii="Times New Roman" w:eastAsia="Times New Roman" w:hAnsi="Times New Roman" w:cs="Times New Roman"/>
                <w:kern w:val="0"/>
                <w:sz w:val="27"/>
                <w:szCs w:val="27"/>
                <w:lang w:val="uk-UA" w:eastAsia="en-US"/>
              </w:rPr>
              <w:t>Україні</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6"/>
                <w:kern w:val="0"/>
                <w:sz w:val="27"/>
                <w:szCs w:val="27"/>
                <w:lang w:val="uk-UA" w:eastAsia="en-US"/>
              </w:rPr>
              <w:t>131</w:t>
            </w:r>
          </w:hyperlink>
        </w:p>
        <w:p w:rsidR="00237878" w:rsidRPr="00237878" w:rsidRDefault="00237878" w:rsidP="00237878">
          <w:pPr>
            <w:numPr>
              <w:ilvl w:val="1"/>
              <w:numId w:val="38"/>
            </w:numPr>
            <w:tabs>
              <w:tab w:val="clear" w:pos="709"/>
              <w:tab w:val="left" w:pos="1331"/>
              <w:tab w:val="left" w:pos="4895"/>
              <w:tab w:val="left" w:leader="dot" w:pos="9594"/>
            </w:tabs>
            <w:suppressAutoHyphens w:val="0"/>
            <w:autoSpaceDE w:val="0"/>
            <w:autoSpaceDN w:val="0"/>
            <w:spacing w:before="170" w:after="0" w:line="381" w:lineRule="auto"/>
            <w:ind w:left="921" w:right="411" w:firstLine="0"/>
            <w:jc w:val="left"/>
            <w:rPr>
              <w:rFonts w:ascii="Times New Roman" w:eastAsia="Times New Roman" w:hAnsi="Times New Roman" w:cs="Times New Roman"/>
              <w:kern w:val="0"/>
              <w:sz w:val="27"/>
              <w:szCs w:val="27"/>
              <w:lang w:val="uk-UA" w:eastAsia="en-US"/>
            </w:rPr>
          </w:pPr>
          <w:hyperlink w:anchor="_bookmark17" w:history="1">
            <w:r w:rsidRPr="00237878">
              <w:rPr>
                <w:rFonts w:ascii="Times New Roman" w:eastAsia="Times New Roman" w:hAnsi="Times New Roman" w:cs="Times New Roman"/>
                <w:kern w:val="0"/>
                <w:sz w:val="27"/>
                <w:szCs w:val="27"/>
                <w:lang w:val="uk-UA" w:eastAsia="en-US"/>
              </w:rPr>
              <w:t>Спеціально-кримінологічні</w:t>
            </w:r>
            <w:r w:rsidRPr="00237878">
              <w:rPr>
                <w:rFonts w:ascii="Times New Roman" w:eastAsia="Times New Roman" w:hAnsi="Times New Roman" w:cs="Times New Roman"/>
                <w:kern w:val="0"/>
                <w:sz w:val="27"/>
                <w:szCs w:val="27"/>
                <w:lang w:val="uk-UA" w:eastAsia="en-US"/>
              </w:rPr>
              <w:tab/>
              <w:t xml:space="preserve">та </w:t>
            </w:r>
            <w:r w:rsidRPr="00237878">
              <w:rPr>
                <w:rFonts w:ascii="Times New Roman" w:eastAsia="Times New Roman" w:hAnsi="Times New Roman" w:cs="Times New Roman"/>
                <w:spacing w:val="-3"/>
                <w:kern w:val="0"/>
                <w:sz w:val="27"/>
                <w:szCs w:val="27"/>
                <w:lang w:val="uk-UA" w:eastAsia="en-US"/>
              </w:rPr>
              <w:t xml:space="preserve">індивідуальні </w:t>
            </w:r>
            <w:r w:rsidRPr="00237878">
              <w:rPr>
                <w:rFonts w:ascii="Times New Roman" w:eastAsia="Times New Roman" w:hAnsi="Times New Roman" w:cs="Times New Roman"/>
                <w:kern w:val="0"/>
                <w:sz w:val="27"/>
                <w:szCs w:val="27"/>
                <w:lang w:val="uk-UA" w:eastAsia="en-US"/>
              </w:rPr>
              <w:t xml:space="preserve">заходи </w:t>
            </w:r>
            <w:r w:rsidRPr="00237878">
              <w:rPr>
                <w:rFonts w:ascii="Times New Roman" w:eastAsia="Times New Roman" w:hAnsi="Times New Roman" w:cs="Times New Roman"/>
                <w:spacing w:val="-3"/>
                <w:kern w:val="0"/>
                <w:sz w:val="27"/>
                <w:szCs w:val="27"/>
                <w:lang w:val="uk-UA" w:eastAsia="en-US"/>
              </w:rPr>
              <w:t>запобігання</w:t>
            </w:r>
          </w:hyperlink>
          <w:hyperlink w:anchor="_bookmark17" w:history="1">
            <w:r w:rsidRPr="00237878">
              <w:rPr>
                <w:rFonts w:ascii="Times New Roman" w:eastAsia="Times New Roman" w:hAnsi="Times New Roman" w:cs="Times New Roman"/>
                <w:spacing w:val="-3"/>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службовим  підробленням</w:t>
            </w:r>
            <w:r w:rsidRPr="00237878">
              <w:rPr>
                <w:rFonts w:ascii="Times New Roman" w:eastAsia="Times New Roman" w:hAnsi="Times New Roman" w:cs="Times New Roman"/>
                <w:spacing w:val="1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в</w:t>
            </w:r>
            <w:r w:rsidRPr="00237878">
              <w:rPr>
                <w:rFonts w:ascii="Times New Roman" w:eastAsia="Times New Roman" w:hAnsi="Times New Roman" w:cs="Times New Roman"/>
                <w:spacing w:val="3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Україні</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12"/>
                <w:kern w:val="0"/>
                <w:sz w:val="27"/>
                <w:szCs w:val="27"/>
                <w:lang w:val="uk-UA" w:eastAsia="en-US"/>
              </w:rPr>
              <w:t>164</w:t>
            </w:r>
          </w:hyperlink>
        </w:p>
        <w:p w:rsidR="00237878" w:rsidRPr="00237878" w:rsidRDefault="00237878" w:rsidP="00237878">
          <w:pPr>
            <w:tabs>
              <w:tab w:val="clear" w:pos="709"/>
              <w:tab w:val="left" w:leader="dot" w:pos="9594"/>
            </w:tabs>
            <w:suppressAutoHyphens w:val="0"/>
            <w:autoSpaceDE w:val="0"/>
            <w:autoSpaceDN w:val="0"/>
            <w:spacing w:after="0" w:line="296" w:lineRule="exact"/>
            <w:ind w:left="921" w:firstLine="0"/>
            <w:jc w:val="left"/>
            <w:rPr>
              <w:rFonts w:ascii="Times New Roman" w:eastAsia="Times New Roman" w:hAnsi="Times New Roman" w:cs="Times New Roman"/>
              <w:kern w:val="0"/>
              <w:sz w:val="27"/>
              <w:szCs w:val="27"/>
              <w:lang w:val="uk-UA" w:eastAsia="en-US"/>
            </w:rPr>
          </w:pPr>
          <w:hyperlink w:anchor="_bookmark18" w:history="1">
            <w:r w:rsidRPr="00237878">
              <w:rPr>
                <w:rFonts w:ascii="Times New Roman" w:eastAsia="Times New Roman" w:hAnsi="Times New Roman" w:cs="Times New Roman"/>
                <w:kern w:val="0"/>
                <w:sz w:val="27"/>
                <w:szCs w:val="27"/>
                <w:lang w:val="uk-UA" w:eastAsia="en-US"/>
              </w:rPr>
              <w:t>Висновки до</w:t>
            </w:r>
            <w:r w:rsidRPr="00237878">
              <w:rPr>
                <w:rFonts w:ascii="Times New Roman" w:eastAsia="Times New Roman" w:hAnsi="Times New Roman" w:cs="Times New Roman"/>
                <w:spacing w:val="3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розділу</w:t>
            </w:r>
            <w:r w:rsidRPr="00237878">
              <w:rPr>
                <w:rFonts w:ascii="Times New Roman" w:eastAsia="Times New Roman" w:hAnsi="Times New Roman" w:cs="Times New Roman"/>
                <w:spacing w:val="1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3</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6"/>
                <w:kern w:val="0"/>
                <w:sz w:val="27"/>
                <w:szCs w:val="27"/>
                <w:lang w:val="uk-UA" w:eastAsia="en-US"/>
              </w:rPr>
              <w:t>184</w:t>
            </w:r>
          </w:hyperlink>
        </w:p>
        <w:p w:rsidR="00237878" w:rsidRPr="00237878" w:rsidRDefault="00237878" w:rsidP="00237878">
          <w:pPr>
            <w:tabs>
              <w:tab w:val="clear" w:pos="709"/>
              <w:tab w:val="left" w:leader="dot" w:pos="9558"/>
            </w:tabs>
            <w:suppressAutoHyphens w:val="0"/>
            <w:autoSpaceDE w:val="0"/>
            <w:autoSpaceDN w:val="0"/>
            <w:spacing w:before="170" w:after="0" w:line="240" w:lineRule="auto"/>
            <w:ind w:left="357" w:firstLine="0"/>
            <w:jc w:val="left"/>
            <w:rPr>
              <w:rFonts w:ascii="Times New Roman" w:eastAsia="Times New Roman" w:hAnsi="Times New Roman" w:cs="Times New Roman"/>
              <w:b/>
              <w:bCs/>
              <w:kern w:val="0"/>
              <w:sz w:val="27"/>
              <w:szCs w:val="27"/>
              <w:lang w:val="uk-UA" w:eastAsia="en-US"/>
            </w:rPr>
          </w:pPr>
          <w:hyperlink w:anchor="_bookmark19" w:history="1">
            <w:r w:rsidRPr="00237878">
              <w:rPr>
                <w:rFonts w:ascii="Times New Roman" w:eastAsia="Times New Roman" w:hAnsi="Times New Roman" w:cs="Times New Roman"/>
                <w:b/>
                <w:bCs/>
                <w:spacing w:val="3"/>
                <w:kern w:val="0"/>
                <w:sz w:val="27"/>
                <w:szCs w:val="27"/>
                <w:lang w:val="uk-UA" w:eastAsia="en-US"/>
              </w:rPr>
              <w:t>ВИСНОВКИ</w:t>
            </w:r>
            <w:r w:rsidRPr="00237878">
              <w:rPr>
                <w:rFonts w:ascii="Times New Roman" w:eastAsia="Times New Roman" w:hAnsi="Times New Roman" w:cs="Times New Roman"/>
                <w:b/>
                <w:bCs/>
                <w:spacing w:val="3"/>
                <w:kern w:val="0"/>
                <w:sz w:val="27"/>
                <w:szCs w:val="27"/>
                <w:lang w:val="uk-UA" w:eastAsia="en-US"/>
              </w:rPr>
              <w:tab/>
            </w:r>
            <w:r w:rsidRPr="00237878">
              <w:rPr>
                <w:rFonts w:ascii="Times New Roman" w:eastAsia="Times New Roman" w:hAnsi="Times New Roman" w:cs="Times New Roman"/>
                <w:b/>
                <w:bCs/>
                <w:spacing w:val="6"/>
                <w:kern w:val="0"/>
                <w:sz w:val="27"/>
                <w:szCs w:val="27"/>
                <w:lang w:val="uk-UA" w:eastAsia="en-US"/>
              </w:rPr>
              <w:t>188</w:t>
            </w:r>
          </w:hyperlink>
        </w:p>
        <w:p w:rsidR="00237878" w:rsidRPr="00237878" w:rsidRDefault="00237878" w:rsidP="00237878">
          <w:pPr>
            <w:tabs>
              <w:tab w:val="clear" w:pos="709"/>
              <w:tab w:val="left" w:leader="dot" w:pos="9558"/>
            </w:tabs>
            <w:suppressAutoHyphens w:val="0"/>
            <w:autoSpaceDE w:val="0"/>
            <w:autoSpaceDN w:val="0"/>
            <w:spacing w:before="170" w:after="0" w:line="240" w:lineRule="auto"/>
            <w:ind w:left="357" w:firstLine="0"/>
            <w:jc w:val="left"/>
            <w:rPr>
              <w:rFonts w:ascii="Times New Roman" w:eastAsia="Times New Roman" w:hAnsi="Times New Roman" w:cs="Times New Roman"/>
              <w:b/>
              <w:bCs/>
              <w:kern w:val="0"/>
              <w:sz w:val="27"/>
              <w:szCs w:val="27"/>
              <w:lang w:val="uk-UA" w:eastAsia="en-US"/>
            </w:rPr>
          </w:pPr>
          <w:hyperlink w:anchor="_bookmark20" w:history="1">
            <w:r w:rsidRPr="00237878">
              <w:rPr>
                <w:rFonts w:ascii="Times New Roman" w:eastAsia="Times New Roman" w:hAnsi="Times New Roman" w:cs="Times New Roman"/>
                <w:b/>
                <w:bCs/>
                <w:kern w:val="0"/>
                <w:sz w:val="27"/>
                <w:szCs w:val="27"/>
                <w:lang w:val="uk-UA" w:eastAsia="en-US"/>
              </w:rPr>
              <w:t>СПИСОК</w:t>
            </w:r>
            <w:r w:rsidRPr="00237878">
              <w:rPr>
                <w:rFonts w:ascii="Times New Roman" w:eastAsia="Times New Roman" w:hAnsi="Times New Roman" w:cs="Times New Roman"/>
                <w:b/>
                <w:bCs/>
                <w:spacing w:val="40"/>
                <w:kern w:val="0"/>
                <w:sz w:val="27"/>
                <w:szCs w:val="27"/>
                <w:lang w:val="uk-UA" w:eastAsia="en-US"/>
              </w:rPr>
              <w:t xml:space="preserve"> </w:t>
            </w:r>
            <w:r w:rsidRPr="00237878">
              <w:rPr>
                <w:rFonts w:ascii="Times New Roman" w:eastAsia="Times New Roman" w:hAnsi="Times New Roman" w:cs="Times New Roman"/>
                <w:b/>
                <w:bCs/>
                <w:spacing w:val="2"/>
                <w:kern w:val="0"/>
                <w:sz w:val="27"/>
                <w:szCs w:val="27"/>
                <w:lang w:val="uk-UA" w:eastAsia="en-US"/>
              </w:rPr>
              <w:t>ВИКОРИСТАНИХ</w:t>
            </w:r>
            <w:r w:rsidRPr="00237878">
              <w:rPr>
                <w:rFonts w:ascii="Times New Roman" w:eastAsia="Times New Roman" w:hAnsi="Times New Roman" w:cs="Times New Roman"/>
                <w:b/>
                <w:bCs/>
                <w:spacing w:val="7"/>
                <w:kern w:val="0"/>
                <w:sz w:val="27"/>
                <w:szCs w:val="27"/>
                <w:lang w:val="uk-UA" w:eastAsia="en-US"/>
              </w:rPr>
              <w:t xml:space="preserve"> </w:t>
            </w:r>
            <w:r w:rsidRPr="00237878">
              <w:rPr>
                <w:rFonts w:ascii="Times New Roman" w:eastAsia="Times New Roman" w:hAnsi="Times New Roman" w:cs="Times New Roman"/>
                <w:b/>
                <w:bCs/>
                <w:spacing w:val="2"/>
                <w:kern w:val="0"/>
                <w:sz w:val="27"/>
                <w:szCs w:val="27"/>
                <w:lang w:val="uk-UA" w:eastAsia="en-US"/>
              </w:rPr>
              <w:t>ДЖЕРЕЛ</w:t>
            </w:r>
            <w:r w:rsidRPr="00237878">
              <w:rPr>
                <w:rFonts w:ascii="Times New Roman" w:eastAsia="Times New Roman" w:hAnsi="Times New Roman" w:cs="Times New Roman"/>
                <w:b/>
                <w:bCs/>
                <w:spacing w:val="2"/>
                <w:kern w:val="0"/>
                <w:sz w:val="27"/>
                <w:szCs w:val="27"/>
                <w:lang w:val="uk-UA" w:eastAsia="en-US"/>
              </w:rPr>
              <w:tab/>
            </w:r>
            <w:r w:rsidRPr="00237878">
              <w:rPr>
                <w:rFonts w:ascii="Times New Roman" w:eastAsia="Times New Roman" w:hAnsi="Times New Roman" w:cs="Times New Roman"/>
                <w:b/>
                <w:bCs/>
                <w:spacing w:val="6"/>
                <w:kern w:val="0"/>
                <w:sz w:val="27"/>
                <w:szCs w:val="27"/>
                <w:lang w:val="uk-UA" w:eastAsia="en-US"/>
              </w:rPr>
              <w:t>195</w:t>
            </w:r>
          </w:hyperlink>
        </w:p>
        <w:p w:rsidR="00237878" w:rsidRPr="00237878" w:rsidRDefault="00237878" w:rsidP="00237878">
          <w:pPr>
            <w:tabs>
              <w:tab w:val="clear" w:pos="709"/>
              <w:tab w:val="left" w:leader="dot" w:pos="9558"/>
            </w:tabs>
            <w:suppressAutoHyphens w:val="0"/>
            <w:autoSpaceDE w:val="0"/>
            <w:autoSpaceDN w:val="0"/>
            <w:spacing w:before="181" w:after="0" w:line="240" w:lineRule="auto"/>
            <w:ind w:left="357" w:firstLine="0"/>
            <w:jc w:val="left"/>
            <w:rPr>
              <w:rFonts w:ascii="Times New Roman" w:eastAsia="Times New Roman" w:hAnsi="Times New Roman" w:cs="Times New Roman"/>
              <w:b/>
              <w:bCs/>
              <w:kern w:val="0"/>
              <w:sz w:val="27"/>
              <w:szCs w:val="27"/>
              <w:lang w:val="uk-UA" w:eastAsia="en-US"/>
            </w:rPr>
          </w:pPr>
          <w:hyperlink w:anchor="_bookmark21" w:history="1">
            <w:r w:rsidRPr="00237878">
              <w:rPr>
                <w:rFonts w:ascii="Times New Roman" w:eastAsia="Times New Roman" w:hAnsi="Times New Roman" w:cs="Times New Roman"/>
                <w:b/>
                <w:bCs/>
                <w:kern w:val="0"/>
                <w:sz w:val="27"/>
                <w:szCs w:val="27"/>
                <w:lang w:val="uk-UA" w:eastAsia="en-US"/>
              </w:rPr>
              <w:t>ДОДАТКИ</w:t>
            </w:r>
            <w:r w:rsidRPr="00237878">
              <w:rPr>
                <w:rFonts w:ascii="Times New Roman" w:eastAsia="Times New Roman" w:hAnsi="Times New Roman" w:cs="Times New Roman"/>
                <w:b/>
                <w:bCs/>
                <w:kern w:val="0"/>
                <w:sz w:val="27"/>
                <w:szCs w:val="27"/>
                <w:lang w:val="uk-UA" w:eastAsia="en-US"/>
              </w:rPr>
              <w:tab/>
            </w:r>
            <w:r w:rsidRPr="00237878">
              <w:rPr>
                <w:rFonts w:ascii="Times New Roman" w:eastAsia="Times New Roman" w:hAnsi="Times New Roman" w:cs="Times New Roman"/>
                <w:b/>
                <w:bCs/>
                <w:spacing w:val="6"/>
                <w:kern w:val="0"/>
                <w:sz w:val="27"/>
                <w:szCs w:val="27"/>
                <w:lang w:val="uk-UA" w:eastAsia="en-US"/>
              </w:rPr>
              <w:t>217</w:t>
            </w:r>
          </w:hyperlink>
        </w:p>
      </w:sdtContent>
    </w:sdt>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37878" w:rsidRPr="00237878">
          <w:headerReference w:type="default" r:id="rId9"/>
          <w:pgSz w:w="11910" w:h="16840"/>
          <w:pgMar w:top="1040" w:right="440" w:bottom="280" w:left="1060" w:header="303" w:footer="0" w:gutter="0"/>
          <w:pgNumType w:start="2"/>
          <w:cols w:space="720"/>
        </w:sectPr>
      </w:pPr>
    </w:p>
    <w:p w:rsidR="00237878" w:rsidRPr="00237878" w:rsidRDefault="00237878" w:rsidP="00237878">
      <w:pPr>
        <w:tabs>
          <w:tab w:val="clear" w:pos="709"/>
        </w:tabs>
        <w:suppressAutoHyphens w:val="0"/>
        <w:autoSpaceDE w:val="0"/>
        <w:autoSpaceDN w:val="0"/>
        <w:spacing w:before="84" w:after="0" w:line="240" w:lineRule="auto"/>
        <w:ind w:left="507" w:right="571" w:firstLine="0"/>
        <w:jc w:val="center"/>
        <w:outlineLvl w:val="1"/>
        <w:rPr>
          <w:rFonts w:ascii="Times New Roman" w:eastAsia="Times New Roman" w:hAnsi="Times New Roman" w:cs="Times New Roman"/>
          <w:b/>
          <w:bCs/>
          <w:kern w:val="0"/>
          <w:sz w:val="27"/>
          <w:szCs w:val="27"/>
          <w:lang w:val="uk-UA" w:eastAsia="en-US"/>
        </w:rPr>
      </w:pPr>
      <w:bookmarkStart w:id="0" w:name="_bookmark0"/>
      <w:bookmarkEnd w:id="0"/>
      <w:r w:rsidRPr="00237878">
        <w:rPr>
          <w:rFonts w:ascii="Times New Roman" w:eastAsia="Times New Roman" w:hAnsi="Times New Roman" w:cs="Times New Roman"/>
          <w:b/>
          <w:bCs/>
          <w:kern w:val="0"/>
          <w:sz w:val="27"/>
          <w:szCs w:val="27"/>
          <w:lang w:val="uk-UA" w:eastAsia="en-US"/>
        </w:rPr>
        <w:t>ПЕРЕЛІК УМОВНИХ ПОЗНАЧЕНЬ</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237878" w:rsidRPr="00237878" w:rsidRDefault="00237878" w:rsidP="00237878">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7"/>
          <w:szCs w:val="27"/>
          <w:lang w:val="uk-UA" w:eastAsia="en-US"/>
        </w:rPr>
      </w:pPr>
    </w:p>
    <w:p w:rsidR="00237878" w:rsidRPr="00237878" w:rsidRDefault="00237878" w:rsidP="00237878">
      <w:pPr>
        <w:tabs>
          <w:tab w:val="clear" w:pos="709"/>
        </w:tabs>
        <w:suppressAutoHyphens w:val="0"/>
        <w:autoSpaceDE w:val="0"/>
        <w:autoSpaceDN w:val="0"/>
        <w:spacing w:after="0" w:line="240" w:lineRule="auto"/>
        <w:ind w:left="357" w:firstLine="0"/>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b/>
          <w:kern w:val="0"/>
          <w:sz w:val="27"/>
          <w:lang w:val="uk-UA" w:eastAsia="en-US"/>
        </w:rPr>
        <w:t xml:space="preserve">ВРУ – </w:t>
      </w:r>
      <w:r w:rsidRPr="00237878">
        <w:rPr>
          <w:rFonts w:ascii="Times New Roman" w:eastAsia="Times New Roman" w:hAnsi="Times New Roman" w:cs="Times New Roman"/>
          <w:kern w:val="0"/>
          <w:sz w:val="27"/>
          <w:lang w:val="uk-UA" w:eastAsia="en-US"/>
        </w:rPr>
        <w:t>Верховна Рада України.</w:t>
      </w:r>
    </w:p>
    <w:p w:rsidR="00237878" w:rsidRPr="00237878" w:rsidRDefault="00237878" w:rsidP="00237878">
      <w:pPr>
        <w:tabs>
          <w:tab w:val="clear" w:pos="709"/>
        </w:tabs>
        <w:suppressAutoHyphens w:val="0"/>
        <w:autoSpaceDE w:val="0"/>
        <w:autoSpaceDN w:val="0"/>
        <w:spacing w:before="170" w:after="0" w:line="240" w:lineRule="auto"/>
        <w:ind w:left="357" w:firstLine="0"/>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kern w:val="0"/>
          <w:sz w:val="27"/>
          <w:szCs w:val="27"/>
          <w:lang w:val="uk-UA" w:eastAsia="en-US"/>
        </w:rPr>
        <w:t xml:space="preserve">ВСУ </w:t>
      </w:r>
      <w:r w:rsidRPr="00237878">
        <w:rPr>
          <w:rFonts w:ascii="Times New Roman" w:eastAsia="Times New Roman" w:hAnsi="Times New Roman" w:cs="Times New Roman"/>
          <w:kern w:val="0"/>
          <w:sz w:val="27"/>
          <w:szCs w:val="27"/>
          <w:lang w:val="uk-UA" w:eastAsia="en-US"/>
        </w:rPr>
        <w:t>– Верховний Суд України.</w:t>
      </w:r>
    </w:p>
    <w:p w:rsidR="00237878" w:rsidRPr="00237878" w:rsidRDefault="00237878" w:rsidP="00237878">
      <w:pPr>
        <w:tabs>
          <w:tab w:val="clear" w:pos="709"/>
        </w:tabs>
        <w:suppressAutoHyphens w:val="0"/>
        <w:autoSpaceDE w:val="0"/>
        <w:autoSpaceDN w:val="0"/>
        <w:spacing w:before="170" w:after="0" w:line="376" w:lineRule="auto"/>
        <w:ind w:left="357" w:right="2450" w:firstLine="0"/>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spacing w:val="3"/>
          <w:kern w:val="0"/>
          <w:sz w:val="27"/>
          <w:szCs w:val="27"/>
          <w:lang w:val="uk-UA" w:eastAsia="en-US"/>
        </w:rPr>
        <w:t xml:space="preserve">ВУЦВК </w:t>
      </w:r>
      <w:r w:rsidRPr="00237878">
        <w:rPr>
          <w:rFonts w:ascii="Times New Roman" w:eastAsia="Times New Roman" w:hAnsi="Times New Roman" w:cs="Times New Roman"/>
          <w:b/>
          <w:kern w:val="0"/>
          <w:sz w:val="27"/>
          <w:szCs w:val="27"/>
          <w:lang w:val="uk-UA" w:eastAsia="en-US"/>
        </w:rPr>
        <w:t xml:space="preserve">– </w:t>
      </w:r>
      <w:r w:rsidRPr="00237878">
        <w:rPr>
          <w:rFonts w:ascii="Times New Roman" w:eastAsia="Times New Roman" w:hAnsi="Times New Roman" w:cs="Times New Roman"/>
          <w:spacing w:val="-4"/>
          <w:kern w:val="0"/>
          <w:sz w:val="27"/>
          <w:szCs w:val="27"/>
          <w:lang w:val="uk-UA" w:eastAsia="en-US"/>
        </w:rPr>
        <w:t>Всеукраїнський</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spacing w:val="-4"/>
          <w:kern w:val="0"/>
          <w:sz w:val="27"/>
          <w:szCs w:val="27"/>
          <w:lang w:val="uk-UA" w:eastAsia="en-US"/>
        </w:rPr>
        <w:t xml:space="preserve">Центральний </w:t>
      </w:r>
      <w:r w:rsidRPr="00237878">
        <w:rPr>
          <w:rFonts w:ascii="Times New Roman" w:eastAsia="Times New Roman" w:hAnsi="Times New Roman" w:cs="Times New Roman"/>
          <w:spacing w:val="-3"/>
          <w:kern w:val="0"/>
          <w:sz w:val="27"/>
          <w:szCs w:val="27"/>
          <w:lang w:val="uk-UA" w:eastAsia="en-US"/>
        </w:rPr>
        <w:t xml:space="preserve">Виконавчий </w:t>
      </w:r>
      <w:r w:rsidRPr="00237878">
        <w:rPr>
          <w:rFonts w:ascii="Times New Roman" w:eastAsia="Times New Roman" w:hAnsi="Times New Roman" w:cs="Times New Roman"/>
          <w:kern w:val="0"/>
          <w:sz w:val="27"/>
          <w:szCs w:val="27"/>
          <w:lang w:val="uk-UA" w:eastAsia="en-US"/>
        </w:rPr>
        <w:t xml:space="preserve">Комітет. </w:t>
      </w:r>
      <w:r w:rsidRPr="00237878">
        <w:rPr>
          <w:rFonts w:ascii="Times New Roman" w:eastAsia="Times New Roman" w:hAnsi="Times New Roman" w:cs="Times New Roman"/>
          <w:b/>
          <w:spacing w:val="5"/>
          <w:kern w:val="0"/>
          <w:sz w:val="27"/>
          <w:szCs w:val="27"/>
          <w:lang w:val="uk-UA" w:eastAsia="en-US"/>
        </w:rPr>
        <w:t xml:space="preserve">ГУМВС </w:t>
      </w:r>
      <w:r w:rsidRPr="00237878">
        <w:rPr>
          <w:rFonts w:ascii="Times New Roman" w:eastAsia="Times New Roman" w:hAnsi="Times New Roman" w:cs="Times New Roman"/>
          <w:kern w:val="0"/>
          <w:sz w:val="27"/>
          <w:szCs w:val="27"/>
          <w:lang w:val="uk-UA" w:eastAsia="en-US"/>
        </w:rPr>
        <w:t xml:space="preserve">– Головне </w:t>
      </w:r>
      <w:r w:rsidRPr="00237878">
        <w:rPr>
          <w:rFonts w:ascii="Times New Roman" w:eastAsia="Times New Roman" w:hAnsi="Times New Roman" w:cs="Times New Roman"/>
          <w:spacing w:val="-3"/>
          <w:kern w:val="0"/>
          <w:sz w:val="27"/>
          <w:szCs w:val="27"/>
          <w:lang w:val="uk-UA" w:eastAsia="en-US"/>
        </w:rPr>
        <w:t xml:space="preserve">управління </w:t>
      </w:r>
      <w:r w:rsidRPr="00237878">
        <w:rPr>
          <w:rFonts w:ascii="Times New Roman" w:eastAsia="Times New Roman" w:hAnsi="Times New Roman" w:cs="Times New Roman"/>
          <w:spacing w:val="-4"/>
          <w:kern w:val="0"/>
          <w:sz w:val="27"/>
          <w:szCs w:val="27"/>
          <w:lang w:val="uk-UA" w:eastAsia="en-US"/>
        </w:rPr>
        <w:t xml:space="preserve">Міністерства </w:t>
      </w:r>
      <w:r w:rsidRPr="00237878">
        <w:rPr>
          <w:rFonts w:ascii="Times New Roman" w:eastAsia="Times New Roman" w:hAnsi="Times New Roman" w:cs="Times New Roman"/>
          <w:kern w:val="0"/>
          <w:sz w:val="27"/>
          <w:szCs w:val="27"/>
          <w:lang w:val="uk-UA" w:eastAsia="en-US"/>
        </w:rPr>
        <w:t xml:space="preserve">внутрішніх справ. </w:t>
      </w:r>
      <w:r w:rsidRPr="00237878">
        <w:rPr>
          <w:rFonts w:ascii="Times New Roman" w:eastAsia="Times New Roman" w:hAnsi="Times New Roman" w:cs="Times New Roman"/>
          <w:b/>
          <w:kern w:val="0"/>
          <w:sz w:val="27"/>
          <w:szCs w:val="27"/>
          <w:lang w:val="uk-UA" w:eastAsia="en-US"/>
        </w:rPr>
        <w:t xml:space="preserve">ГПУ – </w:t>
      </w:r>
      <w:r w:rsidRPr="00237878">
        <w:rPr>
          <w:rFonts w:ascii="Times New Roman" w:eastAsia="Times New Roman" w:hAnsi="Times New Roman" w:cs="Times New Roman"/>
          <w:spacing w:val="-3"/>
          <w:kern w:val="0"/>
          <w:sz w:val="27"/>
          <w:szCs w:val="27"/>
          <w:lang w:val="uk-UA" w:eastAsia="en-US"/>
        </w:rPr>
        <w:t xml:space="preserve">Генеральна </w:t>
      </w:r>
      <w:r w:rsidRPr="00237878">
        <w:rPr>
          <w:rFonts w:ascii="Times New Roman" w:eastAsia="Times New Roman" w:hAnsi="Times New Roman" w:cs="Times New Roman"/>
          <w:kern w:val="0"/>
          <w:sz w:val="27"/>
          <w:szCs w:val="27"/>
          <w:lang w:val="uk-UA" w:eastAsia="en-US"/>
        </w:rPr>
        <w:t>прокуратура України.</w:t>
      </w:r>
    </w:p>
    <w:p w:rsidR="00237878" w:rsidRPr="00237878" w:rsidRDefault="00237878" w:rsidP="00237878">
      <w:pPr>
        <w:tabs>
          <w:tab w:val="clear" w:pos="709"/>
        </w:tabs>
        <w:suppressAutoHyphens w:val="0"/>
        <w:autoSpaceDE w:val="0"/>
        <w:autoSpaceDN w:val="0"/>
        <w:spacing w:after="0" w:line="301" w:lineRule="exact"/>
        <w:ind w:left="357" w:firstLine="0"/>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kern w:val="0"/>
          <w:sz w:val="27"/>
          <w:szCs w:val="27"/>
          <w:lang w:val="uk-UA" w:eastAsia="en-US"/>
        </w:rPr>
        <w:t xml:space="preserve">КК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Кримінальний</w:t>
      </w:r>
      <w:r w:rsidRPr="00237878">
        <w:rPr>
          <w:rFonts w:ascii="Times New Roman" w:eastAsia="Times New Roman" w:hAnsi="Times New Roman" w:cs="Times New Roman"/>
          <w:spacing w:val="5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кодекс.</w:t>
      </w:r>
    </w:p>
    <w:p w:rsidR="00237878" w:rsidRPr="00237878" w:rsidRDefault="00237878" w:rsidP="00237878">
      <w:pPr>
        <w:tabs>
          <w:tab w:val="clear" w:pos="709"/>
        </w:tabs>
        <w:suppressAutoHyphens w:val="0"/>
        <w:autoSpaceDE w:val="0"/>
        <w:autoSpaceDN w:val="0"/>
        <w:spacing w:before="170" w:after="0" w:line="240" w:lineRule="auto"/>
        <w:ind w:left="357" w:firstLine="0"/>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kern w:val="0"/>
          <w:sz w:val="27"/>
          <w:szCs w:val="27"/>
          <w:lang w:val="uk-UA" w:eastAsia="en-US"/>
        </w:rPr>
        <w:t xml:space="preserve">КМУ </w:t>
      </w:r>
      <w:r w:rsidRPr="00237878">
        <w:rPr>
          <w:rFonts w:ascii="Times New Roman" w:eastAsia="Times New Roman" w:hAnsi="Times New Roman" w:cs="Times New Roman"/>
          <w:kern w:val="0"/>
          <w:sz w:val="27"/>
          <w:szCs w:val="27"/>
          <w:lang w:val="uk-UA" w:eastAsia="en-US"/>
        </w:rPr>
        <w:t>– Кабінет міністрів України.</w:t>
      </w:r>
    </w:p>
    <w:p w:rsidR="00237878" w:rsidRPr="00237878" w:rsidRDefault="00237878" w:rsidP="00237878">
      <w:pPr>
        <w:tabs>
          <w:tab w:val="clear" w:pos="709"/>
          <w:tab w:val="left" w:pos="969"/>
          <w:tab w:val="left" w:pos="1942"/>
          <w:tab w:val="left" w:pos="2291"/>
          <w:tab w:val="left" w:pos="4165"/>
          <w:tab w:val="left" w:pos="5162"/>
          <w:tab w:val="left" w:pos="6759"/>
        </w:tabs>
        <w:suppressAutoHyphens w:val="0"/>
        <w:autoSpaceDE w:val="0"/>
        <w:autoSpaceDN w:val="0"/>
        <w:spacing w:before="182" w:after="0" w:line="372" w:lineRule="auto"/>
        <w:ind w:left="357" w:right="524" w:firstLine="0"/>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kern w:val="0"/>
          <w:sz w:val="27"/>
          <w:szCs w:val="27"/>
          <w:lang w:val="uk-UA" w:eastAsia="en-US"/>
        </w:rPr>
        <w:t>КК</w:t>
      </w:r>
      <w:r w:rsidRPr="00237878">
        <w:rPr>
          <w:rFonts w:ascii="Times New Roman" w:eastAsia="Times New Roman" w:hAnsi="Times New Roman" w:cs="Times New Roman"/>
          <w:b/>
          <w:kern w:val="0"/>
          <w:sz w:val="27"/>
          <w:szCs w:val="27"/>
          <w:lang w:val="uk-UA" w:eastAsia="en-US"/>
        </w:rPr>
        <w:tab/>
      </w:r>
      <w:r w:rsidRPr="00237878">
        <w:rPr>
          <w:rFonts w:ascii="Times New Roman" w:eastAsia="Times New Roman" w:hAnsi="Times New Roman" w:cs="Times New Roman"/>
          <w:b/>
          <w:spacing w:val="4"/>
          <w:kern w:val="0"/>
          <w:sz w:val="27"/>
          <w:szCs w:val="27"/>
          <w:lang w:val="uk-UA" w:eastAsia="en-US"/>
        </w:rPr>
        <w:t>УРСР</w:t>
      </w:r>
      <w:r w:rsidRPr="00237878">
        <w:rPr>
          <w:rFonts w:ascii="Times New Roman" w:eastAsia="Times New Roman" w:hAnsi="Times New Roman" w:cs="Times New Roman"/>
          <w:b/>
          <w:spacing w:val="4"/>
          <w:kern w:val="0"/>
          <w:sz w:val="27"/>
          <w:szCs w:val="27"/>
          <w:lang w:val="uk-UA" w:eastAsia="en-US"/>
        </w:rPr>
        <w:tab/>
      </w:r>
      <w:r w:rsidRPr="00237878">
        <w:rPr>
          <w:rFonts w:ascii="Times New Roman" w:eastAsia="Times New Roman" w:hAnsi="Times New Roman" w:cs="Times New Roman"/>
          <w:kern w:val="0"/>
          <w:sz w:val="27"/>
          <w:szCs w:val="27"/>
          <w:lang w:val="uk-UA" w:eastAsia="en-US"/>
        </w:rPr>
        <w:t>–</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3"/>
          <w:kern w:val="0"/>
          <w:sz w:val="27"/>
          <w:szCs w:val="27"/>
          <w:lang w:val="uk-UA" w:eastAsia="en-US"/>
        </w:rPr>
        <w:t>Кримінальний</w:t>
      </w:r>
      <w:r w:rsidRPr="00237878">
        <w:rPr>
          <w:rFonts w:ascii="Times New Roman" w:eastAsia="Times New Roman" w:hAnsi="Times New Roman" w:cs="Times New Roman"/>
          <w:spacing w:val="-3"/>
          <w:kern w:val="0"/>
          <w:sz w:val="27"/>
          <w:szCs w:val="27"/>
          <w:lang w:val="uk-UA" w:eastAsia="en-US"/>
        </w:rPr>
        <w:tab/>
      </w:r>
      <w:r w:rsidRPr="00237878">
        <w:rPr>
          <w:rFonts w:ascii="Times New Roman" w:eastAsia="Times New Roman" w:hAnsi="Times New Roman" w:cs="Times New Roman"/>
          <w:kern w:val="0"/>
          <w:sz w:val="27"/>
          <w:szCs w:val="27"/>
          <w:lang w:val="uk-UA" w:eastAsia="en-US"/>
        </w:rPr>
        <w:t>кодекс</w:t>
      </w:r>
      <w:r w:rsidRPr="00237878">
        <w:rPr>
          <w:rFonts w:ascii="Times New Roman" w:eastAsia="Times New Roman" w:hAnsi="Times New Roman" w:cs="Times New Roman"/>
          <w:kern w:val="0"/>
          <w:sz w:val="27"/>
          <w:szCs w:val="27"/>
          <w:lang w:val="uk-UA" w:eastAsia="en-US"/>
        </w:rPr>
        <w:tab/>
        <w:t>Української</w:t>
      </w:r>
      <w:r w:rsidRPr="00237878">
        <w:rPr>
          <w:rFonts w:ascii="Times New Roman" w:eastAsia="Times New Roman" w:hAnsi="Times New Roman" w:cs="Times New Roman"/>
          <w:kern w:val="0"/>
          <w:sz w:val="27"/>
          <w:szCs w:val="27"/>
          <w:lang w:val="uk-UA" w:eastAsia="en-US"/>
        </w:rPr>
        <w:tab/>
        <w:t xml:space="preserve">Радянської Соціалістичної </w:t>
      </w:r>
      <w:r w:rsidRPr="00237878">
        <w:rPr>
          <w:rFonts w:ascii="Times New Roman" w:eastAsia="Times New Roman" w:hAnsi="Times New Roman" w:cs="Times New Roman"/>
          <w:spacing w:val="-3"/>
          <w:kern w:val="0"/>
          <w:sz w:val="27"/>
          <w:szCs w:val="27"/>
          <w:lang w:val="uk-UA" w:eastAsia="en-US"/>
        </w:rPr>
        <w:t>Республіки.</w:t>
      </w:r>
    </w:p>
    <w:p w:rsidR="00237878" w:rsidRPr="00237878" w:rsidRDefault="00237878" w:rsidP="00237878">
      <w:pPr>
        <w:tabs>
          <w:tab w:val="clear" w:pos="709"/>
        </w:tabs>
        <w:suppressAutoHyphens w:val="0"/>
        <w:autoSpaceDE w:val="0"/>
        <w:autoSpaceDN w:val="0"/>
        <w:spacing w:after="0" w:line="309" w:lineRule="exact"/>
        <w:ind w:left="357" w:firstLine="0"/>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kern w:val="0"/>
          <w:sz w:val="27"/>
          <w:szCs w:val="27"/>
          <w:lang w:val="uk-UA" w:eastAsia="en-US"/>
        </w:rPr>
        <w:t xml:space="preserve">МВС </w:t>
      </w:r>
      <w:r w:rsidRPr="00237878">
        <w:rPr>
          <w:rFonts w:ascii="Times New Roman" w:eastAsia="Times New Roman" w:hAnsi="Times New Roman" w:cs="Times New Roman"/>
          <w:kern w:val="0"/>
          <w:sz w:val="27"/>
          <w:szCs w:val="27"/>
          <w:lang w:val="uk-UA" w:eastAsia="en-US"/>
        </w:rPr>
        <w:t>– Міністерство внутрішніх справ.</w:t>
      </w:r>
    </w:p>
    <w:p w:rsidR="00237878" w:rsidRPr="00237878" w:rsidRDefault="00237878" w:rsidP="00237878">
      <w:pPr>
        <w:tabs>
          <w:tab w:val="clear" w:pos="709"/>
        </w:tabs>
        <w:suppressAutoHyphens w:val="0"/>
        <w:autoSpaceDE w:val="0"/>
        <w:autoSpaceDN w:val="0"/>
        <w:spacing w:before="169" w:after="0" w:line="240" w:lineRule="auto"/>
        <w:ind w:left="357" w:firstLine="0"/>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kern w:val="0"/>
          <w:sz w:val="27"/>
          <w:szCs w:val="27"/>
          <w:lang w:val="uk-UA" w:eastAsia="en-US"/>
        </w:rPr>
        <w:t xml:space="preserve">УРСР </w:t>
      </w:r>
      <w:r w:rsidRPr="00237878">
        <w:rPr>
          <w:rFonts w:ascii="Times New Roman" w:eastAsia="Times New Roman" w:hAnsi="Times New Roman" w:cs="Times New Roman"/>
          <w:kern w:val="0"/>
          <w:sz w:val="27"/>
          <w:szCs w:val="27"/>
          <w:lang w:val="uk-UA" w:eastAsia="en-US"/>
        </w:rPr>
        <w:t>– Українська Радянська Соціалістична Республіка.</w:t>
      </w:r>
    </w:p>
    <w:p w:rsidR="00237878" w:rsidRPr="00237878" w:rsidRDefault="00237878" w:rsidP="00237878">
      <w:pPr>
        <w:tabs>
          <w:tab w:val="clear" w:pos="709"/>
        </w:tabs>
        <w:suppressAutoHyphens w:val="0"/>
        <w:autoSpaceDE w:val="0"/>
        <w:autoSpaceDN w:val="0"/>
        <w:spacing w:before="182" w:after="0" w:line="240" w:lineRule="auto"/>
        <w:ind w:left="357" w:firstLine="0"/>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b/>
          <w:kern w:val="0"/>
          <w:sz w:val="27"/>
          <w:lang w:val="uk-UA" w:eastAsia="en-US"/>
        </w:rPr>
        <w:t xml:space="preserve">РНК УРСР – </w:t>
      </w:r>
      <w:r w:rsidRPr="00237878">
        <w:rPr>
          <w:rFonts w:ascii="Times New Roman" w:eastAsia="Times New Roman" w:hAnsi="Times New Roman" w:cs="Times New Roman"/>
          <w:kern w:val="0"/>
          <w:sz w:val="27"/>
          <w:lang w:val="uk-UA" w:eastAsia="en-US"/>
        </w:rPr>
        <w:t>Рада Народних Комісарів УРСР.</w:t>
      </w:r>
    </w:p>
    <w:p w:rsidR="00237878" w:rsidRPr="00237878" w:rsidRDefault="00237878" w:rsidP="00237878">
      <w:pPr>
        <w:tabs>
          <w:tab w:val="clear" w:pos="709"/>
        </w:tabs>
        <w:suppressAutoHyphens w:val="0"/>
        <w:autoSpaceDE w:val="0"/>
        <w:autoSpaceDN w:val="0"/>
        <w:spacing w:before="170" w:after="0" w:line="240" w:lineRule="auto"/>
        <w:ind w:left="357" w:firstLine="0"/>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kern w:val="0"/>
          <w:sz w:val="27"/>
          <w:szCs w:val="27"/>
          <w:lang w:val="uk-UA" w:eastAsia="en-US"/>
        </w:rPr>
        <w:t xml:space="preserve">УМВС </w:t>
      </w:r>
      <w:r w:rsidRPr="00237878">
        <w:rPr>
          <w:rFonts w:ascii="Times New Roman" w:eastAsia="Times New Roman" w:hAnsi="Times New Roman" w:cs="Times New Roman"/>
          <w:kern w:val="0"/>
          <w:sz w:val="27"/>
          <w:szCs w:val="27"/>
          <w:lang w:val="uk-UA" w:eastAsia="en-US"/>
        </w:rPr>
        <w:t>– Управління Міністерства внутрішніх справ.</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37878" w:rsidRPr="00237878">
          <w:pgSz w:w="11910" w:h="16840"/>
          <w:pgMar w:top="1040" w:right="440" w:bottom="280" w:left="1060" w:header="303" w:footer="0" w:gutter="0"/>
          <w:cols w:space="720"/>
        </w:sectPr>
      </w:pPr>
    </w:p>
    <w:p w:rsidR="00237878" w:rsidRPr="00237878" w:rsidRDefault="00237878" w:rsidP="00237878">
      <w:pPr>
        <w:tabs>
          <w:tab w:val="clear" w:pos="709"/>
        </w:tabs>
        <w:suppressAutoHyphens w:val="0"/>
        <w:autoSpaceDE w:val="0"/>
        <w:autoSpaceDN w:val="0"/>
        <w:spacing w:before="65" w:after="0" w:line="240" w:lineRule="auto"/>
        <w:ind w:left="507" w:right="551" w:firstLine="0"/>
        <w:jc w:val="center"/>
        <w:outlineLvl w:val="1"/>
        <w:rPr>
          <w:rFonts w:ascii="Times New Roman" w:eastAsia="Times New Roman" w:hAnsi="Times New Roman" w:cs="Times New Roman"/>
          <w:b/>
          <w:bCs/>
          <w:kern w:val="0"/>
          <w:sz w:val="27"/>
          <w:szCs w:val="27"/>
          <w:lang w:val="uk-UA" w:eastAsia="en-US"/>
        </w:rPr>
      </w:pPr>
      <w:bookmarkStart w:id="1" w:name="_bookmark1"/>
      <w:bookmarkEnd w:id="1"/>
      <w:r w:rsidRPr="00237878">
        <w:rPr>
          <w:rFonts w:ascii="Times New Roman" w:eastAsia="Times New Roman" w:hAnsi="Times New Roman" w:cs="Times New Roman"/>
          <w:b/>
          <w:bCs/>
          <w:kern w:val="0"/>
          <w:sz w:val="27"/>
          <w:szCs w:val="27"/>
          <w:lang w:val="uk-UA" w:eastAsia="en-US"/>
        </w:rPr>
        <w:t>ВСТУП</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237878" w:rsidRPr="00237878" w:rsidRDefault="00237878" w:rsidP="00237878">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7"/>
          <w:szCs w:val="27"/>
          <w:lang w:val="uk-UA" w:eastAsia="en-US"/>
        </w:rPr>
      </w:pPr>
    </w:p>
    <w:p w:rsidR="00237878" w:rsidRPr="00237878" w:rsidRDefault="00237878" w:rsidP="00237878">
      <w:pPr>
        <w:tabs>
          <w:tab w:val="clear" w:pos="709"/>
        </w:tabs>
        <w:suppressAutoHyphens w:val="0"/>
        <w:autoSpaceDE w:val="0"/>
        <w:autoSpaceDN w:val="0"/>
        <w:spacing w:after="0" w:line="374" w:lineRule="auto"/>
        <w:ind w:left="357" w:right="398"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spacing w:val="-3"/>
          <w:kern w:val="0"/>
          <w:sz w:val="27"/>
          <w:szCs w:val="27"/>
          <w:lang w:val="uk-UA" w:eastAsia="en-US"/>
        </w:rPr>
        <w:t xml:space="preserve">Актуальність </w:t>
      </w:r>
      <w:r w:rsidRPr="00237878">
        <w:rPr>
          <w:rFonts w:ascii="Times New Roman" w:eastAsia="Times New Roman" w:hAnsi="Times New Roman" w:cs="Times New Roman"/>
          <w:b/>
          <w:kern w:val="0"/>
          <w:sz w:val="27"/>
          <w:szCs w:val="27"/>
          <w:lang w:val="uk-UA" w:eastAsia="en-US"/>
        </w:rPr>
        <w:t xml:space="preserve">теми. </w:t>
      </w:r>
      <w:r w:rsidRPr="00237878">
        <w:rPr>
          <w:rFonts w:ascii="Times New Roman" w:eastAsia="Times New Roman" w:hAnsi="Times New Roman" w:cs="Times New Roman"/>
          <w:spacing w:val="-5"/>
          <w:kern w:val="0"/>
          <w:sz w:val="27"/>
          <w:szCs w:val="27"/>
          <w:lang w:val="uk-UA" w:eastAsia="en-US"/>
        </w:rPr>
        <w:t xml:space="preserve">Прагнення </w:t>
      </w:r>
      <w:r w:rsidRPr="00237878">
        <w:rPr>
          <w:rFonts w:ascii="Times New Roman" w:eastAsia="Times New Roman" w:hAnsi="Times New Roman" w:cs="Times New Roman"/>
          <w:kern w:val="0"/>
          <w:sz w:val="27"/>
          <w:szCs w:val="27"/>
          <w:lang w:val="uk-UA" w:eastAsia="en-US"/>
        </w:rPr>
        <w:t xml:space="preserve">України приєднатися до європейської </w:t>
      </w:r>
      <w:r w:rsidRPr="00237878">
        <w:rPr>
          <w:rFonts w:ascii="Times New Roman" w:eastAsia="Times New Roman" w:hAnsi="Times New Roman" w:cs="Times New Roman"/>
          <w:spacing w:val="-3"/>
          <w:kern w:val="0"/>
          <w:sz w:val="27"/>
          <w:szCs w:val="27"/>
          <w:lang w:val="uk-UA" w:eastAsia="en-US"/>
        </w:rPr>
        <w:t xml:space="preserve">спільноти спонукає </w:t>
      </w:r>
      <w:r w:rsidRPr="00237878">
        <w:rPr>
          <w:rFonts w:ascii="Times New Roman" w:eastAsia="Times New Roman" w:hAnsi="Times New Roman" w:cs="Times New Roman"/>
          <w:spacing w:val="-4"/>
          <w:kern w:val="0"/>
          <w:sz w:val="27"/>
          <w:szCs w:val="27"/>
          <w:lang w:val="uk-UA" w:eastAsia="en-US"/>
        </w:rPr>
        <w:t xml:space="preserve">суспільство  </w:t>
      </w:r>
      <w:r w:rsidRPr="00237878">
        <w:rPr>
          <w:rFonts w:ascii="Times New Roman" w:eastAsia="Times New Roman" w:hAnsi="Times New Roman" w:cs="Times New Roman"/>
          <w:kern w:val="0"/>
          <w:sz w:val="27"/>
          <w:szCs w:val="27"/>
          <w:lang w:val="uk-UA" w:eastAsia="en-US"/>
        </w:rPr>
        <w:t xml:space="preserve">і державну владу до  реформування  </w:t>
      </w:r>
      <w:r w:rsidRPr="00237878">
        <w:rPr>
          <w:rFonts w:ascii="Times New Roman" w:eastAsia="Times New Roman" w:hAnsi="Times New Roman" w:cs="Times New Roman"/>
          <w:spacing w:val="-4"/>
          <w:kern w:val="0"/>
          <w:sz w:val="27"/>
          <w:szCs w:val="27"/>
          <w:lang w:val="uk-UA" w:eastAsia="en-US"/>
        </w:rPr>
        <w:t xml:space="preserve">усіх  </w:t>
      </w:r>
      <w:r w:rsidRPr="00237878">
        <w:rPr>
          <w:rFonts w:ascii="Times New Roman" w:eastAsia="Times New Roman" w:hAnsi="Times New Roman" w:cs="Times New Roman"/>
          <w:kern w:val="0"/>
          <w:sz w:val="27"/>
          <w:szCs w:val="27"/>
          <w:lang w:val="uk-UA" w:eastAsia="en-US"/>
        </w:rPr>
        <w:t xml:space="preserve">сфер своєї діяльності. Провідними засадами </w:t>
      </w:r>
      <w:r w:rsidRPr="00237878">
        <w:rPr>
          <w:rFonts w:ascii="Times New Roman" w:eastAsia="Times New Roman" w:hAnsi="Times New Roman" w:cs="Times New Roman"/>
          <w:spacing w:val="-3"/>
          <w:kern w:val="0"/>
          <w:sz w:val="27"/>
          <w:szCs w:val="27"/>
          <w:lang w:val="uk-UA" w:eastAsia="en-US"/>
        </w:rPr>
        <w:t xml:space="preserve">таких </w:t>
      </w:r>
      <w:r w:rsidRPr="00237878">
        <w:rPr>
          <w:rFonts w:ascii="Times New Roman" w:eastAsia="Times New Roman" w:hAnsi="Times New Roman" w:cs="Times New Roman"/>
          <w:kern w:val="0"/>
          <w:sz w:val="27"/>
          <w:szCs w:val="27"/>
          <w:lang w:val="uk-UA" w:eastAsia="en-US"/>
        </w:rPr>
        <w:t xml:space="preserve">перетворень є </w:t>
      </w:r>
      <w:r w:rsidRPr="00237878">
        <w:rPr>
          <w:rFonts w:ascii="Times New Roman" w:eastAsia="Times New Roman" w:hAnsi="Times New Roman" w:cs="Times New Roman"/>
          <w:spacing w:val="-3"/>
          <w:kern w:val="0"/>
          <w:sz w:val="27"/>
          <w:szCs w:val="27"/>
          <w:lang w:val="uk-UA" w:eastAsia="en-US"/>
        </w:rPr>
        <w:t xml:space="preserve">визнання принципу </w:t>
      </w:r>
      <w:r w:rsidRPr="00237878">
        <w:rPr>
          <w:rFonts w:ascii="Times New Roman" w:eastAsia="Times New Roman" w:hAnsi="Times New Roman" w:cs="Times New Roman"/>
          <w:kern w:val="0"/>
          <w:sz w:val="27"/>
          <w:szCs w:val="27"/>
          <w:lang w:val="uk-UA" w:eastAsia="en-US"/>
        </w:rPr>
        <w:t xml:space="preserve">верховенства права, забезпечення прав і свобод </w:t>
      </w:r>
      <w:r w:rsidRPr="00237878">
        <w:rPr>
          <w:rFonts w:ascii="Times New Roman" w:eastAsia="Times New Roman" w:hAnsi="Times New Roman" w:cs="Times New Roman"/>
          <w:spacing w:val="-3"/>
          <w:kern w:val="0"/>
          <w:sz w:val="27"/>
          <w:szCs w:val="27"/>
          <w:lang w:val="uk-UA" w:eastAsia="en-US"/>
        </w:rPr>
        <w:t xml:space="preserve">людини </w:t>
      </w:r>
      <w:r w:rsidRPr="00237878">
        <w:rPr>
          <w:rFonts w:ascii="Times New Roman" w:eastAsia="Times New Roman" w:hAnsi="Times New Roman" w:cs="Times New Roman"/>
          <w:kern w:val="0"/>
          <w:sz w:val="27"/>
          <w:szCs w:val="27"/>
          <w:lang w:val="uk-UA" w:eastAsia="en-US"/>
        </w:rPr>
        <w:t xml:space="preserve">й громадянина, дотримання законності в діяльності всіх </w:t>
      </w:r>
      <w:r w:rsidRPr="00237878">
        <w:rPr>
          <w:rFonts w:ascii="Times New Roman" w:eastAsia="Times New Roman" w:hAnsi="Times New Roman" w:cs="Times New Roman"/>
          <w:spacing w:val="-3"/>
          <w:kern w:val="0"/>
          <w:sz w:val="27"/>
          <w:szCs w:val="27"/>
          <w:lang w:val="uk-UA" w:eastAsia="en-US"/>
        </w:rPr>
        <w:t xml:space="preserve">гілок </w:t>
      </w:r>
      <w:r w:rsidRPr="00237878">
        <w:rPr>
          <w:rFonts w:ascii="Times New Roman" w:eastAsia="Times New Roman" w:hAnsi="Times New Roman" w:cs="Times New Roman"/>
          <w:kern w:val="0"/>
          <w:sz w:val="27"/>
          <w:szCs w:val="27"/>
          <w:lang w:val="uk-UA" w:eastAsia="en-US"/>
        </w:rPr>
        <w:t xml:space="preserve">державної влади. </w:t>
      </w:r>
      <w:r w:rsidRPr="00237878">
        <w:rPr>
          <w:rFonts w:ascii="Times New Roman" w:eastAsia="Times New Roman" w:hAnsi="Times New Roman" w:cs="Times New Roman"/>
          <w:spacing w:val="-4"/>
          <w:kern w:val="0"/>
          <w:sz w:val="27"/>
          <w:szCs w:val="27"/>
          <w:lang w:val="uk-UA" w:eastAsia="en-US"/>
        </w:rPr>
        <w:t xml:space="preserve">Важливим </w:t>
      </w:r>
      <w:r w:rsidRPr="00237878">
        <w:rPr>
          <w:rFonts w:ascii="Times New Roman" w:eastAsia="Times New Roman" w:hAnsi="Times New Roman" w:cs="Times New Roman"/>
          <w:kern w:val="0"/>
          <w:sz w:val="27"/>
          <w:szCs w:val="27"/>
          <w:lang w:val="uk-UA" w:eastAsia="en-US"/>
        </w:rPr>
        <w:t xml:space="preserve">напрямом реформування є  подолання  корупції  на  рівні  органів  державної влади, органів </w:t>
      </w:r>
      <w:r w:rsidRPr="00237878">
        <w:rPr>
          <w:rFonts w:ascii="Times New Roman" w:eastAsia="Times New Roman" w:hAnsi="Times New Roman" w:cs="Times New Roman"/>
          <w:spacing w:val="-3"/>
          <w:kern w:val="0"/>
          <w:sz w:val="27"/>
          <w:szCs w:val="27"/>
          <w:lang w:val="uk-UA" w:eastAsia="en-US"/>
        </w:rPr>
        <w:t xml:space="preserve">управління </w:t>
      </w:r>
      <w:r w:rsidRPr="00237878">
        <w:rPr>
          <w:rFonts w:ascii="Times New Roman" w:eastAsia="Times New Roman" w:hAnsi="Times New Roman" w:cs="Times New Roman"/>
          <w:kern w:val="0"/>
          <w:sz w:val="27"/>
          <w:szCs w:val="27"/>
          <w:lang w:val="uk-UA" w:eastAsia="en-US"/>
        </w:rPr>
        <w:t xml:space="preserve">підприємств, установ і організацій будь-якої </w:t>
      </w:r>
      <w:r w:rsidRPr="00237878">
        <w:rPr>
          <w:rFonts w:ascii="Times New Roman" w:eastAsia="Times New Roman" w:hAnsi="Times New Roman" w:cs="Times New Roman"/>
          <w:spacing w:val="3"/>
          <w:kern w:val="0"/>
          <w:sz w:val="27"/>
          <w:szCs w:val="27"/>
          <w:lang w:val="uk-UA" w:eastAsia="en-US"/>
        </w:rPr>
        <w:t xml:space="preserve">форми </w:t>
      </w:r>
      <w:r w:rsidRPr="00237878">
        <w:rPr>
          <w:rFonts w:ascii="Times New Roman" w:eastAsia="Times New Roman" w:hAnsi="Times New Roman" w:cs="Times New Roman"/>
          <w:kern w:val="0"/>
          <w:sz w:val="27"/>
          <w:szCs w:val="27"/>
          <w:lang w:val="uk-UA" w:eastAsia="en-US"/>
        </w:rPr>
        <w:t xml:space="preserve">власності. </w:t>
      </w:r>
      <w:r w:rsidRPr="00237878">
        <w:rPr>
          <w:rFonts w:ascii="Times New Roman" w:eastAsia="Times New Roman" w:hAnsi="Times New Roman" w:cs="Times New Roman"/>
          <w:spacing w:val="-3"/>
          <w:kern w:val="0"/>
          <w:sz w:val="27"/>
          <w:szCs w:val="27"/>
          <w:lang w:val="uk-UA" w:eastAsia="en-US"/>
        </w:rPr>
        <w:t xml:space="preserve">Існування корупційних </w:t>
      </w:r>
      <w:r w:rsidRPr="00237878">
        <w:rPr>
          <w:rFonts w:ascii="Times New Roman" w:eastAsia="Times New Roman" w:hAnsi="Times New Roman" w:cs="Times New Roman"/>
          <w:kern w:val="0"/>
          <w:sz w:val="27"/>
          <w:szCs w:val="27"/>
          <w:lang w:val="uk-UA" w:eastAsia="en-US"/>
        </w:rPr>
        <w:t xml:space="preserve">зловживань суттєво обмежує можливість </w:t>
      </w:r>
      <w:r w:rsidRPr="00237878">
        <w:rPr>
          <w:rFonts w:ascii="Times New Roman" w:eastAsia="Times New Roman" w:hAnsi="Times New Roman" w:cs="Times New Roman"/>
          <w:spacing w:val="-3"/>
          <w:kern w:val="0"/>
          <w:sz w:val="27"/>
          <w:szCs w:val="27"/>
          <w:lang w:val="uk-UA" w:eastAsia="en-US"/>
        </w:rPr>
        <w:t xml:space="preserve">реалізації  конституційних  </w:t>
      </w:r>
      <w:r w:rsidRPr="00237878">
        <w:rPr>
          <w:rFonts w:ascii="Times New Roman" w:eastAsia="Times New Roman" w:hAnsi="Times New Roman" w:cs="Times New Roman"/>
          <w:kern w:val="0"/>
          <w:sz w:val="27"/>
          <w:szCs w:val="27"/>
          <w:lang w:val="uk-UA" w:eastAsia="en-US"/>
        </w:rPr>
        <w:t xml:space="preserve">прав  і  свобод  </w:t>
      </w:r>
      <w:r w:rsidRPr="00237878">
        <w:rPr>
          <w:rFonts w:ascii="Times New Roman" w:eastAsia="Times New Roman" w:hAnsi="Times New Roman" w:cs="Times New Roman"/>
          <w:spacing w:val="-3"/>
          <w:kern w:val="0"/>
          <w:sz w:val="27"/>
          <w:szCs w:val="27"/>
          <w:lang w:val="uk-UA" w:eastAsia="en-US"/>
        </w:rPr>
        <w:t xml:space="preserve">людини,  </w:t>
      </w:r>
      <w:r w:rsidRPr="00237878">
        <w:rPr>
          <w:rFonts w:ascii="Times New Roman" w:eastAsia="Times New Roman" w:hAnsi="Times New Roman" w:cs="Times New Roman"/>
          <w:kern w:val="0"/>
          <w:sz w:val="27"/>
          <w:szCs w:val="27"/>
          <w:lang w:val="uk-UA" w:eastAsia="en-US"/>
        </w:rPr>
        <w:t xml:space="preserve">шкодить  міжнародному іміджу країни, живить підґрунтя правового  й  морального  </w:t>
      </w:r>
      <w:r w:rsidRPr="00237878">
        <w:rPr>
          <w:rFonts w:ascii="Times New Roman" w:eastAsia="Times New Roman" w:hAnsi="Times New Roman" w:cs="Times New Roman"/>
          <w:spacing w:val="-4"/>
          <w:kern w:val="0"/>
          <w:sz w:val="27"/>
          <w:szCs w:val="27"/>
          <w:lang w:val="uk-UA" w:eastAsia="en-US"/>
        </w:rPr>
        <w:t xml:space="preserve">нігілізму.  Впливаючи </w:t>
      </w:r>
      <w:r w:rsidRPr="00237878">
        <w:rPr>
          <w:rFonts w:ascii="Times New Roman" w:eastAsia="Times New Roman" w:hAnsi="Times New Roman" w:cs="Times New Roman"/>
          <w:kern w:val="0"/>
          <w:sz w:val="27"/>
          <w:szCs w:val="27"/>
          <w:lang w:val="uk-UA" w:eastAsia="en-US"/>
        </w:rPr>
        <w:t xml:space="preserve">на </w:t>
      </w:r>
      <w:r w:rsidRPr="00237878">
        <w:rPr>
          <w:rFonts w:ascii="Times New Roman" w:eastAsia="Times New Roman" w:hAnsi="Times New Roman" w:cs="Times New Roman"/>
          <w:spacing w:val="-3"/>
          <w:kern w:val="0"/>
          <w:sz w:val="27"/>
          <w:szCs w:val="27"/>
          <w:lang w:val="uk-UA" w:eastAsia="en-US"/>
        </w:rPr>
        <w:t xml:space="preserve">функціонування </w:t>
      </w:r>
      <w:r w:rsidRPr="00237878">
        <w:rPr>
          <w:rFonts w:ascii="Times New Roman" w:eastAsia="Times New Roman" w:hAnsi="Times New Roman" w:cs="Times New Roman"/>
          <w:kern w:val="0"/>
          <w:sz w:val="27"/>
          <w:szCs w:val="27"/>
          <w:lang w:val="uk-UA" w:eastAsia="en-US"/>
        </w:rPr>
        <w:t xml:space="preserve">апарату </w:t>
      </w:r>
      <w:r w:rsidRPr="00237878">
        <w:rPr>
          <w:rFonts w:ascii="Times New Roman" w:eastAsia="Times New Roman" w:hAnsi="Times New Roman" w:cs="Times New Roman"/>
          <w:spacing w:val="-3"/>
          <w:kern w:val="0"/>
          <w:sz w:val="27"/>
          <w:szCs w:val="27"/>
          <w:lang w:val="uk-UA" w:eastAsia="en-US"/>
        </w:rPr>
        <w:t xml:space="preserve">управління, </w:t>
      </w:r>
      <w:r w:rsidRPr="00237878">
        <w:rPr>
          <w:rFonts w:ascii="Times New Roman" w:eastAsia="Times New Roman" w:hAnsi="Times New Roman" w:cs="Times New Roman"/>
          <w:kern w:val="0"/>
          <w:sz w:val="27"/>
          <w:szCs w:val="27"/>
          <w:lang w:val="uk-UA" w:eastAsia="en-US"/>
        </w:rPr>
        <w:t xml:space="preserve">корупція одночасно призводить до </w:t>
      </w:r>
      <w:r w:rsidRPr="00237878">
        <w:rPr>
          <w:rFonts w:ascii="Times New Roman" w:eastAsia="Times New Roman" w:hAnsi="Times New Roman" w:cs="Times New Roman"/>
          <w:spacing w:val="-3"/>
          <w:kern w:val="0"/>
          <w:sz w:val="27"/>
          <w:szCs w:val="27"/>
          <w:lang w:val="uk-UA" w:eastAsia="en-US"/>
        </w:rPr>
        <w:t xml:space="preserve">гальмування </w:t>
      </w:r>
      <w:r w:rsidRPr="00237878">
        <w:rPr>
          <w:rFonts w:ascii="Times New Roman" w:eastAsia="Times New Roman" w:hAnsi="Times New Roman" w:cs="Times New Roman"/>
          <w:kern w:val="0"/>
          <w:sz w:val="27"/>
          <w:szCs w:val="27"/>
          <w:lang w:val="uk-UA" w:eastAsia="en-US"/>
        </w:rPr>
        <w:t xml:space="preserve">та  викривлення  всього  процесу  державного  будівництва, </w:t>
      </w:r>
      <w:r w:rsidRPr="00237878">
        <w:rPr>
          <w:rFonts w:ascii="Times New Roman" w:eastAsia="Times New Roman" w:hAnsi="Times New Roman" w:cs="Times New Roman"/>
          <w:spacing w:val="-3"/>
          <w:kern w:val="0"/>
          <w:sz w:val="27"/>
          <w:szCs w:val="27"/>
          <w:lang w:val="uk-UA" w:eastAsia="en-US"/>
        </w:rPr>
        <w:t xml:space="preserve">поглиблює соціальну </w:t>
      </w:r>
      <w:r w:rsidRPr="00237878">
        <w:rPr>
          <w:rFonts w:ascii="Times New Roman" w:eastAsia="Times New Roman" w:hAnsi="Times New Roman" w:cs="Times New Roman"/>
          <w:kern w:val="0"/>
          <w:sz w:val="27"/>
          <w:szCs w:val="27"/>
          <w:lang w:val="uk-UA" w:eastAsia="en-US"/>
        </w:rPr>
        <w:t xml:space="preserve">нерівність громадян, </w:t>
      </w:r>
      <w:r w:rsidRPr="00237878">
        <w:rPr>
          <w:rFonts w:ascii="Times New Roman" w:eastAsia="Times New Roman" w:hAnsi="Times New Roman" w:cs="Times New Roman"/>
          <w:spacing w:val="-3"/>
          <w:kern w:val="0"/>
          <w:sz w:val="27"/>
          <w:szCs w:val="27"/>
          <w:lang w:val="uk-UA" w:eastAsia="en-US"/>
        </w:rPr>
        <w:t xml:space="preserve">збільшує </w:t>
      </w:r>
      <w:r w:rsidRPr="00237878">
        <w:rPr>
          <w:rFonts w:ascii="Times New Roman" w:eastAsia="Times New Roman" w:hAnsi="Times New Roman" w:cs="Times New Roman"/>
          <w:kern w:val="0"/>
          <w:sz w:val="27"/>
          <w:szCs w:val="27"/>
          <w:lang w:val="uk-UA" w:eastAsia="en-US"/>
        </w:rPr>
        <w:t xml:space="preserve">соціальну </w:t>
      </w:r>
      <w:r w:rsidRPr="00237878">
        <w:rPr>
          <w:rFonts w:ascii="Times New Roman" w:eastAsia="Times New Roman" w:hAnsi="Times New Roman" w:cs="Times New Roman"/>
          <w:spacing w:val="-3"/>
          <w:kern w:val="0"/>
          <w:sz w:val="27"/>
          <w:szCs w:val="27"/>
          <w:lang w:val="uk-UA" w:eastAsia="en-US"/>
        </w:rPr>
        <w:t xml:space="preserve">напруженість, </w:t>
      </w:r>
      <w:r w:rsidRPr="00237878">
        <w:rPr>
          <w:rFonts w:ascii="Times New Roman" w:eastAsia="Times New Roman" w:hAnsi="Times New Roman" w:cs="Times New Roman"/>
          <w:kern w:val="0"/>
          <w:sz w:val="27"/>
          <w:szCs w:val="27"/>
          <w:lang w:val="uk-UA" w:eastAsia="en-US"/>
        </w:rPr>
        <w:t xml:space="preserve">порушує принципи </w:t>
      </w:r>
      <w:r w:rsidRPr="00237878">
        <w:rPr>
          <w:rFonts w:ascii="Times New Roman" w:eastAsia="Times New Roman" w:hAnsi="Times New Roman" w:cs="Times New Roman"/>
          <w:spacing w:val="-3"/>
          <w:kern w:val="0"/>
          <w:sz w:val="27"/>
          <w:szCs w:val="27"/>
          <w:lang w:val="uk-UA" w:eastAsia="en-US"/>
        </w:rPr>
        <w:t>соціальної</w:t>
      </w:r>
      <w:r w:rsidRPr="00237878">
        <w:rPr>
          <w:rFonts w:ascii="Times New Roman" w:eastAsia="Times New Roman" w:hAnsi="Times New Roman" w:cs="Times New Roman"/>
          <w:spacing w:val="2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справедливості.</w:t>
      </w:r>
    </w:p>
    <w:p w:rsidR="00237878" w:rsidRPr="00237878" w:rsidRDefault="00237878" w:rsidP="00237878">
      <w:pPr>
        <w:tabs>
          <w:tab w:val="clear" w:pos="709"/>
        </w:tabs>
        <w:suppressAutoHyphens w:val="0"/>
        <w:autoSpaceDE w:val="0"/>
        <w:autoSpaceDN w:val="0"/>
        <w:spacing w:after="0" w:line="291" w:lineRule="exact"/>
        <w:ind w:left="1066"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3"/>
          <w:kern w:val="0"/>
          <w:sz w:val="27"/>
          <w:szCs w:val="27"/>
          <w:lang w:val="uk-UA" w:eastAsia="en-US"/>
        </w:rPr>
        <w:t xml:space="preserve">Невід’ємною  </w:t>
      </w:r>
      <w:r w:rsidRPr="00237878">
        <w:rPr>
          <w:rFonts w:ascii="Times New Roman" w:eastAsia="Times New Roman" w:hAnsi="Times New Roman" w:cs="Times New Roman"/>
          <w:kern w:val="0"/>
          <w:sz w:val="27"/>
          <w:szCs w:val="27"/>
          <w:lang w:val="uk-UA" w:eastAsia="en-US"/>
        </w:rPr>
        <w:t xml:space="preserve">складовою  протидії корупції є  всебічне  </w:t>
      </w:r>
      <w:r w:rsidRPr="00237878">
        <w:rPr>
          <w:rFonts w:ascii="Times New Roman" w:eastAsia="Times New Roman" w:hAnsi="Times New Roman" w:cs="Times New Roman"/>
          <w:spacing w:val="-3"/>
          <w:kern w:val="0"/>
          <w:sz w:val="27"/>
          <w:szCs w:val="27"/>
          <w:lang w:val="uk-UA" w:eastAsia="en-US"/>
        </w:rPr>
        <w:t xml:space="preserve">зміцнення </w:t>
      </w:r>
      <w:r w:rsidRPr="00237878">
        <w:rPr>
          <w:rFonts w:ascii="Times New Roman" w:eastAsia="Times New Roman" w:hAnsi="Times New Roman" w:cs="Times New Roman"/>
          <w:kern w:val="0"/>
          <w:sz w:val="27"/>
          <w:szCs w:val="27"/>
          <w:lang w:val="uk-UA" w:eastAsia="en-US"/>
        </w:rPr>
        <w:t xml:space="preserve">й </w:t>
      </w:r>
      <w:r w:rsidRPr="00237878">
        <w:rPr>
          <w:rFonts w:ascii="Times New Roman" w:eastAsia="Times New Roman" w:hAnsi="Times New Roman" w:cs="Times New Roman"/>
          <w:spacing w:val="35"/>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охорона</w:t>
      </w:r>
    </w:p>
    <w:p w:rsidR="00237878" w:rsidRPr="00237878" w:rsidRDefault="00237878" w:rsidP="00237878">
      <w:pPr>
        <w:tabs>
          <w:tab w:val="clear" w:pos="709"/>
        </w:tabs>
        <w:suppressAutoHyphens w:val="0"/>
        <w:autoSpaceDE w:val="0"/>
        <w:autoSpaceDN w:val="0"/>
        <w:spacing w:before="182" w:after="0" w:line="374" w:lineRule="auto"/>
        <w:ind w:left="357" w:right="398"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3"/>
          <w:kern w:val="0"/>
          <w:sz w:val="27"/>
          <w:szCs w:val="27"/>
          <w:lang w:val="uk-UA" w:eastAsia="en-US"/>
        </w:rPr>
        <w:t xml:space="preserve">інституту </w:t>
      </w:r>
      <w:r w:rsidRPr="00237878">
        <w:rPr>
          <w:rFonts w:ascii="Times New Roman" w:eastAsia="Times New Roman" w:hAnsi="Times New Roman" w:cs="Times New Roman"/>
          <w:kern w:val="0"/>
          <w:sz w:val="27"/>
          <w:szCs w:val="27"/>
          <w:lang w:val="uk-UA" w:eastAsia="en-US"/>
        </w:rPr>
        <w:t xml:space="preserve">публічної </w:t>
      </w:r>
      <w:r w:rsidRPr="00237878">
        <w:rPr>
          <w:rFonts w:ascii="Times New Roman" w:eastAsia="Times New Roman" w:hAnsi="Times New Roman" w:cs="Times New Roman"/>
          <w:spacing w:val="-3"/>
          <w:kern w:val="0"/>
          <w:sz w:val="27"/>
          <w:szCs w:val="27"/>
          <w:lang w:val="uk-UA" w:eastAsia="en-US"/>
        </w:rPr>
        <w:t xml:space="preserve">служби. </w:t>
      </w:r>
      <w:r w:rsidRPr="00237878">
        <w:rPr>
          <w:rFonts w:ascii="Times New Roman" w:eastAsia="Times New Roman" w:hAnsi="Times New Roman" w:cs="Times New Roman"/>
          <w:kern w:val="0"/>
          <w:sz w:val="27"/>
          <w:szCs w:val="27"/>
          <w:lang w:val="uk-UA" w:eastAsia="en-US"/>
        </w:rPr>
        <w:t xml:space="preserve">Серед </w:t>
      </w:r>
      <w:r w:rsidRPr="00237878">
        <w:rPr>
          <w:rFonts w:ascii="Times New Roman" w:eastAsia="Times New Roman" w:hAnsi="Times New Roman" w:cs="Times New Roman"/>
          <w:spacing w:val="-3"/>
          <w:kern w:val="0"/>
          <w:sz w:val="27"/>
          <w:szCs w:val="27"/>
          <w:lang w:val="uk-UA" w:eastAsia="en-US"/>
        </w:rPr>
        <w:t xml:space="preserve">чинників </w:t>
      </w:r>
      <w:r w:rsidRPr="00237878">
        <w:rPr>
          <w:rFonts w:ascii="Times New Roman" w:eastAsia="Times New Roman" w:hAnsi="Times New Roman" w:cs="Times New Roman"/>
          <w:kern w:val="0"/>
          <w:sz w:val="27"/>
          <w:szCs w:val="27"/>
          <w:lang w:val="uk-UA" w:eastAsia="en-US"/>
        </w:rPr>
        <w:t xml:space="preserve">його </w:t>
      </w:r>
      <w:r w:rsidRPr="00237878">
        <w:rPr>
          <w:rFonts w:ascii="Times New Roman" w:eastAsia="Times New Roman" w:hAnsi="Times New Roman" w:cs="Times New Roman"/>
          <w:spacing w:val="-3"/>
          <w:kern w:val="0"/>
          <w:sz w:val="27"/>
          <w:szCs w:val="27"/>
          <w:lang w:val="uk-UA" w:eastAsia="en-US"/>
        </w:rPr>
        <w:t xml:space="preserve">дисфункції </w:t>
      </w:r>
      <w:r w:rsidRPr="00237878">
        <w:rPr>
          <w:rFonts w:ascii="Times New Roman" w:eastAsia="Times New Roman" w:hAnsi="Times New Roman" w:cs="Times New Roman"/>
          <w:kern w:val="0"/>
          <w:sz w:val="27"/>
          <w:szCs w:val="27"/>
          <w:lang w:val="uk-UA" w:eastAsia="en-US"/>
        </w:rPr>
        <w:t xml:space="preserve">не останнє місце посідають поширені практики службового підроблення (ст. </w:t>
      </w:r>
      <w:r w:rsidRPr="00237878">
        <w:rPr>
          <w:rFonts w:ascii="Times New Roman" w:eastAsia="Times New Roman" w:hAnsi="Times New Roman" w:cs="Times New Roman"/>
          <w:spacing w:val="-5"/>
          <w:kern w:val="0"/>
          <w:sz w:val="27"/>
          <w:szCs w:val="27"/>
          <w:lang w:val="uk-UA" w:eastAsia="en-US"/>
        </w:rPr>
        <w:t xml:space="preserve">366 </w:t>
      </w:r>
      <w:r w:rsidRPr="00237878">
        <w:rPr>
          <w:rFonts w:ascii="Times New Roman" w:eastAsia="Times New Roman" w:hAnsi="Times New Roman" w:cs="Times New Roman"/>
          <w:spacing w:val="-3"/>
          <w:kern w:val="0"/>
          <w:sz w:val="27"/>
          <w:szCs w:val="27"/>
          <w:lang w:val="uk-UA" w:eastAsia="en-US"/>
        </w:rPr>
        <w:t xml:space="preserve">Кримінального </w:t>
      </w:r>
      <w:r w:rsidRPr="00237878">
        <w:rPr>
          <w:rFonts w:ascii="Times New Roman" w:eastAsia="Times New Roman" w:hAnsi="Times New Roman" w:cs="Times New Roman"/>
          <w:kern w:val="0"/>
          <w:sz w:val="27"/>
          <w:szCs w:val="27"/>
          <w:lang w:val="uk-UA" w:eastAsia="en-US"/>
        </w:rPr>
        <w:t xml:space="preserve">кодексу (далі – </w:t>
      </w:r>
      <w:r w:rsidRPr="00237878">
        <w:rPr>
          <w:rFonts w:ascii="Times New Roman" w:eastAsia="Times New Roman" w:hAnsi="Times New Roman" w:cs="Times New Roman"/>
          <w:spacing w:val="-4"/>
          <w:kern w:val="0"/>
          <w:sz w:val="27"/>
          <w:szCs w:val="27"/>
          <w:lang w:val="uk-UA" w:eastAsia="en-US"/>
        </w:rPr>
        <w:t xml:space="preserve">КК) </w:t>
      </w:r>
      <w:r w:rsidRPr="00237878">
        <w:rPr>
          <w:rFonts w:ascii="Times New Roman" w:eastAsia="Times New Roman" w:hAnsi="Times New Roman" w:cs="Times New Roman"/>
          <w:kern w:val="0"/>
          <w:sz w:val="27"/>
          <w:szCs w:val="27"/>
          <w:lang w:val="uk-UA" w:eastAsia="en-US"/>
        </w:rPr>
        <w:t>України), які заподіюють шкоду відносинам,</w:t>
      </w:r>
      <w:r w:rsidRPr="00237878">
        <w:rPr>
          <w:rFonts w:ascii="Times New Roman" w:eastAsia="Times New Roman" w:hAnsi="Times New Roman" w:cs="Times New Roman"/>
          <w:spacing w:val="6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що  забезпечують нормальну </w:t>
      </w:r>
      <w:r w:rsidRPr="00237878">
        <w:rPr>
          <w:rFonts w:ascii="Times New Roman" w:eastAsia="Times New Roman" w:hAnsi="Times New Roman" w:cs="Times New Roman"/>
          <w:spacing w:val="-3"/>
          <w:kern w:val="0"/>
          <w:sz w:val="27"/>
          <w:szCs w:val="27"/>
          <w:lang w:val="uk-UA" w:eastAsia="en-US"/>
        </w:rPr>
        <w:t xml:space="preserve">діяльність </w:t>
      </w:r>
      <w:r w:rsidRPr="00237878">
        <w:rPr>
          <w:rFonts w:ascii="Times New Roman" w:eastAsia="Times New Roman" w:hAnsi="Times New Roman" w:cs="Times New Roman"/>
          <w:kern w:val="0"/>
          <w:sz w:val="27"/>
          <w:szCs w:val="27"/>
          <w:lang w:val="uk-UA" w:eastAsia="en-US"/>
        </w:rPr>
        <w:t xml:space="preserve">державного апарату, а також апарату </w:t>
      </w:r>
      <w:r w:rsidRPr="00237878">
        <w:rPr>
          <w:rFonts w:ascii="Times New Roman" w:eastAsia="Times New Roman" w:hAnsi="Times New Roman" w:cs="Times New Roman"/>
          <w:spacing w:val="-3"/>
          <w:kern w:val="0"/>
          <w:sz w:val="27"/>
          <w:szCs w:val="27"/>
          <w:lang w:val="uk-UA" w:eastAsia="en-US"/>
        </w:rPr>
        <w:t xml:space="preserve">управління </w:t>
      </w:r>
      <w:r w:rsidRPr="00237878">
        <w:rPr>
          <w:rFonts w:ascii="Times New Roman" w:eastAsia="Times New Roman" w:hAnsi="Times New Roman" w:cs="Times New Roman"/>
          <w:kern w:val="0"/>
          <w:sz w:val="27"/>
          <w:szCs w:val="27"/>
          <w:lang w:val="uk-UA" w:eastAsia="en-US"/>
        </w:rPr>
        <w:t xml:space="preserve">підприємств, установ та </w:t>
      </w:r>
      <w:r w:rsidRPr="00237878">
        <w:rPr>
          <w:rFonts w:ascii="Times New Roman" w:eastAsia="Times New Roman" w:hAnsi="Times New Roman" w:cs="Times New Roman"/>
          <w:spacing w:val="-3"/>
          <w:kern w:val="0"/>
          <w:sz w:val="27"/>
          <w:szCs w:val="27"/>
          <w:lang w:val="uk-UA" w:eastAsia="en-US"/>
        </w:rPr>
        <w:t xml:space="preserve">організацій. </w:t>
      </w:r>
      <w:r w:rsidRPr="00237878">
        <w:rPr>
          <w:rFonts w:ascii="Times New Roman" w:eastAsia="Times New Roman" w:hAnsi="Times New Roman" w:cs="Times New Roman"/>
          <w:kern w:val="0"/>
          <w:sz w:val="27"/>
          <w:szCs w:val="27"/>
          <w:lang w:val="uk-UA" w:eastAsia="en-US"/>
        </w:rPr>
        <w:t xml:space="preserve">У його основі, як і будь-якого іншого кримінального  підроблення,  лежить  обман,  спрямований  на викривлення  дійсності,  створення  </w:t>
      </w:r>
      <w:r w:rsidRPr="00237878">
        <w:rPr>
          <w:rFonts w:ascii="Times New Roman" w:eastAsia="Times New Roman" w:hAnsi="Times New Roman" w:cs="Times New Roman"/>
          <w:spacing w:val="-4"/>
          <w:kern w:val="0"/>
          <w:sz w:val="27"/>
          <w:szCs w:val="27"/>
          <w:lang w:val="uk-UA" w:eastAsia="en-US"/>
        </w:rPr>
        <w:t>ілюзії</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правомірності.  </w:t>
      </w:r>
      <w:r w:rsidRPr="00237878">
        <w:rPr>
          <w:rFonts w:ascii="Times New Roman" w:eastAsia="Times New Roman" w:hAnsi="Times New Roman" w:cs="Times New Roman"/>
          <w:spacing w:val="-3"/>
          <w:kern w:val="0"/>
          <w:sz w:val="27"/>
          <w:szCs w:val="27"/>
          <w:lang w:val="uk-UA" w:eastAsia="en-US"/>
        </w:rPr>
        <w:t xml:space="preserve">Незважаючи  </w:t>
      </w:r>
      <w:r w:rsidRPr="00237878">
        <w:rPr>
          <w:rFonts w:ascii="Times New Roman" w:eastAsia="Times New Roman" w:hAnsi="Times New Roman" w:cs="Times New Roman"/>
          <w:kern w:val="0"/>
          <w:sz w:val="27"/>
          <w:szCs w:val="27"/>
          <w:lang w:val="uk-UA" w:eastAsia="en-US"/>
        </w:rPr>
        <w:t xml:space="preserve">на  обраний країною шлях до  масштабної  </w:t>
      </w:r>
      <w:r w:rsidRPr="00237878">
        <w:rPr>
          <w:rFonts w:ascii="Times New Roman" w:eastAsia="Times New Roman" w:hAnsi="Times New Roman" w:cs="Times New Roman"/>
          <w:spacing w:val="-3"/>
          <w:kern w:val="0"/>
          <w:sz w:val="27"/>
          <w:szCs w:val="27"/>
          <w:lang w:val="uk-UA" w:eastAsia="en-US"/>
        </w:rPr>
        <w:t xml:space="preserve">лібералізації  </w:t>
      </w:r>
      <w:r w:rsidRPr="00237878">
        <w:rPr>
          <w:rFonts w:ascii="Times New Roman" w:eastAsia="Times New Roman" w:hAnsi="Times New Roman" w:cs="Times New Roman"/>
          <w:spacing w:val="-4"/>
          <w:kern w:val="0"/>
          <w:sz w:val="27"/>
          <w:szCs w:val="27"/>
          <w:lang w:val="uk-UA" w:eastAsia="en-US"/>
        </w:rPr>
        <w:t xml:space="preserve">усіх </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сфер  </w:t>
      </w:r>
      <w:r w:rsidRPr="00237878">
        <w:rPr>
          <w:rFonts w:ascii="Times New Roman" w:eastAsia="Times New Roman" w:hAnsi="Times New Roman" w:cs="Times New Roman"/>
          <w:spacing w:val="-4"/>
          <w:kern w:val="0"/>
          <w:sz w:val="27"/>
          <w:szCs w:val="27"/>
          <w:lang w:val="uk-UA" w:eastAsia="en-US"/>
        </w:rPr>
        <w:t xml:space="preserve">суспільного  </w:t>
      </w:r>
      <w:r w:rsidRPr="00237878">
        <w:rPr>
          <w:rFonts w:ascii="Times New Roman" w:eastAsia="Times New Roman" w:hAnsi="Times New Roman" w:cs="Times New Roman"/>
          <w:kern w:val="0"/>
          <w:sz w:val="27"/>
          <w:szCs w:val="27"/>
          <w:lang w:val="uk-UA" w:eastAsia="en-US"/>
        </w:rPr>
        <w:t xml:space="preserve">життя, статистичні дані свідчать, що частка  «службової»  злочинності  в  структурі </w:t>
      </w:r>
      <w:r w:rsidRPr="00237878">
        <w:rPr>
          <w:rFonts w:ascii="Times New Roman" w:eastAsia="Times New Roman" w:hAnsi="Times New Roman" w:cs="Times New Roman"/>
          <w:spacing w:val="-3"/>
          <w:kern w:val="0"/>
          <w:sz w:val="27"/>
          <w:szCs w:val="27"/>
          <w:lang w:val="uk-UA" w:eastAsia="en-US"/>
        </w:rPr>
        <w:t xml:space="preserve">загальної </w:t>
      </w:r>
      <w:r w:rsidRPr="00237878">
        <w:rPr>
          <w:rFonts w:ascii="Times New Roman" w:eastAsia="Times New Roman" w:hAnsi="Times New Roman" w:cs="Times New Roman"/>
          <w:kern w:val="0"/>
          <w:sz w:val="27"/>
          <w:szCs w:val="27"/>
          <w:lang w:val="uk-UA" w:eastAsia="en-US"/>
        </w:rPr>
        <w:t xml:space="preserve">злочинності Україні за період  з  </w:t>
      </w:r>
      <w:r w:rsidRPr="00237878">
        <w:rPr>
          <w:rFonts w:ascii="Times New Roman" w:eastAsia="Times New Roman" w:hAnsi="Times New Roman" w:cs="Times New Roman"/>
          <w:spacing w:val="-6"/>
          <w:kern w:val="0"/>
          <w:sz w:val="27"/>
          <w:szCs w:val="27"/>
          <w:lang w:val="uk-UA" w:eastAsia="en-US"/>
        </w:rPr>
        <w:t xml:space="preserve">2005  </w:t>
      </w:r>
      <w:r w:rsidRPr="00237878">
        <w:rPr>
          <w:rFonts w:ascii="Times New Roman" w:eastAsia="Times New Roman" w:hAnsi="Times New Roman" w:cs="Times New Roman"/>
          <w:kern w:val="0"/>
          <w:sz w:val="27"/>
          <w:szCs w:val="27"/>
          <w:lang w:val="uk-UA" w:eastAsia="en-US"/>
        </w:rPr>
        <w:t xml:space="preserve">по  </w:t>
      </w:r>
      <w:r w:rsidRPr="00237878">
        <w:rPr>
          <w:rFonts w:ascii="Times New Roman" w:eastAsia="Times New Roman" w:hAnsi="Times New Roman" w:cs="Times New Roman"/>
          <w:spacing w:val="-6"/>
          <w:kern w:val="0"/>
          <w:sz w:val="27"/>
          <w:szCs w:val="27"/>
          <w:lang w:val="uk-UA" w:eastAsia="en-US"/>
        </w:rPr>
        <w:t xml:space="preserve">2016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зросла  майже на 4 %. </w:t>
      </w:r>
      <w:r w:rsidRPr="00237878">
        <w:rPr>
          <w:rFonts w:ascii="Times New Roman" w:eastAsia="Times New Roman" w:hAnsi="Times New Roman" w:cs="Times New Roman"/>
          <w:spacing w:val="-5"/>
          <w:kern w:val="0"/>
          <w:sz w:val="27"/>
          <w:szCs w:val="27"/>
          <w:lang w:val="uk-UA" w:eastAsia="en-US"/>
        </w:rPr>
        <w:t xml:space="preserve">При </w:t>
      </w:r>
      <w:r w:rsidRPr="00237878">
        <w:rPr>
          <w:rFonts w:ascii="Times New Roman" w:eastAsia="Times New Roman" w:hAnsi="Times New Roman" w:cs="Times New Roman"/>
          <w:kern w:val="0"/>
          <w:sz w:val="27"/>
          <w:szCs w:val="27"/>
          <w:lang w:val="uk-UA" w:eastAsia="en-US"/>
        </w:rPr>
        <w:t xml:space="preserve">цьому питома вага службового підроблення в структурі злочинів у сфері службової діяльності та професійної діяльності пов’язаної з наданням </w:t>
      </w:r>
      <w:r w:rsidRPr="00237878">
        <w:rPr>
          <w:rFonts w:ascii="Times New Roman" w:eastAsia="Times New Roman" w:hAnsi="Times New Roman" w:cs="Times New Roman"/>
          <w:spacing w:val="26"/>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публічних </w:t>
      </w:r>
      <w:r w:rsidRPr="00237878">
        <w:rPr>
          <w:rFonts w:ascii="Times New Roman" w:eastAsia="Times New Roman" w:hAnsi="Times New Roman" w:cs="Times New Roman"/>
          <w:spacing w:val="18"/>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послуг </w:t>
      </w:r>
      <w:r w:rsidRPr="00237878">
        <w:rPr>
          <w:rFonts w:ascii="Times New Roman" w:eastAsia="Times New Roman" w:hAnsi="Times New Roman" w:cs="Times New Roman"/>
          <w:spacing w:val="1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у </w:t>
      </w:r>
      <w:r w:rsidRPr="00237878">
        <w:rPr>
          <w:rFonts w:ascii="Times New Roman" w:eastAsia="Times New Roman" w:hAnsi="Times New Roman" w:cs="Times New Roman"/>
          <w:spacing w:val="15"/>
          <w:kern w:val="0"/>
          <w:sz w:val="27"/>
          <w:szCs w:val="27"/>
          <w:lang w:val="uk-UA" w:eastAsia="en-US"/>
        </w:rPr>
        <w:t xml:space="preserve"> </w:t>
      </w:r>
      <w:r w:rsidRPr="00237878">
        <w:rPr>
          <w:rFonts w:ascii="Times New Roman" w:eastAsia="Times New Roman" w:hAnsi="Times New Roman" w:cs="Times New Roman"/>
          <w:spacing w:val="-6"/>
          <w:kern w:val="0"/>
          <w:sz w:val="27"/>
          <w:szCs w:val="27"/>
          <w:lang w:val="uk-UA" w:eastAsia="en-US"/>
        </w:rPr>
        <w:t>2005</w:t>
      </w:r>
      <w:r w:rsidRPr="00237878">
        <w:rPr>
          <w:rFonts w:ascii="Times New Roman" w:eastAsia="Times New Roman" w:hAnsi="Times New Roman" w:cs="Times New Roman"/>
          <w:spacing w:val="11"/>
          <w:kern w:val="0"/>
          <w:sz w:val="27"/>
          <w:szCs w:val="27"/>
          <w:lang w:val="uk-UA" w:eastAsia="en-US"/>
        </w:rPr>
        <w:t xml:space="preserve">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spacing w:val="23"/>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складала </w:t>
      </w:r>
      <w:r w:rsidRPr="00237878">
        <w:rPr>
          <w:rFonts w:ascii="Times New Roman" w:eastAsia="Times New Roman" w:hAnsi="Times New Roman" w:cs="Times New Roman"/>
          <w:spacing w:val="9"/>
          <w:kern w:val="0"/>
          <w:sz w:val="27"/>
          <w:szCs w:val="27"/>
          <w:lang w:val="uk-UA" w:eastAsia="en-US"/>
        </w:rPr>
        <w:t xml:space="preserve"> </w:t>
      </w:r>
      <w:r w:rsidRPr="00237878">
        <w:rPr>
          <w:rFonts w:ascii="Times New Roman" w:eastAsia="Times New Roman" w:hAnsi="Times New Roman" w:cs="Times New Roman"/>
          <w:spacing w:val="-4"/>
          <w:kern w:val="0"/>
          <w:sz w:val="27"/>
          <w:szCs w:val="27"/>
          <w:lang w:val="uk-UA" w:eastAsia="en-US"/>
        </w:rPr>
        <w:t>30</w:t>
      </w:r>
      <w:r w:rsidRPr="00237878">
        <w:rPr>
          <w:rFonts w:ascii="Times New Roman" w:eastAsia="Times New Roman" w:hAnsi="Times New Roman" w:cs="Times New Roman"/>
          <w:spacing w:val="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12"/>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а </w:t>
      </w:r>
      <w:r w:rsidRPr="00237878">
        <w:rPr>
          <w:rFonts w:ascii="Times New Roman" w:eastAsia="Times New Roman" w:hAnsi="Times New Roman" w:cs="Times New Roman"/>
          <w:spacing w:val="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у </w:t>
      </w:r>
      <w:r w:rsidRPr="00237878">
        <w:rPr>
          <w:rFonts w:ascii="Times New Roman" w:eastAsia="Times New Roman" w:hAnsi="Times New Roman" w:cs="Times New Roman"/>
          <w:spacing w:val="2"/>
          <w:kern w:val="0"/>
          <w:sz w:val="27"/>
          <w:szCs w:val="27"/>
          <w:lang w:val="uk-UA" w:eastAsia="en-US"/>
        </w:rPr>
        <w:t xml:space="preserve"> </w:t>
      </w:r>
      <w:r w:rsidRPr="00237878">
        <w:rPr>
          <w:rFonts w:ascii="Times New Roman" w:eastAsia="Times New Roman" w:hAnsi="Times New Roman" w:cs="Times New Roman"/>
          <w:spacing w:val="-6"/>
          <w:kern w:val="0"/>
          <w:sz w:val="27"/>
          <w:szCs w:val="27"/>
          <w:lang w:val="uk-UA" w:eastAsia="en-US"/>
        </w:rPr>
        <w:t>2016</w:t>
      </w:r>
      <w:r w:rsidRPr="00237878">
        <w:rPr>
          <w:rFonts w:ascii="Times New Roman" w:eastAsia="Times New Roman" w:hAnsi="Times New Roman" w:cs="Times New Roman"/>
          <w:spacing w:val="7"/>
          <w:kern w:val="0"/>
          <w:sz w:val="27"/>
          <w:szCs w:val="27"/>
          <w:lang w:val="uk-UA" w:eastAsia="en-US"/>
        </w:rPr>
        <w:t xml:space="preserve">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spacing w:val="11"/>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15"/>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вже </w:t>
      </w:r>
      <w:r w:rsidRPr="00237878">
        <w:rPr>
          <w:rFonts w:ascii="Times New Roman" w:eastAsia="Times New Roman" w:hAnsi="Times New Roman" w:cs="Times New Roman"/>
          <w:spacing w:val="6"/>
          <w:kern w:val="0"/>
          <w:sz w:val="27"/>
          <w:szCs w:val="27"/>
          <w:lang w:val="uk-UA" w:eastAsia="en-US"/>
        </w:rPr>
        <w:t xml:space="preserve"> </w:t>
      </w:r>
      <w:r w:rsidRPr="00237878">
        <w:rPr>
          <w:rFonts w:ascii="Times New Roman" w:eastAsia="Times New Roman" w:hAnsi="Times New Roman" w:cs="Times New Roman"/>
          <w:spacing w:val="-4"/>
          <w:kern w:val="0"/>
          <w:sz w:val="27"/>
          <w:szCs w:val="27"/>
          <w:lang w:val="uk-UA" w:eastAsia="en-US"/>
        </w:rPr>
        <w:t>48</w:t>
      </w:r>
      <w:r w:rsidRPr="00237878">
        <w:rPr>
          <w:rFonts w:ascii="Times New Roman" w:eastAsia="Times New Roman" w:hAnsi="Times New Roman" w:cs="Times New Roman"/>
          <w:spacing w:val="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w:t>
      </w:r>
    </w:p>
    <w:p w:rsidR="00237878" w:rsidRPr="00237878" w:rsidRDefault="00237878" w:rsidP="00237878">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237878" w:rsidRPr="00237878">
          <w:headerReference w:type="default" r:id="rId10"/>
          <w:pgSz w:w="11910" w:h="16840"/>
          <w:pgMar w:top="1060" w:right="440" w:bottom="280" w:left="1060" w:header="0" w:footer="0" w:gutter="0"/>
          <w:cols w:space="720"/>
        </w:sectPr>
      </w:pPr>
    </w:p>
    <w:p w:rsidR="00237878" w:rsidRPr="00237878" w:rsidRDefault="00237878" w:rsidP="00237878">
      <w:pPr>
        <w:tabs>
          <w:tab w:val="clear" w:pos="709"/>
        </w:tabs>
        <w:suppressAutoHyphens w:val="0"/>
        <w:autoSpaceDE w:val="0"/>
        <w:autoSpaceDN w:val="0"/>
        <w:spacing w:before="84" w:after="0" w:line="376" w:lineRule="auto"/>
        <w:ind w:left="357" w:right="410"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3"/>
          <w:kern w:val="0"/>
          <w:sz w:val="27"/>
          <w:szCs w:val="27"/>
          <w:lang w:val="uk-UA" w:eastAsia="en-US"/>
        </w:rPr>
        <w:t xml:space="preserve">Такий </w:t>
      </w:r>
      <w:r w:rsidRPr="00237878">
        <w:rPr>
          <w:rFonts w:ascii="Times New Roman" w:eastAsia="Times New Roman" w:hAnsi="Times New Roman" w:cs="Times New Roman"/>
          <w:kern w:val="0"/>
          <w:sz w:val="27"/>
          <w:szCs w:val="27"/>
          <w:lang w:val="uk-UA" w:eastAsia="en-US"/>
        </w:rPr>
        <w:t xml:space="preserve">стан засвідчує зростання інтенсивності відтворення службових злочинів </w:t>
      </w:r>
      <w:r w:rsidRPr="00237878">
        <w:rPr>
          <w:rFonts w:ascii="Times New Roman" w:eastAsia="Times New Roman" w:hAnsi="Times New Roman" w:cs="Times New Roman"/>
          <w:spacing w:val="-3"/>
          <w:kern w:val="0"/>
          <w:sz w:val="27"/>
          <w:szCs w:val="27"/>
          <w:lang w:val="uk-UA" w:eastAsia="en-US"/>
        </w:rPr>
        <w:t xml:space="preserve">взагалі </w:t>
      </w:r>
      <w:r w:rsidRPr="00237878">
        <w:rPr>
          <w:rFonts w:ascii="Times New Roman" w:eastAsia="Times New Roman" w:hAnsi="Times New Roman" w:cs="Times New Roman"/>
          <w:kern w:val="0"/>
          <w:sz w:val="27"/>
          <w:szCs w:val="27"/>
          <w:lang w:val="uk-UA" w:eastAsia="en-US"/>
        </w:rPr>
        <w:t>та службового підроблення зокрема і  вимагає  створення  дієвих механізмів протидії службовим</w:t>
      </w:r>
      <w:r w:rsidRPr="00237878">
        <w:rPr>
          <w:rFonts w:ascii="Times New Roman" w:eastAsia="Times New Roman" w:hAnsi="Times New Roman" w:cs="Times New Roman"/>
          <w:spacing w:val="10"/>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підробленням.</w:t>
      </w:r>
    </w:p>
    <w:p w:rsidR="00237878" w:rsidRPr="00237878" w:rsidRDefault="00237878" w:rsidP="00237878">
      <w:pPr>
        <w:tabs>
          <w:tab w:val="clear" w:pos="709"/>
        </w:tabs>
        <w:suppressAutoHyphens w:val="0"/>
        <w:autoSpaceDE w:val="0"/>
        <w:autoSpaceDN w:val="0"/>
        <w:spacing w:after="0" w:line="374" w:lineRule="auto"/>
        <w:ind w:left="357" w:right="402"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6"/>
          <w:kern w:val="0"/>
          <w:sz w:val="27"/>
          <w:szCs w:val="27"/>
          <w:lang w:val="uk-UA" w:eastAsia="en-US"/>
        </w:rPr>
        <w:t xml:space="preserve">Питання </w:t>
      </w:r>
      <w:r w:rsidRPr="00237878">
        <w:rPr>
          <w:rFonts w:ascii="Times New Roman" w:eastAsia="Times New Roman" w:hAnsi="Times New Roman" w:cs="Times New Roman"/>
          <w:kern w:val="0"/>
          <w:sz w:val="27"/>
          <w:szCs w:val="27"/>
          <w:lang w:val="uk-UA" w:eastAsia="en-US"/>
        </w:rPr>
        <w:t xml:space="preserve">протидії злочинам у сфері службової діяльності та професійної діяльності пов’язаної з наданням </w:t>
      </w:r>
      <w:r w:rsidRPr="00237878">
        <w:rPr>
          <w:rFonts w:ascii="Times New Roman" w:eastAsia="Times New Roman" w:hAnsi="Times New Roman" w:cs="Times New Roman"/>
          <w:spacing w:val="-3"/>
          <w:kern w:val="0"/>
          <w:sz w:val="27"/>
          <w:szCs w:val="27"/>
          <w:lang w:val="uk-UA" w:eastAsia="en-US"/>
        </w:rPr>
        <w:t xml:space="preserve">публічних послуг </w:t>
      </w:r>
      <w:r w:rsidRPr="00237878">
        <w:rPr>
          <w:rFonts w:ascii="Times New Roman" w:eastAsia="Times New Roman" w:hAnsi="Times New Roman" w:cs="Times New Roman"/>
          <w:kern w:val="0"/>
          <w:sz w:val="27"/>
          <w:szCs w:val="27"/>
          <w:lang w:val="uk-UA" w:eastAsia="en-US"/>
        </w:rPr>
        <w:t xml:space="preserve">та, зокрема, службовому підробленню   досліджували:   Ю.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Антонян,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І. Бажанов   О.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Бандурка, Т. Б. Басова,    О. Ю. </w:t>
      </w:r>
      <w:r w:rsidRPr="00237878">
        <w:rPr>
          <w:rFonts w:ascii="Times New Roman" w:eastAsia="Times New Roman" w:hAnsi="Times New Roman" w:cs="Times New Roman"/>
          <w:spacing w:val="-3"/>
          <w:kern w:val="0"/>
          <w:sz w:val="27"/>
          <w:szCs w:val="27"/>
          <w:lang w:val="uk-UA" w:eastAsia="en-US"/>
        </w:rPr>
        <w:t xml:space="preserve">Бусол,     </w:t>
      </w:r>
      <w:r w:rsidRPr="00237878">
        <w:rPr>
          <w:rFonts w:ascii="Times New Roman" w:eastAsia="Times New Roman" w:hAnsi="Times New Roman" w:cs="Times New Roman"/>
          <w:kern w:val="0"/>
          <w:sz w:val="27"/>
          <w:szCs w:val="27"/>
          <w:lang w:val="uk-UA" w:eastAsia="en-US"/>
        </w:rPr>
        <w:t xml:space="preserve">Б. </w:t>
      </w:r>
      <w:r w:rsidRPr="00237878">
        <w:rPr>
          <w:rFonts w:ascii="Times New Roman" w:eastAsia="Times New Roman" w:hAnsi="Times New Roman" w:cs="Times New Roman"/>
          <w:spacing w:val="-9"/>
          <w:kern w:val="0"/>
          <w:sz w:val="27"/>
          <w:szCs w:val="27"/>
          <w:lang w:val="uk-UA" w:eastAsia="en-US"/>
        </w:rPr>
        <w:t xml:space="preserve">В. </w:t>
      </w:r>
      <w:r w:rsidRPr="00237878">
        <w:rPr>
          <w:rFonts w:ascii="Times New Roman" w:eastAsia="Times New Roman" w:hAnsi="Times New Roman" w:cs="Times New Roman"/>
          <w:spacing w:val="-4"/>
          <w:kern w:val="0"/>
          <w:sz w:val="27"/>
          <w:szCs w:val="27"/>
          <w:lang w:val="uk-UA" w:eastAsia="en-US"/>
        </w:rPr>
        <w:t xml:space="preserve">Волженкін,    </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spacing w:val="-8"/>
          <w:kern w:val="0"/>
          <w:sz w:val="27"/>
          <w:szCs w:val="27"/>
          <w:lang w:val="uk-UA" w:eastAsia="en-US"/>
        </w:rPr>
        <w:t xml:space="preserve">В. </w:t>
      </w:r>
      <w:r w:rsidRPr="00237878">
        <w:rPr>
          <w:rFonts w:ascii="Times New Roman" w:eastAsia="Times New Roman" w:hAnsi="Times New Roman" w:cs="Times New Roman"/>
          <w:spacing w:val="-9"/>
          <w:kern w:val="0"/>
          <w:sz w:val="27"/>
          <w:szCs w:val="27"/>
          <w:lang w:val="uk-UA" w:eastAsia="en-US"/>
        </w:rPr>
        <w:t xml:space="preserve">В. </w:t>
      </w:r>
      <w:r w:rsidRPr="00237878">
        <w:rPr>
          <w:rFonts w:ascii="Times New Roman" w:eastAsia="Times New Roman" w:hAnsi="Times New Roman" w:cs="Times New Roman"/>
          <w:spacing w:val="-3"/>
          <w:kern w:val="0"/>
          <w:sz w:val="27"/>
          <w:szCs w:val="27"/>
          <w:lang w:val="uk-UA" w:eastAsia="en-US"/>
        </w:rPr>
        <w:t xml:space="preserve">Голіна,     </w:t>
      </w:r>
      <w:r w:rsidRPr="00237878">
        <w:rPr>
          <w:rFonts w:ascii="Times New Roman" w:eastAsia="Times New Roman" w:hAnsi="Times New Roman" w:cs="Times New Roman"/>
          <w:kern w:val="0"/>
          <w:sz w:val="27"/>
          <w:szCs w:val="27"/>
          <w:lang w:val="uk-UA" w:eastAsia="en-US"/>
        </w:rPr>
        <w:t xml:space="preserve">Б.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Головкін,   О.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spacing w:val="-3"/>
          <w:kern w:val="0"/>
          <w:sz w:val="27"/>
          <w:szCs w:val="27"/>
          <w:lang w:val="uk-UA" w:eastAsia="en-US"/>
        </w:rPr>
        <w:t xml:space="preserve">Гумін,    </w:t>
      </w:r>
      <w:r w:rsidRPr="00237878">
        <w:rPr>
          <w:rFonts w:ascii="Times New Roman" w:eastAsia="Times New Roman" w:hAnsi="Times New Roman" w:cs="Times New Roman"/>
          <w:spacing w:val="-10"/>
          <w:kern w:val="0"/>
          <w:sz w:val="27"/>
          <w:szCs w:val="27"/>
          <w:lang w:val="uk-UA" w:eastAsia="en-US"/>
        </w:rPr>
        <w:t xml:space="preserve">Н. </w:t>
      </w:r>
      <w:r w:rsidRPr="00237878">
        <w:rPr>
          <w:rFonts w:ascii="Times New Roman" w:eastAsia="Times New Roman" w:hAnsi="Times New Roman" w:cs="Times New Roman"/>
          <w:kern w:val="0"/>
          <w:sz w:val="27"/>
          <w:szCs w:val="27"/>
          <w:lang w:val="uk-UA" w:eastAsia="en-US"/>
        </w:rPr>
        <w:t xml:space="preserve">О. Гуторова,    І.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Даньшин,     О.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Джужа,     Т. </w:t>
      </w:r>
      <w:r w:rsidRPr="00237878">
        <w:rPr>
          <w:rFonts w:ascii="Times New Roman" w:eastAsia="Times New Roman" w:hAnsi="Times New Roman" w:cs="Times New Roman"/>
          <w:spacing w:val="-4"/>
          <w:kern w:val="0"/>
          <w:sz w:val="27"/>
          <w:szCs w:val="27"/>
          <w:lang w:val="uk-UA" w:eastAsia="en-US"/>
        </w:rPr>
        <w:t xml:space="preserve">А. </w:t>
      </w:r>
      <w:r w:rsidRPr="00237878">
        <w:rPr>
          <w:rFonts w:ascii="Times New Roman" w:eastAsia="Times New Roman" w:hAnsi="Times New Roman" w:cs="Times New Roman"/>
          <w:kern w:val="0"/>
          <w:sz w:val="27"/>
          <w:szCs w:val="27"/>
          <w:lang w:val="uk-UA" w:eastAsia="en-US"/>
        </w:rPr>
        <w:t xml:space="preserve">Денисова, </w:t>
      </w:r>
      <w:r w:rsidRPr="00237878">
        <w:rPr>
          <w:rFonts w:ascii="Times New Roman" w:eastAsia="Times New Roman" w:hAnsi="Times New Roman" w:cs="Times New Roman"/>
          <w:spacing w:val="-9"/>
          <w:kern w:val="0"/>
          <w:sz w:val="27"/>
          <w:szCs w:val="27"/>
          <w:lang w:val="uk-UA" w:eastAsia="en-US"/>
        </w:rPr>
        <w:t xml:space="preserve">В.  </w:t>
      </w:r>
      <w:r w:rsidRPr="00237878">
        <w:rPr>
          <w:rFonts w:ascii="Times New Roman" w:eastAsia="Times New Roman" w:hAnsi="Times New Roman" w:cs="Times New Roman"/>
          <w:kern w:val="0"/>
          <w:sz w:val="27"/>
          <w:szCs w:val="27"/>
          <w:lang w:val="uk-UA" w:eastAsia="en-US"/>
        </w:rPr>
        <w:t xml:space="preserve">І. </w:t>
      </w:r>
      <w:r w:rsidRPr="00237878">
        <w:rPr>
          <w:rFonts w:ascii="Times New Roman" w:eastAsia="Times New Roman" w:hAnsi="Times New Roman" w:cs="Times New Roman"/>
          <w:spacing w:val="-3"/>
          <w:kern w:val="0"/>
          <w:sz w:val="27"/>
          <w:szCs w:val="27"/>
          <w:lang w:val="uk-UA" w:eastAsia="en-US"/>
        </w:rPr>
        <w:t xml:space="preserve">Дінека,   </w:t>
      </w:r>
      <w:r w:rsidRPr="00237878">
        <w:rPr>
          <w:rFonts w:ascii="Times New Roman" w:eastAsia="Times New Roman" w:hAnsi="Times New Roman" w:cs="Times New Roman"/>
          <w:spacing w:val="-4"/>
          <w:kern w:val="0"/>
          <w:sz w:val="27"/>
          <w:szCs w:val="27"/>
          <w:lang w:val="uk-UA" w:eastAsia="en-US"/>
        </w:rPr>
        <w:t xml:space="preserve">А. </w:t>
      </w:r>
      <w:r w:rsidRPr="00237878">
        <w:rPr>
          <w:rFonts w:ascii="Times New Roman" w:eastAsia="Times New Roman" w:hAnsi="Times New Roman" w:cs="Times New Roman"/>
          <w:kern w:val="0"/>
          <w:sz w:val="27"/>
          <w:szCs w:val="27"/>
          <w:lang w:val="uk-UA" w:eastAsia="en-US"/>
        </w:rPr>
        <w:t xml:space="preserve">І. Долгова,   </w:t>
      </w:r>
      <w:r w:rsidRPr="00237878">
        <w:rPr>
          <w:rFonts w:ascii="Times New Roman" w:eastAsia="Times New Roman" w:hAnsi="Times New Roman" w:cs="Times New Roman"/>
          <w:spacing w:val="-9"/>
          <w:kern w:val="0"/>
          <w:sz w:val="27"/>
          <w:szCs w:val="27"/>
          <w:lang w:val="uk-UA" w:eastAsia="en-US"/>
        </w:rPr>
        <w:t xml:space="preserve">В.  М.  </w:t>
      </w:r>
      <w:r w:rsidRPr="00237878">
        <w:rPr>
          <w:rFonts w:ascii="Times New Roman" w:eastAsia="Times New Roman" w:hAnsi="Times New Roman" w:cs="Times New Roman"/>
          <w:kern w:val="0"/>
          <w:sz w:val="27"/>
          <w:szCs w:val="27"/>
          <w:lang w:val="uk-UA" w:eastAsia="en-US"/>
        </w:rPr>
        <w:t xml:space="preserve">Дрьомін,   О. О. Дудоров,   О. О. Жижиленко, </w:t>
      </w:r>
      <w:r w:rsidRPr="00237878">
        <w:rPr>
          <w:rFonts w:ascii="Times New Roman" w:eastAsia="Times New Roman" w:hAnsi="Times New Roman" w:cs="Times New Roman"/>
          <w:spacing w:val="-4"/>
          <w:kern w:val="0"/>
          <w:sz w:val="27"/>
          <w:szCs w:val="27"/>
          <w:lang w:val="uk-UA" w:eastAsia="en-US"/>
        </w:rPr>
        <w:t xml:space="preserve">А. </w:t>
      </w:r>
      <w:r w:rsidRPr="00237878">
        <w:rPr>
          <w:rFonts w:ascii="Times New Roman" w:eastAsia="Times New Roman" w:hAnsi="Times New Roman" w:cs="Times New Roman"/>
          <w:spacing w:val="-10"/>
          <w:kern w:val="0"/>
          <w:sz w:val="27"/>
          <w:szCs w:val="27"/>
          <w:lang w:val="uk-UA" w:eastAsia="en-US"/>
        </w:rPr>
        <w:t xml:space="preserve">П.  </w:t>
      </w:r>
      <w:r w:rsidRPr="00237878">
        <w:rPr>
          <w:rFonts w:ascii="Times New Roman" w:eastAsia="Times New Roman" w:hAnsi="Times New Roman" w:cs="Times New Roman"/>
          <w:kern w:val="0"/>
          <w:sz w:val="27"/>
          <w:szCs w:val="27"/>
          <w:lang w:val="uk-UA" w:eastAsia="en-US"/>
        </w:rPr>
        <w:t xml:space="preserve">Закалюк,         Б. </w:t>
      </w:r>
      <w:r w:rsidRPr="00237878">
        <w:rPr>
          <w:rFonts w:ascii="Times New Roman" w:eastAsia="Times New Roman" w:hAnsi="Times New Roman" w:cs="Times New Roman"/>
          <w:spacing w:val="-9"/>
          <w:kern w:val="0"/>
          <w:sz w:val="27"/>
          <w:szCs w:val="27"/>
          <w:lang w:val="uk-UA" w:eastAsia="en-US"/>
        </w:rPr>
        <w:t xml:space="preserve">В.  </w:t>
      </w:r>
      <w:r w:rsidRPr="00237878">
        <w:rPr>
          <w:rFonts w:ascii="Times New Roman" w:eastAsia="Times New Roman" w:hAnsi="Times New Roman" w:cs="Times New Roman"/>
          <w:kern w:val="0"/>
          <w:sz w:val="27"/>
          <w:szCs w:val="27"/>
          <w:lang w:val="uk-UA" w:eastAsia="en-US"/>
        </w:rPr>
        <w:t xml:space="preserve">Здравомислов,         </w:t>
      </w:r>
      <w:r w:rsidRPr="00237878">
        <w:rPr>
          <w:rFonts w:ascii="Times New Roman" w:eastAsia="Times New Roman" w:hAnsi="Times New Roman" w:cs="Times New Roman"/>
          <w:spacing w:val="-4"/>
          <w:kern w:val="0"/>
          <w:sz w:val="27"/>
          <w:szCs w:val="27"/>
          <w:lang w:val="uk-UA" w:eastAsia="en-US"/>
        </w:rPr>
        <w:t xml:space="preserve">А. </w:t>
      </w:r>
      <w:r w:rsidRPr="00237878">
        <w:rPr>
          <w:rFonts w:ascii="Times New Roman" w:eastAsia="Times New Roman" w:hAnsi="Times New Roman" w:cs="Times New Roman"/>
          <w:kern w:val="0"/>
          <w:sz w:val="27"/>
          <w:szCs w:val="27"/>
          <w:lang w:val="uk-UA" w:eastAsia="en-US"/>
        </w:rPr>
        <w:t xml:space="preserve">Ф. </w:t>
      </w:r>
      <w:r w:rsidRPr="00237878">
        <w:rPr>
          <w:rFonts w:ascii="Times New Roman" w:eastAsia="Times New Roman" w:hAnsi="Times New Roman" w:cs="Times New Roman"/>
          <w:spacing w:val="-3"/>
          <w:kern w:val="0"/>
          <w:sz w:val="27"/>
          <w:szCs w:val="27"/>
          <w:lang w:val="uk-UA" w:eastAsia="en-US"/>
        </w:rPr>
        <w:t xml:space="preserve">Зелінський,         </w:t>
      </w:r>
      <w:r w:rsidRPr="00237878">
        <w:rPr>
          <w:rFonts w:ascii="Times New Roman" w:eastAsia="Times New Roman" w:hAnsi="Times New Roman" w:cs="Times New Roman"/>
          <w:kern w:val="0"/>
          <w:sz w:val="27"/>
          <w:szCs w:val="27"/>
          <w:lang w:val="uk-UA" w:eastAsia="en-US"/>
        </w:rPr>
        <w:t xml:space="preserve">Ю. Ф. Іванов, </w:t>
      </w:r>
      <w:r w:rsidRPr="00237878">
        <w:rPr>
          <w:rFonts w:ascii="Times New Roman" w:eastAsia="Times New Roman" w:hAnsi="Times New Roman" w:cs="Times New Roman"/>
          <w:spacing w:val="-3"/>
          <w:kern w:val="0"/>
          <w:sz w:val="27"/>
          <w:szCs w:val="27"/>
          <w:lang w:val="uk-UA" w:eastAsia="en-US"/>
        </w:rPr>
        <w:t xml:space="preserve">К. </w:t>
      </w:r>
      <w:r w:rsidRPr="00237878">
        <w:rPr>
          <w:rFonts w:ascii="Times New Roman" w:eastAsia="Times New Roman" w:hAnsi="Times New Roman" w:cs="Times New Roman"/>
          <w:kern w:val="0"/>
          <w:sz w:val="27"/>
          <w:szCs w:val="27"/>
          <w:lang w:val="uk-UA" w:eastAsia="en-US"/>
        </w:rPr>
        <w:t xml:space="preserve">Є. Ігошев, </w:t>
      </w:r>
      <w:r w:rsidRPr="00237878">
        <w:rPr>
          <w:rFonts w:ascii="Times New Roman" w:eastAsia="Times New Roman" w:hAnsi="Times New Roman" w:cs="Times New Roman"/>
          <w:spacing w:val="-3"/>
          <w:kern w:val="0"/>
          <w:sz w:val="27"/>
          <w:szCs w:val="27"/>
          <w:lang w:val="uk-UA" w:eastAsia="en-US"/>
        </w:rPr>
        <w:t xml:space="preserve">С.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Іншаков,  </w:t>
      </w:r>
      <w:r w:rsidRPr="00237878">
        <w:rPr>
          <w:rFonts w:ascii="Times New Roman" w:eastAsia="Times New Roman" w:hAnsi="Times New Roman" w:cs="Times New Roman"/>
          <w:spacing w:val="3"/>
          <w:kern w:val="0"/>
          <w:sz w:val="27"/>
          <w:szCs w:val="27"/>
          <w:lang w:val="uk-UA" w:eastAsia="en-US"/>
        </w:rPr>
        <w:t xml:space="preserve">О. </w:t>
      </w:r>
      <w:r w:rsidRPr="00237878">
        <w:rPr>
          <w:rFonts w:ascii="Times New Roman" w:eastAsia="Times New Roman" w:hAnsi="Times New Roman" w:cs="Times New Roman"/>
          <w:kern w:val="0"/>
          <w:sz w:val="27"/>
          <w:szCs w:val="27"/>
          <w:lang w:val="uk-UA" w:eastAsia="en-US"/>
        </w:rPr>
        <w:t xml:space="preserve">Г. </w:t>
      </w:r>
      <w:r w:rsidRPr="00237878">
        <w:rPr>
          <w:rFonts w:ascii="Times New Roman" w:eastAsia="Times New Roman" w:hAnsi="Times New Roman" w:cs="Times New Roman"/>
          <w:spacing w:val="-3"/>
          <w:kern w:val="0"/>
          <w:sz w:val="27"/>
          <w:szCs w:val="27"/>
          <w:lang w:val="uk-UA" w:eastAsia="en-US"/>
        </w:rPr>
        <w:t xml:space="preserve">Кальман,  </w:t>
      </w:r>
      <w:r w:rsidRPr="00237878">
        <w:rPr>
          <w:rFonts w:ascii="Times New Roman" w:eastAsia="Times New Roman" w:hAnsi="Times New Roman" w:cs="Times New Roman"/>
          <w:spacing w:val="-10"/>
          <w:kern w:val="0"/>
          <w:sz w:val="27"/>
          <w:szCs w:val="27"/>
          <w:lang w:val="uk-UA" w:eastAsia="en-US"/>
        </w:rPr>
        <w:t xml:space="preserve">Н.  </w:t>
      </w:r>
      <w:r w:rsidRPr="00237878">
        <w:rPr>
          <w:rFonts w:ascii="Times New Roman" w:eastAsia="Times New Roman" w:hAnsi="Times New Roman" w:cs="Times New Roman"/>
          <w:kern w:val="0"/>
          <w:sz w:val="27"/>
          <w:szCs w:val="27"/>
          <w:lang w:val="uk-UA" w:eastAsia="en-US"/>
        </w:rPr>
        <w:t xml:space="preserve">Ф. </w:t>
      </w:r>
      <w:r w:rsidRPr="00237878">
        <w:rPr>
          <w:rFonts w:ascii="Times New Roman" w:eastAsia="Times New Roman" w:hAnsi="Times New Roman" w:cs="Times New Roman"/>
          <w:spacing w:val="-3"/>
          <w:kern w:val="0"/>
          <w:sz w:val="27"/>
          <w:szCs w:val="27"/>
          <w:lang w:val="uk-UA" w:eastAsia="en-US"/>
        </w:rPr>
        <w:t xml:space="preserve">Кузнецова,  </w:t>
      </w:r>
      <w:r w:rsidRPr="00237878">
        <w:rPr>
          <w:rFonts w:ascii="Times New Roman" w:eastAsia="Times New Roman" w:hAnsi="Times New Roman" w:cs="Times New Roman"/>
          <w:kern w:val="0"/>
          <w:sz w:val="27"/>
          <w:szCs w:val="27"/>
          <w:lang w:val="uk-UA" w:eastAsia="en-US"/>
        </w:rPr>
        <w:t xml:space="preserve">Р. Л. Максимович, </w:t>
      </w:r>
      <w:r w:rsidRPr="00237878">
        <w:rPr>
          <w:rFonts w:ascii="Times New Roman" w:eastAsia="Times New Roman" w:hAnsi="Times New Roman" w:cs="Times New Roman"/>
          <w:spacing w:val="-3"/>
          <w:kern w:val="0"/>
          <w:sz w:val="27"/>
          <w:szCs w:val="27"/>
          <w:lang w:val="uk-UA" w:eastAsia="en-US"/>
        </w:rPr>
        <w:t xml:space="preserve">К. </w:t>
      </w:r>
      <w:r w:rsidRPr="00237878">
        <w:rPr>
          <w:rFonts w:ascii="Times New Roman" w:eastAsia="Times New Roman" w:hAnsi="Times New Roman" w:cs="Times New Roman"/>
          <w:kern w:val="0"/>
          <w:sz w:val="27"/>
          <w:szCs w:val="27"/>
          <w:lang w:val="uk-UA" w:eastAsia="en-US"/>
        </w:rPr>
        <w:t xml:space="preserve">Б. </w:t>
      </w:r>
      <w:r w:rsidRPr="00237878">
        <w:rPr>
          <w:rFonts w:ascii="Times New Roman" w:eastAsia="Times New Roman" w:hAnsi="Times New Roman" w:cs="Times New Roman"/>
          <w:spacing w:val="-4"/>
          <w:kern w:val="0"/>
          <w:sz w:val="27"/>
          <w:szCs w:val="27"/>
          <w:lang w:val="uk-UA" w:eastAsia="en-US"/>
        </w:rPr>
        <w:t>Марисюк,</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О. </w:t>
      </w:r>
      <w:r w:rsidRPr="00237878">
        <w:rPr>
          <w:rFonts w:ascii="Times New Roman" w:eastAsia="Times New Roman" w:hAnsi="Times New Roman" w:cs="Times New Roman"/>
          <w:spacing w:val="-4"/>
          <w:kern w:val="0"/>
          <w:sz w:val="27"/>
          <w:szCs w:val="27"/>
          <w:lang w:val="uk-UA" w:eastAsia="en-US"/>
        </w:rPr>
        <w:t xml:space="preserve">А. </w:t>
      </w:r>
      <w:r w:rsidRPr="00237878">
        <w:rPr>
          <w:rFonts w:ascii="Times New Roman" w:eastAsia="Times New Roman" w:hAnsi="Times New Roman" w:cs="Times New Roman"/>
          <w:spacing w:val="-3"/>
          <w:kern w:val="0"/>
          <w:sz w:val="27"/>
          <w:szCs w:val="27"/>
          <w:lang w:val="uk-UA" w:eastAsia="en-US"/>
        </w:rPr>
        <w:t xml:space="preserve">Мартиненко, </w:t>
      </w:r>
      <w:r w:rsidRPr="00237878">
        <w:rPr>
          <w:rFonts w:ascii="Times New Roman" w:eastAsia="Times New Roman" w:hAnsi="Times New Roman" w:cs="Times New Roman"/>
          <w:spacing w:val="-9"/>
          <w:kern w:val="0"/>
          <w:sz w:val="27"/>
          <w:szCs w:val="27"/>
          <w:lang w:val="uk-UA" w:eastAsia="en-US"/>
        </w:rPr>
        <w:t xml:space="preserve">В. </w:t>
      </w:r>
      <w:r w:rsidRPr="00237878">
        <w:rPr>
          <w:rFonts w:ascii="Times New Roman" w:eastAsia="Times New Roman" w:hAnsi="Times New Roman" w:cs="Times New Roman"/>
          <w:kern w:val="0"/>
          <w:sz w:val="27"/>
          <w:szCs w:val="27"/>
          <w:lang w:val="uk-UA" w:eastAsia="en-US"/>
        </w:rPr>
        <w:t xml:space="preserve">Д. </w:t>
      </w:r>
      <w:r w:rsidRPr="00237878">
        <w:rPr>
          <w:rFonts w:ascii="Times New Roman" w:eastAsia="Times New Roman" w:hAnsi="Times New Roman" w:cs="Times New Roman"/>
          <w:spacing w:val="-4"/>
          <w:kern w:val="0"/>
          <w:sz w:val="27"/>
          <w:szCs w:val="27"/>
          <w:lang w:val="uk-UA" w:eastAsia="en-US"/>
        </w:rPr>
        <w:t xml:space="preserve">Малков,  А. А. </w:t>
      </w:r>
      <w:r w:rsidRPr="00237878">
        <w:rPr>
          <w:rFonts w:ascii="Times New Roman" w:eastAsia="Times New Roman" w:hAnsi="Times New Roman" w:cs="Times New Roman"/>
          <w:spacing w:val="-6"/>
          <w:kern w:val="0"/>
          <w:sz w:val="27"/>
          <w:szCs w:val="27"/>
          <w:lang w:val="uk-UA" w:eastAsia="en-US"/>
        </w:rPr>
        <w:t xml:space="preserve">Музика,  </w:t>
      </w:r>
      <w:r w:rsidRPr="00237878">
        <w:rPr>
          <w:rFonts w:ascii="Times New Roman" w:eastAsia="Times New Roman" w:hAnsi="Times New Roman" w:cs="Times New Roman"/>
          <w:kern w:val="0"/>
          <w:sz w:val="27"/>
          <w:szCs w:val="27"/>
          <w:lang w:val="uk-UA" w:eastAsia="en-US"/>
        </w:rPr>
        <w:t xml:space="preserve">О.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Литвинов,  О. О. Литовченко,  </w:t>
      </w:r>
      <w:r w:rsidRPr="00237878">
        <w:rPr>
          <w:rFonts w:ascii="Times New Roman" w:eastAsia="Times New Roman" w:hAnsi="Times New Roman" w:cs="Times New Roman"/>
          <w:spacing w:val="-8"/>
          <w:kern w:val="0"/>
          <w:sz w:val="27"/>
          <w:szCs w:val="27"/>
          <w:lang w:val="uk-UA" w:eastAsia="en-US"/>
        </w:rPr>
        <w:t xml:space="preserve">В.  </w:t>
      </w:r>
      <w:r w:rsidRPr="00237878">
        <w:rPr>
          <w:rFonts w:ascii="Times New Roman" w:eastAsia="Times New Roman" w:hAnsi="Times New Roman" w:cs="Times New Roman"/>
          <w:spacing w:val="-9"/>
          <w:kern w:val="0"/>
          <w:sz w:val="27"/>
          <w:szCs w:val="27"/>
          <w:lang w:val="uk-UA" w:eastAsia="en-US"/>
        </w:rPr>
        <w:t xml:space="preserve">В. </w:t>
      </w:r>
      <w:r w:rsidRPr="00237878">
        <w:rPr>
          <w:rFonts w:ascii="Times New Roman" w:eastAsia="Times New Roman" w:hAnsi="Times New Roman" w:cs="Times New Roman"/>
          <w:kern w:val="0"/>
          <w:sz w:val="27"/>
          <w:szCs w:val="27"/>
          <w:lang w:val="uk-UA" w:eastAsia="en-US"/>
        </w:rPr>
        <w:t>Лунєєв,</w:t>
      </w:r>
      <w:r w:rsidRPr="00237878">
        <w:rPr>
          <w:rFonts w:ascii="Times New Roman" w:eastAsia="Times New Roman" w:hAnsi="Times New Roman" w:cs="Times New Roman"/>
          <w:spacing w:val="67"/>
          <w:kern w:val="0"/>
          <w:sz w:val="27"/>
          <w:szCs w:val="27"/>
          <w:lang w:val="uk-UA" w:eastAsia="en-US"/>
        </w:rPr>
        <w:t xml:space="preserve"> </w:t>
      </w:r>
      <w:r w:rsidRPr="00237878">
        <w:rPr>
          <w:rFonts w:ascii="Times New Roman" w:eastAsia="Times New Roman" w:hAnsi="Times New Roman" w:cs="Times New Roman"/>
          <w:spacing w:val="-4"/>
          <w:kern w:val="0"/>
          <w:sz w:val="27"/>
          <w:szCs w:val="27"/>
          <w:lang w:val="uk-UA" w:eastAsia="en-US"/>
        </w:rPr>
        <w:t xml:space="preserve">А. </w:t>
      </w:r>
      <w:r w:rsidRPr="00237878">
        <w:rPr>
          <w:rFonts w:ascii="Times New Roman" w:eastAsia="Times New Roman" w:hAnsi="Times New Roman" w:cs="Times New Roman"/>
          <w:kern w:val="0"/>
          <w:sz w:val="27"/>
          <w:szCs w:val="27"/>
          <w:lang w:val="uk-UA" w:eastAsia="en-US"/>
        </w:rPr>
        <w:t xml:space="preserve">Б. Сахаров,  </w:t>
      </w:r>
      <w:r w:rsidRPr="00237878">
        <w:rPr>
          <w:rFonts w:ascii="Times New Roman" w:eastAsia="Times New Roman" w:hAnsi="Times New Roman" w:cs="Times New Roman"/>
          <w:spacing w:val="-9"/>
          <w:kern w:val="0"/>
          <w:sz w:val="27"/>
          <w:szCs w:val="27"/>
          <w:lang w:val="uk-UA" w:eastAsia="en-US"/>
        </w:rPr>
        <w:t xml:space="preserve">В.  </w:t>
      </w:r>
      <w:r w:rsidRPr="00237878">
        <w:rPr>
          <w:rFonts w:ascii="Times New Roman" w:eastAsia="Times New Roman" w:hAnsi="Times New Roman" w:cs="Times New Roman"/>
          <w:kern w:val="0"/>
          <w:sz w:val="27"/>
          <w:szCs w:val="27"/>
          <w:lang w:val="uk-UA" w:eastAsia="en-US"/>
        </w:rPr>
        <w:t xml:space="preserve">Д. Спасович,   </w:t>
      </w:r>
      <w:r w:rsidRPr="00237878">
        <w:rPr>
          <w:rFonts w:ascii="Times New Roman" w:eastAsia="Times New Roman" w:hAnsi="Times New Roman" w:cs="Times New Roman"/>
          <w:spacing w:val="-9"/>
          <w:kern w:val="0"/>
          <w:sz w:val="27"/>
          <w:szCs w:val="27"/>
          <w:lang w:val="uk-UA" w:eastAsia="en-US"/>
        </w:rPr>
        <w:t xml:space="preserve">В. В.  </w:t>
      </w:r>
      <w:r w:rsidRPr="00237878">
        <w:rPr>
          <w:rFonts w:ascii="Times New Roman" w:eastAsia="Times New Roman" w:hAnsi="Times New Roman" w:cs="Times New Roman"/>
          <w:kern w:val="0"/>
          <w:sz w:val="27"/>
          <w:szCs w:val="27"/>
          <w:lang w:val="uk-UA" w:eastAsia="en-US"/>
        </w:rPr>
        <w:t xml:space="preserve">Сташис,  </w:t>
      </w:r>
      <w:r w:rsidRPr="00237878">
        <w:rPr>
          <w:rFonts w:ascii="Times New Roman" w:eastAsia="Times New Roman" w:hAnsi="Times New Roman" w:cs="Times New Roman"/>
          <w:spacing w:val="-9"/>
          <w:kern w:val="0"/>
          <w:sz w:val="27"/>
          <w:szCs w:val="27"/>
          <w:lang w:val="uk-UA" w:eastAsia="en-US"/>
        </w:rPr>
        <w:t xml:space="preserve">В. </w:t>
      </w:r>
      <w:r w:rsidRPr="00237878">
        <w:rPr>
          <w:rFonts w:ascii="Times New Roman" w:eastAsia="Times New Roman" w:hAnsi="Times New Roman" w:cs="Times New Roman"/>
          <w:spacing w:val="-3"/>
          <w:kern w:val="0"/>
          <w:sz w:val="27"/>
          <w:szCs w:val="27"/>
          <w:lang w:val="uk-UA" w:eastAsia="en-US"/>
        </w:rPr>
        <w:t xml:space="preserve">Я. Тацій,     </w:t>
      </w:r>
      <w:r w:rsidRPr="00237878">
        <w:rPr>
          <w:rFonts w:ascii="Times New Roman" w:eastAsia="Times New Roman" w:hAnsi="Times New Roman" w:cs="Times New Roman"/>
          <w:spacing w:val="-8"/>
          <w:kern w:val="0"/>
          <w:sz w:val="27"/>
          <w:szCs w:val="27"/>
          <w:lang w:val="uk-UA" w:eastAsia="en-US"/>
        </w:rPr>
        <w:t xml:space="preserve">В.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Трубников,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І. </w:t>
      </w:r>
      <w:r w:rsidRPr="00237878">
        <w:rPr>
          <w:rFonts w:ascii="Times New Roman" w:eastAsia="Times New Roman" w:hAnsi="Times New Roman" w:cs="Times New Roman"/>
          <w:spacing w:val="-4"/>
          <w:kern w:val="0"/>
          <w:sz w:val="27"/>
          <w:szCs w:val="27"/>
          <w:lang w:val="uk-UA" w:eastAsia="en-US"/>
        </w:rPr>
        <w:t xml:space="preserve">Фіалка,    </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spacing w:val="-10"/>
          <w:kern w:val="0"/>
          <w:sz w:val="27"/>
          <w:szCs w:val="27"/>
          <w:lang w:val="uk-UA" w:eastAsia="en-US"/>
        </w:rPr>
        <w:t xml:space="preserve">П. </w:t>
      </w:r>
      <w:r w:rsidRPr="00237878">
        <w:rPr>
          <w:rFonts w:ascii="Times New Roman" w:eastAsia="Times New Roman" w:hAnsi="Times New Roman" w:cs="Times New Roman"/>
          <w:kern w:val="0"/>
          <w:sz w:val="27"/>
          <w:szCs w:val="27"/>
          <w:lang w:val="uk-UA" w:eastAsia="en-US"/>
        </w:rPr>
        <w:t xml:space="preserve">Л. Фріс,     </w:t>
      </w:r>
      <w:r w:rsidRPr="00237878">
        <w:rPr>
          <w:rFonts w:ascii="Times New Roman" w:eastAsia="Times New Roman" w:hAnsi="Times New Roman" w:cs="Times New Roman"/>
          <w:spacing w:val="-3"/>
          <w:kern w:val="0"/>
          <w:sz w:val="27"/>
          <w:szCs w:val="27"/>
          <w:lang w:val="uk-UA" w:eastAsia="en-US"/>
        </w:rPr>
        <w:t xml:space="preserve">С. </w:t>
      </w:r>
      <w:r w:rsidRPr="00237878">
        <w:rPr>
          <w:rFonts w:ascii="Times New Roman" w:eastAsia="Times New Roman" w:hAnsi="Times New Roman" w:cs="Times New Roman"/>
          <w:spacing w:val="-4"/>
          <w:kern w:val="0"/>
          <w:sz w:val="27"/>
          <w:szCs w:val="27"/>
          <w:lang w:val="uk-UA" w:eastAsia="en-US"/>
        </w:rPr>
        <w:t xml:space="preserve">А. </w:t>
      </w:r>
      <w:r w:rsidRPr="00237878">
        <w:rPr>
          <w:rFonts w:ascii="Times New Roman" w:eastAsia="Times New Roman" w:hAnsi="Times New Roman" w:cs="Times New Roman"/>
          <w:spacing w:val="-5"/>
          <w:kern w:val="0"/>
          <w:sz w:val="27"/>
          <w:szCs w:val="27"/>
          <w:lang w:val="uk-UA" w:eastAsia="en-US"/>
        </w:rPr>
        <w:t xml:space="preserve">Шалгунова,   </w:t>
      </w:r>
      <w:r w:rsidRPr="00237878">
        <w:rPr>
          <w:rFonts w:ascii="Times New Roman" w:eastAsia="Times New Roman" w:hAnsi="Times New Roman" w:cs="Times New Roman"/>
          <w:spacing w:val="-10"/>
          <w:kern w:val="0"/>
          <w:sz w:val="27"/>
          <w:szCs w:val="27"/>
          <w:lang w:val="uk-UA" w:eastAsia="en-US"/>
        </w:rPr>
        <w:t xml:space="preserve">Н. </w:t>
      </w:r>
      <w:r w:rsidRPr="00237878">
        <w:rPr>
          <w:rFonts w:ascii="Times New Roman" w:eastAsia="Times New Roman" w:hAnsi="Times New Roman" w:cs="Times New Roman"/>
          <w:spacing w:val="-9"/>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Ярмиш та </w:t>
      </w:r>
      <w:r w:rsidRPr="00237878">
        <w:rPr>
          <w:rFonts w:ascii="Times New Roman" w:eastAsia="Times New Roman" w:hAnsi="Times New Roman" w:cs="Times New Roman"/>
          <w:spacing w:val="-3"/>
          <w:kern w:val="0"/>
          <w:sz w:val="27"/>
          <w:szCs w:val="27"/>
          <w:lang w:val="uk-UA" w:eastAsia="en-US"/>
        </w:rPr>
        <w:t xml:space="preserve">ін. Віддаючи  належне  </w:t>
      </w:r>
      <w:r w:rsidRPr="00237878">
        <w:rPr>
          <w:rFonts w:ascii="Times New Roman" w:eastAsia="Times New Roman" w:hAnsi="Times New Roman" w:cs="Times New Roman"/>
          <w:kern w:val="0"/>
          <w:sz w:val="27"/>
          <w:szCs w:val="27"/>
          <w:lang w:val="uk-UA" w:eastAsia="en-US"/>
        </w:rPr>
        <w:t xml:space="preserve">науковим  здобуткам  </w:t>
      </w:r>
      <w:r w:rsidRPr="00237878">
        <w:rPr>
          <w:rFonts w:ascii="Times New Roman" w:eastAsia="Times New Roman" w:hAnsi="Times New Roman" w:cs="Times New Roman"/>
          <w:spacing w:val="-4"/>
          <w:kern w:val="0"/>
          <w:sz w:val="27"/>
          <w:szCs w:val="27"/>
          <w:lang w:val="uk-UA" w:eastAsia="en-US"/>
        </w:rPr>
        <w:t xml:space="preserve">указаних  </w:t>
      </w:r>
      <w:r w:rsidRPr="00237878">
        <w:rPr>
          <w:rFonts w:ascii="Times New Roman" w:eastAsia="Times New Roman" w:hAnsi="Times New Roman" w:cs="Times New Roman"/>
          <w:spacing w:val="-3"/>
          <w:kern w:val="0"/>
          <w:sz w:val="27"/>
          <w:szCs w:val="27"/>
          <w:lang w:val="uk-UA" w:eastAsia="en-US"/>
        </w:rPr>
        <w:t xml:space="preserve">учених,  </w:t>
      </w:r>
      <w:r w:rsidRPr="00237878">
        <w:rPr>
          <w:rFonts w:ascii="Times New Roman" w:eastAsia="Times New Roman" w:hAnsi="Times New Roman" w:cs="Times New Roman"/>
          <w:spacing w:val="-4"/>
          <w:kern w:val="0"/>
          <w:sz w:val="27"/>
          <w:szCs w:val="27"/>
          <w:lang w:val="uk-UA" w:eastAsia="en-US"/>
        </w:rPr>
        <w:t>слід</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визнати,  </w:t>
      </w:r>
      <w:r w:rsidRPr="00237878">
        <w:rPr>
          <w:rFonts w:ascii="Times New Roman" w:eastAsia="Times New Roman" w:hAnsi="Times New Roman" w:cs="Times New Roman"/>
          <w:kern w:val="0"/>
          <w:sz w:val="27"/>
          <w:szCs w:val="27"/>
          <w:lang w:val="uk-UA" w:eastAsia="en-US"/>
        </w:rPr>
        <w:t xml:space="preserve">що  </w:t>
      </w:r>
      <w:r w:rsidRPr="00237878">
        <w:rPr>
          <w:rFonts w:ascii="Times New Roman" w:eastAsia="Times New Roman" w:hAnsi="Times New Roman" w:cs="Times New Roman"/>
          <w:spacing w:val="-3"/>
          <w:kern w:val="0"/>
          <w:sz w:val="27"/>
          <w:szCs w:val="27"/>
          <w:lang w:val="uk-UA" w:eastAsia="en-US"/>
        </w:rPr>
        <w:t xml:space="preserve">залишаються  </w:t>
      </w:r>
      <w:r w:rsidRPr="00237878">
        <w:rPr>
          <w:rFonts w:ascii="Times New Roman" w:eastAsia="Times New Roman" w:hAnsi="Times New Roman" w:cs="Times New Roman"/>
          <w:kern w:val="0"/>
          <w:sz w:val="27"/>
          <w:szCs w:val="27"/>
          <w:lang w:val="uk-UA" w:eastAsia="en-US"/>
        </w:rPr>
        <w:t xml:space="preserve">недостатньо  висвітленими  кримінологічні </w:t>
      </w:r>
      <w:r w:rsidRPr="00237878">
        <w:rPr>
          <w:rFonts w:ascii="Times New Roman" w:eastAsia="Times New Roman" w:hAnsi="Times New Roman" w:cs="Times New Roman"/>
          <w:spacing w:val="-3"/>
          <w:kern w:val="0"/>
          <w:sz w:val="27"/>
          <w:szCs w:val="27"/>
          <w:lang w:val="uk-UA" w:eastAsia="en-US"/>
        </w:rPr>
        <w:t xml:space="preserve">аспекти </w:t>
      </w:r>
      <w:r w:rsidRPr="00237878">
        <w:rPr>
          <w:rFonts w:ascii="Times New Roman" w:eastAsia="Times New Roman" w:hAnsi="Times New Roman" w:cs="Times New Roman"/>
          <w:kern w:val="0"/>
          <w:sz w:val="27"/>
          <w:szCs w:val="27"/>
          <w:lang w:val="uk-UA" w:eastAsia="en-US"/>
        </w:rPr>
        <w:t xml:space="preserve">протидії та </w:t>
      </w:r>
      <w:r w:rsidRPr="00237878">
        <w:rPr>
          <w:rFonts w:ascii="Times New Roman" w:eastAsia="Times New Roman" w:hAnsi="Times New Roman" w:cs="Times New Roman"/>
          <w:spacing w:val="-3"/>
          <w:kern w:val="0"/>
          <w:sz w:val="27"/>
          <w:szCs w:val="27"/>
          <w:lang w:val="uk-UA" w:eastAsia="en-US"/>
        </w:rPr>
        <w:t xml:space="preserve">запобігання </w:t>
      </w:r>
      <w:r w:rsidRPr="00237878">
        <w:rPr>
          <w:rFonts w:ascii="Times New Roman" w:eastAsia="Times New Roman" w:hAnsi="Times New Roman" w:cs="Times New Roman"/>
          <w:kern w:val="0"/>
          <w:sz w:val="27"/>
          <w:szCs w:val="27"/>
          <w:lang w:val="uk-UA" w:eastAsia="en-US"/>
        </w:rPr>
        <w:t xml:space="preserve">вчиненню службових підроблень. </w:t>
      </w:r>
      <w:r w:rsidRPr="00237878">
        <w:rPr>
          <w:rFonts w:ascii="Times New Roman" w:eastAsia="Times New Roman" w:hAnsi="Times New Roman" w:cs="Times New Roman"/>
          <w:spacing w:val="-3"/>
          <w:kern w:val="0"/>
          <w:sz w:val="27"/>
          <w:szCs w:val="27"/>
          <w:lang w:val="uk-UA" w:eastAsia="en-US"/>
        </w:rPr>
        <w:t xml:space="preserve">Недостатньо </w:t>
      </w:r>
      <w:r w:rsidRPr="00237878">
        <w:rPr>
          <w:rFonts w:ascii="Times New Roman" w:eastAsia="Times New Roman" w:hAnsi="Times New Roman" w:cs="Times New Roman"/>
          <w:kern w:val="0"/>
          <w:sz w:val="27"/>
          <w:szCs w:val="27"/>
          <w:lang w:val="uk-UA" w:eastAsia="en-US"/>
        </w:rPr>
        <w:t xml:space="preserve">розробленими в кримінологічній </w:t>
      </w:r>
      <w:r w:rsidRPr="00237878">
        <w:rPr>
          <w:rFonts w:ascii="Times New Roman" w:eastAsia="Times New Roman" w:hAnsi="Times New Roman" w:cs="Times New Roman"/>
          <w:spacing w:val="-4"/>
          <w:kern w:val="0"/>
          <w:sz w:val="27"/>
          <w:szCs w:val="27"/>
          <w:lang w:val="uk-UA" w:eastAsia="en-US"/>
        </w:rPr>
        <w:t>науці</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є характеристика особи, яка вчиняє службове підроблення, фактори, що сприяють його вчиненню та  комплекс заходів, спрямованих на </w:t>
      </w:r>
      <w:r w:rsidRPr="00237878">
        <w:rPr>
          <w:rFonts w:ascii="Times New Roman" w:eastAsia="Times New Roman" w:hAnsi="Times New Roman" w:cs="Times New Roman"/>
          <w:spacing w:val="-3"/>
          <w:kern w:val="0"/>
          <w:sz w:val="27"/>
          <w:szCs w:val="27"/>
          <w:lang w:val="uk-UA" w:eastAsia="en-US"/>
        </w:rPr>
        <w:t xml:space="preserve">запобігання </w:t>
      </w:r>
      <w:r w:rsidRPr="00237878">
        <w:rPr>
          <w:rFonts w:ascii="Times New Roman" w:eastAsia="Times New Roman" w:hAnsi="Times New Roman" w:cs="Times New Roman"/>
          <w:kern w:val="0"/>
          <w:sz w:val="27"/>
          <w:szCs w:val="27"/>
          <w:lang w:val="uk-UA" w:eastAsia="en-US"/>
        </w:rPr>
        <w:t xml:space="preserve">службовим підробленням. </w:t>
      </w:r>
      <w:r w:rsidRPr="00237878">
        <w:rPr>
          <w:rFonts w:ascii="Times New Roman" w:eastAsia="Times New Roman" w:hAnsi="Times New Roman" w:cs="Times New Roman"/>
          <w:spacing w:val="-4"/>
          <w:kern w:val="0"/>
          <w:sz w:val="27"/>
          <w:szCs w:val="27"/>
          <w:lang w:val="uk-UA" w:eastAsia="en-US"/>
        </w:rPr>
        <w:t xml:space="preserve">Викладені  </w:t>
      </w:r>
      <w:r w:rsidRPr="00237878">
        <w:rPr>
          <w:rFonts w:ascii="Times New Roman" w:eastAsia="Times New Roman" w:hAnsi="Times New Roman" w:cs="Times New Roman"/>
          <w:kern w:val="0"/>
          <w:sz w:val="27"/>
          <w:szCs w:val="27"/>
          <w:lang w:val="uk-UA" w:eastAsia="en-US"/>
        </w:rPr>
        <w:t xml:space="preserve">обставини і зумовили </w:t>
      </w:r>
      <w:r w:rsidRPr="00237878">
        <w:rPr>
          <w:rFonts w:ascii="Times New Roman" w:eastAsia="Times New Roman" w:hAnsi="Times New Roman" w:cs="Times New Roman"/>
          <w:spacing w:val="-4"/>
          <w:kern w:val="0"/>
          <w:sz w:val="27"/>
          <w:szCs w:val="27"/>
          <w:lang w:val="uk-UA" w:eastAsia="en-US"/>
        </w:rPr>
        <w:t xml:space="preserve">актуальність </w:t>
      </w:r>
      <w:r w:rsidRPr="00237878">
        <w:rPr>
          <w:rFonts w:ascii="Times New Roman" w:eastAsia="Times New Roman" w:hAnsi="Times New Roman" w:cs="Times New Roman"/>
          <w:kern w:val="0"/>
          <w:sz w:val="27"/>
          <w:szCs w:val="27"/>
          <w:lang w:val="uk-UA" w:eastAsia="en-US"/>
        </w:rPr>
        <w:t>вибору теми та проведення дисертаційного дослідження.</w:t>
      </w:r>
    </w:p>
    <w:p w:rsidR="00237878" w:rsidRPr="00237878" w:rsidRDefault="00237878" w:rsidP="00237878">
      <w:pPr>
        <w:tabs>
          <w:tab w:val="clear" w:pos="709"/>
        </w:tabs>
        <w:suppressAutoHyphens w:val="0"/>
        <w:autoSpaceDE w:val="0"/>
        <w:autoSpaceDN w:val="0"/>
        <w:spacing w:after="0" w:line="295" w:lineRule="exact"/>
        <w:ind w:left="1066" w:firstLine="0"/>
        <w:outlineLvl w:val="1"/>
        <w:rPr>
          <w:rFonts w:ascii="Times New Roman" w:eastAsia="Times New Roman" w:hAnsi="Times New Roman" w:cs="Times New Roman"/>
          <w:b/>
          <w:bCs/>
          <w:kern w:val="0"/>
          <w:sz w:val="27"/>
          <w:szCs w:val="27"/>
          <w:lang w:val="uk-UA" w:eastAsia="en-US"/>
        </w:rPr>
      </w:pPr>
      <w:r w:rsidRPr="00237878">
        <w:rPr>
          <w:rFonts w:ascii="Times New Roman" w:eastAsia="Times New Roman" w:hAnsi="Times New Roman" w:cs="Times New Roman"/>
          <w:b/>
          <w:bCs/>
          <w:kern w:val="0"/>
          <w:sz w:val="27"/>
          <w:szCs w:val="27"/>
          <w:lang w:val="uk-UA" w:eastAsia="en-US"/>
        </w:rPr>
        <w:t xml:space="preserve">Зв’язок     </w:t>
      </w:r>
      <w:r w:rsidRPr="00237878">
        <w:rPr>
          <w:rFonts w:ascii="Times New Roman" w:eastAsia="Times New Roman" w:hAnsi="Times New Roman" w:cs="Times New Roman"/>
          <w:b/>
          <w:bCs/>
          <w:spacing w:val="2"/>
          <w:kern w:val="0"/>
          <w:sz w:val="27"/>
          <w:szCs w:val="27"/>
          <w:lang w:val="uk-UA" w:eastAsia="en-US"/>
        </w:rPr>
        <w:t xml:space="preserve">роботи     </w:t>
      </w:r>
      <w:r w:rsidRPr="00237878">
        <w:rPr>
          <w:rFonts w:ascii="Times New Roman" w:eastAsia="Times New Roman" w:hAnsi="Times New Roman" w:cs="Times New Roman"/>
          <w:b/>
          <w:bCs/>
          <w:kern w:val="0"/>
          <w:sz w:val="27"/>
          <w:szCs w:val="27"/>
          <w:lang w:val="uk-UA" w:eastAsia="en-US"/>
        </w:rPr>
        <w:t xml:space="preserve">з     </w:t>
      </w:r>
      <w:r w:rsidRPr="00237878">
        <w:rPr>
          <w:rFonts w:ascii="Times New Roman" w:eastAsia="Times New Roman" w:hAnsi="Times New Roman" w:cs="Times New Roman"/>
          <w:b/>
          <w:bCs/>
          <w:spacing w:val="-4"/>
          <w:kern w:val="0"/>
          <w:sz w:val="27"/>
          <w:szCs w:val="27"/>
          <w:lang w:val="uk-UA" w:eastAsia="en-US"/>
        </w:rPr>
        <w:t xml:space="preserve">науковими     </w:t>
      </w:r>
      <w:r w:rsidRPr="00237878">
        <w:rPr>
          <w:rFonts w:ascii="Times New Roman" w:eastAsia="Times New Roman" w:hAnsi="Times New Roman" w:cs="Times New Roman"/>
          <w:b/>
          <w:bCs/>
          <w:kern w:val="0"/>
          <w:sz w:val="27"/>
          <w:szCs w:val="27"/>
          <w:lang w:val="uk-UA" w:eastAsia="en-US"/>
        </w:rPr>
        <w:t xml:space="preserve">програмами,     планами,   </w:t>
      </w:r>
      <w:r w:rsidRPr="00237878">
        <w:rPr>
          <w:rFonts w:ascii="Times New Roman" w:eastAsia="Times New Roman" w:hAnsi="Times New Roman" w:cs="Times New Roman"/>
          <w:b/>
          <w:bCs/>
          <w:spacing w:val="41"/>
          <w:kern w:val="0"/>
          <w:sz w:val="27"/>
          <w:szCs w:val="27"/>
          <w:lang w:val="uk-UA" w:eastAsia="en-US"/>
        </w:rPr>
        <w:t xml:space="preserve"> </w:t>
      </w:r>
      <w:r w:rsidRPr="00237878">
        <w:rPr>
          <w:rFonts w:ascii="Times New Roman" w:eastAsia="Times New Roman" w:hAnsi="Times New Roman" w:cs="Times New Roman"/>
          <w:b/>
          <w:bCs/>
          <w:kern w:val="0"/>
          <w:sz w:val="27"/>
          <w:szCs w:val="27"/>
          <w:lang w:val="uk-UA" w:eastAsia="en-US"/>
        </w:rPr>
        <w:t>темами.</w:t>
      </w:r>
    </w:p>
    <w:p w:rsidR="00237878" w:rsidRPr="00237878" w:rsidRDefault="00237878" w:rsidP="00237878">
      <w:pPr>
        <w:tabs>
          <w:tab w:val="clear" w:pos="709"/>
        </w:tabs>
        <w:suppressAutoHyphens w:val="0"/>
        <w:autoSpaceDE w:val="0"/>
        <w:autoSpaceDN w:val="0"/>
        <w:spacing w:before="160" w:after="0" w:line="374" w:lineRule="auto"/>
        <w:ind w:left="357" w:right="397"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Дисертаційне дослідження </w:t>
      </w:r>
      <w:r w:rsidRPr="00237878">
        <w:rPr>
          <w:rFonts w:ascii="Times New Roman" w:eastAsia="Times New Roman" w:hAnsi="Times New Roman" w:cs="Times New Roman"/>
          <w:spacing w:val="-3"/>
          <w:kern w:val="0"/>
          <w:sz w:val="27"/>
          <w:szCs w:val="27"/>
          <w:lang w:val="uk-UA" w:eastAsia="en-US"/>
        </w:rPr>
        <w:t xml:space="preserve">виконано </w:t>
      </w:r>
      <w:r w:rsidRPr="00237878">
        <w:rPr>
          <w:rFonts w:ascii="Times New Roman" w:eastAsia="Times New Roman" w:hAnsi="Times New Roman" w:cs="Times New Roman"/>
          <w:kern w:val="0"/>
          <w:sz w:val="27"/>
          <w:szCs w:val="27"/>
          <w:lang w:val="uk-UA" w:eastAsia="en-US"/>
        </w:rPr>
        <w:t xml:space="preserve">у рамках п. </w:t>
      </w:r>
      <w:r w:rsidRPr="00237878">
        <w:rPr>
          <w:rFonts w:ascii="Times New Roman" w:eastAsia="Times New Roman" w:hAnsi="Times New Roman" w:cs="Times New Roman"/>
          <w:spacing w:val="-3"/>
          <w:kern w:val="0"/>
          <w:sz w:val="27"/>
          <w:szCs w:val="27"/>
          <w:lang w:val="uk-UA" w:eastAsia="en-US"/>
        </w:rPr>
        <w:t xml:space="preserve">5.11 </w:t>
      </w:r>
      <w:r w:rsidRPr="00237878">
        <w:rPr>
          <w:rFonts w:ascii="Times New Roman" w:eastAsia="Times New Roman" w:hAnsi="Times New Roman" w:cs="Times New Roman"/>
          <w:kern w:val="0"/>
          <w:sz w:val="27"/>
          <w:szCs w:val="27"/>
          <w:lang w:val="uk-UA" w:eastAsia="en-US"/>
        </w:rPr>
        <w:t xml:space="preserve">додатка 5 до </w:t>
      </w:r>
      <w:r w:rsidRPr="00237878">
        <w:rPr>
          <w:rFonts w:ascii="Times New Roman" w:eastAsia="Times New Roman" w:hAnsi="Times New Roman" w:cs="Times New Roman"/>
          <w:spacing w:val="-5"/>
          <w:kern w:val="0"/>
          <w:sz w:val="27"/>
          <w:szCs w:val="27"/>
          <w:lang w:val="uk-UA" w:eastAsia="en-US"/>
        </w:rPr>
        <w:t xml:space="preserve">Переліку </w:t>
      </w:r>
      <w:r w:rsidRPr="00237878">
        <w:rPr>
          <w:rFonts w:ascii="Times New Roman" w:eastAsia="Times New Roman" w:hAnsi="Times New Roman" w:cs="Times New Roman"/>
          <w:kern w:val="0"/>
          <w:sz w:val="27"/>
          <w:szCs w:val="27"/>
          <w:lang w:val="uk-UA" w:eastAsia="en-US"/>
        </w:rPr>
        <w:t xml:space="preserve">пріоритетних напрямів наукового забезпечення діяльності органів внутрішніх справ України на період  </w:t>
      </w:r>
      <w:r w:rsidRPr="00237878">
        <w:rPr>
          <w:rFonts w:ascii="Times New Roman" w:eastAsia="Times New Roman" w:hAnsi="Times New Roman" w:cs="Times New Roman"/>
          <w:spacing w:val="-4"/>
          <w:kern w:val="0"/>
          <w:sz w:val="27"/>
          <w:szCs w:val="27"/>
          <w:lang w:val="uk-UA" w:eastAsia="en-US"/>
        </w:rPr>
        <w:t xml:space="preserve">2015–2019 </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років  (затвердженого  </w:t>
      </w:r>
      <w:r w:rsidRPr="00237878">
        <w:rPr>
          <w:rFonts w:ascii="Times New Roman" w:eastAsia="Times New Roman" w:hAnsi="Times New Roman" w:cs="Times New Roman"/>
          <w:spacing w:val="-4"/>
          <w:kern w:val="0"/>
          <w:sz w:val="27"/>
          <w:szCs w:val="27"/>
          <w:lang w:val="uk-UA" w:eastAsia="en-US"/>
        </w:rPr>
        <w:t xml:space="preserve">Наказом  </w:t>
      </w:r>
      <w:r w:rsidRPr="00237878">
        <w:rPr>
          <w:rFonts w:ascii="Times New Roman" w:eastAsia="Times New Roman" w:hAnsi="Times New Roman" w:cs="Times New Roman"/>
          <w:spacing w:val="-12"/>
          <w:kern w:val="0"/>
          <w:sz w:val="27"/>
          <w:szCs w:val="27"/>
          <w:lang w:val="uk-UA" w:eastAsia="en-US"/>
        </w:rPr>
        <w:t xml:space="preserve">МВС  </w:t>
      </w:r>
      <w:r w:rsidRPr="00237878">
        <w:rPr>
          <w:rFonts w:ascii="Times New Roman" w:eastAsia="Times New Roman" w:hAnsi="Times New Roman" w:cs="Times New Roman"/>
          <w:kern w:val="0"/>
          <w:sz w:val="27"/>
          <w:szCs w:val="27"/>
          <w:lang w:val="uk-UA" w:eastAsia="en-US"/>
        </w:rPr>
        <w:t xml:space="preserve">України від </w:t>
      </w:r>
      <w:r w:rsidRPr="00237878">
        <w:rPr>
          <w:rFonts w:ascii="Times New Roman" w:eastAsia="Times New Roman" w:hAnsi="Times New Roman" w:cs="Times New Roman"/>
          <w:spacing w:val="-5"/>
          <w:kern w:val="0"/>
          <w:sz w:val="27"/>
          <w:szCs w:val="27"/>
          <w:lang w:val="uk-UA" w:eastAsia="en-US"/>
        </w:rPr>
        <w:t xml:space="preserve">16.03.2015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4"/>
          <w:kern w:val="0"/>
          <w:sz w:val="27"/>
          <w:szCs w:val="27"/>
          <w:lang w:val="uk-UA" w:eastAsia="en-US"/>
        </w:rPr>
        <w:t xml:space="preserve">275),  </w:t>
      </w:r>
      <w:r w:rsidRPr="00237878">
        <w:rPr>
          <w:rFonts w:ascii="Times New Roman" w:eastAsia="Times New Roman" w:hAnsi="Times New Roman" w:cs="Times New Roman"/>
          <w:kern w:val="0"/>
          <w:sz w:val="27"/>
          <w:szCs w:val="27"/>
          <w:lang w:val="uk-UA" w:eastAsia="en-US"/>
        </w:rPr>
        <w:t xml:space="preserve">узгоджується з </w:t>
      </w:r>
      <w:r w:rsidRPr="00237878">
        <w:rPr>
          <w:rFonts w:ascii="Times New Roman" w:eastAsia="Times New Roman" w:hAnsi="Times New Roman" w:cs="Times New Roman"/>
          <w:spacing w:val="-3"/>
          <w:kern w:val="0"/>
          <w:sz w:val="27"/>
          <w:szCs w:val="27"/>
          <w:lang w:val="uk-UA" w:eastAsia="en-US"/>
        </w:rPr>
        <w:t xml:space="preserve">пп. 5.1, </w:t>
      </w:r>
      <w:r w:rsidRPr="00237878">
        <w:rPr>
          <w:rFonts w:ascii="Times New Roman" w:eastAsia="Times New Roman" w:hAnsi="Times New Roman" w:cs="Times New Roman"/>
          <w:kern w:val="0"/>
          <w:sz w:val="27"/>
          <w:szCs w:val="27"/>
          <w:lang w:val="uk-UA" w:eastAsia="en-US"/>
        </w:rPr>
        <w:t xml:space="preserve">5.6  </w:t>
      </w:r>
      <w:r w:rsidRPr="00237878">
        <w:rPr>
          <w:rFonts w:ascii="Times New Roman" w:eastAsia="Times New Roman" w:hAnsi="Times New Roman" w:cs="Times New Roman"/>
          <w:spacing w:val="-3"/>
          <w:kern w:val="0"/>
          <w:sz w:val="27"/>
          <w:szCs w:val="27"/>
          <w:lang w:val="uk-UA" w:eastAsia="en-US"/>
        </w:rPr>
        <w:t xml:space="preserve">Пріоритетних </w:t>
      </w:r>
      <w:r w:rsidRPr="00237878">
        <w:rPr>
          <w:rFonts w:ascii="Times New Roman" w:eastAsia="Times New Roman" w:hAnsi="Times New Roman" w:cs="Times New Roman"/>
          <w:kern w:val="0"/>
          <w:sz w:val="27"/>
          <w:szCs w:val="27"/>
          <w:lang w:val="uk-UA" w:eastAsia="en-US"/>
        </w:rPr>
        <w:t xml:space="preserve">напрямів наукових досліджень </w:t>
      </w:r>
      <w:r w:rsidRPr="00237878">
        <w:rPr>
          <w:rFonts w:ascii="Times New Roman" w:eastAsia="Times New Roman" w:hAnsi="Times New Roman" w:cs="Times New Roman"/>
          <w:spacing w:val="-3"/>
          <w:kern w:val="0"/>
          <w:sz w:val="27"/>
          <w:szCs w:val="27"/>
          <w:lang w:val="uk-UA" w:eastAsia="en-US"/>
        </w:rPr>
        <w:t xml:space="preserve">Харківського національного </w:t>
      </w:r>
      <w:r w:rsidRPr="00237878">
        <w:rPr>
          <w:rFonts w:ascii="Times New Roman" w:eastAsia="Times New Roman" w:hAnsi="Times New Roman" w:cs="Times New Roman"/>
          <w:kern w:val="0"/>
          <w:sz w:val="27"/>
          <w:szCs w:val="27"/>
          <w:lang w:val="uk-UA" w:eastAsia="en-US"/>
        </w:rPr>
        <w:t xml:space="preserve">університету внутрішніх справ н період </w:t>
      </w:r>
      <w:r w:rsidRPr="00237878">
        <w:rPr>
          <w:rFonts w:ascii="Times New Roman" w:eastAsia="Times New Roman" w:hAnsi="Times New Roman" w:cs="Times New Roman"/>
          <w:spacing w:val="-4"/>
          <w:kern w:val="0"/>
          <w:sz w:val="27"/>
          <w:szCs w:val="27"/>
          <w:lang w:val="uk-UA" w:eastAsia="en-US"/>
        </w:rPr>
        <w:t xml:space="preserve">2016–2019 </w:t>
      </w:r>
      <w:r w:rsidRPr="00237878">
        <w:rPr>
          <w:rFonts w:ascii="Times New Roman" w:eastAsia="Times New Roman" w:hAnsi="Times New Roman" w:cs="Times New Roman"/>
          <w:kern w:val="0"/>
          <w:sz w:val="27"/>
          <w:szCs w:val="27"/>
          <w:lang w:val="uk-UA" w:eastAsia="en-US"/>
        </w:rPr>
        <w:t xml:space="preserve">років, </w:t>
      </w:r>
      <w:r w:rsidRPr="00237878">
        <w:rPr>
          <w:rFonts w:ascii="Times New Roman" w:eastAsia="Times New Roman" w:hAnsi="Times New Roman" w:cs="Times New Roman"/>
          <w:spacing w:val="-4"/>
          <w:kern w:val="0"/>
          <w:sz w:val="27"/>
          <w:szCs w:val="27"/>
          <w:lang w:val="uk-UA" w:eastAsia="en-US"/>
        </w:rPr>
        <w:t xml:space="preserve">схвалених </w:t>
      </w:r>
      <w:r w:rsidRPr="00237878">
        <w:rPr>
          <w:rFonts w:ascii="Times New Roman" w:eastAsia="Times New Roman" w:hAnsi="Times New Roman" w:cs="Times New Roman"/>
          <w:kern w:val="0"/>
          <w:sz w:val="27"/>
          <w:szCs w:val="27"/>
          <w:lang w:val="uk-UA" w:eastAsia="en-US"/>
        </w:rPr>
        <w:t xml:space="preserve">рішенням </w:t>
      </w:r>
      <w:r w:rsidRPr="00237878">
        <w:rPr>
          <w:rFonts w:ascii="Times New Roman" w:eastAsia="Times New Roman" w:hAnsi="Times New Roman" w:cs="Times New Roman"/>
          <w:spacing w:val="-3"/>
          <w:kern w:val="0"/>
          <w:sz w:val="27"/>
          <w:szCs w:val="27"/>
          <w:lang w:val="uk-UA" w:eastAsia="en-US"/>
        </w:rPr>
        <w:t xml:space="preserve">Вченої </w:t>
      </w:r>
      <w:r w:rsidRPr="00237878">
        <w:rPr>
          <w:rFonts w:ascii="Times New Roman" w:eastAsia="Times New Roman" w:hAnsi="Times New Roman" w:cs="Times New Roman"/>
          <w:kern w:val="0"/>
          <w:sz w:val="27"/>
          <w:szCs w:val="27"/>
          <w:lang w:val="uk-UA" w:eastAsia="en-US"/>
        </w:rPr>
        <w:t xml:space="preserve">ради </w:t>
      </w:r>
      <w:r w:rsidRPr="00237878">
        <w:rPr>
          <w:rFonts w:ascii="Times New Roman" w:eastAsia="Times New Roman" w:hAnsi="Times New Roman" w:cs="Times New Roman"/>
          <w:spacing w:val="-10"/>
          <w:kern w:val="0"/>
          <w:sz w:val="27"/>
          <w:szCs w:val="27"/>
          <w:lang w:val="uk-UA" w:eastAsia="en-US"/>
        </w:rPr>
        <w:t xml:space="preserve">ХНУВС  </w:t>
      </w:r>
      <w:r w:rsidRPr="00237878">
        <w:rPr>
          <w:rFonts w:ascii="Times New Roman" w:eastAsia="Times New Roman" w:hAnsi="Times New Roman" w:cs="Times New Roman"/>
          <w:kern w:val="0"/>
          <w:sz w:val="27"/>
          <w:szCs w:val="27"/>
          <w:lang w:val="uk-UA" w:eastAsia="en-US"/>
        </w:rPr>
        <w:t xml:space="preserve">від  </w:t>
      </w:r>
      <w:r w:rsidRPr="00237878">
        <w:rPr>
          <w:rFonts w:ascii="Times New Roman" w:eastAsia="Times New Roman" w:hAnsi="Times New Roman" w:cs="Times New Roman"/>
          <w:spacing w:val="-4"/>
          <w:kern w:val="0"/>
          <w:sz w:val="27"/>
          <w:szCs w:val="27"/>
          <w:lang w:val="uk-UA" w:eastAsia="en-US"/>
        </w:rPr>
        <w:t xml:space="preserve">24 </w:t>
      </w:r>
      <w:r w:rsidRPr="00237878">
        <w:rPr>
          <w:rFonts w:ascii="Times New Roman" w:eastAsia="Times New Roman" w:hAnsi="Times New Roman" w:cs="Times New Roman"/>
          <w:kern w:val="0"/>
          <w:sz w:val="27"/>
          <w:szCs w:val="27"/>
          <w:lang w:val="uk-UA" w:eastAsia="en-US"/>
        </w:rPr>
        <w:t xml:space="preserve">квітня  </w:t>
      </w:r>
      <w:r w:rsidRPr="00237878">
        <w:rPr>
          <w:rFonts w:ascii="Times New Roman" w:eastAsia="Times New Roman" w:hAnsi="Times New Roman" w:cs="Times New Roman"/>
          <w:spacing w:val="-6"/>
          <w:kern w:val="0"/>
          <w:sz w:val="27"/>
          <w:szCs w:val="27"/>
          <w:lang w:val="uk-UA" w:eastAsia="en-US"/>
        </w:rPr>
        <w:t xml:space="preserve">2015 </w:t>
      </w:r>
      <w:r w:rsidRPr="00237878">
        <w:rPr>
          <w:rFonts w:ascii="Times New Roman" w:eastAsia="Times New Roman" w:hAnsi="Times New Roman" w:cs="Times New Roman"/>
          <w:kern w:val="0"/>
          <w:sz w:val="27"/>
          <w:szCs w:val="27"/>
          <w:lang w:val="uk-UA" w:eastAsia="en-US"/>
        </w:rPr>
        <w:t>року,  а  також  відповідає  комплексній  темі</w:t>
      </w:r>
      <w:r w:rsidRPr="00237878">
        <w:rPr>
          <w:rFonts w:ascii="Times New Roman" w:eastAsia="Times New Roman" w:hAnsi="Times New Roman" w:cs="Times New Roman"/>
          <w:spacing w:val="8"/>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наукових</w:t>
      </w:r>
    </w:p>
    <w:p w:rsidR="00237878" w:rsidRPr="00237878" w:rsidRDefault="00237878" w:rsidP="00237878">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237878" w:rsidRPr="00237878">
          <w:headerReference w:type="default" r:id="rId11"/>
          <w:pgSz w:w="11910" w:h="16840"/>
          <w:pgMar w:top="1040" w:right="440" w:bottom="280" w:left="1060" w:header="723" w:footer="0" w:gutter="0"/>
          <w:pgNumType w:start="5"/>
          <w:cols w:space="720"/>
        </w:sectPr>
      </w:pPr>
    </w:p>
    <w:p w:rsidR="00237878" w:rsidRPr="00237878" w:rsidRDefault="00237878" w:rsidP="00237878">
      <w:pPr>
        <w:tabs>
          <w:tab w:val="clear" w:pos="709"/>
        </w:tabs>
        <w:suppressAutoHyphens w:val="0"/>
        <w:autoSpaceDE w:val="0"/>
        <w:autoSpaceDN w:val="0"/>
        <w:spacing w:before="84" w:after="0" w:line="381" w:lineRule="auto"/>
        <w:ind w:left="357" w:right="397"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досліджень кафедри  кримінального  права  та  кримінології  </w:t>
      </w:r>
      <w:r w:rsidRPr="00237878">
        <w:rPr>
          <w:rFonts w:ascii="Times New Roman" w:eastAsia="Times New Roman" w:hAnsi="Times New Roman" w:cs="Times New Roman"/>
          <w:spacing w:val="-3"/>
          <w:kern w:val="0"/>
          <w:sz w:val="27"/>
          <w:szCs w:val="27"/>
          <w:lang w:val="uk-UA" w:eastAsia="en-US"/>
        </w:rPr>
        <w:t xml:space="preserve">факультету </w:t>
      </w:r>
      <w:r w:rsidRPr="00237878">
        <w:rPr>
          <w:rFonts w:ascii="Times New Roman" w:eastAsia="Times New Roman" w:hAnsi="Times New Roman" w:cs="Times New Roman"/>
          <w:kern w:val="0"/>
          <w:sz w:val="27"/>
          <w:szCs w:val="27"/>
          <w:lang w:val="uk-UA" w:eastAsia="en-US"/>
        </w:rPr>
        <w:t xml:space="preserve">підготовки    </w:t>
      </w:r>
      <w:r w:rsidRPr="00237878">
        <w:rPr>
          <w:rFonts w:ascii="Times New Roman" w:eastAsia="Times New Roman" w:hAnsi="Times New Roman" w:cs="Times New Roman"/>
          <w:spacing w:val="-3"/>
          <w:kern w:val="0"/>
          <w:sz w:val="27"/>
          <w:szCs w:val="27"/>
          <w:lang w:val="uk-UA" w:eastAsia="en-US"/>
        </w:rPr>
        <w:t xml:space="preserve">фахівців    </w:t>
      </w:r>
      <w:r w:rsidRPr="00237878">
        <w:rPr>
          <w:rFonts w:ascii="Times New Roman" w:eastAsia="Times New Roman" w:hAnsi="Times New Roman" w:cs="Times New Roman"/>
          <w:kern w:val="0"/>
          <w:sz w:val="27"/>
          <w:szCs w:val="27"/>
          <w:lang w:val="uk-UA" w:eastAsia="en-US"/>
        </w:rPr>
        <w:t xml:space="preserve">для    підрозділів    слідства   </w:t>
      </w:r>
      <w:r w:rsidRPr="00237878">
        <w:rPr>
          <w:rFonts w:ascii="Times New Roman" w:eastAsia="Times New Roman" w:hAnsi="Times New Roman" w:cs="Times New Roman"/>
          <w:spacing w:val="-10"/>
          <w:kern w:val="0"/>
          <w:sz w:val="27"/>
          <w:szCs w:val="27"/>
          <w:lang w:val="uk-UA" w:eastAsia="en-US"/>
        </w:rPr>
        <w:t xml:space="preserve">ХНУВС    </w:t>
      </w:r>
      <w:r w:rsidRPr="00237878">
        <w:rPr>
          <w:rFonts w:ascii="Times New Roman" w:eastAsia="Times New Roman" w:hAnsi="Times New Roman" w:cs="Times New Roman"/>
          <w:kern w:val="0"/>
          <w:sz w:val="27"/>
          <w:szCs w:val="27"/>
          <w:lang w:val="uk-UA" w:eastAsia="en-US"/>
        </w:rPr>
        <w:t xml:space="preserve">на   </w:t>
      </w:r>
      <w:r w:rsidRPr="00237878">
        <w:rPr>
          <w:rFonts w:ascii="Times New Roman" w:eastAsia="Times New Roman" w:hAnsi="Times New Roman" w:cs="Times New Roman"/>
          <w:spacing w:val="-4"/>
          <w:kern w:val="0"/>
          <w:sz w:val="27"/>
          <w:szCs w:val="27"/>
          <w:lang w:val="uk-UA" w:eastAsia="en-US"/>
        </w:rPr>
        <w:t xml:space="preserve">2014–2018 </w:t>
      </w:r>
      <w:r w:rsidRPr="00237878">
        <w:rPr>
          <w:rFonts w:ascii="Times New Roman" w:eastAsia="Times New Roman" w:hAnsi="Times New Roman" w:cs="Times New Roman"/>
          <w:spacing w:val="5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роки</w:t>
      </w:r>
    </w:p>
    <w:p w:rsidR="00237878" w:rsidRPr="00237878" w:rsidRDefault="00237878" w:rsidP="00237878">
      <w:pPr>
        <w:tabs>
          <w:tab w:val="clear" w:pos="709"/>
        </w:tabs>
        <w:suppressAutoHyphens w:val="0"/>
        <w:autoSpaceDE w:val="0"/>
        <w:autoSpaceDN w:val="0"/>
        <w:spacing w:after="0" w:line="296" w:lineRule="exact"/>
        <w:ind w:left="357"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3"/>
          <w:kern w:val="0"/>
          <w:sz w:val="27"/>
          <w:szCs w:val="27"/>
          <w:lang w:val="uk-UA" w:eastAsia="en-US"/>
        </w:rPr>
        <w:t xml:space="preserve">«Протидія  </w:t>
      </w:r>
      <w:r w:rsidRPr="00237878">
        <w:rPr>
          <w:rFonts w:ascii="Times New Roman" w:eastAsia="Times New Roman" w:hAnsi="Times New Roman" w:cs="Times New Roman"/>
          <w:kern w:val="0"/>
          <w:sz w:val="27"/>
          <w:szCs w:val="27"/>
          <w:lang w:val="uk-UA" w:eastAsia="en-US"/>
        </w:rPr>
        <w:t xml:space="preserve">злочинності  кримінально-правовими  та  кримінологічними </w:t>
      </w:r>
      <w:r w:rsidRPr="00237878">
        <w:rPr>
          <w:rFonts w:ascii="Times New Roman" w:eastAsia="Times New Roman" w:hAnsi="Times New Roman" w:cs="Times New Roman"/>
          <w:spacing w:val="23"/>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засобами»</w:t>
      </w:r>
    </w:p>
    <w:p w:rsidR="00237878" w:rsidRPr="00237878" w:rsidRDefault="00237878" w:rsidP="00237878">
      <w:pPr>
        <w:tabs>
          <w:tab w:val="clear" w:pos="709"/>
        </w:tabs>
        <w:suppressAutoHyphens w:val="0"/>
        <w:autoSpaceDE w:val="0"/>
        <w:autoSpaceDN w:val="0"/>
        <w:spacing w:before="170" w:after="0" w:line="240" w:lineRule="auto"/>
        <w:ind w:left="357"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(номер державної реєстрації 0113U008195).</w:t>
      </w:r>
    </w:p>
    <w:p w:rsidR="00237878" w:rsidRPr="00237878" w:rsidRDefault="00237878" w:rsidP="00237878">
      <w:pPr>
        <w:tabs>
          <w:tab w:val="clear" w:pos="709"/>
        </w:tabs>
        <w:suppressAutoHyphens w:val="0"/>
        <w:autoSpaceDE w:val="0"/>
        <w:autoSpaceDN w:val="0"/>
        <w:spacing w:before="170" w:after="0" w:line="381" w:lineRule="auto"/>
        <w:ind w:left="357" w:right="402"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Тему   дисертації    затверджено    рішенням    </w:t>
      </w:r>
      <w:r w:rsidRPr="00237878">
        <w:rPr>
          <w:rFonts w:ascii="Times New Roman" w:eastAsia="Times New Roman" w:hAnsi="Times New Roman" w:cs="Times New Roman"/>
          <w:spacing w:val="-3"/>
          <w:kern w:val="0"/>
          <w:sz w:val="27"/>
          <w:szCs w:val="27"/>
          <w:lang w:val="uk-UA" w:eastAsia="en-US"/>
        </w:rPr>
        <w:t xml:space="preserve">Вченої    </w:t>
      </w:r>
      <w:r w:rsidRPr="00237878">
        <w:rPr>
          <w:rFonts w:ascii="Times New Roman" w:eastAsia="Times New Roman" w:hAnsi="Times New Roman" w:cs="Times New Roman"/>
          <w:kern w:val="0"/>
          <w:sz w:val="27"/>
          <w:szCs w:val="27"/>
          <w:lang w:val="uk-UA" w:eastAsia="en-US"/>
        </w:rPr>
        <w:t xml:space="preserve">ради    </w:t>
      </w:r>
      <w:r w:rsidRPr="00237878">
        <w:rPr>
          <w:rFonts w:ascii="Times New Roman" w:eastAsia="Times New Roman" w:hAnsi="Times New Roman" w:cs="Times New Roman"/>
          <w:spacing w:val="-10"/>
          <w:kern w:val="0"/>
          <w:sz w:val="27"/>
          <w:szCs w:val="27"/>
          <w:lang w:val="uk-UA" w:eastAsia="en-US"/>
        </w:rPr>
        <w:t xml:space="preserve">ХНУВС    </w:t>
      </w:r>
      <w:r w:rsidRPr="00237878">
        <w:rPr>
          <w:rFonts w:ascii="Times New Roman" w:eastAsia="Times New Roman" w:hAnsi="Times New Roman" w:cs="Times New Roman"/>
          <w:kern w:val="0"/>
          <w:sz w:val="27"/>
          <w:szCs w:val="27"/>
          <w:lang w:val="uk-UA" w:eastAsia="en-US"/>
        </w:rPr>
        <w:t xml:space="preserve">від </w:t>
      </w:r>
      <w:r w:rsidRPr="00237878">
        <w:rPr>
          <w:rFonts w:ascii="Times New Roman" w:eastAsia="Times New Roman" w:hAnsi="Times New Roman" w:cs="Times New Roman"/>
          <w:spacing w:val="-3"/>
          <w:kern w:val="0"/>
          <w:sz w:val="27"/>
          <w:szCs w:val="27"/>
          <w:lang w:val="uk-UA" w:eastAsia="en-US"/>
        </w:rPr>
        <w:t xml:space="preserve">21 </w:t>
      </w:r>
      <w:r w:rsidRPr="00237878">
        <w:rPr>
          <w:rFonts w:ascii="Times New Roman" w:eastAsia="Times New Roman" w:hAnsi="Times New Roman" w:cs="Times New Roman"/>
          <w:kern w:val="0"/>
          <w:sz w:val="27"/>
          <w:szCs w:val="27"/>
          <w:lang w:val="uk-UA" w:eastAsia="en-US"/>
        </w:rPr>
        <w:t xml:space="preserve">листопада </w:t>
      </w:r>
      <w:r w:rsidRPr="00237878">
        <w:rPr>
          <w:rFonts w:ascii="Times New Roman" w:eastAsia="Times New Roman" w:hAnsi="Times New Roman" w:cs="Times New Roman"/>
          <w:spacing w:val="-6"/>
          <w:kern w:val="0"/>
          <w:sz w:val="27"/>
          <w:szCs w:val="27"/>
          <w:lang w:val="uk-UA" w:eastAsia="en-US"/>
        </w:rPr>
        <w:t xml:space="preserve">2014 </w:t>
      </w:r>
      <w:r w:rsidRPr="00237878">
        <w:rPr>
          <w:rFonts w:ascii="Times New Roman" w:eastAsia="Times New Roman" w:hAnsi="Times New Roman" w:cs="Times New Roman"/>
          <w:kern w:val="0"/>
          <w:sz w:val="27"/>
          <w:szCs w:val="27"/>
          <w:lang w:val="uk-UA" w:eastAsia="en-US"/>
        </w:rPr>
        <w:t>року (протокол №</w:t>
      </w:r>
      <w:r w:rsidRPr="00237878">
        <w:rPr>
          <w:rFonts w:ascii="Times New Roman" w:eastAsia="Times New Roman" w:hAnsi="Times New Roman" w:cs="Times New Roman"/>
          <w:spacing w:val="-33"/>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12).</w:t>
      </w:r>
    </w:p>
    <w:p w:rsidR="00237878" w:rsidRPr="00237878" w:rsidRDefault="00237878" w:rsidP="00237878">
      <w:pPr>
        <w:tabs>
          <w:tab w:val="clear" w:pos="709"/>
        </w:tabs>
        <w:suppressAutoHyphens w:val="0"/>
        <w:autoSpaceDE w:val="0"/>
        <w:autoSpaceDN w:val="0"/>
        <w:spacing w:after="0" w:line="296" w:lineRule="exact"/>
        <w:ind w:left="1066" w:firstLine="0"/>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b/>
          <w:kern w:val="0"/>
          <w:sz w:val="27"/>
          <w:lang w:val="uk-UA" w:eastAsia="en-US"/>
        </w:rPr>
        <w:t xml:space="preserve">Мета і задачі дослідження. </w:t>
      </w:r>
      <w:r w:rsidRPr="00237878">
        <w:rPr>
          <w:rFonts w:ascii="Times New Roman" w:eastAsia="Times New Roman" w:hAnsi="Times New Roman" w:cs="Times New Roman"/>
          <w:i/>
          <w:kern w:val="0"/>
          <w:sz w:val="27"/>
          <w:lang w:val="uk-UA" w:eastAsia="en-US"/>
        </w:rPr>
        <w:t xml:space="preserve">Метою </w:t>
      </w:r>
      <w:r w:rsidRPr="00237878">
        <w:rPr>
          <w:rFonts w:ascii="Times New Roman" w:eastAsia="Times New Roman" w:hAnsi="Times New Roman" w:cs="Times New Roman"/>
          <w:kern w:val="0"/>
          <w:sz w:val="27"/>
          <w:lang w:val="uk-UA" w:eastAsia="en-US"/>
        </w:rPr>
        <w:t>дослідження є надання комплексної</w:t>
      </w:r>
    </w:p>
    <w:p w:rsidR="00237878" w:rsidRPr="00237878" w:rsidRDefault="00237878" w:rsidP="00237878">
      <w:pPr>
        <w:tabs>
          <w:tab w:val="clear" w:pos="709"/>
        </w:tabs>
        <w:suppressAutoHyphens w:val="0"/>
        <w:autoSpaceDE w:val="0"/>
        <w:autoSpaceDN w:val="0"/>
        <w:spacing w:before="170" w:after="0" w:line="376" w:lineRule="auto"/>
        <w:ind w:left="357" w:right="407"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кримінологічної характеристики службового підроблення та вироблення на цій основі рекомендацій, спрямованих на підвищення ефективності запобігання зазначеним злочинам.</w:t>
      </w:r>
    </w:p>
    <w:p w:rsidR="00237878" w:rsidRPr="00237878" w:rsidRDefault="00237878" w:rsidP="00237878">
      <w:pPr>
        <w:tabs>
          <w:tab w:val="clear" w:pos="709"/>
          <w:tab w:val="left" w:pos="2889"/>
          <w:tab w:val="left" w:pos="4449"/>
          <w:tab w:val="left" w:pos="5973"/>
          <w:tab w:val="left" w:pos="6837"/>
          <w:tab w:val="left" w:pos="8288"/>
          <w:tab w:val="left" w:pos="9919"/>
        </w:tabs>
        <w:suppressAutoHyphens w:val="0"/>
        <w:autoSpaceDE w:val="0"/>
        <w:autoSpaceDN w:val="0"/>
        <w:spacing w:after="0" w:line="372" w:lineRule="auto"/>
        <w:ind w:left="357" w:right="405" w:firstLine="708"/>
        <w:jc w:val="left"/>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3"/>
          <w:kern w:val="0"/>
          <w:sz w:val="27"/>
          <w:szCs w:val="27"/>
          <w:lang w:val="uk-UA" w:eastAsia="en-US"/>
        </w:rPr>
        <w:t>Необхідність</w:t>
      </w:r>
      <w:r w:rsidRPr="00237878">
        <w:rPr>
          <w:rFonts w:ascii="Times New Roman" w:eastAsia="Times New Roman" w:hAnsi="Times New Roman" w:cs="Times New Roman"/>
          <w:spacing w:val="-3"/>
          <w:kern w:val="0"/>
          <w:sz w:val="27"/>
          <w:szCs w:val="27"/>
          <w:lang w:val="uk-UA" w:eastAsia="en-US"/>
        </w:rPr>
        <w:tab/>
      </w:r>
      <w:r w:rsidRPr="00237878">
        <w:rPr>
          <w:rFonts w:ascii="Times New Roman" w:eastAsia="Times New Roman" w:hAnsi="Times New Roman" w:cs="Times New Roman"/>
          <w:kern w:val="0"/>
          <w:sz w:val="27"/>
          <w:szCs w:val="27"/>
          <w:lang w:val="uk-UA" w:eastAsia="en-US"/>
        </w:rPr>
        <w:t>вирішення</w:t>
      </w:r>
      <w:r w:rsidRPr="00237878">
        <w:rPr>
          <w:rFonts w:ascii="Times New Roman" w:eastAsia="Times New Roman" w:hAnsi="Times New Roman" w:cs="Times New Roman"/>
          <w:kern w:val="0"/>
          <w:sz w:val="27"/>
          <w:szCs w:val="27"/>
          <w:lang w:val="uk-UA" w:eastAsia="en-US"/>
        </w:rPr>
        <w:tab/>
        <w:t>зазначеної</w:t>
      </w:r>
      <w:r w:rsidRPr="00237878">
        <w:rPr>
          <w:rFonts w:ascii="Times New Roman" w:eastAsia="Times New Roman" w:hAnsi="Times New Roman" w:cs="Times New Roman"/>
          <w:kern w:val="0"/>
          <w:sz w:val="27"/>
          <w:szCs w:val="27"/>
          <w:lang w:val="uk-UA" w:eastAsia="en-US"/>
        </w:rPr>
        <w:tab/>
        <w:t>мети</w:t>
      </w:r>
      <w:r w:rsidRPr="00237878">
        <w:rPr>
          <w:rFonts w:ascii="Times New Roman" w:eastAsia="Times New Roman" w:hAnsi="Times New Roman" w:cs="Times New Roman"/>
          <w:kern w:val="0"/>
          <w:sz w:val="27"/>
          <w:szCs w:val="27"/>
          <w:lang w:val="uk-UA" w:eastAsia="en-US"/>
        </w:rPr>
        <w:tab/>
        <w:t>зумовлює</w:t>
      </w:r>
      <w:r w:rsidRPr="00237878">
        <w:rPr>
          <w:rFonts w:ascii="Times New Roman" w:eastAsia="Times New Roman" w:hAnsi="Times New Roman" w:cs="Times New Roman"/>
          <w:kern w:val="0"/>
          <w:sz w:val="27"/>
          <w:szCs w:val="27"/>
          <w:lang w:val="uk-UA" w:eastAsia="en-US"/>
        </w:rPr>
        <w:tab/>
        <w:t>постановку</w:t>
      </w:r>
      <w:r w:rsidRPr="00237878">
        <w:rPr>
          <w:rFonts w:ascii="Times New Roman" w:eastAsia="Times New Roman" w:hAnsi="Times New Roman" w:cs="Times New Roman"/>
          <w:kern w:val="0"/>
          <w:sz w:val="27"/>
          <w:szCs w:val="27"/>
          <w:lang w:val="uk-UA" w:eastAsia="en-US"/>
        </w:rPr>
        <w:tab/>
      </w:r>
      <w:r w:rsidRPr="00237878">
        <w:rPr>
          <w:rFonts w:ascii="Times New Roman" w:eastAsia="Times New Roman" w:hAnsi="Times New Roman" w:cs="Times New Roman"/>
          <w:spacing w:val="-17"/>
          <w:kern w:val="0"/>
          <w:sz w:val="27"/>
          <w:szCs w:val="27"/>
          <w:lang w:val="uk-UA" w:eastAsia="en-US"/>
        </w:rPr>
        <w:t xml:space="preserve">і </w:t>
      </w:r>
      <w:r w:rsidRPr="00237878">
        <w:rPr>
          <w:rFonts w:ascii="Times New Roman" w:eastAsia="Times New Roman" w:hAnsi="Times New Roman" w:cs="Times New Roman"/>
          <w:kern w:val="0"/>
          <w:sz w:val="27"/>
          <w:szCs w:val="27"/>
          <w:lang w:val="uk-UA" w:eastAsia="en-US"/>
        </w:rPr>
        <w:t xml:space="preserve">вирішення </w:t>
      </w:r>
      <w:r w:rsidRPr="00237878">
        <w:rPr>
          <w:rFonts w:ascii="Times New Roman" w:eastAsia="Times New Roman" w:hAnsi="Times New Roman" w:cs="Times New Roman"/>
          <w:spacing w:val="3"/>
          <w:kern w:val="0"/>
          <w:sz w:val="27"/>
          <w:szCs w:val="27"/>
          <w:lang w:val="uk-UA" w:eastAsia="en-US"/>
        </w:rPr>
        <w:t xml:space="preserve">ряду </w:t>
      </w:r>
      <w:r w:rsidRPr="00237878">
        <w:rPr>
          <w:rFonts w:ascii="Times New Roman" w:eastAsia="Times New Roman" w:hAnsi="Times New Roman" w:cs="Times New Roman"/>
          <w:kern w:val="0"/>
          <w:sz w:val="27"/>
          <w:szCs w:val="27"/>
          <w:lang w:val="uk-UA" w:eastAsia="en-US"/>
        </w:rPr>
        <w:t>наукових</w:t>
      </w:r>
      <w:r w:rsidRPr="00237878">
        <w:rPr>
          <w:rFonts w:ascii="Times New Roman" w:eastAsia="Times New Roman" w:hAnsi="Times New Roman" w:cs="Times New Roman"/>
          <w:spacing w:val="56"/>
          <w:kern w:val="0"/>
          <w:sz w:val="27"/>
          <w:szCs w:val="27"/>
          <w:lang w:val="uk-UA" w:eastAsia="en-US"/>
        </w:rPr>
        <w:t xml:space="preserve"> </w:t>
      </w:r>
      <w:r w:rsidRPr="00237878">
        <w:rPr>
          <w:rFonts w:ascii="Times New Roman" w:eastAsia="Times New Roman" w:hAnsi="Times New Roman" w:cs="Times New Roman"/>
          <w:i/>
          <w:spacing w:val="2"/>
          <w:kern w:val="0"/>
          <w:sz w:val="27"/>
          <w:szCs w:val="27"/>
          <w:lang w:val="uk-UA" w:eastAsia="en-US"/>
        </w:rPr>
        <w:t>задач</w:t>
      </w:r>
      <w:r w:rsidRPr="00237878">
        <w:rPr>
          <w:rFonts w:ascii="Times New Roman" w:eastAsia="Times New Roman" w:hAnsi="Times New Roman" w:cs="Times New Roman"/>
          <w:spacing w:val="2"/>
          <w:kern w:val="0"/>
          <w:sz w:val="27"/>
          <w:szCs w:val="27"/>
          <w:lang w:val="uk-UA" w:eastAsia="en-US"/>
        </w:rPr>
        <w:t>:</w:t>
      </w:r>
    </w:p>
    <w:p w:rsidR="00237878" w:rsidRPr="00237878" w:rsidRDefault="00237878" w:rsidP="00237878">
      <w:pPr>
        <w:numPr>
          <w:ilvl w:val="0"/>
          <w:numId w:val="37"/>
        </w:numPr>
        <w:tabs>
          <w:tab w:val="clear" w:pos="709"/>
          <w:tab w:val="left" w:pos="1343"/>
        </w:tabs>
        <w:suppressAutoHyphens w:val="0"/>
        <w:autoSpaceDE w:val="0"/>
        <w:autoSpaceDN w:val="0"/>
        <w:spacing w:after="0" w:line="381" w:lineRule="auto"/>
        <w:ind w:right="407"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дослідити становлення та розвиток кримінальної відповідальності за службове підроблення в історико-правовому</w:t>
      </w:r>
      <w:r w:rsidRPr="00237878">
        <w:rPr>
          <w:rFonts w:ascii="Times New Roman" w:eastAsia="Times New Roman" w:hAnsi="Times New Roman" w:cs="Times New Roman"/>
          <w:spacing w:val="5"/>
          <w:kern w:val="0"/>
          <w:sz w:val="27"/>
          <w:lang w:val="uk-UA" w:eastAsia="en-US"/>
        </w:rPr>
        <w:t xml:space="preserve"> </w:t>
      </w:r>
      <w:r w:rsidRPr="00237878">
        <w:rPr>
          <w:rFonts w:ascii="Times New Roman" w:eastAsia="Times New Roman" w:hAnsi="Times New Roman" w:cs="Times New Roman"/>
          <w:spacing w:val="-3"/>
          <w:kern w:val="0"/>
          <w:sz w:val="27"/>
          <w:lang w:val="uk-UA" w:eastAsia="en-US"/>
        </w:rPr>
        <w:t>аспекті;</w:t>
      </w:r>
    </w:p>
    <w:p w:rsidR="00237878" w:rsidRPr="00237878" w:rsidRDefault="00237878" w:rsidP="00237878">
      <w:pPr>
        <w:numPr>
          <w:ilvl w:val="0"/>
          <w:numId w:val="37"/>
        </w:numPr>
        <w:tabs>
          <w:tab w:val="clear" w:pos="709"/>
          <w:tab w:val="left" w:pos="1343"/>
          <w:tab w:val="left" w:pos="2769"/>
          <w:tab w:val="left" w:pos="3932"/>
          <w:tab w:val="left" w:pos="4400"/>
          <w:tab w:val="left" w:pos="5420"/>
          <w:tab w:val="left" w:pos="8174"/>
        </w:tabs>
        <w:suppressAutoHyphens w:val="0"/>
        <w:autoSpaceDE w:val="0"/>
        <w:autoSpaceDN w:val="0"/>
        <w:spacing w:after="0" w:line="372" w:lineRule="auto"/>
        <w:ind w:right="397"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визначити</w:t>
      </w:r>
      <w:r w:rsidRPr="00237878">
        <w:rPr>
          <w:rFonts w:ascii="Times New Roman" w:eastAsia="Times New Roman" w:hAnsi="Times New Roman" w:cs="Times New Roman"/>
          <w:kern w:val="0"/>
          <w:sz w:val="27"/>
          <w:lang w:val="uk-UA" w:eastAsia="en-US"/>
        </w:rPr>
        <w:tab/>
        <w:t>поняття</w:t>
      </w:r>
      <w:r w:rsidRPr="00237878">
        <w:rPr>
          <w:rFonts w:ascii="Times New Roman" w:eastAsia="Times New Roman" w:hAnsi="Times New Roman" w:cs="Times New Roman"/>
          <w:kern w:val="0"/>
          <w:sz w:val="27"/>
          <w:lang w:val="uk-UA" w:eastAsia="en-US"/>
        </w:rPr>
        <w:tab/>
        <w:t>та</w:t>
      </w:r>
      <w:r w:rsidRPr="00237878">
        <w:rPr>
          <w:rFonts w:ascii="Times New Roman" w:eastAsia="Times New Roman" w:hAnsi="Times New Roman" w:cs="Times New Roman"/>
          <w:kern w:val="0"/>
          <w:sz w:val="27"/>
          <w:lang w:val="uk-UA" w:eastAsia="en-US"/>
        </w:rPr>
        <w:tab/>
        <w:t>надати</w:t>
      </w:r>
      <w:r w:rsidRPr="00237878">
        <w:rPr>
          <w:rFonts w:ascii="Times New Roman" w:eastAsia="Times New Roman" w:hAnsi="Times New Roman" w:cs="Times New Roman"/>
          <w:kern w:val="0"/>
          <w:sz w:val="27"/>
          <w:lang w:val="uk-UA" w:eastAsia="en-US"/>
        </w:rPr>
        <w:tab/>
        <w:t>кримінально-правову</w:t>
      </w:r>
      <w:r w:rsidRPr="00237878">
        <w:rPr>
          <w:rFonts w:ascii="Times New Roman" w:eastAsia="Times New Roman" w:hAnsi="Times New Roman" w:cs="Times New Roman"/>
          <w:kern w:val="0"/>
          <w:sz w:val="27"/>
          <w:lang w:val="uk-UA" w:eastAsia="en-US"/>
        </w:rPr>
        <w:tab/>
      </w:r>
      <w:r w:rsidRPr="00237878">
        <w:rPr>
          <w:rFonts w:ascii="Times New Roman" w:eastAsia="Times New Roman" w:hAnsi="Times New Roman" w:cs="Times New Roman"/>
          <w:spacing w:val="-1"/>
          <w:kern w:val="0"/>
          <w:sz w:val="27"/>
          <w:lang w:val="uk-UA" w:eastAsia="en-US"/>
        </w:rPr>
        <w:t xml:space="preserve">характеристику </w:t>
      </w:r>
      <w:r w:rsidRPr="00237878">
        <w:rPr>
          <w:rFonts w:ascii="Times New Roman" w:eastAsia="Times New Roman" w:hAnsi="Times New Roman" w:cs="Times New Roman"/>
          <w:kern w:val="0"/>
          <w:sz w:val="27"/>
          <w:lang w:val="uk-UA" w:eastAsia="en-US"/>
        </w:rPr>
        <w:t>службового</w:t>
      </w:r>
      <w:r w:rsidRPr="00237878">
        <w:rPr>
          <w:rFonts w:ascii="Times New Roman" w:eastAsia="Times New Roman" w:hAnsi="Times New Roman" w:cs="Times New Roman"/>
          <w:spacing w:val="21"/>
          <w:kern w:val="0"/>
          <w:sz w:val="27"/>
          <w:lang w:val="uk-UA" w:eastAsia="en-US"/>
        </w:rPr>
        <w:t xml:space="preserve"> </w:t>
      </w:r>
      <w:r w:rsidRPr="00237878">
        <w:rPr>
          <w:rFonts w:ascii="Times New Roman" w:eastAsia="Times New Roman" w:hAnsi="Times New Roman" w:cs="Times New Roman"/>
          <w:kern w:val="0"/>
          <w:sz w:val="27"/>
          <w:lang w:val="uk-UA" w:eastAsia="en-US"/>
        </w:rPr>
        <w:t>підроблення;</w:t>
      </w:r>
    </w:p>
    <w:p w:rsidR="00237878" w:rsidRPr="00237878" w:rsidRDefault="00237878" w:rsidP="00237878">
      <w:pPr>
        <w:numPr>
          <w:ilvl w:val="0"/>
          <w:numId w:val="37"/>
        </w:numPr>
        <w:tabs>
          <w:tab w:val="clear" w:pos="709"/>
          <w:tab w:val="left" w:pos="1343"/>
        </w:tabs>
        <w:suppressAutoHyphens w:val="0"/>
        <w:autoSpaceDE w:val="0"/>
        <w:autoSpaceDN w:val="0"/>
        <w:spacing w:after="0" w:line="309" w:lineRule="exact"/>
        <w:ind w:left="1342"/>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встановити, описати та пояснити його </w:t>
      </w:r>
      <w:r w:rsidRPr="00237878">
        <w:rPr>
          <w:rFonts w:ascii="Times New Roman" w:eastAsia="Times New Roman" w:hAnsi="Times New Roman" w:cs="Times New Roman"/>
          <w:spacing w:val="-4"/>
          <w:kern w:val="0"/>
          <w:sz w:val="27"/>
          <w:lang w:val="uk-UA" w:eastAsia="en-US"/>
        </w:rPr>
        <w:t xml:space="preserve">кількісні </w:t>
      </w:r>
      <w:r w:rsidRPr="00237878">
        <w:rPr>
          <w:rFonts w:ascii="Times New Roman" w:eastAsia="Times New Roman" w:hAnsi="Times New Roman" w:cs="Times New Roman"/>
          <w:kern w:val="0"/>
          <w:sz w:val="27"/>
          <w:lang w:val="uk-UA" w:eastAsia="en-US"/>
        </w:rPr>
        <w:t>та якісні</w:t>
      </w:r>
      <w:r w:rsidRPr="00237878">
        <w:rPr>
          <w:rFonts w:ascii="Times New Roman" w:eastAsia="Times New Roman" w:hAnsi="Times New Roman" w:cs="Times New Roman"/>
          <w:spacing w:val="11"/>
          <w:kern w:val="0"/>
          <w:sz w:val="27"/>
          <w:lang w:val="uk-UA" w:eastAsia="en-US"/>
        </w:rPr>
        <w:t xml:space="preserve"> </w:t>
      </w:r>
      <w:r w:rsidRPr="00237878">
        <w:rPr>
          <w:rFonts w:ascii="Times New Roman" w:eastAsia="Times New Roman" w:hAnsi="Times New Roman" w:cs="Times New Roman"/>
          <w:kern w:val="0"/>
          <w:sz w:val="27"/>
          <w:lang w:val="uk-UA" w:eastAsia="en-US"/>
        </w:rPr>
        <w:t>показники;</w:t>
      </w:r>
    </w:p>
    <w:p w:rsidR="00237878" w:rsidRPr="00237878" w:rsidRDefault="00237878" w:rsidP="00237878">
      <w:pPr>
        <w:numPr>
          <w:ilvl w:val="0"/>
          <w:numId w:val="37"/>
        </w:numPr>
        <w:tabs>
          <w:tab w:val="clear" w:pos="709"/>
          <w:tab w:val="left" w:pos="1343"/>
        </w:tabs>
        <w:suppressAutoHyphens w:val="0"/>
        <w:autoSpaceDE w:val="0"/>
        <w:autoSpaceDN w:val="0"/>
        <w:spacing w:before="156" w:after="0" w:line="240" w:lineRule="auto"/>
        <w:ind w:left="1342"/>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охарактеризувати особу злочинця, який вчиняє службове</w:t>
      </w:r>
      <w:r w:rsidRPr="00237878">
        <w:rPr>
          <w:rFonts w:ascii="Times New Roman" w:eastAsia="Times New Roman" w:hAnsi="Times New Roman" w:cs="Times New Roman"/>
          <w:spacing w:val="21"/>
          <w:kern w:val="0"/>
          <w:sz w:val="27"/>
          <w:lang w:val="uk-UA" w:eastAsia="en-US"/>
        </w:rPr>
        <w:t xml:space="preserve"> </w:t>
      </w:r>
      <w:r w:rsidRPr="00237878">
        <w:rPr>
          <w:rFonts w:ascii="Times New Roman" w:eastAsia="Times New Roman" w:hAnsi="Times New Roman" w:cs="Times New Roman"/>
          <w:kern w:val="0"/>
          <w:sz w:val="27"/>
          <w:lang w:val="uk-UA" w:eastAsia="en-US"/>
        </w:rPr>
        <w:t>підроблення;</w:t>
      </w:r>
    </w:p>
    <w:p w:rsidR="00237878" w:rsidRPr="00237878" w:rsidRDefault="00237878" w:rsidP="00237878">
      <w:pPr>
        <w:numPr>
          <w:ilvl w:val="0"/>
          <w:numId w:val="37"/>
        </w:numPr>
        <w:tabs>
          <w:tab w:val="clear" w:pos="709"/>
          <w:tab w:val="left" w:pos="1343"/>
          <w:tab w:val="left" w:pos="2830"/>
          <w:tab w:val="left" w:pos="4785"/>
          <w:tab w:val="left" w:pos="5829"/>
          <w:tab w:val="left" w:pos="7604"/>
          <w:tab w:val="left" w:pos="9332"/>
        </w:tabs>
        <w:suppressAutoHyphens w:val="0"/>
        <w:autoSpaceDE w:val="0"/>
        <w:autoSpaceDN w:val="0"/>
        <w:spacing w:before="170" w:after="0" w:line="372" w:lineRule="auto"/>
        <w:ind w:right="415"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визначити</w:t>
      </w:r>
      <w:r w:rsidRPr="00237878">
        <w:rPr>
          <w:rFonts w:ascii="Times New Roman" w:eastAsia="Times New Roman" w:hAnsi="Times New Roman" w:cs="Times New Roman"/>
          <w:kern w:val="0"/>
          <w:sz w:val="27"/>
          <w:lang w:val="uk-UA" w:eastAsia="en-US"/>
        </w:rPr>
        <w:tab/>
        <w:t>методологічні</w:t>
      </w:r>
      <w:r w:rsidRPr="00237878">
        <w:rPr>
          <w:rFonts w:ascii="Times New Roman" w:eastAsia="Times New Roman" w:hAnsi="Times New Roman" w:cs="Times New Roman"/>
          <w:kern w:val="0"/>
          <w:sz w:val="27"/>
          <w:lang w:val="uk-UA" w:eastAsia="en-US"/>
        </w:rPr>
        <w:tab/>
        <w:t>засади</w:t>
      </w:r>
      <w:r w:rsidRPr="00237878">
        <w:rPr>
          <w:rFonts w:ascii="Times New Roman" w:eastAsia="Times New Roman" w:hAnsi="Times New Roman" w:cs="Times New Roman"/>
          <w:kern w:val="0"/>
          <w:sz w:val="27"/>
          <w:lang w:val="uk-UA" w:eastAsia="en-US"/>
        </w:rPr>
        <w:tab/>
        <w:t>дослідження</w:t>
      </w:r>
      <w:r w:rsidRPr="00237878">
        <w:rPr>
          <w:rFonts w:ascii="Times New Roman" w:eastAsia="Times New Roman" w:hAnsi="Times New Roman" w:cs="Times New Roman"/>
          <w:kern w:val="0"/>
          <w:sz w:val="27"/>
          <w:lang w:val="uk-UA" w:eastAsia="en-US"/>
        </w:rPr>
        <w:tab/>
        <w:t>детермінації</w:t>
      </w:r>
      <w:r w:rsidRPr="00237878">
        <w:rPr>
          <w:rFonts w:ascii="Times New Roman" w:eastAsia="Times New Roman" w:hAnsi="Times New Roman" w:cs="Times New Roman"/>
          <w:kern w:val="0"/>
          <w:sz w:val="27"/>
          <w:lang w:val="uk-UA" w:eastAsia="en-US"/>
        </w:rPr>
        <w:tab/>
      </w:r>
      <w:r w:rsidRPr="00237878">
        <w:rPr>
          <w:rFonts w:ascii="Times New Roman" w:eastAsia="Times New Roman" w:hAnsi="Times New Roman" w:cs="Times New Roman"/>
          <w:spacing w:val="-6"/>
          <w:kern w:val="0"/>
          <w:sz w:val="27"/>
          <w:lang w:val="uk-UA" w:eastAsia="en-US"/>
        </w:rPr>
        <w:t xml:space="preserve">цього </w:t>
      </w:r>
      <w:r w:rsidRPr="00237878">
        <w:rPr>
          <w:rFonts w:ascii="Times New Roman" w:eastAsia="Times New Roman" w:hAnsi="Times New Roman" w:cs="Times New Roman"/>
          <w:kern w:val="0"/>
          <w:sz w:val="27"/>
          <w:lang w:val="uk-UA" w:eastAsia="en-US"/>
        </w:rPr>
        <w:t>злочину;</w:t>
      </w:r>
    </w:p>
    <w:p w:rsidR="00237878" w:rsidRPr="00237878" w:rsidRDefault="00237878" w:rsidP="00237878">
      <w:pPr>
        <w:numPr>
          <w:ilvl w:val="0"/>
          <w:numId w:val="37"/>
        </w:numPr>
        <w:tabs>
          <w:tab w:val="clear" w:pos="709"/>
          <w:tab w:val="left" w:pos="1343"/>
          <w:tab w:val="left" w:pos="3009"/>
          <w:tab w:val="left" w:pos="4222"/>
          <w:tab w:val="left" w:pos="4738"/>
          <w:tab w:val="left" w:pos="6106"/>
          <w:tab w:val="left" w:pos="7282"/>
          <w:tab w:val="left" w:pos="8542"/>
        </w:tabs>
        <w:suppressAutoHyphens w:val="0"/>
        <w:autoSpaceDE w:val="0"/>
        <w:autoSpaceDN w:val="0"/>
        <w:spacing w:after="0" w:line="381" w:lineRule="auto"/>
        <w:ind w:right="403"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встановити,</w:t>
      </w:r>
      <w:r w:rsidRPr="00237878">
        <w:rPr>
          <w:rFonts w:ascii="Times New Roman" w:eastAsia="Times New Roman" w:hAnsi="Times New Roman" w:cs="Times New Roman"/>
          <w:kern w:val="0"/>
          <w:sz w:val="27"/>
          <w:lang w:val="uk-UA" w:eastAsia="en-US"/>
        </w:rPr>
        <w:tab/>
        <w:t>описати</w:t>
      </w:r>
      <w:r w:rsidRPr="00237878">
        <w:rPr>
          <w:rFonts w:ascii="Times New Roman" w:eastAsia="Times New Roman" w:hAnsi="Times New Roman" w:cs="Times New Roman"/>
          <w:kern w:val="0"/>
          <w:sz w:val="27"/>
          <w:lang w:val="uk-UA" w:eastAsia="en-US"/>
        </w:rPr>
        <w:tab/>
        <w:t>та</w:t>
      </w:r>
      <w:r w:rsidRPr="00237878">
        <w:rPr>
          <w:rFonts w:ascii="Times New Roman" w:eastAsia="Times New Roman" w:hAnsi="Times New Roman" w:cs="Times New Roman"/>
          <w:kern w:val="0"/>
          <w:sz w:val="27"/>
          <w:lang w:val="uk-UA" w:eastAsia="en-US"/>
        </w:rPr>
        <w:tab/>
        <w:t>пояснити</w:t>
      </w:r>
      <w:r w:rsidRPr="00237878">
        <w:rPr>
          <w:rFonts w:ascii="Times New Roman" w:eastAsia="Times New Roman" w:hAnsi="Times New Roman" w:cs="Times New Roman"/>
          <w:kern w:val="0"/>
          <w:sz w:val="27"/>
          <w:lang w:val="uk-UA" w:eastAsia="en-US"/>
        </w:rPr>
        <w:tab/>
        <w:t>основні</w:t>
      </w:r>
      <w:r w:rsidRPr="00237878">
        <w:rPr>
          <w:rFonts w:ascii="Times New Roman" w:eastAsia="Times New Roman" w:hAnsi="Times New Roman" w:cs="Times New Roman"/>
          <w:kern w:val="0"/>
          <w:sz w:val="27"/>
          <w:lang w:val="uk-UA" w:eastAsia="en-US"/>
        </w:rPr>
        <w:tab/>
        <w:t>фактори</w:t>
      </w:r>
      <w:r w:rsidRPr="00237878">
        <w:rPr>
          <w:rFonts w:ascii="Times New Roman" w:eastAsia="Times New Roman" w:hAnsi="Times New Roman" w:cs="Times New Roman"/>
          <w:kern w:val="0"/>
          <w:sz w:val="27"/>
          <w:lang w:val="uk-UA" w:eastAsia="en-US"/>
        </w:rPr>
        <w:tab/>
      </w:r>
      <w:r w:rsidRPr="00237878">
        <w:rPr>
          <w:rFonts w:ascii="Times New Roman" w:eastAsia="Times New Roman" w:hAnsi="Times New Roman" w:cs="Times New Roman"/>
          <w:spacing w:val="-4"/>
          <w:kern w:val="0"/>
          <w:sz w:val="27"/>
          <w:lang w:val="uk-UA" w:eastAsia="en-US"/>
        </w:rPr>
        <w:t xml:space="preserve">детермінації </w:t>
      </w:r>
      <w:r w:rsidRPr="00237878">
        <w:rPr>
          <w:rFonts w:ascii="Times New Roman" w:eastAsia="Times New Roman" w:hAnsi="Times New Roman" w:cs="Times New Roman"/>
          <w:kern w:val="0"/>
          <w:sz w:val="27"/>
          <w:lang w:val="uk-UA" w:eastAsia="en-US"/>
        </w:rPr>
        <w:t>службових підроблень в</w:t>
      </w:r>
      <w:r w:rsidRPr="00237878">
        <w:rPr>
          <w:rFonts w:ascii="Times New Roman" w:eastAsia="Times New Roman" w:hAnsi="Times New Roman" w:cs="Times New Roman"/>
          <w:spacing w:val="51"/>
          <w:kern w:val="0"/>
          <w:sz w:val="27"/>
          <w:lang w:val="uk-UA" w:eastAsia="en-US"/>
        </w:rPr>
        <w:t xml:space="preserve"> </w:t>
      </w:r>
      <w:r w:rsidRPr="00237878">
        <w:rPr>
          <w:rFonts w:ascii="Times New Roman" w:eastAsia="Times New Roman" w:hAnsi="Times New Roman" w:cs="Times New Roman"/>
          <w:spacing w:val="-3"/>
          <w:kern w:val="0"/>
          <w:sz w:val="27"/>
          <w:lang w:val="uk-UA" w:eastAsia="en-US"/>
        </w:rPr>
        <w:t>Україні;</w:t>
      </w:r>
    </w:p>
    <w:p w:rsidR="00237878" w:rsidRPr="00237878" w:rsidRDefault="00237878" w:rsidP="00237878">
      <w:pPr>
        <w:numPr>
          <w:ilvl w:val="0"/>
          <w:numId w:val="37"/>
        </w:numPr>
        <w:tabs>
          <w:tab w:val="clear" w:pos="709"/>
          <w:tab w:val="left" w:pos="1343"/>
          <w:tab w:val="left" w:pos="2482"/>
          <w:tab w:val="left" w:pos="4657"/>
          <w:tab w:val="left" w:pos="7321"/>
          <w:tab w:val="left" w:pos="8617"/>
        </w:tabs>
        <w:suppressAutoHyphens w:val="0"/>
        <w:autoSpaceDE w:val="0"/>
        <w:autoSpaceDN w:val="0"/>
        <w:spacing w:after="0" w:line="296" w:lineRule="exact"/>
        <w:ind w:left="1342"/>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надати</w:t>
      </w:r>
      <w:r w:rsidRPr="00237878">
        <w:rPr>
          <w:rFonts w:ascii="Times New Roman" w:eastAsia="Times New Roman" w:hAnsi="Times New Roman" w:cs="Times New Roman"/>
          <w:kern w:val="0"/>
          <w:sz w:val="27"/>
          <w:lang w:val="uk-UA" w:eastAsia="en-US"/>
        </w:rPr>
        <w:tab/>
        <w:t>характеристику</w:t>
      </w:r>
      <w:r w:rsidRPr="00237878">
        <w:rPr>
          <w:rFonts w:ascii="Times New Roman" w:eastAsia="Times New Roman" w:hAnsi="Times New Roman" w:cs="Times New Roman"/>
          <w:kern w:val="0"/>
          <w:sz w:val="27"/>
          <w:lang w:val="uk-UA" w:eastAsia="en-US"/>
        </w:rPr>
        <w:tab/>
      </w:r>
      <w:r w:rsidRPr="00237878">
        <w:rPr>
          <w:rFonts w:ascii="Times New Roman" w:eastAsia="Times New Roman" w:hAnsi="Times New Roman" w:cs="Times New Roman"/>
          <w:spacing w:val="-4"/>
          <w:kern w:val="0"/>
          <w:sz w:val="27"/>
          <w:lang w:val="uk-UA" w:eastAsia="en-US"/>
        </w:rPr>
        <w:t>загальносоціальним</w:t>
      </w:r>
      <w:r w:rsidRPr="00237878">
        <w:rPr>
          <w:rFonts w:ascii="Times New Roman" w:eastAsia="Times New Roman" w:hAnsi="Times New Roman" w:cs="Times New Roman"/>
          <w:spacing w:val="-4"/>
          <w:kern w:val="0"/>
          <w:sz w:val="27"/>
          <w:lang w:val="uk-UA" w:eastAsia="en-US"/>
        </w:rPr>
        <w:tab/>
      </w:r>
      <w:r w:rsidRPr="00237878">
        <w:rPr>
          <w:rFonts w:ascii="Times New Roman" w:eastAsia="Times New Roman" w:hAnsi="Times New Roman" w:cs="Times New Roman"/>
          <w:kern w:val="0"/>
          <w:sz w:val="27"/>
          <w:lang w:val="uk-UA" w:eastAsia="en-US"/>
        </w:rPr>
        <w:t>заходам</w:t>
      </w:r>
      <w:r w:rsidRPr="00237878">
        <w:rPr>
          <w:rFonts w:ascii="Times New Roman" w:eastAsia="Times New Roman" w:hAnsi="Times New Roman" w:cs="Times New Roman"/>
          <w:kern w:val="0"/>
          <w:sz w:val="27"/>
          <w:lang w:val="uk-UA" w:eastAsia="en-US"/>
        </w:rPr>
        <w:tab/>
      </w:r>
      <w:r w:rsidRPr="00237878">
        <w:rPr>
          <w:rFonts w:ascii="Times New Roman" w:eastAsia="Times New Roman" w:hAnsi="Times New Roman" w:cs="Times New Roman"/>
          <w:spacing w:val="-3"/>
          <w:kern w:val="0"/>
          <w:sz w:val="27"/>
          <w:lang w:val="uk-UA" w:eastAsia="en-US"/>
        </w:rPr>
        <w:t>запобігання</w:t>
      </w:r>
    </w:p>
    <w:p w:rsidR="00237878" w:rsidRPr="00237878" w:rsidRDefault="00237878" w:rsidP="00237878">
      <w:pPr>
        <w:tabs>
          <w:tab w:val="clear" w:pos="709"/>
        </w:tabs>
        <w:suppressAutoHyphens w:val="0"/>
        <w:autoSpaceDE w:val="0"/>
        <w:autoSpaceDN w:val="0"/>
        <w:spacing w:before="168" w:after="0" w:line="240" w:lineRule="auto"/>
        <w:ind w:left="357"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службовим підробленням в </w:t>
      </w:r>
      <w:r w:rsidRPr="00237878">
        <w:rPr>
          <w:rFonts w:ascii="Times New Roman" w:eastAsia="Times New Roman" w:hAnsi="Times New Roman" w:cs="Times New Roman"/>
          <w:spacing w:val="-3"/>
          <w:kern w:val="0"/>
          <w:sz w:val="27"/>
          <w:szCs w:val="27"/>
          <w:lang w:val="uk-UA" w:eastAsia="en-US"/>
        </w:rPr>
        <w:t xml:space="preserve">Україні, </w:t>
      </w:r>
      <w:r w:rsidRPr="00237878">
        <w:rPr>
          <w:rFonts w:ascii="Times New Roman" w:eastAsia="Times New Roman" w:hAnsi="Times New Roman" w:cs="Times New Roman"/>
          <w:kern w:val="0"/>
          <w:sz w:val="27"/>
          <w:szCs w:val="27"/>
          <w:lang w:val="uk-UA" w:eastAsia="en-US"/>
        </w:rPr>
        <w:t xml:space="preserve">запропонувати шляхи </w:t>
      </w:r>
      <w:r w:rsidRPr="00237878">
        <w:rPr>
          <w:rFonts w:ascii="Times New Roman" w:eastAsia="Times New Roman" w:hAnsi="Times New Roman" w:cs="Times New Roman"/>
          <w:spacing w:val="-3"/>
          <w:kern w:val="0"/>
          <w:sz w:val="27"/>
          <w:szCs w:val="27"/>
          <w:lang w:val="uk-UA" w:eastAsia="en-US"/>
        </w:rPr>
        <w:t>їх</w:t>
      </w:r>
      <w:r w:rsidRPr="00237878">
        <w:rPr>
          <w:rFonts w:ascii="Times New Roman" w:eastAsia="Times New Roman" w:hAnsi="Times New Roman" w:cs="Times New Roman"/>
          <w:spacing w:val="58"/>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удосконалення;</w:t>
      </w:r>
    </w:p>
    <w:p w:rsidR="00237878" w:rsidRPr="00237878" w:rsidRDefault="00237878" w:rsidP="00237878">
      <w:pPr>
        <w:numPr>
          <w:ilvl w:val="0"/>
          <w:numId w:val="37"/>
        </w:numPr>
        <w:tabs>
          <w:tab w:val="clear" w:pos="709"/>
          <w:tab w:val="left" w:pos="1343"/>
        </w:tabs>
        <w:suppressAutoHyphens w:val="0"/>
        <w:autoSpaceDE w:val="0"/>
        <w:autoSpaceDN w:val="0"/>
        <w:spacing w:before="170" w:after="0" w:line="376" w:lineRule="auto"/>
        <w:ind w:right="406"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охарактеризувати спеціально-кримінологічні заходи </w:t>
      </w:r>
      <w:r w:rsidRPr="00237878">
        <w:rPr>
          <w:rFonts w:ascii="Times New Roman" w:eastAsia="Times New Roman" w:hAnsi="Times New Roman" w:cs="Times New Roman"/>
          <w:spacing w:val="-3"/>
          <w:kern w:val="0"/>
          <w:sz w:val="27"/>
          <w:lang w:val="uk-UA" w:eastAsia="en-US"/>
        </w:rPr>
        <w:t xml:space="preserve">запобігання </w:t>
      </w:r>
      <w:r w:rsidRPr="00237878">
        <w:rPr>
          <w:rFonts w:ascii="Times New Roman" w:eastAsia="Times New Roman" w:hAnsi="Times New Roman" w:cs="Times New Roman"/>
          <w:kern w:val="0"/>
          <w:sz w:val="27"/>
          <w:lang w:val="uk-UA" w:eastAsia="en-US"/>
        </w:rPr>
        <w:t xml:space="preserve">службовим підробленням в </w:t>
      </w:r>
      <w:r w:rsidRPr="00237878">
        <w:rPr>
          <w:rFonts w:ascii="Times New Roman" w:eastAsia="Times New Roman" w:hAnsi="Times New Roman" w:cs="Times New Roman"/>
          <w:spacing w:val="-3"/>
          <w:kern w:val="0"/>
          <w:sz w:val="27"/>
          <w:lang w:val="uk-UA" w:eastAsia="en-US"/>
        </w:rPr>
        <w:t xml:space="preserve">Україні, </w:t>
      </w:r>
      <w:r w:rsidRPr="00237878">
        <w:rPr>
          <w:rFonts w:ascii="Times New Roman" w:eastAsia="Times New Roman" w:hAnsi="Times New Roman" w:cs="Times New Roman"/>
          <w:kern w:val="0"/>
          <w:sz w:val="27"/>
          <w:lang w:val="uk-UA" w:eastAsia="en-US"/>
        </w:rPr>
        <w:t xml:space="preserve">розробити рекомендації </w:t>
      </w:r>
      <w:r w:rsidRPr="00237878">
        <w:rPr>
          <w:rFonts w:ascii="Times New Roman" w:eastAsia="Times New Roman" w:hAnsi="Times New Roman" w:cs="Times New Roman"/>
          <w:spacing w:val="2"/>
          <w:kern w:val="0"/>
          <w:sz w:val="27"/>
          <w:lang w:val="uk-UA" w:eastAsia="en-US"/>
        </w:rPr>
        <w:t xml:space="preserve">щодо </w:t>
      </w:r>
      <w:r w:rsidRPr="00237878">
        <w:rPr>
          <w:rFonts w:ascii="Times New Roman" w:eastAsia="Times New Roman" w:hAnsi="Times New Roman" w:cs="Times New Roman"/>
          <w:spacing w:val="-3"/>
          <w:kern w:val="0"/>
          <w:sz w:val="27"/>
          <w:lang w:val="uk-UA" w:eastAsia="en-US"/>
        </w:rPr>
        <w:t xml:space="preserve">їх </w:t>
      </w:r>
      <w:r w:rsidRPr="00237878">
        <w:rPr>
          <w:rFonts w:ascii="Times New Roman" w:eastAsia="Times New Roman" w:hAnsi="Times New Roman" w:cs="Times New Roman"/>
          <w:kern w:val="0"/>
          <w:sz w:val="27"/>
          <w:lang w:val="uk-UA" w:eastAsia="en-US"/>
        </w:rPr>
        <w:t>удосконалення;</w:t>
      </w:r>
    </w:p>
    <w:p w:rsidR="00237878" w:rsidRPr="00237878" w:rsidRDefault="00237878" w:rsidP="00237878">
      <w:pPr>
        <w:numPr>
          <w:ilvl w:val="0"/>
          <w:numId w:val="37"/>
        </w:numPr>
        <w:tabs>
          <w:tab w:val="clear" w:pos="709"/>
          <w:tab w:val="left" w:pos="1343"/>
        </w:tabs>
        <w:suppressAutoHyphens w:val="0"/>
        <w:autoSpaceDE w:val="0"/>
        <w:autoSpaceDN w:val="0"/>
        <w:spacing w:after="0" w:line="376" w:lineRule="auto"/>
        <w:ind w:right="403"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здійснити опис і проаналізувати  основні  </w:t>
      </w:r>
      <w:r w:rsidRPr="00237878">
        <w:rPr>
          <w:rFonts w:ascii="Times New Roman" w:eastAsia="Times New Roman" w:hAnsi="Times New Roman" w:cs="Times New Roman"/>
          <w:spacing w:val="-3"/>
          <w:kern w:val="0"/>
          <w:sz w:val="27"/>
          <w:lang w:val="uk-UA" w:eastAsia="en-US"/>
        </w:rPr>
        <w:t xml:space="preserve">індивідуальні  </w:t>
      </w:r>
      <w:r w:rsidRPr="00237878">
        <w:rPr>
          <w:rFonts w:ascii="Times New Roman" w:eastAsia="Times New Roman" w:hAnsi="Times New Roman" w:cs="Times New Roman"/>
          <w:kern w:val="0"/>
          <w:sz w:val="27"/>
          <w:lang w:val="uk-UA" w:eastAsia="en-US"/>
        </w:rPr>
        <w:t xml:space="preserve">заходи </w:t>
      </w:r>
      <w:r w:rsidRPr="00237878">
        <w:rPr>
          <w:rFonts w:ascii="Times New Roman" w:eastAsia="Times New Roman" w:hAnsi="Times New Roman" w:cs="Times New Roman"/>
          <w:spacing w:val="-3"/>
          <w:kern w:val="0"/>
          <w:sz w:val="27"/>
          <w:lang w:val="uk-UA" w:eastAsia="en-US"/>
        </w:rPr>
        <w:t xml:space="preserve">запобігання </w:t>
      </w:r>
      <w:r w:rsidRPr="00237878">
        <w:rPr>
          <w:rFonts w:ascii="Times New Roman" w:eastAsia="Times New Roman" w:hAnsi="Times New Roman" w:cs="Times New Roman"/>
          <w:kern w:val="0"/>
          <w:sz w:val="27"/>
          <w:lang w:val="uk-UA" w:eastAsia="en-US"/>
        </w:rPr>
        <w:t xml:space="preserve">службовим підробленням в </w:t>
      </w:r>
      <w:r w:rsidRPr="00237878">
        <w:rPr>
          <w:rFonts w:ascii="Times New Roman" w:eastAsia="Times New Roman" w:hAnsi="Times New Roman" w:cs="Times New Roman"/>
          <w:spacing w:val="-3"/>
          <w:kern w:val="0"/>
          <w:sz w:val="27"/>
          <w:lang w:val="uk-UA" w:eastAsia="en-US"/>
        </w:rPr>
        <w:t xml:space="preserve">Україні, </w:t>
      </w:r>
      <w:r w:rsidRPr="00237878">
        <w:rPr>
          <w:rFonts w:ascii="Times New Roman" w:eastAsia="Times New Roman" w:hAnsi="Times New Roman" w:cs="Times New Roman"/>
          <w:kern w:val="0"/>
          <w:sz w:val="27"/>
          <w:lang w:val="uk-UA" w:eastAsia="en-US"/>
        </w:rPr>
        <w:t xml:space="preserve">розробити пропозиції </w:t>
      </w:r>
      <w:r w:rsidRPr="00237878">
        <w:rPr>
          <w:rFonts w:ascii="Times New Roman" w:eastAsia="Times New Roman" w:hAnsi="Times New Roman" w:cs="Times New Roman"/>
          <w:spacing w:val="2"/>
          <w:kern w:val="0"/>
          <w:sz w:val="27"/>
          <w:lang w:val="uk-UA" w:eastAsia="en-US"/>
        </w:rPr>
        <w:t xml:space="preserve">щодо </w:t>
      </w:r>
      <w:r w:rsidRPr="00237878">
        <w:rPr>
          <w:rFonts w:ascii="Times New Roman" w:eastAsia="Times New Roman" w:hAnsi="Times New Roman" w:cs="Times New Roman"/>
          <w:spacing w:val="-3"/>
          <w:kern w:val="0"/>
          <w:sz w:val="27"/>
          <w:lang w:val="uk-UA" w:eastAsia="en-US"/>
        </w:rPr>
        <w:t xml:space="preserve">їх </w:t>
      </w:r>
      <w:r w:rsidRPr="00237878">
        <w:rPr>
          <w:rFonts w:ascii="Times New Roman" w:eastAsia="Times New Roman" w:hAnsi="Times New Roman" w:cs="Times New Roman"/>
          <w:kern w:val="0"/>
          <w:sz w:val="27"/>
          <w:lang w:val="uk-UA" w:eastAsia="en-US"/>
        </w:rPr>
        <w:t>удосконалення.</w:t>
      </w:r>
    </w:p>
    <w:p w:rsidR="00237878" w:rsidRPr="00237878" w:rsidRDefault="00237878" w:rsidP="00237878">
      <w:pPr>
        <w:tabs>
          <w:tab w:val="clear" w:pos="709"/>
        </w:tabs>
        <w:suppressAutoHyphens w:val="0"/>
        <w:autoSpaceDE w:val="0"/>
        <w:autoSpaceDN w:val="0"/>
        <w:spacing w:after="0" w:line="376" w:lineRule="auto"/>
        <w:ind w:firstLine="0"/>
        <w:rPr>
          <w:rFonts w:ascii="Times New Roman" w:eastAsia="Times New Roman" w:hAnsi="Times New Roman" w:cs="Times New Roman"/>
          <w:kern w:val="0"/>
          <w:sz w:val="27"/>
          <w:lang w:val="uk-UA" w:eastAsia="en-US"/>
        </w:rPr>
        <w:sectPr w:rsidR="00237878" w:rsidRPr="00237878">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76" w:lineRule="auto"/>
        <w:ind w:left="357" w:right="401" w:firstLine="708"/>
        <w:rPr>
          <w:rFonts w:ascii="Times New Roman" w:eastAsia="Times New Roman" w:hAnsi="Times New Roman" w:cs="Times New Roman"/>
          <w:i/>
          <w:kern w:val="0"/>
          <w:sz w:val="27"/>
          <w:szCs w:val="27"/>
          <w:lang w:val="uk-UA" w:eastAsia="en-US"/>
        </w:rPr>
      </w:pPr>
      <w:r w:rsidRPr="00237878">
        <w:rPr>
          <w:rFonts w:ascii="Times New Roman" w:eastAsia="Times New Roman" w:hAnsi="Times New Roman" w:cs="Times New Roman"/>
          <w:i/>
          <w:spacing w:val="2"/>
          <w:kern w:val="0"/>
          <w:sz w:val="27"/>
          <w:szCs w:val="27"/>
          <w:lang w:val="uk-UA" w:eastAsia="en-US"/>
        </w:rPr>
        <w:t xml:space="preserve">Об’єкт </w:t>
      </w:r>
      <w:r w:rsidRPr="00237878">
        <w:rPr>
          <w:rFonts w:ascii="Times New Roman" w:eastAsia="Times New Roman" w:hAnsi="Times New Roman" w:cs="Times New Roman"/>
          <w:i/>
          <w:kern w:val="0"/>
          <w:sz w:val="27"/>
          <w:szCs w:val="27"/>
          <w:lang w:val="uk-UA" w:eastAsia="en-US"/>
        </w:rPr>
        <w:t xml:space="preserve">дослідження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5"/>
          <w:kern w:val="0"/>
          <w:sz w:val="27"/>
          <w:szCs w:val="27"/>
          <w:lang w:val="uk-UA" w:eastAsia="en-US"/>
        </w:rPr>
        <w:t xml:space="preserve">суспільні </w:t>
      </w:r>
      <w:r w:rsidRPr="00237878">
        <w:rPr>
          <w:rFonts w:ascii="Times New Roman" w:eastAsia="Times New Roman" w:hAnsi="Times New Roman" w:cs="Times New Roman"/>
          <w:kern w:val="0"/>
          <w:sz w:val="27"/>
          <w:szCs w:val="27"/>
          <w:lang w:val="uk-UA" w:eastAsia="en-US"/>
        </w:rPr>
        <w:t xml:space="preserve">відносини, що </w:t>
      </w:r>
      <w:r w:rsidRPr="00237878">
        <w:rPr>
          <w:rFonts w:ascii="Times New Roman" w:eastAsia="Times New Roman" w:hAnsi="Times New Roman" w:cs="Times New Roman"/>
          <w:spacing w:val="-3"/>
          <w:kern w:val="0"/>
          <w:sz w:val="27"/>
          <w:szCs w:val="27"/>
          <w:lang w:val="uk-UA" w:eastAsia="en-US"/>
        </w:rPr>
        <w:t xml:space="preserve">виникають </w:t>
      </w:r>
      <w:r w:rsidRPr="00237878">
        <w:rPr>
          <w:rFonts w:ascii="Times New Roman" w:eastAsia="Times New Roman" w:hAnsi="Times New Roman" w:cs="Times New Roman"/>
          <w:kern w:val="0"/>
          <w:sz w:val="27"/>
          <w:szCs w:val="27"/>
          <w:lang w:val="uk-UA" w:eastAsia="en-US"/>
        </w:rPr>
        <w:t xml:space="preserve">з приводу протидії злочинам у сфері службової діяльності та професійної діяльності, пов’язаної з наданням </w:t>
      </w:r>
      <w:r w:rsidRPr="00237878">
        <w:rPr>
          <w:rFonts w:ascii="Times New Roman" w:eastAsia="Times New Roman" w:hAnsi="Times New Roman" w:cs="Times New Roman"/>
          <w:spacing w:val="-3"/>
          <w:kern w:val="0"/>
          <w:sz w:val="27"/>
          <w:szCs w:val="27"/>
          <w:lang w:val="uk-UA" w:eastAsia="en-US"/>
        </w:rPr>
        <w:t>публічних</w:t>
      </w:r>
      <w:r w:rsidRPr="00237878">
        <w:rPr>
          <w:rFonts w:ascii="Times New Roman" w:eastAsia="Times New Roman" w:hAnsi="Times New Roman" w:cs="Times New Roman"/>
          <w:spacing w:val="18"/>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послуг</w:t>
      </w:r>
      <w:r w:rsidRPr="00237878">
        <w:rPr>
          <w:rFonts w:ascii="Times New Roman" w:eastAsia="Times New Roman" w:hAnsi="Times New Roman" w:cs="Times New Roman"/>
          <w:i/>
          <w:kern w:val="0"/>
          <w:sz w:val="27"/>
          <w:szCs w:val="27"/>
          <w:lang w:val="uk-UA" w:eastAsia="en-US"/>
        </w:rPr>
        <w:t>.</w:t>
      </w:r>
    </w:p>
    <w:p w:rsidR="00237878" w:rsidRPr="00237878" w:rsidRDefault="00237878" w:rsidP="00237878">
      <w:pPr>
        <w:tabs>
          <w:tab w:val="clear" w:pos="709"/>
        </w:tabs>
        <w:suppressAutoHyphens w:val="0"/>
        <w:autoSpaceDE w:val="0"/>
        <w:autoSpaceDN w:val="0"/>
        <w:spacing w:after="0" w:line="372" w:lineRule="auto"/>
        <w:ind w:left="357" w:right="404" w:firstLine="708"/>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i/>
          <w:kern w:val="0"/>
          <w:sz w:val="27"/>
          <w:lang w:val="uk-UA" w:eastAsia="en-US"/>
        </w:rPr>
        <w:t xml:space="preserve">Предмет дослідження </w:t>
      </w:r>
      <w:r w:rsidRPr="00237878">
        <w:rPr>
          <w:rFonts w:ascii="Times New Roman" w:eastAsia="Times New Roman" w:hAnsi="Times New Roman" w:cs="Times New Roman"/>
          <w:kern w:val="0"/>
          <w:sz w:val="27"/>
          <w:lang w:val="uk-UA" w:eastAsia="en-US"/>
        </w:rPr>
        <w:t>– службове підроблення: кримінологічна характеристика та запобігання.</w:t>
      </w:r>
    </w:p>
    <w:p w:rsidR="00237878" w:rsidRPr="00237878" w:rsidRDefault="00237878" w:rsidP="00237878">
      <w:pPr>
        <w:tabs>
          <w:tab w:val="clear" w:pos="709"/>
        </w:tabs>
        <w:suppressAutoHyphens w:val="0"/>
        <w:autoSpaceDE w:val="0"/>
        <w:autoSpaceDN w:val="0"/>
        <w:spacing w:before="1" w:after="0" w:line="374" w:lineRule="auto"/>
        <w:ind w:left="357" w:right="397"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spacing w:val="4"/>
          <w:kern w:val="0"/>
          <w:sz w:val="27"/>
          <w:szCs w:val="27"/>
          <w:lang w:val="uk-UA" w:eastAsia="en-US"/>
        </w:rPr>
        <w:t xml:space="preserve">Методи </w:t>
      </w:r>
      <w:r w:rsidRPr="00237878">
        <w:rPr>
          <w:rFonts w:ascii="Times New Roman" w:eastAsia="Times New Roman" w:hAnsi="Times New Roman" w:cs="Times New Roman"/>
          <w:b/>
          <w:kern w:val="0"/>
          <w:sz w:val="27"/>
          <w:szCs w:val="27"/>
          <w:lang w:val="uk-UA" w:eastAsia="en-US"/>
        </w:rPr>
        <w:t xml:space="preserve">дослідження. </w:t>
      </w:r>
      <w:r w:rsidRPr="00237878">
        <w:rPr>
          <w:rFonts w:ascii="Times New Roman" w:eastAsia="Times New Roman" w:hAnsi="Times New Roman" w:cs="Times New Roman"/>
          <w:spacing w:val="-5"/>
          <w:kern w:val="0"/>
          <w:sz w:val="27"/>
          <w:szCs w:val="27"/>
          <w:lang w:val="uk-UA" w:eastAsia="en-US"/>
        </w:rPr>
        <w:t xml:space="preserve">При </w:t>
      </w:r>
      <w:r w:rsidRPr="00237878">
        <w:rPr>
          <w:rFonts w:ascii="Times New Roman" w:eastAsia="Times New Roman" w:hAnsi="Times New Roman" w:cs="Times New Roman"/>
          <w:kern w:val="0"/>
          <w:sz w:val="27"/>
          <w:szCs w:val="27"/>
          <w:lang w:val="uk-UA" w:eastAsia="en-US"/>
        </w:rPr>
        <w:t xml:space="preserve">проведенні дослідження для вирішення поставлених  задач  використовувались  у  комплексі  </w:t>
      </w:r>
      <w:r w:rsidRPr="00237878">
        <w:rPr>
          <w:rFonts w:ascii="Times New Roman" w:eastAsia="Times New Roman" w:hAnsi="Times New Roman" w:cs="Times New Roman"/>
          <w:spacing w:val="-3"/>
          <w:kern w:val="0"/>
          <w:sz w:val="27"/>
          <w:szCs w:val="27"/>
          <w:lang w:val="uk-UA" w:eastAsia="en-US"/>
        </w:rPr>
        <w:t xml:space="preserve">загальнонаукові  </w:t>
      </w:r>
      <w:r w:rsidRPr="00237878">
        <w:rPr>
          <w:rFonts w:ascii="Times New Roman" w:eastAsia="Times New Roman" w:hAnsi="Times New Roman" w:cs="Times New Roman"/>
          <w:kern w:val="0"/>
          <w:sz w:val="27"/>
          <w:szCs w:val="27"/>
          <w:lang w:val="uk-UA" w:eastAsia="en-US"/>
        </w:rPr>
        <w:t xml:space="preserve">та </w:t>
      </w:r>
      <w:r w:rsidRPr="00237878">
        <w:rPr>
          <w:rFonts w:ascii="Times New Roman" w:eastAsia="Times New Roman" w:hAnsi="Times New Roman" w:cs="Times New Roman"/>
          <w:spacing w:val="-4"/>
          <w:kern w:val="0"/>
          <w:sz w:val="27"/>
          <w:szCs w:val="27"/>
          <w:lang w:val="uk-UA" w:eastAsia="en-US"/>
        </w:rPr>
        <w:t>спеціальні</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методи. В його основу покладено </w:t>
      </w:r>
      <w:r w:rsidRPr="00237878">
        <w:rPr>
          <w:rFonts w:ascii="Times New Roman" w:eastAsia="Times New Roman" w:hAnsi="Times New Roman" w:cs="Times New Roman"/>
          <w:spacing w:val="-3"/>
          <w:kern w:val="0"/>
          <w:sz w:val="27"/>
          <w:szCs w:val="27"/>
          <w:lang w:val="uk-UA" w:eastAsia="en-US"/>
        </w:rPr>
        <w:t xml:space="preserve">діалектичний </w:t>
      </w:r>
      <w:r w:rsidRPr="00237878">
        <w:rPr>
          <w:rFonts w:ascii="Times New Roman" w:eastAsia="Times New Roman" w:hAnsi="Times New Roman" w:cs="Times New Roman"/>
          <w:kern w:val="0"/>
          <w:sz w:val="27"/>
          <w:szCs w:val="27"/>
          <w:lang w:val="uk-UA" w:eastAsia="en-US"/>
        </w:rPr>
        <w:t xml:space="preserve">метод наукового </w:t>
      </w:r>
      <w:r w:rsidRPr="00237878">
        <w:rPr>
          <w:rFonts w:ascii="Times New Roman" w:eastAsia="Times New Roman" w:hAnsi="Times New Roman" w:cs="Times New Roman"/>
          <w:spacing w:val="-3"/>
          <w:kern w:val="0"/>
          <w:sz w:val="27"/>
          <w:szCs w:val="27"/>
          <w:lang w:val="uk-UA" w:eastAsia="en-US"/>
        </w:rPr>
        <w:t xml:space="preserve">пізнання, </w:t>
      </w:r>
      <w:r w:rsidRPr="00237878">
        <w:rPr>
          <w:rFonts w:ascii="Times New Roman" w:eastAsia="Times New Roman" w:hAnsi="Times New Roman" w:cs="Times New Roman"/>
          <w:kern w:val="0"/>
          <w:sz w:val="27"/>
          <w:szCs w:val="27"/>
          <w:lang w:val="uk-UA" w:eastAsia="en-US"/>
        </w:rPr>
        <w:t xml:space="preserve">що дав змогу розглянути правові, </w:t>
      </w:r>
      <w:r w:rsidRPr="00237878">
        <w:rPr>
          <w:rFonts w:ascii="Times New Roman" w:eastAsia="Times New Roman" w:hAnsi="Times New Roman" w:cs="Times New Roman"/>
          <w:spacing w:val="-4"/>
          <w:kern w:val="0"/>
          <w:sz w:val="27"/>
          <w:szCs w:val="27"/>
          <w:lang w:val="uk-UA" w:eastAsia="en-US"/>
        </w:rPr>
        <w:t xml:space="preserve">функціональні </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та  </w:t>
      </w:r>
      <w:r w:rsidRPr="00237878">
        <w:rPr>
          <w:rFonts w:ascii="Times New Roman" w:eastAsia="Times New Roman" w:hAnsi="Times New Roman" w:cs="Times New Roman"/>
          <w:spacing w:val="-3"/>
          <w:kern w:val="0"/>
          <w:sz w:val="27"/>
          <w:szCs w:val="27"/>
          <w:lang w:val="uk-UA" w:eastAsia="en-US"/>
        </w:rPr>
        <w:t xml:space="preserve">організаційні аспекти запобігання </w:t>
      </w:r>
      <w:r w:rsidRPr="00237878">
        <w:rPr>
          <w:rFonts w:ascii="Times New Roman" w:eastAsia="Times New Roman" w:hAnsi="Times New Roman" w:cs="Times New Roman"/>
          <w:kern w:val="0"/>
          <w:sz w:val="27"/>
          <w:szCs w:val="27"/>
          <w:lang w:val="uk-UA" w:eastAsia="en-US"/>
        </w:rPr>
        <w:t xml:space="preserve">і протидії службовому підробленню у </w:t>
      </w:r>
      <w:r w:rsidRPr="00237878">
        <w:rPr>
          <w:rFonts w:ascii="Times New Roman" w:eastAsia="Times New Roman" w:hAnsi="Times New Roman" w:cs="Times New Roman"/>
          <w:spacing w:val="-3"/>
          <w:kern w:val="0"/>
          <w:sz w:val="27"/>
          <w:szCs w:val="27"/>
          <w:lang w:val="uk-UA" w:eastAsia="en-US"/>
        </w:rPr>
        <w:t xml:space="preserve">їх </w:t>
      </w:r>
      <w:r w:rsidRPr="00237878">
        <w:rPr>
          <w:rFonts w:ascii="Times New Roman" w:eastAsia="Times New Roman" w:hAnsi="Times New Roman" w:cs="Times New Roman"/>
          <w:kern w:val="0"/>
          <w:sz w:val="27"/>
          <w:szCs w:val="27"/>
          <w:lang w:val="uk-UA" w:eastAsia="en-US"/>
        </w:rPr>
        <w:t xml:space="preserve">розвитку, взаємозв’язку та взаємовпливові (використовувався в </w:t>
      </w:r>
      <w:r w:rsidRPr="00237878">
        <w:rPr>
          <w:rFonts w:ascii="Times New Roman" w:eastAsia="Times New Roman" w:hAnsi="Times New Roman" w:cs="Times New Roman"/>
          <w:spacing w:val="-4"/>
          <w:kern w:val="0"/>
          <w:sz w:val="27"/>
          <w:szCs w:val="27"/>
          <w:lang w:val="uk-UA" w:eastAsia="en-US"/>
        </w:rPr>
        <w:t xml:space="preserve">усіх </w:t>
      </w:r>
      <w:r w:rsidRPr="00237878">
        <w:rPr>
          <w:rFonts w:ascii="Times New Roman" w:eastAsia="Times New Roman" w:hAnsi="Times New Roman" w:cs="Times New Roman"/>
          <w:kern w:val="0"/>
          <w:sz w:val="27"/>
          <w:szCs w:val="27"/>
          <w:lang w:val="uk-UA" w:eastAsia="en-US"/>
        </w:rPr>
        <w:t xml:space="preserve">розділах роботи). </w:t>
      </w:r>
      <w:r w:rsidRPr="00237878">
        <w:rPr>
          <w:rFonts w:ascii="Times New Roman" w:eastAsia="Times New Roman" w:hAnsi="Times New Roman" w:cs="Times New Roman"/>
          <w:spacing w:val="2"/>
          <w:kern w:val="0"/>
          <w:sz w:val="27"/>
          <w:szCs w:val="27"/>
          <w:lang w:val="uk-UA" w:eastAsia="en-US"/>
        </w:rPr>
        <w:t xml:space="preserve">За </w:t>
      </w:r>
      <w:r w:rsidRPr="00237878">
        <w:rPr>
          <w:rFonts w:ascii="Times New Roman" w:eastAsia="Times New Roman" w:hAnsi="Times New Roman" w:cs="Times New Roman"/>
          <w:kern w:val="0"/>
          <w:sz w:val="27"/>
          <w:szCs w:val="27"/>
          <w:lang w:val="uk-UA" w:eastAsia="en-US"/>
        </w:rPr>
        <w:t xml:space="preserve">допомогою історико-правового  методу  </w:t>
      </w:r>
      <w:r w:rsidRPr="00237878">
        <w:rPr>
          <w:rFonts w:ascii="Times New Roman" w:eastAsia="Times New Roman" w:hAnsi="Times New Roman" w:cs="Times New Roman"/>
          <w:spacing w:val="-3"/>
          <w:kern w:val="0"/>
          <w:sz w:val="27"/>
          <w:szCs w:val="27"/>
          <w:lang w:val="uk-UA" w:eastAsia="en-US"/>
        </w:rPr>
        <w:t xml:space="preserve">було  </w:t>
      </w:r>
      <w:r w:rsidRPr="00237878">
        <w:rPr>
          <w:rFonts w:ascii="Times New Roman" w:eastAsia="Times New Roman" w:hAnsi="Times New Roman" w:cs="Times New Roman"/>
          <w:kern w:val="0"/>
          <w:sz w:val="27"/>
          <w:szCs w:val="27"/>
          <w:lang w:val="uk-UA" w:eastAsia="en-US"/>
        </w:rPr>
        <w:t xml:space="preserve">описано  історичні  періоди розвитку кримінально-правової заборони </w:t>
      </w:r>
      <w:r w:rsidRPr="00237878">
        <w:rPr>
          <w:rFonts w:ascii="Times New Roman" w:eastAsia="Times New Roman" w:hAnsi="Times New Roman" w:cs="Times New Roman"/>
          <w:spacing w:val="-3"/>
          <w:kern w:val="0"/>
          <w:sz w:val="27"/>
          <w:szCs w:val="27"/>
          <w:lang w:val="uk-UA" w:eastAsia="en-US"/>
        </w:rPr>
        <w:t xml:space="preserve">цього </w:t>
      </w:r>
      <w:r w:rsidRPr="00237878">
        <w:rPr>
          <w:rFonts w:ascii="Times New Roman" w:eastAsia="Times New Roman" w:hAnsi="Times New Roman" w:cs="Times New Roman"/>
          <w:kern w:val="0"/>
          <w:sz w:val="27"/>
          <w:szCs w:val="27"/>
          <w:lang w:val="uk-UA" w:eastAsia="en-US"/>
        </w:rPr>
        <w:t xml:space="preserve">злочину, проведено </w:t>
      </w:r>
      <w:r w:rsidRPr="00237878">
        <w:rPr>
          <w:rFonts w:ascii="Times New Roman" w:eastAsia="Times New Roman" w:hAnsi="Times New Roman" w:cs="Times New Roman"/>
          <w:spacing w:val="-4"/>
          <w:kern w:val="0"/>
          <w:sz w:val="27"/>
          <w:szCs w:val="27"/>
          <w:lang w:val="uk-UA" w:eastAsia="en-US"/>
        </w:rPr>
        <w:t xml:space="preserve">аналіз </w:t>
      </w:r>
      <w:r w:rsidRPr="00237878">
        <w:rPr>
          <w:rFonts w:ascii="Times New Roman" w:eastAsia="Times New Roman" w:hAnsi="Times New Roman" w:cs="Times New Roman"/>
          <w:kern w:val="0"/>
          <w:sz w:val="27"/>
          <w:szCs w:val="27"/>
          <w:lang w:val="uk-UA" w:eastAsia="en-US"/>
        </w:rPr>
        <w:t xml:space="preserve">його поняття у історичних  та  нормативно-правових  документах до  </w:t>
      </w:r>
      <w:r w:rsidRPr="00237878">
        <w:rPr>
          <w:rFonts w:ascii="Times New Roman" w:eastAsia="Times New Roman" w:hAnsi="Times New Roman" w:cs="Times New Roman"/>
          <w:spacing w:val="-3"/>
          <w:kern w:val="0"/>
          <w:sz w:val="27"/>
          <w:szCs w:val="27"/>
          <w:lang w:val="uk-UA" w:eastAsia="en-US"/>
        </w:rPr>
        <w:t xml:space="preserve">закріплення  </w:t>
      </w:r>
      <w:r w:rsidRPr="00237878">
        <w:rPr>
          <w:rFonts w:ascii="Times New Roman" w:eastAsia="Times New Roman" w:hAnsi="Times New Roman" w:cs="Times New Roman"/>
          <w:kern w:val="0"/>
          <w:sz w:val="27"/>
          <w:szCs w:val="27"/>
          <w:lang w:val="uk-UA" w:eastAsia="en-US"/>
        </w:rPr>
        <w:t xml:space="preserve">його у чинному </w:t>
      </w:r>
      <w:r w:rsidRPr="00237878">
        <w:rPr>
          <w:rFonts w:ascii="Times New Roman" w:eastAsia="Times New Roman" w:hAnsi="Times New Roman" w:cs="Times New Roman"/>
          <w:spacing w:val="-3"/>
          <w:kern w:val="0"/>
          <w:sz w:val="27"/>
          <w:szCs w:val="27"/>
          <w:lang w:val="uk-UA" w:eastAsia="en-US"/>
        </w:rPr>
        <w:t xml:space="preserve">КК </w:t>
      </w:r>
      <w:r w:rsidRPr="00237878">
        <w:rPr>
          <w:rFonts w:ascii="Times New Roman" w:eastAsia="Times New Roman" w:hAnsi="Times New Roman" w:cs="Times New Roman"/>
          <w:kern w:val="0"/>
          <w:sz w:val="27"/>
          <w:szCs w:val="27"/>
          <w:lang w:val="uk-UA" w:eastAsia="en-US"/>
        </w:rPr>
        <w:t xml:space="preserve">(підрозділ 1.1). З використанням формально-логічного і юридико-догматичного методів </w:t>
      </w:r>
      <w:r w:rsidRPr="00237878">
        <w:rPr>
          <w:rFonts w:ascii="Times New Roman" w:eastAsia="Times New Roman" w:hAnsi="Times New Roman" w:cs="Times New Roman"/>
          <w:spacing w:val="-3"/>
          <w:kern w:val="0"/>
          <w:sz w:val="27"/>
          <w:szCs w:val="27"/>
          <w:lang w:val="uk-UA" w:eastAsia="en-US"/>
        </w:rPr>
        <w:t xml:space="preserve">здійснено </w:t>
      </w:r>
      <w:r w:rsidRPr="00237878">
        <w:rPr>
          <w:rFonts w:ascii="Times New Roman" w:eastAsia="Times New Roman" w:hAnsi="Times New Roman" w:cs="Times New Roman"/>
          <w:spacing w:val="-4"/>
          <w:kern w:val="0"/>
          <w:sz w:val="27"/>
          <w:szCs w:val="27"/>
          <w:lang w:val="uk-UA" w:eastAsia="en-US"/>
        </w:rPr>
        <w:t xml:space="preserve">аналіз </w:t>
      </w:r>
      <w:r w:rsidRPr="00237878">
        <w:rPr>
          <w:rFonts w:ascii="Times New Roman" w:eastAsia="Times New Roman" w:hAnsi="Times New Roman" w:cs="Times New Roman"/>
          <w:kern w:val="0"/>
          <w:sz w:val="27"/>
          <w:szCs w:val="27"/>
          <w:lang w:val="uk-UA" w:eastAsia="en-US"/>
        </w:rPr>
        <w:t xml:space="preserve">складу  передбаченого  ст.  </w:t>
      </w:r>
      <w:r w:rsidRPr="00237878">
        <w:rPr>
          <w:rFonts w:ascii="Times New Roman" w:eastAsia="Times New Roman" w:hAnsi="Times New Roman" w:cs="Times New Roman"/>
          <w:spacing w:val="-6"/>
          <w:kern w:val="0"/>
          <w:sz w:val="27"/>
          <w:szCs w:val="27"/>
          <w:lang w:val="uk-UA" w:eastAsia="en-US"/>
        </w:rPr>
        <w:t xml:space="preserve">366  </w:t>
      </w:r>
      <w:r w:rsidRPr="00237878">
        <w:rPr>
          <w:rFonts w:ascii="Times New Roman" w:eastAsia="Times New Roman" w:hAnsi="Times New Roman" w:cs="Times New Roman"/>
          <w:spacing w:val="-3"/>
          <w:kern w:val="0"/>
          <w:sz w:val="27"/>
          <w:szCs w:val="27"/>
          <w:lang w:val="uk-UA" w:eastAsia="en-US"/>
        </w:rPr>
        <w:t xml:space="preserve">КК </w:t>
      </w:r>
      <w:r w:rsidRPr="00237878">
        <w:rPr>
          <w:rFonts w:ascii="Times New Roman" w:eastAsia="Times New Roman" w:hAnsi="Times New Roman" w:cs="Times New Roman"/>
          <w:kern w:val="0"/>
          <w:sz w:val="27"/>
          <w:szCs w:val="27"/>
          <w:lang w:val="uk-UA" w:eastAsia="en-US"/>
        </w:rPr>
        <w:t xml:space="preserve">злочину  (підрозділ 1.1).  </w:t>
      </w:r>
      <w:r w:rsidRPr="00237878">
        <w:rPr>
          <w:rFonts w:ascii="Times New Roman" w:eastAsia="Times New Roman" w:hAnsi="Times New Roman" w:cs="Times New Roman"/>
          <w:spacing w:val="-3"/>
          <w:kern w:val="0"/>
          <w:sz w:val="27"/>
          <w:szCs w:val="27"/>
          <w:lang w:val="uk-UA" w:eastAsia="en-US"/>
        </w:rPr>
        <w:t xml:space="preserve">Статистичні,  </w:t>
      </w:r>
      <w:r w:rsidRPr="00237878">
        <w:rPr>
          <w:rFonts w:ascii="Times New Roman" w:eastAsia="Times New Roman" w:hAnsi="Times New Roman" w:cs="Times New Roman"/>
          <w:kern w:val="0"/>
          <w:sz w:val="27"/>
          <w:szCs w:val="27"/>
          <w:lang w:val="uk-UA" w:eastAsia="en-US"/>
        </w:rPr>
        <w:t xml:space="preserve">конкретно-соціологічні  методи  та метод вивчення документів </w:t>
      </w:r>
      <w:r w:rsidRPr="00237878">
        <w:rPr>
          <w:rFonts w:ascii="Times New Roman" w:eastAsia="Times New Roman" w:hAnsi="Times New Roman" w:cs="Times New Roman"/>
          <w:spacing w:val="-3"/>
          <w:kern w:val="0"/>
          <w:sz w:val="27"/>
          <w:szCs w:val="27"/>
          <w:lang w:val="uk-UA" w:eastAsia="en-US"/>
        </w:rPr>
        <w:t xml:space="preserve">(аналіз </w:t>
      </w:r>
      <w:r w:rsidRPr="00237878">
        <w:rPr>
          <w:rFonts w:ascii="Times New Roman" w:eastAsia="Times New Roman" w:hAnsi="Times New Roman" w:cs="Times New Roman"/>
          <w:spacing w:val="-2"/>
          <w:kern w:val="0"/>
          <w:sz w:val="27"/>
          <w:szCs w:val="27"/>
          <w:lang w:val="uk-UA" w:eastAsia="en-US"/>
        </w:rPr>
        <w:t xml:space="preserve">статистичних </w:t>
      </w:r>
      <w:r w:rsidRPr="00237878">
        <w:rPr>
          <w:rFonts w:ascii="Times New Roman" w:eastAsia="Times New Roman" w:hAnsi="Times New Roman" w:cs="Times New Roman"/>
          <w:spacing w:val="-3"/>
          <w:kern w:val="0"/>
          <w:sz w:val="27"/>
          <w:szCs w:val="27"/>
          <w:lang w:val="uk-UA" w:eastAsia="en-US"/>
        </w:rPr>
        <w:t xml:space="preserve">даних, </w:t>
      </w:r>
      <w:r w:rsidRPr="00237878">
        <w:rPr>
          <w:rFonts w:ascii="Times New Roman" w:eastAsia="Times New Roman" w:hAnsi="Times New Roman" w:cs="Times New Roman"/>
          <w:kern w:val="0"/>
          <w:sz w:val="27"/>
          <w:szCs w:val="27"/>
          <w:lang w:val="uk-UA" w:eastAsia="en-US"/>
        </w:rPr>
        <w:t xml:space="preserve">вивчення матеріалів </w:t>
      </w:r>
      <w:r w:rsidRPr="00237878">
        <w:rPr>
          <w:rFonts w:ascii="Times New Roman" w:eastAsia="Times New Roman" w:hAnsi="Times New Roman" w:cs="Times New Roman"/>
          <w:spacing w:val="-3"/>
          <w:kern w:val="0"/>
          <w:sz w:val="27"/>
          <w:szCs w:val="27"/>
          <w:lang w:val="uk-UA" w:eastAsia="en-US"/>
        </w:rPr>
        <w:t xml:space="preserve">архівних кримінальних </w:t>
      </w:r>
      <w:r w:rsidRPr="00237878">
        <w:rPr>
          <w:rFonts w:ascii="Times New Roman" w:eastAsia="Times New Roman" w:hAnsi="Times New Roman" w:cs="Times New Roman"/>
          <w:kern w:val="0"/>
          <w:sz w:val="27"/>
          <w:szCs w:val="27"/>
          <w:lang w:val="uk-UA" w:eastAsia="en-US"/>
        </w:rPr>
        <w:t xml:space="preserve">справ і проваджень) застосовувалися при виявленні </w:t>
      </w:r>
      <w:r w:rsidRPr="00237878">
        <w:rPr>
          <w:rFonts w:ascii="Times New Roman" w:eastAsia="Times New Roman" w:hAnsi="Times New Roman" w:cs="Times New Roman"/>
          <w:spacing w:val="-3"/>
          <w:kern w:val="0"/>
          <w:sz w:val="27"/>
          <w:szCs w:val="27"/>
          <w:lang w:val="uk-UA" w:eastAsia="en-US"/>
        </w:rPr>
        <w:t xml:space="preserve">тенденцій </w:t>
      </w:r>
      <w:r w:rsidRPr="00237878">
        <w:rPr>
          <w:rFonts w:ascii="Times New Roman" w:eastAsia="Times New Roman" w:hAnsi="Times New Roman" w:cs="Times New Roman"/>
          <w:kern w:val="0"/>
          <w:sz w:val="27"/>
          <w:szCs w:val="27"/>
          <w:lang w:val="uk-UA" w:eastAsia="en-US"/>
        </w:rPr>
        <w:t>в динаміці службового</w:t>
      </w:r>
      <w:r w:rsidRPr="00237878">
        <w:rPr>
          <w:rFonts w:ascii="Times New Roman" w:eastAsia="Times New Roman" w:hAnsi="Times New Roman" w:cs="Times New Roman"/>
          <w:spacing w:val="6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підроблення  та  кримінологічної характеристики особи злочинця, який його вчиняє (підрозділи </w:t>
      </w:r>
      <w:r w:rsidRPr="00237878">
        <w:rPr>
          <w:rFonts w:ascii="Times New Roman" w:eastAsia="Times New Roman" w:hAnsi="Times New Roman" w:cs="Times New Roman"/>
          <w:spacing w:val="-3"/>
          <w:kern w:val="0"/>
          <w:sz w:val="27"/>
          <w:szCs w:val="27"/>
          <w:lang w:val="uk-UA" w:eastAsia="en-US"/>
        </w:rPr>
        <w:t xml:space="preserve">1.3, 1.4, </w:t>
      </w:r>
      <w:r w:rsidRPr="00237878">
        <w:rPr>
          <w:rFonts w:ascii="Times New Roman" w:eastAsia="Times New Roman" w:hAnsi="Times New Roman" w:cs="Times New Roman"/>
          <w:kern w:val="0"/>
          <w:sz w:val="27"/>
          <w:szCs w:val="27"/>
          <w:lang w:val="uk-UA" w:eastAsia="en-US"/>
        </w:rPr>
        <w:t xml:space="preserve">2.2). Застосування системно-структурного методу дозволило дослідити проблеми визначення </w:t>
      </w:r>
      <w:r w:rsidRPr="00237878">
        <w:rPr>
          <w:rFonts w:ascii="Times New Roman" w:eastAsia="Times New Roman" w:hAnsi="Times New Roman" w:cs="Times New Roman"/>
          <w:spacing w:val="-3"/>
          <w:kern w:val="0"/>
          <w:sz w:val="27"/>
          <w:szCs w:val="27"/>
          <w:lang w:val="uk-UA" w:eastAsia="en-US"/>
        </w:rPr>
        <w:t xml:space="preserve">типологізації </w:t>
      </w:r>
      <w:r w:rsidRPr="00237878">
        <w:rPr>
          <w:rFonts w:ascii="Times New Roman" w:eastAsia="Times New Roman" w:hAnsi="Times New Roman" w:cs="Times New Roman"/>
          <w:kern w:val="0"/>
          <w:sz w:val="27"/>
          <w:szCs w:val="27"/>
          <w:lang w:val="uk-UA" w:eastAsia="en-US"/>
        </w:rPr>
        <w:t xml:space="preserve">особи злочинця, який вчиняє службове підроблення (підрозділ 1.4), охарактеризувати фактори детермінації  </w:t>
      </w:r>
      <w:r w:rsidRPr="00237878">
        <w:rPr>
          <w:rFonts w:ascii="Times New Roman" w:eastAsia="Times New Roman" w:hAnsi="Times New Roman" w:cs="Times New Roman"/>
          <w:spacing w:val="-3"/>
          <w:kern w:val="0"/>
          <w:sz w:val="27"/>
          <w:szCs w:val="27"/>
          <w:lang w:val="uk-UA" w:eastAsia="en-US"/>
        </w:rPr>
        <w:t xml:space="preserve">цих  </w:t>
      </w:r>
      <w:r w:rsidRPr="00237878">
        <w:rPr>
          <w:rFonts w:ascii="Times New Roman" w:eastAsia="Times New Roman" w:hAnsi="Times New Roman" w:cs="Times New Roman"/>
          <w:kern w:val="0"/>
          <w:sz w:val="27"/>
          <w:szCs w:val="27"/>
          <w:lang w:val="uk-UA" w:eastAsia="en-US"/>
        </w:rPr>
        <w:t xml:space="preserve">злочинів  (розділ  </w:t>
      </w:r>
      <w:r w:rsidRPr="00237878">
        <w:rPr>
          <w:rFonts w:ascii="Times New Roman" w:eastAsia="Times New Roman" w:hAnsi="Times New Roman" w:cs="Times New Roman"/>
          <w:spacing w:val="-4"/>
          <w:kern w:val="0"/>
          <w:sz w:val="27"/>
          <w:szCs w:val="27"/>
          <w:lang w:val="uk-UA" w:eastAsia="en-US"/>
        </w:rPr>
        <w:t xml:space="preserve">2) </w:t>
      </w:r>
      <w:r w:rsidRPr="00237878">
        <w:rPr>
          <w:rFonts w:ascii="Times New Roman" w:eastAsia="Times New Roman" w:hAnsi="Times New Roman" w:cs="Times New Roman"/>
          <w:kern w:val="0"/>
          <w:sz w:val="27"/>
          <w:szCs w:val="27"/>
          <w:lang w:val="uk-UA" w:eastAsia="en-US"/>
        </w:rPr>
        <w:t xml:space="preserve">та обґрунтувати нові положення, теоретичні висновки, пропозиції і практичні рекомендації </w:t>
      </w:r>
      <w:r w:rsidRPr="00237878">
        <w:rPr>
          <w:rFonts w:ascii="Times New Roman" w:eastAsia="Times New Roman" w:hAnsi="Times New Roman" w:cs="Times New Roman"/>
          <w:spacing w:val="2"/>
          <w:kern w:val="0"/>
          <w:sz w:val="27"/>
          <w:szCs w:val="27"/>
          <w:lang w:val="uk-UA" w:eastAsia="en-US"/>
        </w:rPr>
        <w:t xml:space="preserve">щодо </w:t>
      </w:r>
      <w:r w:rsidRPr="00237878">
        <w:rPr>
          <w:rFonts w:ascii="Times New Roman" w:eastAsia="Times New Roman" w:hAnsi="Times New Roman" w:cs="Times New Roman"/>
          <w:spacing w:val="-3"/>
          <w:kern w:val="0"/>
          <w:sz w:val="27"/>
          <w:szCs w:val="27"/>
          <w:lang w:val="uk-UA" w:eastAsia="en-US"/>
        </w:rPr>
        <w:t xml:space="preserve">запобігання </w:t>
      </w:r>
      <w:r w:rsidRPr="00237878">
        <w:rPr>
          <w:rFonts w:ascii="Times New Roman" w:eastAsia="Times New Roman" w:hAnsi="Times New Roman" w:cs="Times New Roman"/>
          <w:kern w:val="0"/>
          <w:sz w:val="27"/>
          <w:szCs w:val="27"/>
          <w:lang w:val="uk-UA" w:eastAsia="en-US"/>
        </w:rPr>
        <w:t xml:space="preserve">службовому підробленню (підрозділи </w:t>
      </w:r>
      <w:r w:rsidRPr="00237878">
        <w:rPr>
          <w:rFonts w:ascii="Times New Roman" w:eastAsia="Times New Roman" w:hAnsi="Times New Roman" w:cs="Times New Roman"/>
          <w:spacing w:val="-3"/>
          <w:kern w:val="0"/>
          <w:sz w:val="27"/>
          <w:szCs w:val="27"/>
          <w:lang w:val="uk-UA" w:eastAsia="en-US"/>
        </w:rPr>
        <w:t>3.1,</w:t>
      </w:r>
      <w:r w:rsidRPr="00237878">
        <w:rPr>
          <w:rFonts w:ascii="Times New Roman" w:eastAsia="Times New Roman" w:hAnsi="Times New Roman" w:cs="Times New Roman"/>
          <w:spacing w:val="5"/>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3.2).</w:t>
      </w:r>
    </w:p>
    <w:p w:rsidR="00237878" w:rsidRPr="00237878" w:rsidRDefault="00237878" w:rsidP="00237878">
      <w:pPr>
        <w:tabs>
          <w:tab w:val="clear" w:pos="709"/>
        </w:tabs>
        <w:suppressAutoHyphens w:val="0"/>
        <w:autoSpaceDE w:val="0"/>
        <w:autoSpaceDN w:val="0"/>
        <w:spacing w:after="0" w:line="286" w:lineRule="exact"/>
        <w:ind w:left="1066"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Нормативно-правовою основою дисертаційного дослідження стали</w:t>
      </w:r>
    </w:p>
    <w:p w:rsidR="00237878" w:rsidRPr="00237878" w:rsidRDefault="00237878" w:rsidP="00237878">
      <w:pPr>
        <w:tabs>
          <w:tab w:val="clear" w:pos="709"/>
        </w:tabs>
        <w:suppressAutoHyphens w:val="0"/>
        <w:autoSpaceDE w:val="0"/>
        <w:autoSpaceDN w:val="0"/>
        <w:spacing w:before="170" w:after="0" w:line="376" w:lineRule="auto"/>
        <w:ind w:left="357" w:right="396"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Конституція України, законодавство України про кримінальну відповідальність (чинне і минулих років), інші акти Верховної Ради України та органів влади України.</w:t>
      </w:r>
    </w:p>
    <w:p w:rsidR="00237878" w:rsidRPr="00237878" w:rsidRDefault="00237878" w:rsidP="00237878">
      <w:pPr>
        <w:tabs>
          <w:tab w:val="clear" w:pos="709"/>
        </w:tabs>
        <w:suppressAutoHyphens w:val="0"/>
        <w:autoSpaceDE w:val="0"/>
        <w:autoSpaceDN w:val="0"/>
        <w:spacing w:after="0" w:line="376" w:lineRule="auto"/>
        <w:ind w:firstLine="0"/>
        <w:jc w:val="left"/>
        <w:rPr>
          <w:rFonts w:ascii="Times New Roman" w:eastAsia="Times New Roman" w:hAnsi="Times New Roman" w:cs="Times New Roman"/>
          <w:kern w:val="0"/>
          <w:lang w:val="uk-UA" w:eastAsia="en-US"/>
        </w:rPr>
        <w:sectPr w:rsidR="00237878" w:rsidRPr="00237878">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81" w:lineRule="auto"/>
        <w:ind w:left="357" w:right="406"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Науково-теоретичну основу </w:t>
      </w:r>
      <w:r w:rsidRPr="00237878">
        <w:rPr>
          <w:rFonts w:ascii="Times New Roman" w:eastAsia="Times New Roman" w:hAnsi="Times New Roman" w:cs="Times New Roman"/>
          <w:spacing w:val="3"/>
          <w:kern w:val="0"/>
          <w:sz w:val="27"/>
          <w:szCs w:val="27"/>
          <w:lang w:val="uk-UA" w:eastAsia="en-US"/>
        </w:rPr>
        <w:t xml:space="preserve">роботи </w:t>
      </w:r>
      <w:r w:rsidRPr="00237878">
        <w:rPr>
          <w:rFonts w:ascii="Times New Roman" w:eastAsia="Times New Roman" w:hAnsi="Times New Roman" w:cs="Times New Roman"/>
          <w:kern w:val="0"/>
          <w:sz w:val="27"/>
          <w:szCs w:val="27"/>
          <w:lang w:val="uk-UA" w:eastAsia="en-US"/>
        </w:rPr>
        <w:t>становлять дослідження</w:t>
      </w:r>
      <w:r w:rsidRPr="00237878">
        <w:rPr>
          <w:rFonts w:ascii="Times New Roman" w:eastAsia="Times New Roman" w:hAnsi="Times New Roman" w:cs="Times New Roman"/>
          <w:spacing w:val="6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з кримінального права, кримінології, історії, теорії держави та</w:t>
      </w:r>
      <w:r w:rsidRPr="00237878">
        <w:rPr>
          <w:rFonts w:ascii="Times New Roman" w:eastAsia="Times New Roman" w:hAnsi="Times New Roman" w:cs="Times New Roman"/>
          <w:spacing w:val="31"/>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права.</w:t>
      </w:r>
    </w:p>
    <w:p w:rsidR="00237878" w:rsidRPr="00237878" w:rsidRDefault="00237878" w:rsidP="00237878">
      <w:pPr>
        <w:tabs>
          <w:tab w:val="clear" w:pos="709"/>
        </w:tabs>
        <w:suppressAutoHyphens w:val="0"/>
        <w:autoSpaceDE w:val="0"/>
        <w:autoSpaceDN w:val="0"/>
        <w:spacing w:after="0" w:line="296" w:lineRule="exact"/>
        <w:ind w:left="1066"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Емпіричну базу дослідження становлять результати вивчення та аналізу</w:t>
      </w:r>
    </w:p>
    <w:p w:rsidR="00237878" w:rsidRPr="00237878" w:rsidRDefault="00237878" w:rsidP="00237878">
      <w:pPr>
        <w:tabs>
          <w:tab w:val="clear" w:pos="709"/>
        </w:tabs>
        <w:suppressAutoHyphens w:val="0"/>
        <w:autoSpaceDE w:val="0"/>
        <w:autoSpaceDN w:val="0"/>
        <w:spacing w:before="170" w:after="0" w:line="376" w:lineRule="auto"/>
        <w:ind w:left="357" w:right="404"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4"/>
          <w:kern w:val="0"/>
          <w:sz w:val="27"/>
          <w:szCs w:val="27"/>
          <w:lang w:val="uk-UA" w:eastAsia="en-US"/>
        </w:rPr>
        <w:t>215</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кримінальних   </w:t>
      </w:r>
      <w:r w:rsidRPr="00237878">
        <w:rPr>
          <w:rFonts w:ascii="Times New Roman" w:eastAsia="Times New Roman" w:hAnsi="Times New Roman" w:cs="Times New Roman"/>
          <w:kern w:val="0"/>
          <w:sz w:val="27"/>
          <w:szCs w:val="27"/>
          <w:lang w:val="uk-UA" w:eastAsia="en-US"/>
        </w:rPr>
        <w:t xml:space="preserve">проваджень   (справ)   відритих   (порушених)   за   ознаками ст. </w:t>
      </w:r>
      <w:r w:rsidRPr="00237878">
        <w:rPr>
          <w:rFonts w:ascii="Times New Roman" w:eastAsia="Times New Roman" w:hAnsi="Times New Roman" w:cs="Times New Roman"/>
          <w:spacing w:val="-5"/>
          <w:kern w:val="0"/>
          <w:sz w:val="27"/>
          <w:szCs w:val="27"/>
          <w:lang w:val="uk-UA" w:eastAsia="en-US"/>
        </w:rPr>
        <w:t xml:space="preserve">366 </w:t>
      </w:r>
      <w:r w:rsidRPr="00237878">
        <w:rPr>
          <w:rFonts w:ascii="Times New Roman" w:eastAsia="Times New Roman" w:hAnsi="Times New Roman" w:cs="Times New Roman"/>
          <w:spacing w:val="-3"/>
          <w:kern w:val="0"/>
          <w:sz w:val="27"/>
          <w:szCs w:val="27"/>
          <w:lang w:val="uk-UA" w:eastAsia="en-US"/>
        </w:rPr>
        <w:t xml:space="preserve">КК, </w:t>
      </w:r>
      <w:r w:rsidRPr="00237878">
        <w:rPr>
          <w:rFonts w:ascii="Times New Roman" w:eastAsia="Times New Roman" w:hAnsi="Times New Roman" w:cs="Times New Roman"/>
          <w:kern w:val="0"/>
          <w:sz w:val="27"/>
          <w:szCs w:val="27"/>
          <w:lang w:val="uk-UA" w:eastAsia="en-US"/>
        </w:rPr>
        <w:t xml:space="preserve">що розглядались протягом </w:t>
      </w:r>
      <w:r w:rsidRPr="00237878">
        <w:rPr>
          <w:rFonts w:ascii="Times New Roman" w:eastAsia="Times New Roman" w:hAnsi="Times New Roman" w:cs="Times New Roman"/>
          <w:spacing w:val="-4"/>
          <w:kern w:val="0"/>
          <w:sz w:val="27"/>
          <w:szCs w:val="27"/>
          <w:lang w:val="uk-UA" w:eastAsia="en-US"/>
        </w:rPr>
        <w:t xml:space="preserve">2005–2015 </w:t>
      </w:r>
      <w:r w:rsidRPr="00237878">
        <w:rPr>
          <w:rFonts w:ascii="Times New Roman" w:eastAsia="Times New Roman" w:hAnsi="Times New Roman" w:cs="Times New Roman"/>
          <w:spacing w:val="3"/>
          <w:kern w:val="0"/>
          <w:sz w:val="27"/>
          <w:szCs w:val="27"/>
          <w:lang w:val="uk-UA" w:eastAsia="en-US"/>
        </w:rPr>
        <w:t xml:space="preserve">рр. </w:t>
      </w:r>
      <w:r w:rsidRPr="00237878">
        <w:rPr>
          <w:rFonts w:ascii="Times New Roman" w:eastAsia="Times New Roman" w:hAnsi="Times New Roman" w:cs="Times New Roman"/>
          <w:kern w:val="0"/>
          <w:sz w:val="27"/>
          <w:szCs w:val="27"/>
          <w:lang w:val="uk-UA" w:eastAsia="en-US"/>
        </w:rPr>
        <w:t xml:space="preserve">судами різних регіонів </w:t>
      </w:r>
      <w:r w:rsidRPr="00237878">
        <w:rPr>
          <w:rFonts w:ascii="Times New Roman" w:eastAsia="Times New Roman" w:hAnsi="Times New Roman" w:cs="Times New Roman"/>
          <w:spacing w:val="-3"/>
          <w:kern w:val="0"/>
          <w:sz w:val="27"/>
          <w:szCs w:val="27"/>
          <w:lang w:val="uk-UA" w:eastAsia="en-US"/>
        </w:rPr>
        <w:t>України.</w:t>
      </w:r>
    </w:p>
    <w:p w:rsidR="00237878" w:rsidRPr="00237878" w:rsidRDefault="00237878" w:rsidP="00237878">
      <w:pPr>
        <w:tabs>
          <w:tab w:val="clear" w:pos="709"/>
        </w:tabs>
        <w:suppressAutoHyphens w:val="0"/>
        <w:autoSpaceDE w:val="0"/>
        <w:autoSpaceDN w:val="0"/>
        <w:spacing w:after="0" w:line="374" w:lineRule="auto"/>
        <w:ind w:left="357" w:right="405"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kern w:val="0"/>
          <w:sz w:val="27"/>
          <w:szCs w:val="27"/>
          <w:lang w:val="uk-UA" w:eastAsia="en-US"/>
        </w:rPr>
        <w:t xml:space="preserve">Наукова </w:t>
      </w:r>
      <w:r w:rsidRPr="00237878">
        <w:rPr>
          <w:rFonts w:ascii="Times New Roman" w:eastAsia="Times New Roman" w:hAnsi="Times New Roman" w:cs="Times New Roman"/>
          <w:b/>
          <w:spacing w:val="-3"/>
          <w:kern w:val="0"/>
          <w:sz w:val="27"/>
          <w:szCs w:val="27"/>
          <w:lang w:val="uk-UA" w:eastAsia="en-US"/>
        </w:rPr>
        <w:t xml:space="preserve">новизна  </w:t>
      </w:r>
      <w:r w:rsidRPr="00237878">
        <w:rPr>
          <w:rFonts w:ascii="Times New Roman" w:eastAsia="Times New Roman" w:hAnsi="Times New Roman" w:cs="Times New Roman"/>
          <w:b/>
          <w:spacing w:val="2"/>
          <w:kern w:val="0"/>
          <w:sz w:val="27"/>
          <w:szCs w:val="27"/>
          <w:lang w:val="uk-UA" w:eastAsia="en-US"/>
        </w:rPr>
        <w:t xml:space="preserve">одержаних </w:t>
      </w:r>
      <w:r w:rsidRPr="00237878">
        <w:rPr>
          <w:rFonts w:ascii="Times New Roman" w:eastAsia="Times New Roman" w:hAnsi="Times New Roman" w:cs="Times New Roman"/>
          <w:b/>
          <w:kern w:val="0"/>
          <w:sz w:val="27"/>
          <w:szCs w:val="27"/>
          <w:lang w:val="uk-UA" w:eastAsia="en-US"/>
        </w:rPr>
        <w:t xml:space="preserve">результатів  </w:t>
      </w:r>
      <w:r w:rsidRPr="00237878">
        <w:rPr>
          <w:rFonts w:ascii="Times New Roman" w:eastAsia="Times New Roman" w:hAnsi="Times New Roman" w:cs="Times New Roman"/>
          <w:kern w:val="0"/>
          <w:sz w:val="27"/>
          <w:szCs w:val="27"/>
          <w:lang w:val="uk-UA" w:eastAsia="en-US"/>
        </w:rPr>
        <w:t xml:space="preserve">полягає  в тому, що  дисертація є одним з перших монографічних досліджень, в </w:t>
      </w:r>
      <w:r w:rsidRPr="00237878">
        <w:rPr>
          <w:rFonts w:ascii="Times New Roman" w:eastAsia="Times New Roman" w:hAnsi="Times New Roman" w:cs="Times New Roman"/>
          <w:spacing w:val="2"/>
          <w:kern w:val="0"/>
          <w:sz w:val="27"/>
          <w:szCs w:val="27"/>
          <w:lang w:val="uk-UA" w:eastAsia="en-US"/>
        </w:rPr>
        <w:t xml:space="preserve">якому </w:t>
      </w:r>
      <w:r w:rsidRPr="00237878">
        <w:rPr>
          <w:rFonts w:ascii="Times New Roman" w:eastAsia="Times New Roman" w:hAnsi="Times New Roman" w:cs="Times New Roman"/>
          <w:kern w:val="0"/>
          <w:sz w:val="27"/>
          <w:szCs w:val="27"/>
          <w:lang w:val="uk-UA" w:eastAsia="en-US"/>
        </w:rPr>
        <w:t xml:space="preserve">на основі комплексної кримінологічної характеристики службового підроблення та вивчення слідчої і судової практики запропоновано шляхи </w:t>
      </w:r>
      <w:r w:rsidRPr="00237878">
        <w:rPr>
          <w:rFonts w:ascii="Times New Roman" w:eastAsia="Times New Roman" w:hAnsi="Times New Roman" w:cs="Times New Roman"/>
          <w:spacing w:val="-3"/>
          <w:kern w:val="0"/>
          <w:sz w:val="27"/>
          <w:szCs w:val="27"/>
          <w:lang w:val="uk-UA" w:eastAsia="en-US"/>
        </w:rPr>
        <w:t xml:space="preserve">запобігання </w:t>
      </w:r>
      <w:r w:rsidRPr="00237878">
        <w:rPr>
          <w:rFonts w:ascii="Times New Roman" w:eastAsia="Times New Roman" w:hAnsi="Times New Roman" w:cs="Times New Roman"/>
          <w:kern w:val="0"/>
          <w:sz w:val="27"/>
          <w:szCs w:val="27"/>
          <w:lang w:val="uk-UA" w:eastAsia="en-US"/>
        </w:rPr>
        <w:t>та протидії вчинення службових підроблень,</w:t>
      </w:r>
      <w:r w:rsidRPr="00237878">
        <w:rPr>
          <w:rFonts w:ascii="Times New Roman" w:eastAsia="Times New Roman" w:hAnsi="Times New Roman" w:cs="Times New Roman"/>
          <w:spacing w:val="55"/>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зокрема:</w:t>
      </w:r>
    </w:p>
    <w:p w:rsidR="00237878" w:rsidRPr="00237878" w:rsidRDefault="00237878" w:rsidP="00237878">
      <w:pPr>
        <w:tabs>
          <w:tab w:val="clear" w:pos="709"/>
        </w:tabs>
        <w:suppressAutoHyphens w:val="0"/>
        <w:autoSpaceDE w:val="0"/>
        <w:autoSpaceDN w:val="0"/>
        <w:spacing w:after="0" w:line="303" w:lineRule="exact"/>
        <w:ind w:left="1066" w:firstLine="0"/>
        <w:jc w:val="left"/>
        <w:rPr>
          <w:rFonts w:ascii="Times New Roman" w:eastAsia="Times New Roman" w:hAnsi="Times New Roman" w:cs="Times New Roman"/>
          <w:i/>
          <w:kern w:val="0"/>
          <w:sz w:val="27"/>
          <w:lang w:val="uk-UA" w:eastAsia="en-US"/>
        </w:rPr>
      </w:pPr>
      <w:r w:rsidRPr="00237878">
        <w:rPr>
          <w:rFonts w:ascii="Times New Roman" w:eastAsia="Times New Roman" w:hAnsi="Times New Roman" w:cs="Times New Roman"/>
          <w:i/>
          <w:kern w:val="0"/>
          <w:sz w:val="27"/>
          <w:lang w:val="uk-UA" w:eastAsia="en-US"/>
        </w:rPr>
        <w:t>вперше:</w:t>
      </w:r>
    </w:p>
    <w:p w:rsidR="00237878" w:rsidRPr="00237878" w:rsidRDefault="00237878" w:rsidP="00237878">
      <w:pPr>
        <w:numPr>
          <w:ilvl w:val="0"/>
          <w:numId w:val="36"/>
        </w:numPr>
        <w:tabs>
          <w:tab w:val="clear" w:pos="709"/>
          <w:tab w:val="left" w:pos="1283"/>
        </w:tabs>
        <w:suppressAutoHyphens w:val="0"/>
        <w:autoSpaceDE w:val="0"/>
        <w:autoSpaceDN w:val="0"/>
        <w:spacing w:before="160" w:after="0" w:line="240" w:lineRule="auto"/>
        <w:ind w:left="1282"/>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spacing w:val="-3"/>
          <w:kern w:val="0"/>
          <w:sz w:val="27"/>
          <w:lang w:val="uk-UA" w:eastAsia="en-US"/>
        </w:rPr>
        <w:t xml:space="preserve">виділено </w:t>
      </w:r>
      <w:r w:rsidRPr="00237878">
        <w:rPr>
          <w:rFonts w:ascii="Times New Roman" w:eastAsia="Times New Roman" w:hAnsi="Times New Roman" w:cs="Times New Roman"/>
          <w:kern w:val="0"/>
          <w:sz w:val="27"/>
          <w:lang w:val="uk-UA" w:eastAsia="en-US"/>
        </w:rPr>
        <w:t xml:space="preserve">та проаналізовано </w:t>
      </w:r>
      <w:r w:rsidRPr="00237878">
        <w:rPr>
          <w:rFonts w:ascii="Times New Roman" w:eastAsia="Times New Roman" w:hAnsi="Times New Roman" w:cs="Times New Roman"/>
          <w:spacing w:val="-3"/>
          <w:kern w:val="0"/>
          <w:sz w:val="27"/>
          <w:lang w:val="uk-UA" w:eastAsia="en-US"/>
        </w:rPr>
        <w:t xml:space="preserve">етапи </w:t>
      </w:r>
      <w:r w:rsidRPr="00237878">
        <w:rPr>
          <w:rFonts w:ascii="Times New Roman" w:eastAsia="Times New Roman" w:hAnsi="Times New Roman" w:cs="Times New Roman"/>
          <w:kern w:val="0"/>
          <w:sz w:val="27"/>
          <w:lang w:val="uk-UA" w:eastAsia="en-US"/>
        </w:rPr>
        <w:t>формування юридичного</w:t>
      </w:r>
      <w:r w:rsidRPr="00237878">
        <w:rPr>
          <w:rFonts w:ascii="Times New Roman" w:eastAsia="Times New Roman" w:hAnsi="Times New Roman" w:cs="Times New Roman"/>
          <w:spacing w:val="52"/>
          <w:kern w:val="0"/>
          <w:sz w:val="27"/>
          <w:lang w:val="uk-UA" w:eastAsia="en-US"/>
        </w:rPr>
        <w:t xml:space="preserve"> </w:t>
      </w:r>
      <w:r w:rsidRPr="00237878">
        <w:rPr>
          <w:rFonts w:ascii="Times New Roman" w:eastAsia="Times New Roman" w:hAnsi="Times New Roman" w:cs="Times New Roman"/>
          <w:kern w:val="0"/>
          <w:sz w:val="27"/>
          <w:lang w:val="uk-UA" w:eastAsia="en-US"/>
        </w:rPr>
        <w:t>поняття</w:t>
      </w:r>
    </w:p>
    <w:p w:rsidR="00237878" w:rsidRPr="00237878" w:rsidRDefault="00237878" w:rsidP="00237878">
      <w:pPr>
        <w:tabs>
          <w:tab w:val="clear" w:pos="709"/>
        </w:tabs>
        <w:suppressAutoHyphens w:val="0"/>
        <w:autoSpaceDE w:val="0"/>
        <w:autoSpaceDN w:val="0"/>
        <w:spacing w:before="182" w:after="0" w:line="372" w:lineRule="auto"/>
        <w:ind w:left="357" w:right="403"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3"/>
          <w:kern w:val="0"/>
          <w:sz w:val="27"/>
          <w:szCs w:val="27"/>
          <w:lang w:val="uk-UA" w:eastAsia="en-US"/>
        </w:rPr>
        <w:t xml:space="preserve">«офіційний </w:t>
      </w:r>
      <w:r w:rsidRPr="00237878">
        <w:rPr>
          <w:rFonts w:ascii="Times New Roman" w:eastAsia="Times New Roman" w:hAnsi="Times New Roman" w:cs="Times New Roman"/>
          <w:kern w:val="0"/>
          <w:sz w:val="27"/>
          <w:szCs w:val="27"/>
          <w:lang w:val="uk-UA" w:eastAsia="en-US"/>
        </w:rPr>
        <w:t xml:space="preserve">документ», а також </w:t>
      </w:r>
      <w:r w:rsidRPr="00237878">
        <w:rPr>
          <w:rFonts w:ascii="Times New Roman" w:eastAsia="Times New Roman" w:hAnsi="Times New Roman" w:cs="Times New Roman"/>
          <w:spacing w:val="-3"/>
          <w:kern w:val="0"/>
          <w:sz w:val="27"/>
          <w:szCs w:val="27"/>
          <w:lang w:val="uk-UA" w:eastAsia="en-US"/>
        </w:rPr>
        <w:t xml:space="preserve">ґенези </w:t>
      </w:r>
      <w:r w:rsidRPr="00237878">
        <w:rPr>
          <w:rFonts w:ascii="Times New Roman" w:eastAsia="Times New Roman" w:hAnsi="Times New Roman" w:cs="Times New Roman"/>
          <w:kern w:val="0"/>
          <w:sz w:val="27"/>
          <w:szCs w:val="27"/>
          <w:lang w:val="uk-UA" w:eastAsia="en-US"/>
        </w:rPr>
        <w:t xml:space="preserve">правового </w:t>
      </w:r>
      <w:r w:rsidRPr="00237878">
        <w:rPr>
          <w:rFonts w:ascii="Times New Roman" w:eastAsia="Times New Roman" w:hAnsi="Times New Roman" w:cs="Times New Roman"/>
          <w:spacing w:val="-3"/>
          <w:kern w:val="0"/>
          <w:sz w:val="27"/>
          <w:szCs w:val="27"/>
          <w:lang w:val="uk-UA" w:eastAsia="en-US"/>
        </w:rPr>
        <w:t xml:space="preserve">регулювання </w:t>
      </w:r>
      <w:r w:rsidRPr="00237878">
        <w:rPr>
          <w:rFonts w:ascii="Times New Roman" w:eastAsia="Times New Roman" w:hAnsi="Times New Roman" w:cs="Times New Roman"/>
          <w:kern w:val="0"/>
          <w:sz w:val="27"/>
          <w:szCs w:val="27"/>
          <w:lang w:val="uk-UA" w:eastAsia="en-US"/>
        </w:rPr>
        <w:t xml:space="preserve">кримінальної відповідальності за його підроблення на території  </w:t>
      </w:r>
      <w:r w:rsidRPr="00237878">
        <w:rPr>
          <w:rFonts w:ascii="Times New Roman" w:eastAsia="Times New Roman" w:hAnsi="Times New Roman" w:cs="Times New Roman"/>
          <w:spacing w:val="-3"/>
          <w:kern w:val="0"/>
          <w:sz w:val="27"/>
          <w:szCs w:val="27"/>
          <w:lang w:val="uk-UA" w:eastAsia="en-US"/>
        </w:rPr>
        <w:t xml:space="preserve">України,  </w:t>
      </w:r>
      <w:r w:rsidRPr="00237878">
        <w:rPr>
          <w:rFonts w:ascii="Times New Roman" w:eastAsia="Times New Roman" w:hAnsi="Times New Roman" w:cs="Times New Roman"/>
          <w:kern w:val="0"/>
          <w:sz w:val="27"/>
          <w:szCs w:val="27"/>
          <w:lang w:val="uk-UA" w:eastAsia="en-US"/>
        </w:rPr>
        <w:t xml:space="preserve">що  бере свій відлік від положень </w:t>
      </w:r>
      <w:r w:rsidRPr="00237878">
        <w:rPr>
          <w:rFonts w:ascii="Times New Roman" w:eastAsia="Times New Roman" w:hAnsi="Times New Roman" w:cs="Times New Roman"/>
          <w:spacing w:val="-3"/>
          <w:kern w:val="0"/>
          <w:sz w:val="27"/>
          <w:szCs w:val="27"/>
          <w:lang w:val="uk-UA" w:eastAsia="en-US"/>
        </w:rPr>
        <w:t xml:space="preserve">Кримінального </w:t>
      </w:r>
      <w:r w:rsidRPr="00237878">
        <w:rPr>
          <w:rFonts w:ascii="Times New Roman" w:eastAsia="Times New Roman" w:hAnsi="Times New Roman" w:cs="Times New Roman"/>
          <w:kern w:val="0"/>
          <w:sz w:val="27"/>
          <w:szCs w:val="27"/>
          <w:lang w:val="uk-UA" w:eastAsia="en-US"/>
        </w:rPr>
        <w:t xml:space="preserve">Уложення </w:t>
      </w:r>
      <w:r w:rsidRPr="00237878">
        <w:rPr>
          <w:rFonts w:ascii="Times New Roman" w:eastAsia="Times New Roman" w:hAnsi="Times New Roman" w:cs="Times New Roman"/>
          <w:spacing w:val="-6"/>
          <w:kern w:val="0"/>
          <w:sz w:val="27"/>
          <w:szCs w:val="27"/>
          <w:lang w:val="uk-UA" w:eastAsia="en-US"/>
        </w:rPr>
        <w:t xml:space="preserve">1903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та </w:t>
      </w:r>
      <w:r w:rsidRPr="00237878">
        <w:rPr>
          <w:rFonts w:ascii="Times New Roman" w:eastAsia="Times New Roman" w:hAnsi="Times New Roman" w:cs="Times New Roman"/>
          <w:spacing w:val="-3"/>
          <w:kern w:val="0"/>
          <w:sz w:val="27"/>
          <w:szCs w:val="27"/>
          <w:lang w:val="uk-UA" w:eastAsia="en-US"/>
        </w:rPr>
        <w:t xml:space="preserve">ґрунтується </w:t>
      </w:r>
      <w:r w:rsidRPr="00237878">
        <w:rPr>
          <w:rFonts w:ascii="Times New Roman" w:eastAsia="Times New Roman" w:hAnsi="Times New Roman" w:cs="Times New Roman"/>
          <w:kern w:val="0"/>
          <w:sz w:val="27"/>
          <w:szCs w:val="27"/>
          <w:lang w:val="uk-UA" w:eastAsia="en-US"/>
        </w:rPr>
        <w:t xml:space="preserve">на окремих елементах </w:t>
      </w:r>
      <w:r w:rsidRPr="00237878">
        <w:rPr>
          <w:rFonts w:ascii="Times New Roman" w:eastAsia="Times New Roman" w:hAnsi="Times New Roman" w:cs="Times New Roman"/>
          <w:spacing w:val="-3"/>
          <w:kern w:val="0"/>
          <w:sz w:val="27"/>
          <w:szCs w:val="27"/>
          <w:lang w:val="uk-UA" w:eastAsia="en-US"/>
        </w:rPr>
        <w:t xml:space="preserve">рецепції </w:t>
      </w:r>
      <w:r w:rsidRPr="00237878">
        <w:rPr>
          <w:rFonts w:ascii="Times New Roman" w:eastAsia="Times New Roman" w:hAnsi="Times New Roman" w:cs="Times New Roman"/>
          <w:kern w:val="0"/>
          <w:sz w:val="27"/>
          <w:szCs w:val="27"/>
          <w:lang w:val="uk-UA" w:eastAsia="en-US"/>
        </w:rPr>
        <w:t>римського</w:t>
      </w:r>
      <w:r w:rsidRPr="00237878">
        <w:rPr>
          <w:rFonts w:ascii="Times New Roman" w:eastAsia="Times New Roman" w:hAnsi="Times New Roman" w:cs="Times New Roman"/>
          <w:spacing w:val="-3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права;</w:t>
      </w:r>
    </w:p>
    <w:p w:rsidR="00237878" w:rsidRPr="00237878" w:rsidRDefault="00237878" w:rsidP="00237878">
      <w:pPr>
        <w:numPr>
          <w:ilvl w:val="0"/>
          <w:numId w:val="36"/>
        </w:numPr>
        <w:tabs>
          <w:tab w:val="clear" w:pos="709"/>
          <w:tab w:val="left" w:pos="1283"/>
        </w:tabs>
        <w:suppressAutoHyphens w:val="0"/>
        <w:autoSpaceDE w:val="0"/>
        <w:autoSpaceDN w:val="0"/>
        <w:spacing w:before="8" w:after="0" w:line="372" w:lineRule="auto"/>
        <w:ind w:right="400"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доведена </w:t>
      </w:r>
      <w:r w:rsidRPr="00237878">
        <w:rPr>
          <w:rFonts w:ascii="Times New Roman" w:eastAsia="Times New Roman" w:hAnsi="Times New Roman" w:cs="Times New Roman"/>
          <w:spacing w:val="-4"/>
          <w:kern w:val="0"/>
          <w:sz w:val="27"/>
          <w:lang w:val="uk-UA" w:eastAsia="en-US"/>
        </w:rPr>
        <w:t>низька</w:t>
      </w:r>
      <w:r w:rsidRPr="00237878">
        <w:rPr>
          <w:rFonts w:ascii="Times New Roman" w:eastAsia="Times New Roman" w:hAnsi="Times New Roman" w:cs="Times New Roman"/>
          <w:spacing w:val="59"/>
          <w:kern w:val="0"/>
          <w:sz w:val="27"/>
          <w:lang w:val="uk-UA" w:eastAsia="en-US"/>
        </w:rPr>
        <w:t xml:space="preserve"> </w:t>
      </w:r>
      <w:r w:rsidRPr="00237878">
        <w:rPr>
          <w:rFonts w:ascii="Times New Roman" w:eastAsia="Times New Roman" w:hAnsi="Times New Roman" w:cs="Times New Roman"/>
          <w:kern w:val="0"/>
          <w:sz w:val="27"/>
          <w:lang w:val="uk-UA" w:eastAsia="en-US"/>
        </w:rPr>
        <w:t xml:space="preserve">кримінологічна </w:t>
      </w:r>
      <w:r w:rsidRPr="00237878">
        <w:rPr>
          <w:rFonts w:ascii="Times New Roman" w:eastAsia="Times New Roman" w:hAnsi="Times New Roman" w:cs="Times New Roman"/>
          <w:spacing w:val="-3"/>
          <w:kern w:val="0"/>
          <w:sz w:val="27"/>
          <w:lang w:val="uk-UA" w:eastAsia="en-US"/>
        </w:rPr>
        <w:t xml:space="preserve">ефективність існуючих </w:t>
      </w:r>
      <w:r w:rsidRPr="00237878">
        <w:rPr>
          <w:rFonts w:ascii="Times New Roman" w:eastAsia="Times New Roman" w:hAnsi="Times New Roman" w:cs="Times New Roman"/>
          <w:kern w:val="0"/>
          <w:sz w:val="27"/>
          <w:lang w:val="uk-UA" w:eastAsia="en-US"/>
        </w:rPr>
        <w:t xml:space="preserve">заходів кримінально-правового </w:t>
      </w:r>
      <w:r w:rsidRPr="00237878">
        <w:rPr>
          <w:rFonts w:ascii="Times New Roman" w:eastAsia="Times New Roman" w:hAnsi="Times New Roman" w:cs="Times New Roman"/>
          <w:spacing w:val="-3"/>
          <w:kern w:val="0"/>
          <w:sz w:val="27"/>
          <w:lang w:val="uk-UA" w:eastAsia="en-US"/>
        </w:rPr>
        <w:t xml:space="preserve">запобігання </w:t>
      </w:r>
      <w:r w:rsidRPr="00237878">
        <w:rPr>
          <w:rFonts w:ascii="Times New Roman" w:eastAsia="Times New Roman" w:hAnsi="Times New Roman" w:cs="Times New Roman"/>
          <w:kern w:val="0"/>
          <w:sz w:val="27"/>
          <w:lang w:val="uk-UA" w:eastAsia="en-US"/>
        </w:rPr>
        <w:t xml:space="preserve">службовому підробленню, на підставі чого запропоновано та обґрунтовано доцільність запровадження додаткового виду покарання за </w:t>
      </w:r>
      <w:r w:rsidRPr="00237878">
        <w:rPr>
          <w:rFonts w:ascii="Times New Roman" w:eastAsia="Times New Roman" w:hAnsi="Times New Roman" w:cs="Times New Roman"/>
          <w:spacing w:val="-3"/>
          <w:kern w:val="0"/>
          <w:sz w:val="27"/>
          <w:lang w:val="uk-UA" w:eastAsia="en-US"/>
        </w:rPr>
        <w:t xml:space="preserve">цей </w:t>
      </w:r>
      <w:r w:rsidRPr="00237878">
        <w:rPr>
          <w:rFonts w:ascii="Times New Roman" w:eastAsia="Times New Roman" w:hAnsi="Times New Roman" w:cs="Times New Roman"/>
          <w:kern w:val="0"/>
          <w:sz w:val="27"/>
          <w:lang w:val="uk-UA" w:eastAsia="en-US"/>
        </w:rPr>
        <w:t xml:space="preserve">злочин у виді </w:t>
      </w:r>
      <w:r w:rsidRPr="00237878">
        <w:rPr>
          <w:rFonts w:ascii="Times New Roman" w:eastAsia="Times New Roman" w:hAnsi="Times New Roman" w:cs="Times New Roman"/>
          <w:spacing w:val="-3"/>
          <w:kern w:val="0"/>
          <w:sz w:val="27"/>
          <w:lang w:val="uk-UA" w:eastAsia="en-US"/>
        </w:rPr>
        <w:t>конфіскації</w:t>
      </w:r>
      <w:r w:rsidRPr="00237878">
        <w:rPr>
          <w:rFonts w:ascii="Times New Roman" w:eastAsia="Times New Roman" w:hAnsi="Times New Roman" w:cs="Times New Roman"/>
          <w:spacing w:val="54"/>
          <w:kern w:val="0"/>
          <w:sz w:val="27"/>
          <w:lang w:val="uk-UA" w:eastAsia="en-US"/>
        </w:rPr>
        <w:t xml:space="preserve"> </w:t>
      </w:r>
      <w:r w:rsidRPr="00237878">
        <w:rPr>
          <w:rFonts w:ascii="Times New Roman" w:eastAsia="Times New Roman" w:hAnsi="Times New Roman" w:cs="Times New Roman"/>
          <w:kern w:val="0"/>
          <w:sz w:val="27"/>
          <w:lang w:val="uk-UA" w:eastAsia="en-US"/>
        </w:rPr>
        <w:t>майна;</w:t>
      </w:r>
    </w:p>
    <w:p w:rsidR="00237878" w:rsidRPr="00237878" w:rsidRDefault="00237878" w:rsidP="00237878">
      <w:pPr>
        <w:numPr>
          <w:ilvl w:val="0"/>
          <w:numId w:val="36"/>
        </w:numPr>
        <w:tabs>
          <w:tab w:val="clear" w:pos="709"/>
          <w:tab w:val="left" w:pos="1283"/>
        </w:tabs>
        <w:suppressAutoHyphens w:val="0"/>
        <w:autoSpaceDE w:val="0"/>
        <w:autoSpaceDN w:val="0"/>
        <w:spacing w:before="9" w:after="0" w:line="372" w:lineRule="auto"/>
        <w:ind w:right="401"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надана  комплексна  характеристика  </w:t>
      </w:r>
      <w:r w:rsidRPr="00237878">
        <w:rPr>
          <w:rFonts w:ascii="Times New Roman" w:eastAsia="Times New Roman" w:hAnsi="Times New Roman" w:cs="Times New Roman"/>
          <w:spacing w:val="-4"/>
          <w:kern w:val="0"/>
          <w:sz w:val="27"/>
          <w:lang w:val="uk-UA" w:eastAsia="en-US"/>
        </w:rPr>
        <w:t>кількісних</w:t>
      </w:r>
      <w:r w:rsidRPr="00237878">
        <w:rPr>
          <w:rFonts w:ascii="Times New Roman" w:eastAsia="Times New Roman" w:hAnsi="Times New Roman" w:cs="Times New Roman"/>
          <w:spacing w:val="59"/>
          <w:kern w:val="0"/>
          <w:sz w:val="27"/>
          <w:lang w:val="uk-UA" w:eastAsia="en-US"/>
        </w:rPr>
        <w:t xml:space="preserve"> </w:t>
      </w:r>
      <w:r w:rsidRPr="00237878">
        <w:rPr>
          <w:rFonts w:ascii="Times New Roman" w:eastAsia="Times New Roman" w:hAnsi="Times New Roman" w:cs="Times New Roman"/>
          <w:kern w:val="0"/>
          <w:sz w:val="27"/>
          <w:lang w:val="uk-UA" w:eastAsia="en-US"/>
        </w:rPr>
        <w:t xml:space="preserve">і   </w:t>
      </w:r>
      <w:r w:rsidRPr="00237878">
        <w:rPr>
          <w:rFonts w:ascii="Times New Roman" w:eastAsia="Times New Roman" w:hAnsi="Times New Roman" w:cs="Times New Roman"/>
          <w:spacing w:val="-3"/>
          <w:kern w:val="0"/>
          <w:sz w:val="27"/>
          <w:lang w:val="uk-UA" w:eastAsia="en-US"/>
        </w:rPr>
        <w:t xml:space="preserve">якісних </w:t>
      </w:r>
      <w:r w:rsidRPr="00237878">
        <w:rPr>
          <w:rFonts w:ascii="Times New Roman" w:eastAsia="Times New Roman" w:hAnsi="Times New Roman" w:cs="Times New Roman"/>
          <w:kern w:val="0"/>
          <w:sz w:val="27"/>
          <w:lang w:val="uk-UA" w:eastAsia="en-US"/>
        </w:rPr>
        <w:t xml:space="preserve">кримінологічних </w:t>
      </w:r>
      <w:r w:rsidRPr="00237878">
        <w:rPr>
          <w:rFonts w:ascii="Times New Roman" w:eastAsia="Times New Roman" w:hAnsi="Times New Roman" w:cs="Times New Roman"/>
          <w:spacing w:val="-3"/>
          <w:kern w:val="0"/>
          <w:sz w:val="27"/>
          <w:lang w:val="uk-UA" w:eastAsia="en-US"/>
        </w:rPr>
        <w:t xml:space="preserve">показників </w:t>
      </w:r>
      <w:r w:rsidRPr="00237878">
        <w:rPr>
          <w:rFonts w:ascii="Times New Roman" w:eastAsia="Times New Roman" w:hAnsi="Times New Roman" w:cs="Times New Roman"/>
          <w:kern w:val="0"/>
          <w:sz w:val="27"/>
          <w:lang w:val="uk-UA" w:eastAsia="en-US"/>
        </w:rPr>
        <w:t xml:space="preserve">службового  підроблення  в  </w:t>
      </w:r>
      <w:r w:rsidRPr="00237878">
        <w:rPr>
          <w:rFonts w:ascii="Times New Roman" w:eastAsia="Times New Roman" w:hAnsi="Times New Roman" w:cs="Times New Roman"/>
          <w:spacing w:val="-3"/>
          <w:kern w:val="0"/>
          <w:sz w:val="27"/>
          <w:lang w:val="uk-UA" w:eastAsia="en-US"/>
        </w:rPr>
        <w:t xml:space="preserve">Україні,  </w:t>
      </w:r>
      <w:r w:rsidRPr="00237878">
        <w:rPr>
          <w:rFonts w:ascii="Times New Roman" w:eastAsia="Times New Roman" w:hAnsi="Times New Roman" w:cs="Times New Roman"/>
          <w:kern w:val="0"/>
          <w:sz w:val="27"/>
          <w:lang w:val="uk-UA" w:eastAsia="en-US"/>
        </w:rPr>
        <w:t xml:space="preserve">в  </w:t>
      </w:r>
      <w:r w:rsidRPr="00237878">
        <w:rPr>
          <w:rFonts w:ascii="Times New Roman" w:eastAsia="Times New Roman" w:hAnsi="Times New Roman" w:cs="Times New Roman"/>
          <w:spacing w:val="-3"/>
          <w:kern w:val="0"/>
          <w:sz w:val="27"/>
          <w:lang w:val="uk-UA" w:eastAsia="en-US"/>
        </w:rPr>
        <w:t xml:space="preserve">результаті </w:t>
      </w:r>
      <w:r w:rsidRPr="00237878">
        <w:rPr>
          <w:rFonts w:ascii="Times New Roman" w:eastAsia="Times New Roman" w:hAnsi="Times New Roman" w:cs="Times New Roman"/>
          <w:kern w:val="0"/>
          <w:sz w:val="27"/>
          <w:lang w:val="uk-UA" w:eastAsia="en-US"/>
        </w:rPr>
        <w:t xml:space="preserve">чого встановлено збереження високого </w:t>
      </w:r>
      <w:r w:rsidRPr="00237878">
        <w:rPr>
          <w:rFonts w:ascii="Times New Roman" w:eastAsia="Times New Roman" w:hAnsi="Times New Roman" w:cs="Times New Roman"/>
          <w:spacing w:val="-3"/>
          <w:kern w:val="0"/>
          <w:sz w:val="27"/>
          <w:lang w:val="uk-UA" w:eastAsia="en-US"/>
        </w:rPr>
        <w:t xml:space="preserve">їх </w:t>
      </w:r>
      <w:r w:rsidRPr="00237878">
        <w:rPr>
          <w:rFonts w:ascii="Times New Roman" w:eastAsia="Times New Roman" w:hAnsi="Times New Roman" w:cs="Times New Roman"/>
          <w:spacing w:val="2"/>
          <w:kern w:val="0"/>
          <w:sz w:val="27"/>
          <w:lang w:val="uk-UA" w:eastAsia="en-US"/>
        </w:rPr>
        <w:t xml:space="preserve">рівня, </w:t>
      </w:r>
      <w:r w:rsidRPr="00237878">
        <w:rPr>
          <w:rFonts w:ascii="Times New Roman" w:eastAsia="Times New Roman" w:hAnsi="Times New Roman" w:cs="Times New Roman"/>
          <w:kern w:val="0"/>
          <w:sz w:val="27"/>
          <w:lang w:val="uk-UA" w:eastAsia="en-US"/>
        </w:rPr>
        <w:t>несприятливої динаміки, специфічної географії, пов’язаної з чинниками</w:t>
      </w:r>
      <w:r w:rsidRPr="00237878">
        <w:rPr>
          <w:rFonts w:ascii="Times New Roman" w:eastAsia="Times New Roman" w:hAnsi="Times New Roman" w:cs="Times New Roman"/>
          <w:spacing w:val="-5"/>
          <w:kern w:val="0"/>
          <w:sz w:val="27"/>
          <w:lang w:val="uk-UA" w:eastAsia="en-US"/>
        </w:rPr>
        <w:t xml:space="preserve"> </w:t>
      </w:r>
      <w:r w:rsidRPr="00237878">
        <w:rPr>
          <w:rFonts w:ascii="Times New Roman" w:eastAsia="Times New Roman" w:hAnsi="Times New Roman" w:cs="Times New Roman"/>
          <w:spacing w:val="-3"/>
          <w:kern w:val="0"/>
          <w:sz w:val="27"/>
          <w:lang w:val="uk-UA" w:eastAsia="en-US"/>
        </w:rPr>
        <w:t>урбанізації;</w:t>
      </w:r>
    </w:p>
    <w:p w:rsidR="00237878" w:rsidRPr="00237878" w:rsidRDefault="00237878" w:rsidP="00237878">
      <w:pPr>
        <w:tabs>
          <w:tab w:val="clear" w:pos="709"/>
        </w:tabs>
        <w:suppressAutoHyphens w:val="0"/>
        <w:autoSpaceDE w:val="0"/>
        <w:autoSpaceDN w:val="0"/>
        <w:spacing w:before="9" w:after="0" w:line="240" w:lineRule="auto"/>
        <w:ind w:left="1066" w:firstLine="0"/>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i/>
          <w:kern w:val="0"/>
          <w:sz w:val="27"/>
          <w:lang w:val="uk-UA" w:eastAsia="en-US"/>
        </w:rPr>
        <w:t>удосконалено</w:t>
      </w:r>
      <w:r w:rsidRPr="00237878">
        <w:rPr>
          <w:rFonts w:ascii="Times New Roman" w:eastAsia="Times New Roman" w:hAnsi="Times New Roman" w:cs="Times New Roman"/>
          <w:kern w:val="0"/>
          <w:sz w:val="27"/>
          <w:lang w:val="uk-UA" w:eastAsia="en-US"/>
        </w:rPr>
        <w:t>:</w:t>
      </w:r>
    </w:p>
    <w:p w:rsidR="00237878" w:rsidRPr="00237878" w:rsidRDefault="00237878" w:rsidP="00237878">
      <w:pPr>
        <w:numPr>
          <w:ilvl w:val="0"/>
          <w:numId w:val="36"/>
        </w:numPr>
        <w:tabs>
          <w:tab w:val="clear" w:pos="709"/>
          <w:tab w:val="left" w:pos="1283"/>
        </w:tabs>
        <w:suppressAutoHyphens w:val="0"/>
        <w:autoSpaceDE w:val="0"/>
        <w:autoSpaceDN w:val="0"/>
        <w:spacing w:before="169" w:after="0" w:line="374" w:lineRule="auto"/>
        <w:ind w:right="394"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наукове </w:t>
      </w:r>
      <w:r w:rsidRPr="00237878">
        <w:rPr>
          <w:rFonts w:ascii="Times New Roman" w:eastAsia="Times New Roman" w:hAnsi="Times New Roman" w:cs="Times New Roman"/>
          <w:spacing w:val="-3"/>
          <w:kern w:val="0"/>
          <w:sz w:val="27"/>
          <w:lang w:val="uk-UA" w:eastAsia="en-US"/>
        </w:rPr>
        <w:t xml:space="preserve">знання </w:t>
      </w:r>
      <w:r w:rsidRPr="00237878">
        <w:rPr>
          <w:rFonts w:ascii="Times New Roman" w:eastAsia="Times New Roman" w:hAnsi="Times New Roman" w:cs="Times New Roman"/>
          <w:kern w:val="0"/>
          <w:sz w:val="27"/>
          <w:lang w:val="uk-UA" w:eastAsia="en-US"/>
        </w:rPr>
        <w:t xml:space="preserve">про  способи  вчинення  службового  підроблення; наведено додаткові аргументи на користь </w:t>
      </w:r>
      <w:r w:rsidRPr="00237878">
        <w:rPr>
          <w:rFonts w:ascii="Times New Roman" w:eastAsia="Times New Roman" w:hAnsi="Times New Roman" w:cs="Times New Roman"/>
          <w:spacing w:val="-3"/>
          <w:kern w:val="0"/>
          <w:sz w:val="27"/>
          <w:lang w:val="uk-UA" w:eastAsia="en-US"/>
        </w:rPr>
        <w:t xml:space="preserve">їх </w:t>
      </w:r>
      <w:r w:rsidRPr="00237878">
        <w:rPr>
          <w:rFonts w:ascii="Times New Roman" w:eastAsia="Times New Roman" w:hAnsi="Times New Roman" w:cs="Times New Roman"/>
          <w:kern w:val="0"/>
          <w:sz w:val="27"/>
          <w:lang w:val="uk-UA" w:eastAsia="en-US"/>
        </w:rPr>
        <w:t xml:space="preserve">поділу на матеріальні та </w:t>
      </w:r>
      <w:r w:rsidRPr="00237878">
        <w:rPr>
          <w:rFonts w:ascii="Times New Roman" w:eastAsia="Times New Roman" w:hAnsi="Times New Roman" w:cs="Times New Roman"/>
          <w:spacing w:val="-4"/>
          <w:kern w:val="0"/>
          <w:sz w:val="27"/>
          <w:lang w:val="uk-UA" w:eastAsia="en-US"/>
        </w:rPr>
        <w:t xml:space="preserve">інтелектуальні, </w:t>
      </w:r>
      <w:r w:rsidRPr="00237878">
        <w:rPr>
          <w:rFonts w:ascii="Times New Roman" w:eastAsia="Times New Roman" w:hAnsi="Times New Roman" w:cs="Times New Roman"/>
          <w:kern w:val="0"/>
          <w:sz w:val="27"/>
          <w:lang w:val="uk-UA" w:eastAsia="en-US"/>
        </w:rPr>
        <w:t xml:space="preserve">надано їх опис. </w:t>
      </w:r>
      <w:r w:rsidRPr="00237878">
        <w:rPr>
          <w:rFonts w:ascii="Times New Roman" w:eastAsia="Times New Roman" w:hAnsi="Times New Roman" w:cs="Times New Roman"/>
          <w:spacing w:val="-4"/>
          <w:kern w:val="0"/>
          <w:sz w:val="27"/>
          <w:lang w:val="uk-UA" w:eastAsia="en-US"/>
        </w:rPr>
        <w:t xml:space="preserve">Інтелектуальна </w:t>
      </w:r>
      <w:r w:rsidRPr="00237878">
        <w:rPr>
          <w:rFonts w:ascii="Times New Roman" w:eastAsia="Times New Roman" w:hAnsi="Times New Roman" w:cs="Times New Roman"/>
          <w:kern w:val="0"/>
          <w:sz w:val="27"/>
          <w:lang w:val="uk-UA" w:eastAsia="en-US"/>
        </w:rPr>
        <w:t xml:space="preserve">підробка полягає у виготовленні документа, який є </w:t>
      </w:r>
      <w:r w:rsidRPr="00237878">
        <w:rPr>
          <w:rFonts w:ascii="Times New Roman" w:eastAsia="Times New Roman" w:hAnsi="Times New Roman" w:cs="Times New Roman"/>
          <w:spacing w:val="-3"/>
          <w:kern w:val="0"/>
          <w:sz w:val="27"/>
          <w:lang w:val="uk-UA" w:eastAsia="en-US"/>
        </w:rPr>
        <w:t xml:space="preserve">правильним </w:t>
      </w:r>
      <w:r w:rsidRPr="00237878">
        <w:rPr>
          <w:rFonts w:ascii="Times New Roman" w:eastAsia="Times New Roman" w:hAnsi="Times New Roman" w:cs="Times New Roman"/>
          <w:kern w:val="0"/>
          <w:sz w:val="27"/>
          <w:lang w:val="uk-UA" w:eastAsia="en-US"/>
        </w:rPr>
        <w:t xml:space="preserve">за </w:t>
      </w:r>
      <w:r w:rsidRPr="00237878">
        <w:rPr>
          <w:rFonts w:ascii="Times New Roman" w:eastAsia="Times New Roman" w:hAnsi="Times New Roman" w:cs="Times New Roman"/>
          <w:spacing w:val="2"/>
          <w:kern w:val="0"/>
          <w:sz w:val="27"/>
          <w:lang w:val="uk-UA" w:eastAsia="en-US"/>
        </w:rPr>
        <w:t xml:space="preserve">формою, </w:t>
      </w:r>
      <w:r w:rsidRPr="00237878">
        <w:rPr>
          <w:rFonts w:ascii="Times New Roman" w:eastAsia="Times New Roman" w:hAnsi="Times New Roman" w:cs="Times New Roman"/>
          <w:spacing w:val="-3"/>
          <w:kern w:val="0"/>
          <w:sz w:val="27"/>
          <w:lang w:val="uk-UA" w:eastAsia="en-US"/>
        </w:rPr>
        <w:t xml:space="preserve">але </w:t>
      </w:r>
      <w:r w:rsidRPr="00237878">
        <w:rPr>
          <w:rFonts w:ascii="Times New Roman" w:eastAsia="Times New Roman" w:hAnsi="Times New Roman" w:cs="Times New Roman"/>
          <w:kern w:val="0"/>
          <w:sz w:val="27"/>
          <w:lang w:val="uk-UA" w:eastAsia="en-US"/>
        </w:rPr>
        <w:t>повністю чи частково</w:t>
      </w:r>
      <w:r w:rsidRPr="00237878">
        <w:rPr>
          <w:rFonts w:ascii="Times New Roman" w:eastAsia="Times New Roman" w:hAnsi="Times New Roman" w:cs="Times New Roman"/>
          <w:spacing w:val="28"/>
          <w:kern w:val="0"/>
          <w:sz w:val="27"/>
          <w:lang w:val="uk-UA" w:eastAsia="en-US"/>
        </w:rPr>
        <w:t xml:space="preserve"> </w:t>
      </w:r>
      <w:r w:rsidRPr="00237878">
        <w:rPr>
          <w:rFonts w:ascii="Times New Roman" w:eastAsia="Times New Roman" w:hAnsi="Times New Roman" w:cs="Times New Roman"/>
          <w:kern w:val="0"/>
          <w:sz w:val="27"/>
          <w:lang w:val="uk-UA" w:eastAsia="en-US"/>
        </w:rPr>
        <w:t>не</w:t>
      </w:r>
    </w:p>
    <w:p w:rsidR="00237878" w:rsidRPr="00237878" w:rsidRDefault="00237878" w:rsidP="00237878">
      <w:pPr>
        <w:tabs>
          <w:tab w:val="clear" w:pos="709"/>
        </w:tabs>
        <w:suppressAutoHyphens w:val="0"/>
        <w:autoSpaceDE w:val="0"/>
        <w:autoSpaceDN w:val="0"/>
        <w:spacing w:after="0" w:line="374" w:lineRule="auto"/>
        <w:ind w:firstLine="0"/>
        <w:rPr>
          <w:rFonts w:ascii="Times New Roman" w:eastAsia="Times New Roman" w:hAnsi="Times New Roman" w:cs="Times New Roman"/>
          <w:kern w:val="0"/>
          <w:sz w:val="27"/>
          <w:lang w:val="uk-UA" w:eastAsia="en-US"/>
        </w:rPr>
        <w:sectPr w:rsidR="00237878" w:rsidRPr="00237878">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81" w:lineRule="auto"/>
        <w:ind w:left="357" w:right="419"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відповідає дійсності. До матеріальної підробки віднесено інше підроблення документів, що включає способи зміни реквізитів або частин змісту документа;</w:t>
      </w:r>
    </w:p>
    <w:p w:rsidR="00237878" w:rsidRPr="00237878" w:rsidRDefault="00237878" w:rsidP="00237878">
      <w:pPr>
        <w:numPr>
          <w:ilvl w:val="0"/>
          <w:numId w:val="36"/>
        </w:numPr>
        <w:tabs>
          <w:tab w:val="clear" w:pos="709"/>
          <w:tab w:val="left" w:pos="1283"/>
        </w:tabs>
        <w:suppressAutoHyphens w:val="0"/>
        <w:autoSpaceDE w:val="0"/>
        <w:autoSpaceDN w:val="0"/>
        <w:spacing w:after="0" w:line="296" w:lineRule="exact"/>
        <w:ind w:left="1282"/>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систему аргументів </w:t>
      </w:r>
      <w:r w:rsidRPr="00237878">
        <w:rPr>
          <w:rFonts w:ascii="Times New Roman" w:eastAsia="Times New Roman" w:hAnsi="Times New Roman" w:cs="Times New Roman"/>
          <w:spacing w:val="2"/>
          <w:kern w:val="0"/>
          <w:sz w:val="27"/>
          <w:lang w:val="uk-UA" w:eastAsia="en-US"/>
        </w:rPr>
        <w:t xml:space="preserve">щодо </w:t>
      </w:r>
      <w:r w:rsidRPr="00237878">
        <w:rPr>
          <w:rFonts w:ascii="Times New Roman" w:eastAsia="Times New Roman" w:hAnsi="Times New Roman" w:cs="Times New Roman"/>
          <w:kern w:val="0"/>
          <w:sz w:val="27"/>
          <w:lang w:val="uk-UA" w:eastAsia="en-US"/>
        </w:rPr>
        <w:t>взаємозв’язку службового підроблення</w:t>
      </w:r>
      <w:r w:rsidRPr="00237878">
        <w:rPr>
          <w:rFonts w:ascii="Times New Roman" w:eastAsia="Times New Roman" w:hAnsi="Times New Roman" w:cs="Times New Roman"/>
          <w:spacing w:val="56"/>
          <w:kern w:val="0"/>
          <w:sz w:val="27"/>
          <w:lang w:val="uk-UA" w:eastAsia="en-US"/>
        </w:rPr>
        <w:t xml:space="preserve"> </w:t>
      </w:r>
      <w:r w:rsidRPr="00237878">
        <w:rPr>
          <w:rFonts w:ascii="Times New Roman" w:eastAsia="Times New Roman" w:hAnsi="Times New Roman" w:cs="Times New Roman"/>
          <w:kern w:val="0"/>
          <w:sz w:val="27"/>
          <w:lang w:val="uk-UA" w:eastAsia="en-US"/>
        </w:rPr>
        <w:t>з</w:t>
      </w:r>
    </w:p>
    <w:p w:rsidR="00237878" w:rsidRPr="00237878" w:rsidRDefault="00237878" w:rsidP="00237878">
      <w:pPr>
        <w:tabs>
          <w:tab w:val="clear" w:pos="709"/>
        </w:tabs>
        <w:suppressAutoHyphens w:val="0"/>
        <w:autoSpaceDE w:val="0"/>
        <w:autoSpaceDN w:val="0"/>
        <w:spacing w:before="170" w:after="0" w:line="376" w:lineRule="auto"/>
        <w:ind w:left="357" w:right="404"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корупційними правопорушеннями, який виявляється у взаємопроникненні </w:t>
      </w:r>
      <w:r w:rsidRPr="00237878">
        <w:rPr>
          <w:rFonts w:ascii="Times New Roman" w:eastAsia="Times New Roman" w:hAnsi="Times New Roman" w:cs="Times New Roman"/>
          <w:spacing w:val="-3"/>
          <w:kern w:val="0"/>
          <w:sz w:val="27"/>
          <w:szCs w:val="27"/>
          <w:lang w:val="uk-UA" w:eastAsia="en-US"/>
        </w:rPr>
        <w:t xml:space="preserve">елементів їх </w:t>
      </w:r>
      <w:r w:rsidRPr="00237878">
        <w:rPr>
          <w:rFonts w:ascii="Times New Roman" w:eastAsia="Times New Roman" w:hAnsi="Times New Roman" w:cs="Times New Roman"/>
          <w:kern w:val="0"/>
          <w:sz w:val="27"/>
          <w:szCs w:val="27"/>
          <w:lang w:val="uk-UA" w:eastAsia="en-US"/>
        </w:rPr>
        <w:t>механізмів на індивідуальному  рівні  відтворення  та  кореляцією  – на</w:t>
      </w:r>
      <w:r w:rsidRPr="00237878">
        <w:rPr>
          <w:rFonts w:ascii="Times New Roman" w:eastAsia="Times New Roman" w:hAnsi="Times New Roman" w:cs="Times New Roman"/>
          <w:spacing w:val="13"/>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масовому;</w:t>
      </w:r>
    </w:p>
    <w:p w:rsidR="00237878" w:rsidRPr="00237878" w:rsidRDefault="00237878" w:rsidP="00237878">
      <w:pPr>
        <w:numPr>
          <w:ilvl w:val="0"/>
          <w:numId w:val="36"/>
        </w:numPr>
        <w:tabs>
          <w:tab w:val="clear" w:pos="709"/>
          <w:tab w:val="left" w:pos="1283"/>
        </w:tabs>
        <w:suppressAutoHyphens w:val="0"/>
        <w:autoSpaceDE w:val="0"/>
        <w:autoSpaceDN w:val="0"/>
        <w:spacing w:after="0" w:line="374" w:lineRule="auto"/>
        <w:ind w:right="413"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методологічні  засади  дослідження  детермінації  службового підроблення, які передбачають оперування положеннями діалектичного детермінізму (принципи історизму, системності, закони діалектичного  протиріччя, </w:t>
      </w:r>
      <w:r w:rsidRPr="00237878">
        <w:rPr>
          <w:rFonts w:ascii="Times New Roman" w:eastAsia="Times New Roman" w:hAnsi="Times New Roman" w:cs="Times New Roman"/>
          <w:spacing w:val="-3"/>
          <w:kern w:val="0"/>
          <w:sz w:val="27"/>
          <w:lang w:val="uk-UA" w:eastAsia="en-US"/>
        </w:rPr>
        <w:t xml:space="preserve">всезагального універсального </w:t>
      </w:r>
      <w:r w:rsidRPr="00237878">
        <w:rPr>
          <w:rFonts w:ascii="Times New Roman" w:eastAsia="Times New Roman" w:hAnsi="Times New Roman" w:cs="Times New Roman"/>
          <w:kern w:val="0"/>
          <w:sz w:val="27"/>
          <w:lang w:val="uk-UA" w:eastAsia="en-US"/>
        </w:rPr>
        <w:t xml:space="preserve">зв’язку </w:t>
      </w:r>
      <w:r w:rsidRPr="00237878">
        <w:rPr>
          <w:rFonts w:ascii="Times New Roman" w:eastAsia="Times New Roman" w:hAnsi="Times New Roman" w:cs="Times New Roman"/>
          <w:spacing w:val="2"/>
          <w:kern w:val="0"/>
          <w:sz w:val="27"/>
          <w:lang w:val="uk-UA" w:eastAsia="en-US"/>
        </w:rPr>
        <w:t xml:space="preserve">тощо), </w:t>
      </w:r>
      <w:r w:rsidRPr="00237878">
        <w:rPr>
          <w:rFonts w:ascii="Times New Roman" w:eastAsia="Times New Roman" w:hAnsi="Times New Roman" w:cs="Times New Roman"/>
          <w:kern w:val="0"/>
          <w:sz w:val="27"/>
          <w:lang w:val="uk-UA" w:eastAsia="en-US"/>
        </w:rPr>
        <w:t xml:space="preserve">а також </w:t>
      </w:r>
      <w:r w:rsidRPr="00237878">
        <w:rPr>
          <w:rFonts w:ascii="Times New Roman" w:eastAsia="Times New Roman" w:hAnsi="Times New Roman" w:cs="Times New Roman"/>
          <w:spacing w:val="-3"/>
          <w:kern w:val="0"/>
          <w:sz w:val="27"/>
          <w:lang w:val="uk-UA" w:eastAsia="en-US"/>
        </w:rPr>
        <w:t xml:space="preserve">соціального </w:t>
      </w:r>
      <w:r w:rsidRPr="00237878">
        <w:rPr>
          <w:rFonts w:ascii="Times New Roman" w:eastAsia="Times New Roman" w:hAnsi="Times New Roman" w:cs="Times New Roman"/>
          <w:kern w:val="0"/>
          <w:sz w:val="27"/>
          <w:lang w:val="uk-UA" w:eastAsia="en-US"/>
        </w:rPr>
        <w:t>конструктивізму і</w:t>
      </w:r>
      <w:r w:rsidRPr="00237878">
        <w:rPr>
          <w:rFonts w:ascii="Times New Roman" w:eastAsia="Times New Roman" w:hAnsi="Times New Roman" w:cs="Times New Roman"/>
          <w:spacing w:val="-22"/>
          <w:kern w:val="0"/>
          <w:sz w:val="27"/>
          <w:lang w:val="uk-UA" w:eastAsia="en-US"/>
        </w:rPr>
        <w:t xml:space="preserve"> </w:t>
      </w:r>
      <w:r w:rsidRPr="00237878">
        <w:rPr>
          <w:rFonts w:ascii="Times New Roman" w:eastAsia="Times New Roman" w:hAnsi="Times New Roman" w:cs="Times New Roman"/>
          <w:kern w:val="0"/>
          <w:sz w:val="27"/>
          <w:lang w:val="uk-UA" w:eastAsia="en-US"/>
        </w:rPr>
        <w:t>конвенціоналізму;</w:t>
      </w:r>
    </w:p>
    <w:p w:rsidR="00237878" w:rsidRPr="00237878" w:rsidRDefault="00237878" w:rsidP="00237878">
      <w:pPr>
        <w:tabs>
          <w:tab w:val="clear" w:pos="709"/>
        </w:tabs>
        <w:suppressAutoHyphens w:val="0"/>
        <w:autoSpaceDE w:val="0"/>
        <w:autoSpaceDN w:val="0"/>
        <w:spacing w:after="0" w:line="303" w:lineRule="exact"/>
        <w:ind w:left="1066" w:firstLine="0"/>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i/>
          <w:kern w:val="0"/>
          <w:sz w:val="27"/>
          <w:lang w:val="uk-UA" w:eastAsia="en-US"/>
        </w:rPr>
        <w:t>дістало  подальший</w:t>
      </w:r>
      <w:r w:rsidRPr="00237878">
        <w:rPr>
          <w:rFonts w:ascii="Times New Roman" w:eastAsia="Times New Roman" w:hAnsi="Times New Roman" w:cs="Times New Roman"/>
          <w:i/>
          <w:spacing w:val="31"/>
          <w:kern w:val="0"/>
          <w:sz w:val="27"/>
          <w:lang w:val="uk-UA" w:eastAsia="en-US"/>
        </w:rPr>
        <w:t xml:space="preserve"> </w:t>
      </w:r>
      <w:r w:rsidRPr="00237878">
        <w:rPr>
          <w:rFonts w:ascii="Times New Roman" w:eastAsia="Times New Roman" w:hAnsi="Times New Roman" w:cs="Times New Roman"/>
          <w:i/>
          <w:spacing w:val="5"/>
          <w:kern w:val="0"/>
          <w:sz w:val="27"/>
          <w:lang w:val="uk-UA" w:eastAsia="en-US"/>
        </w:rPr>
        <w:t>розвиток</w:t>
      </w:r>
      <w:r w:rsidRPr="00237878">
        <w:rPr>
          <w:rFonts w:ascii="Times New Roman" w:eastAsia="Times New Roman" w:hAnsi="Times New Roman" w:cs="Times New Roman"/>
          <w:spacing w:val="5"/>
          <w:kern w:val="0"/>
          <w:sz w:val="27"/>
          <w:lang w:val="uk-UA" w:eastAsia="en-US"/>
        </w:rPr>
        <w:t>:</w:t>
      </w:r>
    </w:p>
    <w:p w:rsidR="00237878" w:rsidRPr="00237878" w:rsidRDefault="00237878" w:rsidP="00237878">
      <w:pPr>
        <w:numPr>
          <w:ilvl w:val="0"/>
          <w:numId w:val="36"/>
        </w:numPr>
        <w:tabs>
          <w:tab w:val="clear" w:pos="709"/>
          <w:tab w:val="left" w:pos="1283"/>
        </w:tabs>
        <w:suppressAutoHyphens w:val="0"/>
        <w:autoSpaceDE w:val="0"/>
        <w:autoSpaceDN w:val="0"/>
        <w:spacing w:before="160" w:after="0" w:line="374" w:lineRule="auto"/>
        <w:ind w:right="396"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кримінологічне розуміння службового підроблення як соціально- правового феномену – </w:t>
      </w:r>
      <w:r w:rsidRPr="00237878">
        <w:rPr>
          <w:rFonts w:ascii="Times New Roman" w:eastAsia="Times New Roman" w:hAnsi="Times New Roman" w:cs="Times New Roman"/>
          <w:spacing w:val="-4"/>
          <w:kern w:val="0"/>
          <w:sz w:val="27"/>
          <w:lang w:val="uk-UA" w:eastAsia="en-US"/>
        </w:rPr>
        <w:t xml:space="preserve">інституційних, </w:t>
      </w:r>
      <w:r w:rsidRPr="00237878">
        <w:rPr>
          <w:rFonts w:ascii="Times New Roman" w:eastAsia="Times New Roman" w:hAnsi="Times New Roman" w:cs="Times New Roman"/>
          <w:kern w:val="0"/>
          <w:sz w:val="27"/>
          <w:lang w:val="uk-UA" w:eastAsia="en-US"/>
        </w:rPr>
        <w:t xml:space="preserve">масових, </w:t>
      </w:r>
      <w:r w:rsidRPr="00237878">
        <w:rPr>
          <w:rFonts w:ascii="Times New Roman" w:eastAsia="Times New Roman" w:hAnsi="Times New Roman" w:cs="Times New Roman"/>
          <w:spacing w:val="-3"/>
          <w:kern w:val="0"/>
          <w:sz w:val="27"/>
          <w:lang w:val="uk-UA" w:eastAsia="en-US"/>
        </w:rPr>
        <w:t xml:space="preserve">асоціальних </w:t>
      </w:r>
      <w:r w:rsidRPr="00237878">
        <w:rPr>
          <w:rFonts w:ascii="Times New Roman" w:eastAsia="Times New Roman" w:hAnsi="Times New Roman" w:cs="Times New Roman"/>
          <w:kern w:val="0"/>
          <w:sz w:val="27"/>
          <w:lang w:val="uk-UA" w:eastAsia="en-US"/>
        </w:rPr>
        <w:t xml:space="preserve">практик обману, які проявляються у </w:t>
      </w:r>
      <w:r w:rsidRPr="00237878">
        <w:rPr>
          <w:rFonts w:ascii="Times New Roman" w:eastAsia="Times New Roman" w:hAnsi="Times New Roman" w:cs="Times New Roman"/>
          <w:spacing w:val="-3"/>
          <w:kern w:val="0"/>
          <w:sz w:val="27"/>
          <w:lang w:val="uk-UA" w:eastAsia="en-US"/>
        </w:rPr>
        <w:t xml:space="preserve">кримінально </w:t>
      </w:r>
      <w:r w:rsidRPr="00237878">
        <w:rPr>
          <w:rFonts w:ascii="Times New Roman" w:eastAsia="Times New Roman" w:hAnsi="Times New Roman" w:cs="Times New Roman"/>
          <w:kern w:val="0"/>
          <w:sz w:val="27"/>
          <w:lang w:val="uk-UA" w:eastAsia="en-US"/>
        </w:rPr>
        <w:t xml:space="preserve">караних формах предметної діяльності службових осіб органів державної влади і місцевого самоврядування </w:t>
      </w:r>
      <w:r w:rsidRPr="00237878">
        <w:rPr>
          <w:rFonts w:ascii="Times New Roman" w:eastAsia="Times New Roman" w:hAnsi="Times New Roman" w:cs="Times New Roman"/>
          <w:spacing w:val="2"/>
          <w:kern w:val="0"/>
          <w:sz w:val="27"/>
          <w:lang w:val="uk-UA" w:eastAsia="en-US"/>
        </w:rPr>
        <w:t xml:space="preserve">щодо </w:t>
      </w:r>
      <w:r w:rsidRPr="00237878">
        <w:rPr>
          <w:rFonts w:ascii="Times New Roman" w:eastAsia="Times New Roman" w:hAnsi="Times New Roman" w:cs="Times New Roman"/>
          <w:spacing w:val="-3"/>
          <w:kern w:val="0"/>
          <w:sz w:val="27"/>
          <w:lang w:val="uk-UA" w:eastAsia="en-US"/>
        </w:rPr>
        <w:t xml:space="preserve">внесення  </w:t>
      </w:r>
      <w:r w:rsidRPr="00237878">
        <w:rPr>
          <w:rFonts w:ascii="Times New Roman" w:eastAsia="Times New Roman" w:hAnsi="Times New Roman" w:cs="Times New Roman"/>
          <w:kern w:val="0"/>
          <w:sz w:val="27"/>
          <w:lang w:val="uk-UA" w:eastAsia="en-US"/>
        </w:rPr>
        <w:t xml:space="preserve">в </w:t>
      </w:r>
      <w:r w:rsidRPr="00237878">
        <w:rPr>
          <w:rFonts w:ascii="Times New Roman" w:eastAsia="Times New Roman" w:hAnsi="Times New Roman" w:cs="Times New Roman"/>
          <w:spacing w:val="-3"/>
          <w:kern w:val="0"/>
          <w:sz w:val="27"/>
          <w:lang w:val="uk-UA" w:eastAsia="en-US"/>
        </w:rPr>
        <w:t xml:space="preserve">офіційні </w:t>
      </w:r>
      <w:r w:rsidRPr="00237878">
        <w:rPr>
          <w:rFonts w:ascii="Times New Roman" w:eastAsia="Times New Roman" w:hAnsi="Times New Roman" w:cs="Times New Roman"/>
          <w:kern w:val="0"/>
          <w:sz w:val="27"/>
          <w:lang w:val="uk-UA" w:eastAsia="en-US"/>
        </w:rPr>
        <w:t xml:space="preserve">документи завідомо неправдивих відомостей, іншого підроблення документів, видачі неправдивих документів та  </w:t>
      </w:r>
      <w:r w:rsidRPr="00237878">
        <w:rPr>
          <w:rFonts w:ascii="Times New Roman" w:eastAsia="Times New Roman" w:hAnsi="Times New Roman" w:cs="Times New Roman"/>
          <w:spacing w:val="-3"/>
          <w:kern w:val="0"/>
          <w:sz w:val="27"/>
          <w:lang w:val="uk-UA" w:eastAsia="en-US"/>
        </w:rPr>
        <w:t xml:space="preserve">складанні  </w:t>
      </w:r>
      <w:r w:rsidRPr="00237878">
        <w:rPr>
          <w:rFonts w:ascii="Times New Roman" w:eastAsia="Times New Roman" w:hAnsi="Times New Roman" w:cs="Times New Roman"/>
          <w:kern w:val="0"/>
          <w:sz w:val="27"/>
          <w:lang w:val="uk-UA" w:eastAsia="en-US"/>
        </w:rPr>
        <w:t xml:space="preserve">неправдивих документів; встановлено, що службове підроблення в більшості випадків має інструментальний характер та інтегроване до системи </w:t>
      </w:r>
      <w:r w:rsidRPr="00237878">
        <w:rPr>
          <w:rFonts w:ascii="Times New Roman" w:eastAsia="Times New Roman" w:hAnsi="Times New Roman" w:cs="Times New Roman"/>
          <w:spacing w:val="-3"/>
          <w:kern w:val="0"/>
          <w:sz w:val="27"/>
          <w:lang w:val="uk-UA" w:eastAsia="en-US"/>
        </w:rPr>
        <w:t>корупційних</w:t>
      </w:r>
      <w:r w:rsidRPr="00237878">
        <w:rPr>
          <w:rFonts w:ascii="Times New Roman" w:eastAsia="Times New Roman" w:hAnsi="Times New Roman" w:cs="Times New Roman"/>
          <w:spacing w:val="-19"/>
          <w:kern w:val="0"/>
          <w:sz w:val="27"/>
          <w:lang w:val="uk-UA" w:eastAsia="en-US"/>
        </w:rPr>
        <w:t xml:space="preserve"> </w:t>
      </w:r>
      <w:r w:rsidRPr="00237878">
        <w:rPr>
          <w:rFonts w:ascii="Times New Roman" w:eastAsia="Times New Roman" w:hAnsi="Times New Roman" w:cs="Times New Roman"/>
          <w:kern w:val="0"/>
          <w:sz w:val="27"/>
          <w:lang w:val="uk-UA" w:eastAsia="en-US"/>
        </w:rPr>
        <w:t>практик;</w:t>
      </w:r>
    </w:p>
    <w:p w:rsidR="00237878" w:rsidRPr="00237878" w:rsidRDefault="00237878" w:rsidP="00237878">
      <w:pPr>
        <w:numPr>
          <w:ilvl w:val="0"/>
          <w:numId w:val="36"/>
        </w:numPr>
        <w:tabs>
          <w:tab w:val="clear" w:pos="709"/>
          <w:tab w:val="left" w:pos="1283"/>
        </w:tabs>
        <w:suppressAutoHyphens w:val="0"/>
        <w:autoSpaceDE w:val="0"/>
        <w:autoSpaceDN w:val="0"/>
        <w:spacing w:after="0" w:line="374" w:lineRule="auto"/>
        <w:ind w:right="401"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наукове </w:t>
      </w:r>
      <w:r w:rsidRPr="00237878">
        <w:rPr>
          <w:rFonts w:ascii="Times New Roman" w:eastAsia="Times New Roman" w:hAnsi="Times New Roman" w:cs="Times New Roman"/>
          <w:spacing w:val="-3"/>
          <w:kern w:val="0"/>
          <w:sz w:val="27"/>
          <w:lang w:val="uk-UA" w:eastAsia="en-US"/>
        </w:rPr>
        <w:t xml:space="preserve">знання </w:t>
      </w:r>
      <w:r w:rsidRPr="00237878">
        <w:rPr>
          <w:rFonts w:ascii="Times New Roman" w:eastAsia="Times New Roman" w:hAnsi="Times New Roman" w:cs="Times New Roman"/>
          <w:kern w:val="0"/>
          <w:sz w:val="27"/>
          <w:lang w:val="uk-UA" w:eastAsia="en-US"/>
        </w:rPr>
        <w:t xml:space="preserve">про основні фактори детермінації службового  підроблення, серед яких </w:t>
      </w:r>
      <w:r w:rsidRPr="00237878">
        <w:rPr>
          <w:rFonts w:ascii="Times New Roman" w:eastAsia="Times New Roman" w:hAnsi="Times New Roman" w:cs="Times New Roman"/>
          <w:spacing w:val="-3"/>
          <w:kern w:val="0"/>
          <w:sz w:val="27"/>
          <w:lang w:val="uk-UA" w:eastAsia="en-US"/>
        </w:rPr>
        <w:t xml:space="preserve">виділено </w:t>
      </w:r>
      <w:r w:rsidRPr="00237878">
        <w:rPr>
          <w:rFonts w:ascii="Times New Roman" w:eastAsia="Times New Roman" w:hAnsi="Times New Roman" w:cs="Times New Roman"/>
          <w:kern w:val="0"/>
          <w:sz w:val="27"/>
          <w:lang w:val="uk-UA" w:eastAsia="en-US"/>
        </w:rPr>
        <w:t xml:space="preserve">та охарактеризовано соціально-економічні, </w:t>
      </w:r>
      <w:r w:rsidRPr="00237878">
        <w:rPr>
          <w:rFonts w:ascii="Times New Roman" w:eastAsia="Times New Roman" w:hAnsi="Times New Roman" w:cs="Times New Roman"/>
          <w:spacing w:val="-3"/>
          <w:kern w:val="0"/>
          <w:sz w:val="27"/>
          <w:lang w:val="uk-UA" w:eastAsia="en-US"/>
        </w:rPr>
        <w:t xml:space="preserve">організаційно-управлінські, </w:t>
      </w:r>
      <w:r w:rsidRPr="00237878">
        <w:rPr>
          <w:rFonts w:ascii="Times New Roman" w:eastAsia="Times New Roman" w:hAnsi="Times New Roman" w:cs="Times New Roman"/>
          <w:kern w:val="0"/>
          <w:sz w:val="27"/>
          <w:lang w:val="uk-UA" w:eastAsia="en-US"/>
        </w:rPr>
        <w:t xml:space="preserve">правові та культурно-психологічні; акцентовано на детерміністичній  ролі  </w:t>
      </w:r>
      <w:r w:rsidRPr="00237878">
        <w:rPr>
          <w:rFonts w:ascii="Times New Roman" w:eastAsia="Times New Roman" w:hAnsi="Times New Roman" w:cs="Times New Roman"/>
          <w:spacing w:val="-3"/>
          <w:kern w:val="0"/>
          <w:sz w:val="27"/>
          <w:lang w:val="uk-UA" w:eastAsia="en-US"/>
        </w:rPr>
        <w:t xml:space="preserve">неналежного  </w:t>
      </w:r>
      <w:r w:rsidRPr="00237878">
        <w:rPr>
          <w:rFonts w:ascii="Times New Roman" w:eastAsia="Times New Roman" w:hAnsi="Times New Roman" w:cs="Times New Roman"/>
          <w:kern w:val="0"/>
          <w:sz w:val="27"/>
          <w:lang w:val="uk-UA" w:eastAsia="en-US"/>
        </w:rPr>
        <w:t xml:space="preserve">фінансового  забезпечення  публічної  </w:t>
      </w:r>
      <w:r w:rsidRPr="00237878">
        <w:rPr>
          <w:rFonts w:ascii="Times New Roman" w:eastAsia="Times New Roman" w:hAnsi="Times New Roman" w:cs="Times New Roman"/>
          <w:spacing w:val="-3"/>
          <w:kern w:val="0"/>
          <w:sz w:val="27"/>
          <w:lang w:val="uk-UA" w:eastAsia="en-US"/>
        </w:rPr>
        <w:t xml:space="preserve">служби, </w:t>
      </w:r>
      <w:r w:rsidRPr="00237878">
        <w:rPr>
          <w:rFonts w:ascii="Times New Roman" w:eastAsia="Times New Roman" w:hAnsi="Times New Roman" w:cs="Times New Roman"/>
          <w:kern w:val="0"/>
          <w:sz w:val="27"/>
          <w:lang w:val="uk-UA" w:eastAsia="en-US"/>
        </w:rPr>
        <w:t xml:space="preserve">а також на впливі масової </w:t>
      </w:r>
      <w:r w:rsidRPr="00237878">
        <w:rPr>
          <w:rFonts w:ascii="Times New Roman" w:eastAsia="Times New Roman" w:hAnsi="Times New Roman" w:cs="Times New Roman"/>
          <w:spacing w:val="-3"/>
          <w:kern w:val="0"/>
          <w:sz w:val="27"/>
          <w:lang w:val="uk-UA" w:eastAsia="en-US"/>
        </w:rPr>
        <w:t xml:space="preserve">психології </w:t>
      </w:r>
      <w:r w:rsidRPr="00237878">
        <w:rPr>
          <w:rFonts w:ascii="Times New Roman" w:eastAsia="Times New Roman" w:hAnsi="Times New Roman" w:cs="Times New Roman"/>
          <w:kern w:val="0"/>
          <w:sz w:val="27"/>
          <w:lang w:val="uk-UA" w:eastAsia="en-US"/>
        </w:rPr>
        <w:t xml:space="preserve">споживацтва й корисливості, правового </w:t>
      </w:r>
      <w:r w:rsidRPr="00237878">
        <w:rPr>
          <w:rFonts w:ascii="Times New Roman" w:eastAsia="Times New Roman" w:hAnsi="Times New Roman" w:cs="Times New Roman"/>
          <w:spacing w:val="-4"/>
          <w:kern w:val="0"/>
          <w:sz w:val="27"/>
          <w:lang w:val="uk-UA" w:eastAsia="en-US"/>
        </w:rPr>
        <w:t>нігілізму</w:t>
      </w:r>
      <w:r w:rsidRPr="00237878">
        <w:rPr>
          <w:rFonts w:ascii="Times New Roman" w:eastAsia="Times New Roman" w:hAnsi="Times New Roman" w:cs="Times New Roman"/>
          <w:spacing w:val="59"/>
          <w:kern w:val="0"/>
          <w:sz w:val="27"/>
          <w:lang w:val="uk-UA" w:eastAsia="en-US"/>
        </w:rPr>
        <w:t xml:space="preserve"> </w:t>
      </w:r>
      <w:r w:rsidRPr="00237878">
        <w:rPr>
          <w:rFonts w:ascii="Times New Roman" w:eastAsia="Times New Roman" w:hAnsi="Times New Roman" w:cs="Times New Roman"/>
          <w:kern w:val="0"/>
          <w:sz w:val="27"/>
          <w:lang w:val="uk-UA" w:eastAsia="en-US"/>
        </w:rPr>
        <w:t xml:space="preserve">та феномену знедержавлення легітимності на </w:t>
      </w:r>
      <w:r w:rsidRPr="00237878">
        <w:rPr>
          <w:rFonts w:ascii="Times New Roman" w:eastAsia="Times New Roman" w:hAnsi="Times New Roman" w:cs="Times New Roman"/>
          <w:spacing w:val="-3"/>
          <w:kern w:val="0"/>
          <w:sz w:val="27"/>
          <w:lang w:val="uk-UA" w:eastAsia="en-US"/>
        </w:rPr>
        <w:t xml:space="preserve">інтенсивне </w:t>
      </w:r>
      <w:r w:rsidRPr="00237878">
        <w:rPr>
          <w:rFonts w:ascii="Times New Roman" w:eastAsia="Times New Roman" w:hAnsi="Times New Roman" w:cs="Times New Roman"/>
          <w:kern w:val="0"/>
          <w:sz w:val="27"/>
          <w:lang w:val="uk-UA" w:eastAsia="en-US"/>
        </w:rPr>
        <w:t>відтворення службових підроблень в</w:t>
      </w:r>
      <w:r w:rsidRPr="00237878">
        <w:rPr>
          <w:rFonts w:ascii="Times New Roman" w:eastAsia="Times New Roman" w:hAnsi="Times New Roman" w:cs="Times New Roman"/>
          <w:spacing w:val="8"/>
          <w:kern w:val="0"/>
          <w:sz w:val="27"/>
          <w:lang w:val="uk-UA" w:eastAsia="en-US"/>
        </w:rPr>
        <w:t xml:space="preserve"> </w:t>
      </w:r>
      <w:r w:rsidRPr="00237878">
        <w:rPr>
          <w:rFonts w:ascii="Times New Roman" w:eastAsia="Times New Roman" w:hAnsi="Times New Roman" w:cs="Times New Roman"/>
          <w:spacing w:val="-3"/>
          <w:kern w:val="0"/>
          <w:sz w:val="27"/>
          <w:lang w:val="uk-UA" w:eastAsia="en-US"/>
        </w:rPr>
        <w:t>Україні;</w:t>
      </w:r>
    </w:p>
    <w:p w:rsidR="00237878" w:rsidRPr="00237878" w:rsidRDefault="00237878" w:rsidP="00237878">
      <w:pPr>
        <w:numPr>
          <w:ilvl w:val="0"/>
          <w:numId w:val="36"/>
        </w:numPr>
        <w:tabs>
          <w:tab w:val="clear" w:pos="709"/>
          <w:tab w:val="left" w:pos="1283"/>
        </w:tabs>
        <w:suppressAutoHyphens w:val="0"/>
        <w:autoSpaceDE w:val="0"/>
        <w:autoSpaceDN w:val="0"/>
        <w:spacing w:after="0" w:line="376" w:lineRule="auto"/>
        <w:ind w:right="402"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комплексне бачення </w:t>
      </w:r>
      <w:r w:rsidRPr="00237878">
        <w:rPr>
          <w:rFonts w:ascii="Times New Roman" w:eastAsia="Times New Roman" w:hAnsi="Times New Roman" w:cs="Times New Roman"/>
          <w:spacing w:val="-4"/>
          <w:kern w:val="0"/>
          <w:sz w:val="27"/>
          <w:lang w:val="uk-UA" w:eastAsia="en-US"/>
        </w:rPr>
        <w:t xml:space="preserve">загальносоціальних </w:t>
      </w:r>
      <w:r w:rsidRPr="00237878">
        <w:rPr>
          <w:rFonts w:ascii="Times New Roman" w:eastAsia="Times New Roman" w:hAnsi="Times New Roman" w:cs="Times New Roman"/>
          <w:kern w:val="0"/>
          <w:sz w:val="27"/>
          <w:lang w:val="uk-UA" w:eastAsia="en-US"/>
        </w:rPr>
        <w:t xml:space="preserve">заходів </w:t>
      </w:r>
      <w:r w:rsidRPr="00237878">
        <w:rPr>
          <w:rFonts w:ascii="Times New Roman" w:eastAsia="Times New Roman" w:hAnsi="Times New Roman" w:cs="Times New Roman"/>
          <w:spacing w:val="-3"/>
          <w:kern w:val="0"/>
          <w:sz w:val="27"/>
          <w:lang w:val="uk-UA" w:eastAsia="en-US"/>
        </w:rPr>
        <w:t xml:space="preserve">запобігання </w:t>
      </w:r>
      <w:r w:rsidRPr="00237878">
        <w:rPr>
          <w:rFonts w:ascii="Times New Roman" w:eastAsia="Times New Roman" w:hAnsi="Times New Roman" w:cs="Times New Roman"/>
          <w:kern w:val="0"/>
          <w:sz w:val="27"/>
          <w:lang w:val="uk-UA" w:eastAsia="en-US"/>
        </w:rPr>
        <w:t xml:space="preserve">службовим підробленням в </w:t>
      </w:r>
      <w:r w:rsidRPr="00237878">
        <w:rPr>
          <w:rFonts w:ascii="Times New Roman" w:eastAsia="Times New Roman" w:hAnsi="Times New Roman" w:cs="Times New Roman"/>
          <w:spacing w:val="-3"/>
          <w:kern w:val="0"/>
          <w:sz w:val="27"/>
          <w:lang w:val="uk-UA" w:eastAsia="en-US"/>
        </w:rPr>
        <w:t xml:space="preserve">Україні, </w:t>
      </w:r>
      <w:r w:rsidRPr="00237878">
        <w:rPr>
          <w:rFonts w:ascii="Times New Roman" w:eastAsia="Times New Roman" w:hAnsi="Times New Roman" w:cs="Times New Roman"/>
          <w:kern w:val="0"/>
          <w:sz w:val="27"/>
          <w:lang w:val="uk-UA" w:eastAsia="en-US"/>
        </w:rPr>
        <w:t xml:space="preserve">які передбачають: системну переорієнтацію </w:t>
      </w:r>
      <w:r w:rsidRPr="00237878">
        <w:rPr>
          <w:rFonts w:ascii="Times New Roman" w:eastAsia="Times New Roman" w:hAnsi="Times New Roman" w:cs="Times New Roman"/>
          <w:spacing w:val="-3"/>
          <w:kern w:val="0"/>
          <w:sz w:val="27"/>
          <w:lang w:val="uk-UA" w:eastAsia="en-US"/>
        </w:rPr>
        <w:t xml:space="preserve">засад </w:t>
      </w:r>
      <w:r w:rsidRPr="00237878">
        <w:rPr>
          <w:rFonts w:ascii="Times New Roman" w:eastAsia="Times New Roman" w:hAnsi="Times New Roman" w:cs="Times New Roman"/>
          <w:kern w:val="0"/>
          <w:sz w:val="27"/>
          <w:lang w:val="uk-UA" w:eastAsia="en-US"/>
        </w:rPr>
        <w:t xml:space="preserve">державного будівництва та соціального </w:t>
      </w:r>
      <w:r w:rsidRPr="00237878">
        <w:rPr>
          <w:rFonts w:ascii="Times New Roman" w:eastAsia="Times New Roman" w:hAnsi="Times New Roman" w:cs="Times New Roman"/>
          <w:spacing w:val="-3"/>
          <w:kern w:val="0"/>
          <w:sz w:val="27"/>
          <w:lang w:val="uk-UA" w:eastAsia="en-US"/>
        </w:rPr>
        <w:t xml:space="preserve">управління загалом </w:t>
      </w:r>
      <w:r w:rsidRPr="00237878">
        <w:rPr>
          <w:rFonts w:ascii="Times New Roman" w:eastAsia="Times New Roman" w:hAnsi="Times New Roman" w:cs="Times New Roman"/>
          <w:kern w:val="0"/>
          <w:sz w:val="27"/>
          <w:lang w:val="uk-UA" w:eastAsia="en-US"/>
        </w:rPr>
        <w:t>на</w:t>
      </w:r>
      <w:r w:rsidRPr="00237878">
        <w:rPr>
          <w:rFonts w:ascii="Times New Roman" w:eastAsia="Times New Roman" w:hAnsi="Times New Roman" w:cs="Times New Roman"/>
          <w:spacing w:val="25"/>
          <w:kern w:val="0"/>
          <w:sz w:val="27"/>
          <w:lang w:val="uk-UA" w:eastAsia="en-US"/>
        </w:rPr>
        <w:t xml:space="preserve"> </w:t>
      </w:r>
      <w:r w:rsidRPr="00237878">
        <w:rPr>
          <w:rFonts w:ascii="Times New Roman" w:eastAsia="Times New Roman" w:hAnsi="Times New Roman" w:cs="Times New Roman"/>
          <w:kern w:val="0"/>
          <w:sz w:val="27"/>
          <w:lang w:val="uk-UA" w:eastAsia="en-US"/>
        </w:rPr>
        <w:t>ліберально-</w:t>
      </w:r>
    </w:p>
    <w:p w:rsidR="00237878" w:rsidRPr="00237878" w:rsidRDefault="00237878" w:rsidP="00237878">
      <w:pPr>
        <w:tabs>
          <w:tab w:val="clear" w:pos="709"/>
        </w:tabs>
        <w:suppressAutoHyphens w:val="0"/>
        <w:autoSpaceDE w:val="0"/>
        <w:autoSpaceDN w:val="0"/>
        <w:spacing w:after="0" w:line="376" w:lineRule="auto"/>
        <w:ind w:firstLine="0"/>
        <w:rPr>
          <w:rFonts w:ascii="Times New Roman" w:eastAsia="Times New Roman" w:hAnsi="Times New Roman" w:cs="Times New Roman"/>
          <w:kern w:val="0"/>
          <w:sz w:val="27"/>
          <w:lang w:val="uk-UA" w:eastAsia="en-US"/>
        </w:rPr>
        <w:sectPr w:rsidR="00237878" w:rsidRPr="00237878">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74" w:lineRule="auto"/>
        <w:ind w:left="357" w:right="383"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гуманістичні домінанти публічної (правової, економічної, безпекової та ін.) політики; формування та зміцнення трансперсональних, емоційно резонансних конструктів, пов’язаних з українською державністю, її соціальною значущістю; зниження терпимості населення до корупції, правового невігластва та у роботі органів державної влади і місцевого самоврядування;</w:t>
      </w:r>
    </w:p>
    <w:p w:rsidR="00237878" w:rsidRPr="00237878" w:rsidRDefault="00237878" w:rsidP="00237878">
      <w:pPr>
        <w:numPr>
          <w:ilvl w:val="0"/>
          <w:numId w:val="36"/>
        </w:numPr>
        <w:tabs>
          <w:tab w:val="clear" w:pos="709"/>
          <w:tab w:val="left" w:pos="1283"/>
        </w:tabs>
        <w:suppressAutoHyphens w:val="0"/>
        <w:autoSpaceDE w:val="0"/>
        <w:autoSpaceDN w:val="0"/>
        <w:spacing w:before="4" w:after="0" w:line="374" w:lineRule="auto"/>
        <w:ind w:right="399"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обґрунтування системних </w:t>
      </w:r>
      <w:r w:rsidRPr="00237878">
        <w:rPr>
          <w:rFonts w:ascii="Times New Roman" w:eastAsia="Times New Roman" w:hAnsi="Times New Roman" w:cs="Times New Roman"/>
          <w:spacing w:val="-3"/>
          <w:kern w:val="0"/>
          <w:sz w:val="27"/>
          <w:lang w:val="uk-UA" w:eastAsia="en-US"/>
        </w:rPr>
        <w:t xml:space="preserve">засад </w:t>
      </w:r>
      <w:r w:rsidRPr="00237878">
        <w:rPr>
          <w:rFonts w:ascii="Times New Roman" w:eastAsia="Times New Roman" w:hAnsi="Times New Roman" w:cs="Times New Roman"/>
          <w:kern w:val="0"/>
          <w:sz w:val="27"/>
          <w:lang w:val="uk-UA" w:eastAsia="en-US"/>
        </w:rPr>
        <w:t xml:space="preserve">організації та </w:t>
      </w:r>
      <w:r w:rsidRPr="00237878">
        <w:rPr>
          <w:rFonts w:ascii="Times New Roman" w:eastAsia="Times New Roman" w:hAnsi="Times New Roman" w:cs="Times New Roman"/>
          <w:spacing w:val="-3"/>
          <w:kern w:val="0"/>
          <w:sz w:val="27"/>
          <w:lang w:val="uk-UA" w:eastAsia="en-US"/>
        </w:rPr>
        <w:t xml:space="preserve">реалізації </w:t>
      </w:r>
      <w:r w:rsidRPr="00237878">
        <w:rPr>
          <w:rFonts w:ascii="Times New Roman" w:eastAsia="Times New Roman" w:hAnsi="Times New Roman" w:cs="Times New Roman"/>
          <w:kern w:val="0"/>
          <w:sz w:val="27"/>
          <w:lang w:val="uk-UA" w:eastAsia="en-US"/>
        </w:rPr>
        <w:t xml:space="preserve">спеціально- кримінологічних та  </w:t>
      </w:r>
      <w:r w:rsidRPr="00237878">
        <w:rPr>
          <w:rFonts w:ascii="Times New Roman" w:eastAsia="Times New Roman" w:hAnsi="Times New Roman" w:cs="Times New Roman"/>
          <w:spacing w:val="-3"/>
          <w:kern w:val="0"/>
          <w:sz w:val="27"/>
          <w:lang w:val="uk-UA" w:eastAsia="en-US"/>
        </w:rPr>
        <w:t>індивідуальних</w:t>
      </w:r>
      <w:r w:rsidRPr="00237878">
        <w:rPr>
          <w:rFonts w:ascii="Times New Roman" w:eastAsia="Times New Roman" w:hAnsi="Times New Roman" w:cs="Times New Roman"/>
          <w:spacing w:val="61"/>
          <w:kern w:val="0"/>
          <w:sz w:val="27"/>
          <w:lang w:val="uk-UA" w:eastAsia="en-US"/>
        </w:rPr>
        <w:t xml:space="preserve"> </w:t>
      </w:r>
      <w:r w:rsidRPr="00237878">
        <w:rPr>
          <w:rFonts w:ascii="Times New Roman" w:eastAsia="Times New Roman" w:hAnsi="Times New Roman" w:cs="Times New Roman"/>
          <w:kern w:val="0"/>
          <w:sz w:val="27"/>
          <w:lang w:val="uk-UA" w:eastAsia="en-US"/>
        </w:rPr>
        <w:t xml:space="preserve">заходів  запобігання  службовим підробленням в </w:t>
      </w:r>
      <w:r w:rsidRPr="00237878">
        <w:rPr>
          <w:rFonts w:ascii="Times New Roman" w:eastAsia="Times New Roman" w:hAnsi="Times New Roman" w:cs="Times New Roman"/>
          <w:spacing w:val="-3"/>
          <w:kern w:val="0"/>
          <w:sz w:val="27"/>
          <w:lang w:val="uk-UA" w:eastAsia="en-US"/>
        </w:rPr>
        <w:t xml:space="preserve">Україні, </w:t>
      </w:r>
      <w:r w:rsidRPr="00237878">
        <w:rPr>
          <w:rFonts w:ascii="Times New Roman" w:eastAsia="Times New Roman" w:hAnsi="Times New Roman" w:cs="Times New Roman"/>
          <w:kern w:val="0"/>
          <w:sz w:val="27"/>
          <w:lang w:val="uk-UA" w:eastAsia="en-US"/>
        </w:rPr>
        <w:t xml:space="preserve">які передбачають: а) створення загальнодержавної програми </w:t>
      </w:r>
      <w:r w:rsidRPr="00237878">
        <w:rPr>
          <w:rFonts w:ascii="Times New Roman" w:eastAsia="Times New Roman" w:hAnsi="Times New Roman" w:cs="Times New Roman"/>
          <w:spacing w:val="-3"/>
          <w:kern w:val="0"/>
          <w:sz w:val="27"/>
          <w:lang w:val="uk-UA" w:eastAsia="en-US"/>
        </w:rPr>
        <w:t xml:space="preserve">запобігання </w:t>
      </w:r>
      <w:r w:rsidRPr="00237878">
        <w:rPr>
          <w:rFonts w:ascii="Times New Roman" w:eastAsia="Times New Roman" w:hAnsi="Times New Roman" w:cs="Times New Roman"/>
          <w:kern w:val="0"/>
          <w:sz w:val="27"/>
          <w:lang w:val="uk-UA" w:eastAsia="en-US"/>
        </w:rPr>
        <w:t xml:space="preserve">службовим злочинам, яка повинна передбачати </w:t>
      </w:r>
      <w:r w:rsidRPr="00237878">
        <w:rPr>
          <w:rFonts w:ascii="Times New Roman" w:eastAsia="Times New Roman" w:hAnsi="Times New Roman" w:cs="Times New Roman"/>
          <w:spacing w:val="-4"/>
          <w:kern w:val="0"/>
          <w:sz w:val="27"/>
          <w:lang w:val="uk-UA" w:eastAsia="en-US"/>
        </w:rPr>
        <w:t xml:space="preserve">запуск </w:t>
      </w:r>
      <w:r w:rsidRPr="00237878">
        <w:rPr>
          <w:rFonts w:ascii="Times New Roman" w:eastAsia="Times New Roman" w:hAnsi="Times New Roman" w:cs="Times New Roman"/>
          <w:kern w:val="0"/>
          <w:sz w:val="27"/>
          <w:lang w:val="uk-UA" w:eastAsia="en-US"/>
        </w:rPr>
        <w:t xml:space="preserve">дієвого превентивного механізму на основні  єдиної,  динамічної  системи </w:t>
      </w:r>
      <w:r w:rsidRPr="00237878">
        <w:rPr>
          <w:rFonts w:ascii="Times New Roman" w:eastAsia="Times New Roman" w:hAnsi="Times New Roman" w:cs="Times New Roman"/>
          <w:spacing w:val="-3"/>
          <w:kern w:val="0"/>
          <w:sz w:val="27"/>
          <w:lang w:val="uk-UA" w:eastAsia="en-US"/>
        </w:rPr>
        <w:t xml:space="preserve">суб’єктів </w:t>
      </w:r>
      <w:r w:rsidRPr="00237878">
        <w:rPr>
          <w:rFonts w:ascii="Times New Roman" w:eastAsia="Times New Roman" w:hAnsi="Times New Roman" w:cs="Times New Roman"/>
          <w:kern w:val="0"/>
          <w:sz w:val="27"/>
          <w:lang w:val="uk-UA" w:eastAsia="en-US"/>
        </w:rPr>
        <w:t xml:space="preserve">і заходів запобіжної  діяльності,  </w:t>
      </w:r>
      <w:r w:rsidRPr="00237878">
        <w:rPr>
          <w:rFonts w:ascii="Times New Roman" w:eastAsia="Times New Roman" w:hAnsi="Times New Roman" w:cs="Times New Roman"/>
          <w:spacing w:val="-3"/>
          <w:kern w:val="0"/>
          <w:sz w:val="27"/>
          <w:lang w:val="uk-UA" w:eastAsia="en-US"/>
        </w:rPr>
        <w:t xml:space="preserve">їх  </w:t>
      </w:r>
      <w:r w:rsidRPr="00237878">
        <w:rPr>
          <w:rFonts w:ascii="Times New Roman" w:eastAsia="Times New Roman" w:hAnsi="Times New Roman" w:cs="Times New Roman"/>
          <w:kern w:val="0"/>
          <w:sz w:val="27"/>
          <w:lang w:val="uk-UA" w:eastAsia="en-US"/>
        </w:rPr>
        <w:t xml:space="preserve">ефективної  координації  та  взаємодії, постійного кримінологічного моніторингу  й  інших  </w:t>
      </w:r>
      <w:r w:rsidRPr="00237878">
        <w:rPr>
          <w:rFonts w:ascii="Times New Roman" w:eastAsia="Times New Roman" w:hAnsi="Times New Roman" w:cs="Times New Roman"/>
          <w:spacing w:val="2"/>
          <w:kern w:val="0"/>
          <w:sz w:val="27"/>
          <w:lang w:val="uk-UA" w:eastAsia="en-US"/>
        </w:rPr>
        <w:t xml:space="preserve">форм  </w:t>
      </w:r>
      <w:r w:rsidRPr="00237878">
        <w:rPr>
          <w:rFonts w:ascii="Times New Roman" w:eastAsia="Times New Roman" w:hAnsi="Times New Roman" w:cs="Times New Roman"/>
          <w:kern w:val="0"/>
          <w:sz w:val="27"/>
          <w:lang w:val="uk-UA" w:eastAsia="en-US"/>
        </w:rPr>
        <w:t xml:space="preserve">контролю;  б) </w:t>
      </w:r>
      <w:r w:rsidRPr="00237878">
        <w:rPr>
          <w:rFonts w:ascii="Times New Roman" w:eastAsia="Times New Roman" w:hAnsi="Times New Roman" w:cs="Times New Roman"/>
          <w:spacing w:val="2"/>
          <w:kern w:val="0"/>
          <w:sz w:val="27"/>
          <w:lang w:val="uk-UA" w:eastAsia="en-US"/>
        </w:rPr>
        <w:t xml:space="preserve">розробку </w:t>
      </w:r>
      <w:r w:rsidRPr="00237878">
        <w:rPr>
          <w:rFonts w:ascii="Times New Roman" w:eastAsia="Times New Roman" w:hAnsi="Times New Roman" w:cs="Times New Roman"/>
          <w:kern w:val="0"/>
          <w:sz w:val="27"/>
          <w:lang w:val="uk-UA" w:eastAsia="en-US"/>
        </w:rPr>
        <w:t xml:space="preserve">системи </w:t>
      </w:r>
      <w:r w:rsidRPr="00237878">
        <w:rPr>
          <w:rFonts w:ascii="Times New Roman" w:eastAsia="Times New Roman" w:hAnsi="Times New Roman" w:cs="Times New Roman"/>
          <w:spacing w:val="-3"/>
          <w:kern w:val="0"/>
          <w:sz w:val="27"/>
          <w:lang w:val="uk-UA" w:eastAsia="en-US"/>
        </w:rPr>
        <w:t>діагностики, індивідуального</w:t>
      </w:r>
      <w:r w:rsidRPr="00237878">
        <w:rPr>
          <w:rFonts w:ascii="Times New Roman" w:eastAsia="Times New Roman" w:hAnsi="Times New Roman" w:cs="Times New Roman"/>
          <w:spacing w:val="61"/>
          <w:kern w:val="0"/>
          <w:sz w:val="27"/>
          <w:lang w:val="uk-UA" w:eastAsia="en-US"/>
        </w:rPr>
        <w:t xml:space="preserve"> </w:t>
      </w:r>
      <w:r w:rsidRPr="00237878">
        <w:rPr>
          <w:rFonts w:ascii="Times New Roman" w:eastAsia="Times New Roman" w:hAnsi="Times New Roman" w:cs="Times New Roman"/>
          <w:kern w:val="0"/>
          <w:sz w:val="27"/>
          <w:lang w:val="uk-UA" w:eastAsia="en-US"/>
        </w:rPr>
        <w:t xml:space="preserve">кримінологічного прогнозування та </w:t>
      </w:r>
      <w:r w:rsidRPr="00237878">
        <w:rPr>
          <w:rFonts w:ascii="Times New Roman" w:eastAsia="Times New Roman" w:hAnsi="Times New Roman" w:cs="Times New Roman"/>
          <w:spacing w:val="-3"/>
          <w:kern w:val="0"/>
          <w:sz w:val="27"/>
          <w:lang w:val="uk-UA" w:eastAsia="en-US"/>
        </w:rPr>
        <w:t xml:space="preserve">нейтралізації </w:t>
      </w:r>
      <w:r w:rsidRPr="00237878">
        <w:rPr>
          <w:rFonts w:ascii="Times New Roman" w:eastAsia="Times New Roman" w:hAnsi="Times New Roman" w:cs="Times New Roman"/>
          <w:spacing w:val="-4"/>
          <w:kern w:val="0"/>
          <w:sz w:val="27"/>
          <w:lang w:val="uk-UA" w:eastAsia="en-US"/>
        </w:rPr>
        <w:t xml:space="preserve">антисуспільних </w:t>
      </w:r>
      <w:r w:rsidRPr="00237878">
        <w:rPr>
          <w:rFonts w:ascii="Times New Roman" w:eastAsia="Times New Roman" w:hAnsi="Times New Roman" w:cs="Times New Roman"/>
          <w:kern w:val="0"/>
          <w:sz w:val="27"/>
          <w:lang w:val="uk-UA" w:eastAsia="en-US"/>
        </w:rPr>
        <w:t xml:space="preserve">рис службових осіб, обмеження можливостей </w:t>
      </w:r>
      <w:r w:rsidRPr="00237878">
        <w:rPr>
          <w:rFonts w:ascii="Times New Roman" w:eastAsia="Times New Roman" w:hAnsi="Times New Roman" w:cs="Times New Roman"/>
          <w:spacing w:val="-3"/>
          <w:kern w:val="0"/>
          <w:sz w:val="27"/>
          <w:lang w:val="uk-UA" w:eastAsia="en-US"/>
        </w:rPr>
        <w:t xml:space="preserve">їх </w:t>
      </w:r>
      <w:r w:rsidRPr="00237878">
        <w:rPr>
          <w:rFonts w:ascii="Times New Roman" w:eastAsia="Times New Roman" w:hAnsi="Times New Roman" w:cs="Times New Roman"/>
          <w:kern w:val="0"/>
          <w:sz w:val="27"/>
          <w:lang w:val="uk-UA" w:eastAsia="en-US"/>
        </w:rPr>
        <w:t>прояву у сфері службової</w:t>
      </w:r>
      <w:r w:rsidRPr="00237878">
        <w:rPr>
          <w:rFonts w:ascii="Times New Roman" w:eastAsia="Times New Roman" w:hAnsi="Times New Roman" w:cs="Times New Roman"/>
          <w:spacing w:val="1"/>
          <w:kern w:val="0"/>
          <w:sz w:val="27"/>
          <w:lang w:val="uk-UA" w:eastAsia="en-US"/>
        </w:rPr>
        <w:t xml:space="preserve"> </w:t>
      </w:r>
      <w:r w:rsidRPr="00237878">
        <w:rPr>
          <w:rFonts w:ascii="Times New Roman" w:eastAsia="Times New Roman" w:hAnsi="Times New Roman" w:cs="Times New Roman"/>
          <w:kern w:val="0"/>
          <w:sz w:val="27"/>
          <w:lang w:val="uk-UA" w:eastAsia="en-US"/>
        </w:rPr>
        <w:t>діяльності.</w:t>
      </w:r>
    </w:p>
    <w:p w:rsidR="00237878" w:rsidRPr="00237878" w:rsidRDefault="00237878" w:rsidP="00237878">
      <w:pPr>
        <w:tabs>
          <w:tab w:val="clear" w:pos="709"/>
        </w:tabs>
        <w:suppressAutoHyphens w:val="0"/>
        <w:autoSpaceDE w:val="0"/>
        <w:autoSpaceDN w:val="0"/>
        <w:spacing w:after="0" w:line="294" w:lineRule="exact"/>
        <w:ind w:left="1066" w:firstLine="0"/>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b/>
          <w:kern w:val="0"/>
          <w:sz w:val="27"/>
          <w:lang w:val="uk-UA" w:eastAsia="en-US"/>
        </w:rPr>
        <w:t xml:space="preserve">Практичне значення одержаних результатів </w:t>
      </w:r>
      <w:r w:rsidRPr="00237878">
        <w:rPr>
          <w:rFonts w:ascii="Times New Roman" w:eastAsia="Times New Roman" w:hAnsi="Times New Roman" w:cs="Times New Roman"/>
          <w:kern w:val="0"/>
          <w:sz w:val="27"/>
          <w:lang w:val="uk-UA" w:eastAsia="en-US"/>
        </w:rPr>
        <w:t>полягає в тому, що</w:t>
      </w:r>
    </w:p>
    <w:p w:rsidR="00237878" w:rsidRPr="00237878" w:rsidRDefault="00237878" w:rsidP="00237878">
      <w:pPr>
        <w:tabs>
          <w:tab w:val="clear" w:pos="709"/>
        </w:tabs>
        <w:suppressAutoHyphens w:val="0"/>
        <w:autoSpaceDE w:val="0"/>
        <w:autoSpaceDN w:val="0"/>
        <w:spacing w:before="170" w:after="0" w:line="240" w:lineRule="auto"/>
        <w:ind w:left="357"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викладені у виді висновків та пропозицій вони можуть бути використані:</w:t>
      </w:r>
    </w:p>
    <w:p w:rsidR="00237878" w:rsidRPr="00237878" w:rsidRDefault="00237878" w:rsidP="00237878">
      <w:pPr>
        <w:numPr>
          <w:ilvl w:val="0"/>
          <w:numId w:val="36"/>
        </w:numPr>
        <w:tabs>
          <w:tab w:val="clear" w:pos="709"/>
          <w:tab w:val="left" w:pos="1343"/>
        </w:tabs>
        <w:suppressAutoHyphens w:val="0"/>
        <w:autoSpaceDE w:val="0"/>
        <w:autoSpaceDN w:val="0"/>
        <w:spacing w:before="182" w:after="0" w:line="372" w:lineRule="auto"/>
        <w:ind w:right="392"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у науково-дослідній сфері – для подальшої </w:t>
      </w:r>
      <w:r w:rsidRPr="00237878">
        <w:rPr>
          <w:rFonts w:ascii="Times New Roman" w:eastAsia="Times New Roman" w:hAnsi="Times New Roman" w:cs="Times New Roman"/>
          <w:spacing w:val="2"/>
          <w:kern w:val="0"/>
          <w:sz w:val="27"/>
          <w:lang w:val="uk-UA" w:eastAsia="en-US"/>
        </w:rPr>
        <w:t xml:space="preserve">розробки </w:t>
      </w:r>
      <w:r w:rsidRPr="00237878">
        <w:rPr>
          <w:rFonts w:ascii="Times New Roman" w:eastAsia="Times New Roman" w:hAnsi="Times New Roman" w:cs="Times New Roman"/>
          <w:kern w:val="0"/>
          <w:sz w:val="27"/>
          <w:lang w:val="uk-UA" w:eastAsia="en-US"/>
        </w:rPr>
        <w:t xml:space="preserve">кримінологічних </w:t>
      </w:r>
      <w:r w:rsidRPr="00237878">
        <w:rPr>
          <w:rFonts w:ascii="Times New Roman" w:eastAsia="Times New Roman" w:hAnsi="Times New Roman" w:cs="Times New Roman"/>
          <w:spacing w:val="-3"/>
          <w:kern w:val="0"/>
          <w:sz w:val="27"/>
          <w:lang w:val="uk-UA" w:eastAsia="en-US"/>
        </w:rPr>
        <w:t xml:space="preserve">питань запобігання </w:t>
      </w:r>
      <w:r w:rsidRPr="00237878">
        <w:rPr>
          <w:rFonts w:ascii="Times New Roman" w:eastAsia="Times New Roman" w:hAnsi="Times New Roman" w:cs="Times New Roman"/>
          <w:kern w:val="0"/>
          <w:sz w:val="27"/>
          <w:lang w:val="uk-UA" w:eastAsia="en-US"/>
        </w:rPr>
        <w:t xml:space="preserve">службовим підробленням (акт впровадження </w:t>
      </w:r>
      <w:r w:rsidRPr="00237878">
        <w:rPr>
          <w:rFonts w:ascii="Times New Roman" w:eastAsia="Times New Roman" w:hAnsi="Times New Roman" w:cs="Times New Roman"/>
          <w:spacing w:val="-3"/>
          <w:kern w:val="0"/>
          <w:sz w:val="27"/>
          <w:lang w:val="uk-UA" w:eastAsia="en-US"/>
        </w:rPr>
        <w:t xml:space="preserve">результатів </w:t>
      </w:r>
      <w:r w:rsidRPr="00237878">
        <w:rPr>
          <w:rFonts w:ascii="Times New Roman" w:eastAsia="Times New Roman" w:hAnsi="Times New Roman" w:cs="Times New Roman"/>
          <w:kern w:val="0"/>
          <w:sz w:val="27"/>
          <w:lang w:val="uk-UA" w:eastAsia="en-US"/>
        </w:rPr>
        <w:t xml:space="preserve">дисертаційного дослідження у наукову </w:t>
      </w:r>
      <w:r w:rsidRPr="00237878">
        <w:rPr>
          <w:rFonts w:ascii="Times New Roman" w:eastAsia="Times New Roman" w:hAnsi="Times New Roman" w:cs="Times New Roman"/>
          <w:spacing w:val="-3"/>
          <w:kern w:val="0"/>
          <w:sz w:val="27"/>
          <w:lang w:val="uk-UA" w:eastAsia="en-US"/>
        </w:rPr>
        <w:t xml:space="preserve">діяльність </w:t>
      </w:r>
      <w:r w:rsidRPr="00237878">
        <w:rPr>
          <w:rFonts w:ascii="Times New Roman" w:eastAsia="Times New Roman" w:hAnsi="Times New Roman" w:cs="Times New Roman"/>
          <w:kern w:val="0"/>
          <w:sz w:val="27"/>
          <w:lang w:val="uk-UA" w:eastAsia="en-US"/>
        </w:rPr>
        <w:t xml:space="preserve">Кримінологічної </w:t>
      </w:r>
      <w:r w:rsidRPr="00237878">
        <w:rPr>
          <w:rFonts w:ascii="Times New Roman" w:eastAsia="Times New Roman" w:hAnsi="Times New Roman" w:cs="Times New Roman"/>
          <w:spacing w:val="-3"/>
          <w:kern w:val="0"/>
          <w:sz w:val="27"/>
          <w:lang w:val="uk-UA" w:eastAsia="en-US"/>
        </w:rPr>
        <w:t xml:space="preserve">асоціації </w:t>
      </w:r>
      <w:r w:rsidRPr="00237878">
        <w:rPr>
          <w:rFonts w:ascii="Times New Roman" w:eastAsia="Times New Roman" w:hAnsi="Times New Roman" w:cs="Times New Roman"/>
          <w:kern w:val="0"/>
          <w:sz w:val="27"/>
          <w:lang w:val="uk-UA" w:eastAsia="en-US"/>
        </w:rPr>
        <w:t xml:space="preserve">України від </w:t>
      </w:r>
      <w:r w:rsidRPr="00237878">
        <w:rPr>
          <w:rFonts w:ascii="Times New Roman" w:eastAsia="Times New Roman" w:hAnsi="Times New Roman" w:cs="Times New Roman"/>
          <w:spacing w:val="-5"/>
          <w:kern w:val="0"/>
          <w:sz w:val="27"/>
          <w:lang w:val="uk-UA" w:eastAsia="en-US"/>
        </w:rPr>
        <w:t>05.12.2016</w:t>
      </w:r>
      <w:r w:rsidRPr="00237878">
        <w:rPr>
          <w:rFonts w:ascii="Times New Roman" w:eastAsia="Times New Roman" w:hAnsi="Times New Roman" w:cs="Times New Roman"/>
          <w:spacing w:val="29"/>
          <w:kern w:val="0"/>
          <w:sz w:val="27"/>
          <w:lang w:val="uk-UA" w:eastAsia="en-US"/>
        </w:rPr>
        <w:t xml:space="preserve"> </w:t>
      </w:r>
      <w:r w:rsidRPr="00237878">
        <w:rPr>
          <w:rFonts w:ascii="Times New Roman" w:eastAsia="Times New Roman" w:hAnsi="Times New Roman" w:cs="Times New Roman"/>
          <w:spacing w:val="2"/>
          <w:kern w:val="0"/>
          <w:sz w:val="27"/>
          <w:lang w:val="uk-UA" w:eastAsia="en-US"/>
        </w:rPr>
        <w:t>р.);</w:t>
      </w:r>
    </w:p>
    <w:p w:rsidR="00237878" w:rsidRPr="00237878" w:rsidRDefault="00237878" w:rsidP="00237878">
      <w:pPr>
        <w:numPr>
          <w:ilvl w:val="0"/>
          <w:numId w:val="36"/>
        </w:numPr>
        <w:tabs>
          <w:tab w:val="clear" w:pos="709"/>
          <w:tab w:val="left" w:pos="1343"/>
        </w:tabs>
        <w:suppressAutoHyphens w:val="0"/>
        <w:autoSpaceDE w:val="0"/>
        <w:autoSpaceDN w:val="0"/>
        <w:spacing w:before="8" w:after="0" w:line="372" w:lineRule="auto"/>
        <w:ind w:right="402"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у </w:t>
      </w:r>
      <w:r w:rsidRPr="00237878">
        <w:rPr>
          <w:rFonts w:ascii="Times New Roman" w:eastAsia="Times New Roman" w:hAnsi="Times New Roman" w:cs="Times New Roman"/>
          <w:spacing w:val="2"/>
          <w:kern w:val="0"/>
          <w:sz w:val="27"/>
          <w:lang w:val="uk-UA" w:eastAsia="en-US"/>
        </w:rPr>
        <w:t xml:space="preserve">нормотворчій </w:t>
      </w:r>
      <w:r w:rsidRPr="00237878">
        <w:rPr>
          <w:rFonts w:ascii="Times New Roman" w:eastAsia="Times New Roman" w:hAnsi="Times New Roman" w:cs="Times New Roman"/>
          <w:kern w:val="0"/>
          <w:sz w:val="27"/>
          <w:lang w:val="uk-UA" w:eastAsia="en-US"/>
        </w:rPr>
        <w:t xml:space="preserve">сфері – для підготовки й уточнення  нормативно- правових </w:t>
      </w:r>
      <w:r w:rsidRPr="00237878">
        <w:rPr>
          <w:rFonts w:ascii="Times New Roman" w:eastAsia="Times New Roman" w:hAnsi="Times New Roman" w:cs="Times New Roman"/>
          <w:spacing w:val="-3"/>
          <w:kern w:val="0"/>
          <w:sz w:val="27"/>
          <w:lang w:val="uk-UA" w:eastAsia="en-US"/>
        </w:rPr>
        <w:t xml:space="preserve">актів </w:t>
      </w:r>
      <w:r w:rsidRPr="00237878">
        <w:rPr>
          <w:rFonts w:ascii="Times New Roman" w:eastAsia="Times New Roman" w:hAnsi="Times New Roman" w:cs="Times New Roman"/>
          <w:kern w:val="0"/>
          <w:sz w:val="27"/>
          <w:lang w:val="uk-UA" w:eastAsia="en-US"/>
        </w:rPr>
        <w:t xml:space="preserve">у сфері організації та </w:t>
      </w:r>
      <w:r w:rsidRPr="00237878">
        <w:rPr>
          <w:rFonts w:ascii="Times New Roman" w:eastAsia="Times New Roman" w:hAnsi="Times New Roman" w:cs="Times New Roman"/>
          <w:spacing w:val="-3"/>
          <w:kern w:val="0"/>
          <w:sz w:val="27"/>
          <w:lang w:val="uk-UA" w:eastAsia="en-US"/>
        </w:rPr>
        <w:t xml:space="preserve">здійснення запобігання </w:t>
      </w:r>
      <w:r w:rsidRPr="00237878">
        <w:rPr>
          <w:rFonts w:ascii="Times New Roman" w:eastAsia="Times New Roman" w:hAnsi="Times New Roman" w:cs="Times New Roman"/>
          <w:kern w:val="0"/>
          <w:sz w:val="27"/>
          <w:lang w:val="uk-UA" w:eastAsia="en-US"/>
        </w:rPr>
        <w:t>службовим підробленням та вдосконалення діяльності правоохоронних</w:t>
      </w:r>
      <w:r w:rsidRPr="00237878">
        <w:rPr>
          <w:rFonts w:ascii="Times New Roman" w:eastAsia="Times New Roman" w:hAnsi="Times New Roman" w:cs="Times New Roman"/>
          <w:spacing w:val="6"/>
          <w:kern w:val="0"/>
          <w:sz w:val="27"/>
          <w:lang w:val="uk-UA" w:eastAsia="en-US"/>
        </w:rPr>
        <w:t xml:space="preserve"> </w:t>
      </w:r>
      <w:r w:rsidRPr="00237878">
        <w:rPr>
          <w:rFonts w:ascii="Times New Roman" w:eastAsia="Times New Roman" w:hAnsi="Times New Roman" w:cs="Times New Roman"/>
          <w:kern w:val="0"/>
          <w:sz w:val="27"/>
          <w:lang w:val="uk-UA" w:eastAsia="en-US"/>
        </w:rPr>
        <w:t>органів;</w:t>
      </w:r>
    </w:p>
    <w:p w:rsidR="00237878" w:rsidRPr="00237878" w:rsidRDefault="00237878" w:rsidP="00237878">
      <w:pPr>
        <w:numPr>
          <w:ilvl w:val="0"/>
          <w:numId w:val="36"/>
        </w:numPr>
        <w:tabs>
          <w:tab w:val="clear" w:pos="709"/>
          <w:tab w:val="left" w:pos="1343"/>
        </w:tabs>
        <w:suppressAutoHyphens w:val="0"/>
        <w:autoSpaceDE w:val="0"/>
        <w:autoSpaceDN w:val="0"/>
        <w:spacing w:after="0" w:line="376" w:lineRule="auto"/>
        <w:ind w:right="402"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у правозастосовній сфері – для підвищення ефективності процесів і процедур організації та  </w:t>
      </w:r>
      <w:r w:rsidRPr="00237878">
        <w:rPr>
          <w:rFonts w:ascii="Times New Roman" w:eastAsia="Times New Roman" w:hAnsi="Times New Roman" w:cs="Times New Roman"/>
          <w:spacing w:val="-3"/>
          <w:kern w:val="0"/>
          <w:sz w:val="27"/>
          <w:lang w:val="uk-UA" w:eastAsia="en-US"/>
        </w:rPr>
        <w:t xml:space="preserve">здійснення  запобігання  </w:t>
      </w:r>
      <w:r w:rsidRPr="00237878">
        <w:rPr>
          <w:rFonts w:ascii="Times New Roman" w:eastAsia="Times New Roman" w:hAnsi="Times New Roman" w:cs="Times New Roman"/>
          <w:kern w:val="0"/>
          <w:sz w:val="27"/>
          <w:lang w:val="uk-UA" w:eastAsia="en-US"/>
        </w:rPr>
        <w:t>вчиненню  службових  підроблень;</w:t>
      </w:r>
    </w:p>
    <w:p w:rsidR="00237878" w:rsidRPr="00237878" w:rsidRDefault="00237878" w:rsidP="00237878">
      <w:pPr>
        <w:numPr>
          <w:ilvl w:val="0"/>
          <w:numId w:val="36"/>
        </w:numPr>
        <w:tabs>
          <w:tab w:val="clear" w:pos="709"/>
          <w:tab w:val="left" w:pos="1343"/>
        </w:tabs>
        <w:suppressAutoHyphens w:val="0"/>
        <w:autoSpaceDE w:val="0"/>
        <w:autoSpaceDN w:val="0"/>
        <w:spacing w:after="0" w:line="376" w:lineRule="auto"/>
        <w:ind w:right="408"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у навчальному процесі матеріали дисертаційного дослідження </w:t>
      </w:r>
      <w:r w:rsidRPr="00237878">
        <w:rPr>
          <w:rFonts w:ascii="Times New Roman" w:eastAsia="Times New Roman" w:hAnsi="Times New Roman" w:cs="Times New Roman"/>
          <w:spacing w:val="-3"/>
          <w:kern w:val="0"/>
          <w:sz w:val="27"/>
          <w:lang w:val="uk-UA" w:eastAsia="en-US"/>
        </w:rPr>
        <w:t xml:space="preserve">доцільно </w:t>
      </w:r>
      <w:r w:rsidRPr="00237878">
        <w:rPr>
          <w:rFonts w:ascii="Times New Roman" w:eastAsia="Times New Roman" w:hAnsi="Times New Roman" w:cs="Times New Roman"/>
          <w:kern w:val="0"/>
          <w:sz w:val="27"/>
          <w:lang w:val="uk-UA" w:eastAsia="en-US"/>
        </w:rPr>
        <w:t xml:space="preserve">використовувати при підготовці підручників та </w:t>
      </w:r>
      <w:r w:rsidRPr="00237878">
        <w:rPr>
          <w:rFonts w:ascii="Times New Roman" w:eastAsia="Times New Roman" w:hAnsi="Times New Roman" w:cs="Times New Roman"/>
          <w:spacing w:val="-3"/>
          <w:kern w:val="0"/>
          <w:sz w:val="27"/>
          <w:lang w:val="uk-UA" w:eastAsia="en-US"/>
        </w:rPr>
        <w:t xml:space="preserve">навчальних  </w:t>
      </w:r>
      <w:r w:rsidRPr="00237878">
        <w:rPr>
          <w:rFonts w:ascii="Times New Roman" w:eastAsia="Times New Roman" w:hAnsi="Times New Roman" w:cs="Times New Roman"/>
          <w:kern w:val="0"/>
          <w:sz w:val="27"/>
          <w:lang w:val="uk-UA" w:eastAsia="en-US"/>
        </w:rPr>
        <w:t xml:space="preserve">посібників,  а також </w:t>
      </w:r>
      <w:r w:rsidRPr="00237878">
        <w:rPr>
          <w:rFonts w:ascii="Times New Roman" w:eastAsia="Times New Roman" w:hAnsi="Times New Roman" w:cs="Times New Roman"/>
          <w:spacing w:val="-3"/>
          <w:kern w:val="0"/>
          <w:sz w:val="27"/>
          <w:lang w:val="uk-UA" w:eastAsia="en-US"/>
        </w:rPr>
        <w:t xml:space="preserve">під   </w:t>
      </w:r>
      <w:r w:rsidRPr="00237878">
        <w:rPr>
          <w:rFonts w:ascii="Times New Roman" w:eastAsia="Times New Roman" w:hAnsi="Times New Roman" w:cs="Times New Roman"/>
          <w:kern w:val="0"/>
          <w:sz w:val="27"/>
          <w:lang w:val="uk-UA" w:eastAsia="en-US"/>
        </w:rPr>
        <w:t xml:space="preserve">час  </w:t>
      </w:r>
      <w:r w:rsidRPr="00237878">
        <w:rPr>
          <w:rFonts w:ascii="Times New Roman" w:eastAsia="Times New Roman" w:hAnsi="Times New Roman" w:cs="Times New Roman"/>
          <w:spacing w:val="-3"/>
          <w:kern w:val="0"/>
          <w:sz w:val="27"/>
          <w:lang w:val="uk-UA" w:eastAsia="en-US"/>
        </w:rPr>
        <w:t xml:space="preserve">викладання   дисциплін  </w:t>
      </w:r>
      <w:r w:rsidRPr="00237878">
        <w:rPr>
          <w:rFonts w:ascii="Times New Roman" w:eastAsia="Times New Roman" w:hAnsi="Times New Roman" w:cs="Times New Roman"/>
          <w:kern w:val="0"/>
          <w:sz w:val="27"/>
          <w:lang w:val="uk-UA" w:eastAsia="en-US"/>
        </w:rPr>
        <w:t>«Кримінологія»,  «Кримінологія  та</w:t>
      </w:r>
      <w:r w:rsidRPr="00237878">
        <w:rPr>
          <w:rFonts w:ascii="Times New Roman" w:eastAsia="Times New Roman" w:hAnsi="Times New Roman" w:cs="Times New Roman"/>
          <w:spacing w:val="23"/>
          <w:kern w:val="0"/>
          <w:sz w:val="27"/>
          <w:lang w:val="uk-UA" w:eastAsia="en-US"/>
        </w:rPr>
        <w:t xml:space="preserve"> </w:t>
      </w:r>
      <w:r w:rsidRPr="00237878">
        <w:rPr>
          <w:rFonts w:ascii="Times New Roman" w:eastAsia="Times New Roman" w:hAnsi="Times New Roman" w:cs="Times New Roman"/>
          <w:kern w:val="0"/>
          <w:sz w:val="27"/>
          <w:lang w:val="uk-UA" w:eastAsia="en-US"/>
        </w:rPr>
        <w:t>профілактика</w:t>
      </w:r>
    </w:p>
    <w:p w:rsidR="00237878" w:rsidRPr="00237878" w:rsidRDefault="00237878" w:rsidP="00237878">
      <w:pPr>
        <w:tabs>
          <w:tab w:val="clear" w:pos="709"/>
        </w:tabs>
        <w:suppressAutoHyphens w:val="0"/>
        <w:autoSpaceDE w:val="0"/>
        <w:autoSpaceDN w:val="0"/>
        <w:spacing w:after="0" w:line="376" w:lineRule="auto"/>
        <w:ind w:firstLine="0"/>
        <w:rPr>
          <w:rFonts w:ascii="Times New Roman" w:eastAsia="Times New Roman" w:hAnsi="Times New Roman" w:cs="Times New Roman"/>
          <w:kern w:val="0"/>
          <w:sz w:val="27"/>
          <w:lang w:val="uk-UA" w:eastAsia="en-US"/>
        </w:rPr>
        <w:sectPr w:rsidR="00237878" w:rsidRPr="00237878">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76" w:lineRule="auto"/>
        <w:ind w:left="357" w:right="413"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злочинів», </w:t>
      </w:r>
      <w:r w:rsidRPr="00237878">
        <w:rPr>
          <w:rFonts w:ascii="Times New Roman" w:eastAsia="Times New Roman" w:hAnsi="Times New Roman" w:cs="Times New Roman"/>
          <w:spacing w:val="-5"/>
          <w:kern w:val="0"/>
          <w:sz w:val="27"/>
          <w:szCs w:val="27"/>
          <w:lang w:val="uk-UA" w:eastAsia="en-US"/>
        </w:rPr>
        <w:t xml:space="preserve">«Аналіз </w:t>
      </w:r>
      <w:r w:rsidRPr="00237878">
        <w:rPr>
          <w:rFonts w:ascii="Times New Roman" w:eastAsia="Times New Roman" w:hAnsi="Times New Roman" w:cs="Times New Roman"/>
          <w:kern w:val="0"/>
          <w:sz w:val="27"/>
          <w:szCs w:val="27"/>
          <w:lang w:val="uk-UA" w:eastAsia="en-US"/>
        </w:rPr>
        <w:t xml:space="preserve">та прогнозування злочинності» тощо (акт впровадження </w:t>
      </w:r>
      <w:r w:rsidRPr="00237878">
        <w:rPr>
          <w:rFonts w:ascii="Times New Roman" w:eastAsia="Times New Roman" w:hAnsi="Times New Roman" w:cs="Times New Roman"/>
          <w:spacing w:val="-3"/>
          <w:kern w:val="0"/>
          <w:sz w:val="27"/>
          <w:szCs w:val="27"/>
          <w:lang w:val="uk-UA" w:eastAsia="en-US"/>
        </w:rPr>
        <w:t xml:space="preserve">результатів </w:t>
      </w:r>
      <w:r w:rsidRPr="00237878">
        <w:rPr>
          <w:rFonts w:ascii="Times New Roman" w:eastAsia="Times New Roman" w:hAnsi="Times New Roman" w:cs="Times New Roman"/>
          <w:kern w:val="0"/>
          <w:sz w:val="27"/>
          <w:szCs w:val="27"/>
          <w:lang w:val="uk-UA" w:eastAsia="en-US"/>
        </w:rPr>
        <w:t xml:space="preserve">дисертаційного дослідження у </w:t>
      </w:r>
      <w:r w:rsidRPr="00237878">
        <w:rPr>
          <w:rFonts w:ascii="Times New Roman" w:eastAsia="Times New Roman" w:hAnsi="Times New Roman" w:cs="Times New Roman"/>
          <w:spacing w:val="-3"/>
          <w:kern w:val="0"/>
          <w:sz w:val="27"/>
          <w:szCs w:val="27"/>
          <w:lang w:val="uk-UA" w:eastAsia="en-US"/>
        </w:rPr>
        <w:t xml:space="preserve">навчальний </w:t>
      </w:r>
      <w:r w:rsidRPr="00237878">
        <w:rPr>
          <w:rFonts w:ascii="Times New Roman" w:eastAsia="Times New Roman" w:hAnsi="Times New Roman" w:cs="Times New Roman"/>
          <w:kern w:val="0"/>
          <w:sz w:val="27"/>
          <w:szCs w:val="27"/>
          <w:lang w:val="uk-UA" w:eastAsia="en-US"/>
        </w:rPr>
        <w:t xml:space="preserve">процес </w:t>
      </w:r>
      <w:r w:rsidRPr="00237878">
        <w:rPr>
          <w:rFonts w:ascii="Times New Roman" w:eastAsia="Times New Roman" w:hAnsi="Times New Roman" w:cs="Times New Roman"/>
          <w:spacing w:val="-3"/>
          <w:kern w:val="0"/>
          <w:sz w:val="27"/>
          <w:szCs w:val="27"/>
          <w:lang w:val="uk-UA" w:eastAsia="en-US"/>
        </w:rPr>
        <w:t xml:space="preserve">Харківського національного </w:t>
      </w:r>
      <w:r w:rsidRPr="00237878">
        <w:rPr>
          <w:rFonts w:ascii="Times New Roman" w:eastAsia="Times New Roman" w:hAnsi="Times New Roman" w:cs="Times New Roman"/>
          <w:kern w:val="0"/>
          <w:sz w:val="27"/>
          <w:szCs w:val="27"/>
          <w:lang w:val="uk-UA" w:eastAsia="en-US"/>
        </w:rPr>
        <w:t xml:space="preserve">університету внутрішніх справ від </w:t>
      </w:r>
      <w:r w:rsidRPr="00237878">
        <w:rPr>
          <w:rFonts w:ascii="Times New Roman" w:eastAsia="Times New Roman" w:hAnsi="Times New Roman" w:cs="Times New Roman"/>
          <w:spacing w:val="-5"/>
          <w:kern w:val="0"/>
          <w:sz w:val="27"/>
          <w:szCs w:val="27"/>
          <w:lang w:val="uk-UA" w:eastAsia="en-US"/>
        </w:rPr>
        <w:t>15.12.2016</w:t>
      </w:r>
      <w:r w:rsidRPr="00237878">
        <w:rPr>
          <w:rFonts w:ascii="Times New Roman" w:eastAsia="Times New Roman" w:hAnsi="Times New Roman" w:cs="Times New Roman"/>
          <w:spacing w:val="50"/>
          <w:kern w:val="0"/>
          <w:sz w:val="27"/>
          <w:szCs w:val="27"/>
          <w:lang w:val="uk-UA" w:eastAsia="en-US"/>
        </w:rPr>
        <w:t xml:space="preserve"> </w:t>
      </w:r>
      <w:r w:rsidRPr="00237878">
        <w:rPr>
          <w:rFonts w:ascii="Times New Roman" w:eastAsia="Times New Roman" w:hAnsi="Times New Roman" w:cs="Times New Roman"/>
          <w:spacing w:val="2"/>
          <w:kern w:val="0"/>
          <w:sz w:val="27"/>
          <w:szCs w:val="27"/>
          <w:lang w:val="uk-UA" w:eastAsia="en-US"/>
        </w:rPr>
        <w:t>р.).</w:t>
      </w:r>
    </w:p>
    <w:p w:rsidR="00237878" w:rsidRPr="00237878" w:rsidRDefault="00237878" w:rsidP="00237878">
      <w:pPr>
        <w:tabs>
          <w:tab w:val="clear" w:pos="709"/>
        </w:tabs>
        <w:suppressAutoHyphens w:val="0"/>
        <w:autoSpaceDE w:val="0"/>
        <w:autoSpaceDN w:val="0"/>
        <w:spacing w:after="0" w:line="374" w:lineRule="auto"/>
        <w:ind w:left="357" w:right="395"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kern w:val="0"/>
          <w:sz w:val="27"/>
          <w:szCs w:val="27"/>
          <w:lang w:val="uk-UA" w:eastAsia="en-US"/>
        </w:rPr>
        <w:t xml:space="preserve">Апробація результатів дисертації.  </w:t>
      </w:r>
      <w:r w:rsidRPr="00237878">
        <w:rPr>
          <w:rFonts w:ascii="Times New Roman" w:eastAsia="Times New Roman" w:hAnsi="Times New Roman" w:cs="Times New Roman"/>
          <w:spacing w:val="-3"/>
          <w:kern w:val="0"/>
          <w:sz w:val="27"/>
          <w:szCs w:val="27"/>
          <w:lang w:val="uk-UA" w:eastAsia="en-US"/>
        </w:rPr>
        <w:t>Результати</w:t>
      </w:r>
      <w:r w:rsidRPr="00237878">
        <w:rPr>
          <w:rFonts w:ascii="Times New Roman" w:eastAsia="Times New Roman" w:hAnsi="Times New Roman" w:cs="Times New Roman"/>
          <w:spacing w:val="61"/>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дисертаційного дослідження обговорено на засіданнях кафедри кримінального права і кримінології </w:t>
      </w:r>
      <w:r w:rsidRPr="00237878">
        <w:rPr>
          <w:rFonts w:ascii="Times New Roman" w:eastAsia="Times New Roman" w:hAnsi="Times New Roman" w:cs="Times New Roman"/>
          <w:spacing w:val="-3"/>
          <w:kern w:val="0"/>
          <w:sz w:val="27"/>
          <w:szCs w:val="27"/>
          <w:lang w:val="uk-UA" w:eastAsia="en-US"/>
        </w:rPr>
        <w:t xml:space="preserve">факультету </w:t>
      </w:r>
      <w:r w:rsidRPr="00237878">
        <w:rPr>
          <w:rFonts w:ascii="Times New Roman" w:eastAsia="Times New Roman" w:hAnsi="Times New Roman" w:cs="Times New Roman"/>
          <w:kern w:val="0"/>
          <w:sz w:val="27"/>
          <w:szCs w:val="27"/>
          <w:lang w:val="uk-UA" w:eastAsia="en-US"/>
        </w:rPr>
        <w:t xml:space="preserve">№ 1 </w:t>
      </w:r>
      <w:r w:rsidRPr="00237878">
        <w:rPr>
          <w:rFonts w:ascii="Times New Roman" w:eastAsia="Times New Roman" w:hAnsi="Times New Roman" w:cs="Times New Roman"/>
          <w:spacing w:val="-9"/>
          <w:kern w:val="0"/>
          <w:sz w:val="27"/>
          <w:szCs w:val="27"/>
          <w:lang w:val="uk-UA" w:eastAsia="en-US"/>
        </w:rPr>
        <w:t xml:space="preserve">ХНУВС. </w:t>
      </w:r>
      <w:r w:rsidRPr="00237878">
        <w:rPr>
          <w:rFonts w:ascii="Times New Roman" w:eastAsia="Times New Roman" w:hAnsi="Times New Roman" w:cs="Times New Roman"/>
          <w:spacing w:val="-6"/>
          <w:kern w:val="0"/>
          <w:sz w:val="27"/>
          <w:szCs w:val="27"/>
          <w:lang w:val="uk-UA" w:eastAsia="en-US"/>
        </w:rPr>
        <w:t xml:space="preserve">Його </w:t>
      </w:r>
      <w:r w:rsidRPr="00237878">
        <w:rPr>
          <w:rFonts w:ascii="Times New Roman" w:eastAsia="Times New Roman" w:hAnsi="Times New Roman" w:cs="Times New Roman"/>
          <w:kern w:val="0"/>
          <w:sz w:val="27"/>
          <w:szCs w:val="27"/>
          <w:lang w:val="uk-UA" w:eastAsia="en-US"/>
        </w:rPr>
        <w:t xml:space="preserve">основні положення і висновки оприлюднювалися на науково-практичних конференціях </w:t>
      </w:r>
      <w:r w:rsidRPr="00237878">
        <w:rPr>
          <w:rFonts w:ascii="Times New Roman" w:eastAsia="Times New Roman" w:hAnsi="Times New Roman" w:cs="Times New Roman"/>
          <w:spacing w:val="-4"/>
          <w:kern w:val="0"/>
          <w:sz w:val="27"/>
          <w:szCs w:val="27"/>
          <w:lang w:val="uk-UA" w:eastAsia="en-US"/>
        </w:rPr>
        <w:t xml:space="preserve">«Сучасні </w:t>
      </w:r>
      <w:r w:rsidRPr="00237878">
        <w:rPr>
          <w:rFonts w:ascii="Times New Roman" w:eastAsia="Times New Roman" w:hAnsi="Times New Roman" w:cs="Times New Roman"/>
          <w:kern w:val="0"/>
          <w:sz w:val="27"/>
          <w:szCs w:val="27"/>
          <w:lang w:val="uk-UA" w:eastAsia="en-US"/>
        </w:rPr>
        <w:t xml:space="preserve">проблеми кримінально-правового забезпечення охорони особистих прав  і  свобод  людини та громадянина» </w:t>
      </w:r>
      <w:r w:rsidRPr="00237878">
        <w:rPr>
          <w:rFonts w:ascii="Times New Roman" w:eastAsia="Times New Roman" w:hAnsi="Times New Roman" w:cs="Times New Roman"/>
          <w:spacing w:val="2"/>
          <w:kern w:val="0"/>
          <w:sz w:val="27"/>
          <w:szCs w:val="27"/>
          <w:lang w:val="uk-UA" w:eastAsia="en-US"/>
        </w:rPr>
        <w:t xml:space="preserve">(м. </w:t>
      </w:r>
      <w:r w:rsidRPr="00237878">
        <w:rPr>
          <w:rFonts w:ascii="Times New Roman" w:eastAsia="Times New Roman" w:hAnsi="Times New Roman" w:cs="Times New Roman"/>
          <w:spacing w:val="-3"/>
          <w:kern w:val="0"/>
          <w:sz w:val="27"/>
          <w:szCs w:val="27"/>
          <w:lang w:val="uk-UA" w:eastAsia="en-US"/>
        </w:rPr>
        <w:t xml:space="preserve">Суми, 17–18 </w:t>
      </w:r>
      <w:r w:rsidRPr="00237878">
        <w:rPr>
          <w:rFonts w:ascii="Times New Roman" w:eastAsia="Times New Roman" w:hAnsi="Times New Roman" w:cs="Times New Roman"/>
          <w:kern w:val="0"/>
          <w:sz w:val="27"/>
          <w:szCs w:val="27"/>
          <w:lang w:val="uk-UA" w:eastAsia="en-US"/>
        </w:rPr>
        <w:t xml:space="preserve">жовтня </w:t>
      </w:r>
      <w:r w:rsidRPr="00237878">
        <w:rPr>
          <w:rFonts w:ascii="Times New Roman" w:eastAsia="Times New Roman" w:hAnsi="Times New Roman" w:cs="Times New Roman"/>
          <w:spacing w:val="-6"/>
          <w:kern w:val="0"/>
          <w:sz w:val="27"/>
          <w:szCs w:val="27"/>
          <w:lang w:val="uk-UA" w:eastAsia="en-US"/>
        </w:rPr>
        <w:t xml:space="preserve">2014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«Кримінально-правові та кримінологічні засади протидії корупції» </w:t>
      </w:r>
      <w:r w:rsidRPr="00237878">
        <w:rPr>
          <w:rFonts w:ascii="Times New Roman" w:eastAsia="Times New Roman" w:hAnsi="Times New Roman" w:cs="Times New Roman"/>
          <w:spacing w:val="2"/>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Харків, 3 квітня</w:t>
      </w:r>
      <w:r w:rsidRPr="00237878">
        <w:rPr>
          <w:rFonts w:ascii="Times New Roman" w:eastAsia="Times New Roman" w:hAnsi="Times New Roman" w:cs="Times New Roman"/>
          <w:spacing w:val="22"/>
          <w:kern w:val="0"/>
          <w:sz w:val="27"/>
          <w:szCs w:val="27"/>
          <w:lang w:val="uk-UA" w:eastAsia="en-US"/>
        </w:rPr>
        <w:t xml:space="preserve"> </w:t>
      </w:r>
      <w:r w:rsidRPr="00237878">
        <w:rPr>
          <w:rFonts w:ascii="Times New Roman" w:eastAsia="Times New Roman" w:hAnsi="Times New Roman" w:cs="Times New Roman"/>
          <w:spacing w:val="-6"/>
          <w:kern w:val="0"/>
          <w:sz w:val="27"/>
          <w:szCs w:val="27"/>
          <w:lang w:val="uk-UA" w:eastAsia="en-US"/>
        </w:rPr>
        <w:t xml:space="preserve">2015 </w:t>
      </w:r>
      <w:r w:rsidRPr="00237878">
        <w:rPr>
          <w:rFonts w:ascii="Times New Roman" w:eastAsia="Times New Roman" w:hAnsi="Times New Roman" w:cs="Times New Roman"/>
          <w:spacing w:val="2"/>
          <w:kern w:val="0"/>
          <w:sz w:val="27"/>
          <w:szCs w:val="27"/>
          <w:lang w:val="uk-UA" w:eastAsia="en-US"/>
        </w:rPr>
        <w:t>р.),</w:t>
      </w:r>
    </w:p>
    <w:p w:rsidR="00237878" w:rsidRPr="00237878" w:rsidRDefault="00237878" w:rsidP="00237878">
      <w:pPr>
        <w:tabs>
          <w:tab w:val="clear" w:pos="709"/>
        </w:tabs>
        <w:suppressAutoHyphens w:val="0"/>
        <w:autoSpaceDE w:val="0"/>
        <w:autoSpaceDN w:val="0"/>
        <w:spacing w:after="0" w:line="374" w:lineRule="auto"/>
        <w:ind w:left="357" w:right="401"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5"/>
          <w:kern w:val="0"/>
          <w:sz w:val="27"/>
          <w:szCs w:val="27"/>
          <w:lang w:val="uk-UA" w:eastAsia="en-US"/>
        </w:rPr>
        <w:t xml:space="preserve">«Актуальні   </w:t>
      </w:r>
      <w:r w:rsidRPr="00237878">
        <w:rPr>
          <w:rFonts w:ascii="Times New Roman" w:eastAsia="Times New Roman" w:hAnsi="Times New Roman" w:cs="Times New Roman"/>
          <w:kern w:val="0"/>
          <w:sz w:val="27"/>
          <w:szCs w:val="27"/>
          <w:lang w:val="uk-UA" w:eastAsia="en-US"/>
        </w:rPr>
        <w:t xml:space="preserve">проблеми   сучасної   </w:t>
      </w:r>
      <w:r w:rsidRPr="00237878">
        <w:rPr>
          <w:rFonts w:ascii="Times New Roman" w:eastAsia="Times New Roman" w:hAnsi="Times New Roman" w:cs="Times New Roman"/>
          <w:spacing w:val="-4"/>
          <w:kern w:val="0"/>
          <w:sz w:val="27"/>
          <w:szCs w:val="27"/>
          <w:lang w:val="uk-UA" w:eastAsia="en-US"/>
        </w:rPr>
        <w:t xml:space="preserve">науки </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в    дослідженнях    молодих    </w:t>
      </w:r>
      <w:r w:rsidRPr="00237878">
        <w:rPr>
          <w:rFonts w:ascii="Times New Roman" w:eastAsia="Times New Roman" w:hAnsi="Times New Roman" w:cs="Times New Roman"/>
          <w:spacing w:val="-3"/>
          <w:kern w:val="0"/>
          <w:sz w:val="27"/>
          <w:szCs w:val="27"/>
          <w:lang w:val="uk-UA" w:eastAsia="en-US"/>
        </w:rPr>
        <w:t xml:space="preserve">учених» </w:t>
      </w:r>
      <w:r w:rsidRPr="00237878">
        <w:rPr>
          <w:rFonts w:ascii="Times New Roman" w:eastAsia="Times New Roman" w:hAnsi="Times New Roman" w:cs="Times New Roman"/>
          <w:spacing w:val="2"/>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Харків, </w:t>
      </w:r>
      <w:r w:rsidRPr="00237878">
        <w:rPr>
          <w:rFonts w:ascii="Times New Roman" w:eastAsia="Times New Roman" w:hAnsi="Times New Roman" w:cs="Times New Roman"/>
          <w:spacing w:val="-4"/>
          <w:kern w:val="0"/>
          <w:sz w:val="27"/>
          <w:szCs w:val="27"/>
          <w:lang w:val="uk-UA" w:eastAsia="en-US"/>
        </w:rPr>
        <w:t xml:space="preserve">14 </w:t>
      </w:r>
      <w:r w:rsidRPr="00237878">
        <w:rPr>
          <w:rFonts w:ascii="Times New Roman" w:eastAsia="Times New Roman" w:hAnsi="Times New Roman" w:cs="Times New Roman"/>
          <w:kern w:val="0"/>
          <w:sz w:val="27"/>
          <w:szCs w:val="27"/>
          <w:lang w:val="uk-UA" w:eastAsia="en-US"/>
        </w:rPr>
        <w:t xml:space="preserve">травня </w:t>
      </w:r>
      <w:r w:rsidRPr="00237878">
        <w:rPr>
          <w:rFonts w:ascii="Times New Roman" w:eastAsia="Times New Roman" w:hAnsi="Times New Roman" w:cs="Times New Roman"/>
          <w:spacing w:val="-5"/>
          <w:kern w:val="0"/>
          <w:sz w:val="27"/>
          <w:szCs w:val="27"/>
          <w:lang w:val="uk-UA" w:eastAsia="en-US"/>
        </w:rPr>
        <w:t xml:space="preserve">2015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«Кримінально-правові та кримінологічні засади протидії корупції» </w:t>
      </w:r>
      <w:r w:rsidRPr="00237878">
        <w:rPr>
          <w:rFonts w:ascii="Times New Roman" w:eastAsia="Times New Roman" w:hAnsi="Times New Roman" w:cs="Times New Roman"/>
          <w:spacing w:val="2"/>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Харків, </w:t>
      </w:r>
      <w:r w:rsidRPr="00237878">
        <w:rPr>
          <w:rFonts w:ascii="Times New Roman" w:eastAsia="Times New Roman" w:hAnsi="Times New Roman" w:cs="Times New Roman"/>
          <w:spacing w:val="-4"/>
          <w:kern w:val="0"/>
          <w:sz w:val="27"/>
          <w:szCs w:val="27"/>
          <w:lang w:val="uk-UA" w:eastAsia="en-US"/>
        </w:rPr>
        <w:t xml:space="preserve">14 </w:t>
      </w:r>
      <w:r w:rsidRPr="00237878">
        <w:rPr>
          <w:rFonts w:ascii="Times New Roman" w:eastAsia="Times New Roman" w:hAnsi="Times New Roman" w:cs="Times New Roman"/>
          <w:kern w:val="0"/>
          <w:sz w:val="27"/>
          <w:szCs w:val="27"/>
          <w:lang w:val="uk-UA" w:eastAsia="en-US"/>
        </w:rPr>
        <w:t xml:space="preserve">квітня </w:t>
      </w:r>
      <w:r w:rsidRPr="00237878">
        <w:rPr>
          <w:rFonts w:ascii="Times New Roman" w:eastAsia="Times New Roman" w:hAnsi="Times New Roman" w:cs="Times New Roman"/>
          <w:spacing w:val="-6"/>
          <w:kern w:val="0"/>
          <w:sz w:val="27"/>
          <w:szCs w:val="27"/>
          <w:lang w:val="uk-UA" w:eastAsia="en-US"/>
        </w:rPr>
        <w:t xml:space="preserve">2016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spacing w:val="-5"/>
          <w:kern w:val="0"/>
          <w:sz w:val="27"/>
          <w:szCs w:val="27"/>
          <w:lang w:val="uk-UA" w:eastAsia="en-US"/>
        </w:rPr>
        <w:t xml:space="preserve">«Актуальні </w:t>
      </w:r>
      <w:r w:rsidRPr="00237878">
        <w:rPr>
          <w:rFonts w:ascii="Times New Roman" w:eastAsia="Times New Roman" w:hAnsi="Times New Roman" w:cs="Times New Roman"/>
          <w:kern w:val="0"/>
          <w:sz w:val="27"/>
          <w:szCs w:val="27"/>
          <w:lang w:val="uk-UA" w:eastAsia="en-US"/>
        </w:rPr>
        <w:t xml:space="preserve">проблеми сучасної </w:t>
      </w:r>
      <w:r w:rsidRPr="00237878">
        <w:rPr>
          <w:rFonts w:ascii="Times New Roman" w:eastAsia="Times New Roman" w:hAnsi="Times New Roman" w:cs="Times New Roman"/>
          <w:spacing w:val="-4"/>
          <w:kern w:val="0"/>
          <w:sz w:val="27"/>
          <w:szCs w:val="27"/>
          <w:lang w:val="uk-UA" w:eastAsia="en-US"/>
        </w:rPr>
        <w:t xml:space="preserve">науки </w:t>
      </w:r>
      <w:r w:rsidRPr="00237878">
        <w:rPr>
          <w:rFonts w:ascii="Times New Roman" w:eastAsia="Times New Roman" w:hAnsi="Times New Roman" w:cs="Times New Roman"/>
          <w:kern w:val="0"/>
          <w:sz w:val="27"/>
          <w:szCs w:val="27"/>
          <w:lang w:val="uk-UA" w:eastAsia="en-US"/>
        </w:rPr>
        <w:t xml:space="preserve">в дослідженнях молодих </w:t>
      </w:r>
      <w:r w:rsidRPr="00237878">
        <w:rPr>
          <w:rFonts w:ascii="Times New Roman" w:eastAsia="Times New Roman" w:hAnsi="Times New Roman" w:cs="Times New Roman"/>
          <w:spacing w:val="-3"/>
          <w:kern w:val="0"/>
          <w:sz w:val="27"/>
          <w:szCs w:val="27"/>
          <w:lang w:val="uk-UA" w:eastAsia="en-US"/>
        </w:rPr>
        <w:t xml:space="preserve">учених» </w:t>
      </w:r>
      <w:r w:rsidRPr="00237878">
        <w:rPr>
          <w:rFonts w:ascii="Times New Roman" w:eastAsia="Times New Roman" w:hAnsi="Times New Roman" w:cs="Times New Roman"/>
          <w:spacing w:val="2"/>
          <w:kern w:val="0"/>
          <w:sz w:val="27"/>
          <w:szCs w:val="27"/>
          <w:lang w:val="uk-UA" w:eastAsia="en-US"/>
        </w:rPr>
        <w:t xml:space="preserve">(м. </w:t>
      </w:r>
      <w:r w:rsidRPr="00237878">
        <w:rPr>
          <w:rFonts w:ascii="Times New Roman" w:eastAsia="Times New Roman" w:hAnsi="Times New Roman" w:cs="Times New Roman"/>
          <w:kern w:val="0"/>
          <w:sz w:val="27"/>
          <w:szCs w:val="27"/>
          <w:lang w:val="uk-UA" w:eastAsia="en-US"/>
        </w:rPr>
        <w:t xml:space="preserve">Харків, </w:t>
      </w:r>
      <w:r w:rsidRPr="00237878">
        <w:rPr>
          <w:rFonts w:ascii="Times New Roman" w:eastAsia="Times New Roman" w:hAnsi="Times New Roman" w:cs="Times New Roman"/>
          <w:spacing w:val="-4"/>
          <w:kern w:val="0"/>
          <w:sz w:val="27"/>
          <w:szCs w:val="27"/>
          <w:lang w:val="uk-UA" w:eastAsia="en-US"/>
        </w:rPr>
        <w:t xml:space="preserve">17 </w:t>
      </w:r>
      <w:r w:rsidRPr="00237878">
        <w:rPr>
          <w:rFonts w:ascii="Times New Roman" w:eastAsia="Times New Roman" w:hAnsi="Times New Roman" w:cs="Times New Roman"/>
          <w:kern w:val="0"/>
          <w:sz w:val="27"/>
          <w:szCs w:val="27"/>
          <w:lang w:val="uk-UA" w:eastAsia="en-US"/>
        </w:rPr>
        <w:t xml:space="preserve">травня </w:t>
      </w:r>
      <w:r w:rsidRPr="00237878">
        <w:rPr>
          <w:rFonts w:ascii="Times New Roman" w:eastAsia="Times New Roman" w:hAnsi="Times New Roman" w:cs="Times New Roman"/>
          <w:spacing w:val="-6"/>
          <w:kern w:val="0"/>
          <w:sz w:val="27"/>
          <w:szCs w:val="27"/>
          <w:lang w:val="uk-UA" w:eastAsia="en-US"/>
        </w:rPr>
        <w:t>2016</w:t>
      </w:r>
      <w:r w:rsidRPr="00237878">
        <w:rPr>
          <w:rFonts w:ascii="Times New Roman" w:eastAsia="Times New Roman" w:hAnsi="Times New Roman" w:cs="Times New Roman"/>
          <w:spacing w:val="-12"/>
          <w:kern w:val="0"/>
          <w:sz w:val="27"/>
          <w:szCs w:val="27"/>
          <w:lang w:val="uk-UA" w:eastAsia="en-US"/>
        </w:rPr>
        <w:t xml:space="preserve"> </w:t>
      </w:r>
      <w:r w:rsidRPr="00237878">
        <w:rPr>
          <w:rFonts w:ascii="Times New Roman" w:eastAsia="Times New Roman" w:hAnsi="Times New Roman" w:cs="Times New Roman"/>
          <w:spacing w:val="2"/>
          <w:kern w:val="0"/>
          <w:sz w:val="27"/>
          <w:szCs w:val="27"/>
          <w:lang w:val="uk-UA" w:eastAsia="en-US"/>
        </w:rPr>
        <w:t>р.).</w:t>
      </w:r>
    </w:p>
    <w:p w:rsidR="00237878" w:rsidRPr="00237878" w:rsidRDefault="00237878" w:rsidP="00237878">
      <w:pPr>
        <w:tabs>
          <w:tab w:val="clear" w:pos="709"/>
        </w:tabs>
        <w:suppressAutoHyphens w:val="0"/>
        <w:autoSpaceDE w:val="0"/>
        <w:autoSpaceDN w:val="0"/>
        <w:spacing w:after="0" w:line="374" w:lineRule="auto"/>
        <w:ind w:left="357" w:right="403"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b/>
          <w:spacing w:val="-4"/>
          <w:kern w:val="0"/>
          <w:sz w:val="27"/>
          <w:szCs w:val="27"/>
          <w:lang w:val="uk-UA" w:eastAsia="en-US"/>
        </w:rPr>
        <w:t xml:space="preserve">Публікації. </w:t>
      </w:r>
      <w:r w:rsidRPr="00237878">
        <w:rPr>
          <w:rFonts w:ascii="Times New Roman" w:eastAsia="Times New Roman" w:hAnsi="Times New Roman" w:cs="Times New Roman"/>
          <w:kern w:val="0"/>
          <w:sz w:val="27"/>
          <w:szCs w:val="27"/>
          <w:lang w:val="uk-UA" w:eastAsia="en-US"/>
        </w:rPr>
        <w:t>Основні положення та висновки, що сформульовані</w:t>
      </w:r>
      <w:r w:rsidRPr="00237878">
        <w:rPr>
          <w:rFonts w:ascii="Times New Roman" w:eastAsia="Times New Roman" w:hAnsi="Times New Roman" w:cs="Times New Roman"/>
          <w:spacing w:val="6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в дисертації, відображено у десяти наукових працях, у </w:t>
      </w:r>
      <w:r w:rsidRPr="00237878">
        <w:rPr>
          <w:rFonts w:ascii="Times New Roman" w:eastAsia="Times New Roman" w:hAnsi="Times New Roman" w:cs="Times New Roman"/>
          <w:spacing w:val="2"/>
          <w:kern w:val="0"/>
          <w:sz w:val="27"/>
          <w:szCs w:val="27"/>
          <w:lang w:val="uk-UA" w:eastAsia="en-US"/>
        </w:rPr>
        <w:t xml:space="preserve">тому </w:t>
      </w:r>
      <w:r w:rsidRPr="00237878">
        <w:rPr>
          <w:rFonts w:ascii="Times New Roman" w:eastAsia="Times New Roman" w:hAnsi="Times New Roman" w:cs="Times New Roman"/>
          <w:kern w:val="0"/>
          <w:sz w:val="27"/>
          <w:szCs w:val="27"/>
          <w:lang w:val="uk-UA" w:eastAsia="en-US"/>
        </w:rPr>
        <w:t xml:space="preserve">числі п’яти наукових статтях, опублікованих у наукових виданнях </w:t>
      </w:r>
      <w:r w:rsidRPr="00237878">
        <w:rPr>
          <w:rFonts w:ascii="Times New Roman" w:eastAsia="Times New Roman" w:hAnsi="Times New Roman" w:cs="Times New Roman"/>
          <w:spacing w:val="-3"/>
          <w:kern w:val="0"/>
          <w:sz w:val="27"/>
          <w:szCs w:val="27"/>
          <w:lang w:val="uk-UA" w:eastAsia="en-US"/>
        </w:rPr>
        <w:t xml:space="preserve">України, визнаних </w:t>
      </w:r>
      <w:r w:rsidRPr="00237878">
        <w:rPr>
          <w:rFonts w:ascii="Times New Roman" w:eastAsia="Times New Roman" w:hAnsi="Times New Roman" w:cs="Times New Roman"/>
          <w:kern w:val="0"/>
          <w:sz w:val="27"/>
          <w:szCs w:val="27"/>
          <w:lang w:val="uk-UA" w:eastAsia="en-US"/>
        </w:rPr>
        <w:t xml:space="preserve">фаховими з юридичних </w:t>
      </w:r>
      <w:r w:rsidRPr="00237878">
        <w:rPr>
          <w:rFonts w:ascii="Times New Roman" w:eastAsia="Times New Roman" w:hAnsi="Times New Roman" w:cs="Times New Roman"/>
          <w:spacing w:val="-4"/>
          <w:kern w:val="0"/>
          <w:sz w:val="27"/>
          <w:szCs w:val="27"/>
          <w:lang w:val="uk-UA" w:eastAsia="en-US"/>
        </w:rPr>
        <w:t xml:space="preserve">наук </w:t>
      </w:r>
      <w:r w:rsidRPr="00237878">
        <w:rPr>
          <w:rFonts w:ascii="Times New Roman" w:eastAsia="Times New Roman" w:hAnsi="Times New Roman" w:cs="Times New Roman"/>
          <w:kern w:val="0"/>
          <w:sz w:val="27"/>
          <w:szCs w:val="27"/>
          <w:lang w:val="uk-UA" w:eastAsia="en-US"/>
        </w:rPr>
        <w:t xml:space="preserve">(з </w:t>
      </w:r>
      <w:r w:rsidRPr="00237878">
        <w:rPr>
          <w:rFonts w:ascii="Times New Roman" w:eastAsia="Times New Roman" w:hAnsi="Times New Roman" w:cs="Times New Roman"/>
          <w:spacing w:val="-3"/>
          <w:kern w:val="0"/>
          <w:sz w:val="27"/>
          <w:szCs w:val="27"/>
          <w:lang w:val="uk-UA" w:eastAsia="en-US"/>
        </w:rPr>
        <w:t xml:space="preserve">них </w:t>
      </w:r>
      <w:r w:rsidRPr="00237878">
        <w:rPr>
          <w:rFonts w:ascii="Times New Roman" w:eastAsia="Times New Roman" w:hAnsi="Times New Roman" w:cs="Times New Roman"/>
          <w:kern w:val="0"/>
          <w:sz w:val="27"/>
          <w:szCs w:val="27"/>
          <w:lang w:val="uk-UA" w:eastAsia="en-US"/>
        </w:rPr>
        <w:t xml:space="preserve">одна – у виданні </w:t>
      </w:r>
      <w:r w:rsidRPr="00237878">
        <w:rPr>
          <w:rFonts w:ascii="Times New Roman" w:eastAsia="Times New Roman" w:hAnsi="Times New Roman" w:cs="Times New Roman"/>
          <w:spacing w:val="-3"/>
          <w:kern w:val="0"/>
          <w:sz w:val="27"/>
          <w:szCs w:val="27"/>
          <w:lang w:val="uk-UA" w:eastAsia="en-US"/>
        </w:rPr>
        <w:t xml:space="preserve">України, </w:t>
      </w:r>
      <w:r w:rsidRPr="00237878">
        <w:rPr>
          <w:rFonts w:ascii="Times New Roman" w:eastAsia="Times New Roman" w:hAnsi="Times New Roman" w:cs="Times New Roman"/>
          <w:kern w:val="0"/>
          <w:sz w:val="27"/>
          <w:szCs w:val="27"/>
          <w:lang w:val="uk-UA" w:eastAsia="en-US"/>
        </w:rPr>
        <w:t>яке включене до міжнародних наукометричних баз), та п’яти тезах наукових</w:t>
      </w:r>
      <w:r w:rsidRPr="00237878">
        <w:rPr>
          <w:rFonts w:ascii="Times New Roman" w:eastAsia="Times New Roman" w:hAnsi="Times New Roman" w:cs="Times New Roman"/>
          <w:spacing w:val="-5"/>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доповідей.</w:t>
      </w:r>
    </w:p>
    <w:p w:rsidR="00237878" w:rsidRDefault="00237878" w:rsidP="00237878"/>
    <w:p w:rsidR="00237878" w:rsidRDefault="00237878" w:rsidP="00237878"/>
    <w:p w:rsidR="00237878" w:rsidRDefault="00237878" w:rsidP="00237878"/>
    <w:p w:rsidR="00237878" w:rsidRPr="00237878" w:rsidRDefault="00237878" w:rsidP="00237878">
      <w:pPr>
        <w:tabs>
          <w:tab w:val="clear" w:pos="709"/>
        </w:tabs>
        <w:suppressAutoHyphens w:val="0"/>
        <w:autoSpaceDE w:val="0"/>
        <w:autoSpaceDN w:val="0"/>
        <w:spacing w:before="84" w:after="0" w:line="240" w:lineRule="auto"/>
        <w:ind w:left="507" w:right="561" w:firstLine="0"/>
        <w:jc w:val="center"/>
        <w:outlineLvl w:val="1"/>
        <w:rPr>
          <w:rFonts w:ascii="Times New Roman" w:eastAsia="Times New Roman" w:hAnsi="Times New Roman" w:cs="Times New Roman"/>
          <w:b/>
          <w:bCs/>
          <w:kern w:val="0"/>
          <w:sz w:val="27"/>
          <w:szCs w:val="27"/>
          <w:lang w:val="uk-UA" w:eastAsia="en-US"/>
        </w:rPr>
      </w:pPr>
      <w:r w:rsidRPr="00237878">
        <w:rPr>
          <w:rFonts w:ascii="Times New Roman" w:eastAsia="Times New Roman" w:hAnsi="Times New Roman" w:cs="Times New Roman"/>
          <w:b/>
          <w:bCs/>
          <w:kern w:val="0"/>
          <w:sz w:val="27"/>
          <w:szCs w:val="27"/>
          <w:lang w:val="uk-UA" w:eastAsia="en-US"/>
        </w:rPr>
        <w:t>ВИСНОВКИ</w:t>
      </w:r>
    </w:p>
    <w:p w:rsidR="00237878" w:rsidRPr="00237878" w:rsidRDefault="00237878" w:rsidP="0023787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237878" w:rsidRPr="00237878" w:rsidRDefault="00237878" w:rsidP="00237878">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7"/>
          <w:szCs w:val="27"/>
          <w:lang w:val="uk-UA" w:eastAsia="en-US"/>
        </w:rPr>
      </w:pPr>
    </w:p>
    <w:p w:rsidR="00237878" w:rsidRPr="00237878" w:rsidRDefault="00237878" w:rsidP="00237878">
      <w:pPr>
        <w:tabs>
          <w:tab w:val="clear" w:pos="709"/>
        </w:tabs>
        <w:suppressAutoHyphens w:val="0"/>
        <w:autoSpaceDE w:val="0"/>
        <w:autoSpaceDN w:val="0"/>
        <w:spacing w:after="0" w:line="374" w:lineRule="auto"/>
        <w:ind w:left="357" w:right="405"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У дисертації розроблено наукові положення,  що  в  </w:t>
      </w:r>
      <w:r w:rsidRPr="00237878">
        <w:rPr>
          <w:rFonts w:ascii="Times New Roman" w:eastAsia="Times New Roman" w:hAnsi="Times New Roman" w:cs="Times New Roman"/>
          <w:spacing w:val="-3"/>
          <w:kern w:val="0"/>
          <w:sz w:val="27"/>
          <w:szCs w:val="27"/>
          <w:lang w:val="uk-UA" w:eastAsia="en-US"/>
        </w:rPr>
        <w:t xml:space="preserve">сукупності </w:t>
      </w:r>
      <w:r w:rsidRPr="00237878">
        <w:rPr>
          <w:rFonts w:ascii="Times New Roman" w:eastAsia="Times New Roman" w:hAnsi="Times New Roman" w:cs="Times New Roman"/>
          <w:kern w:val="0"/>
          <w:sz w:val="27"/>
          <w:szCs w:val="27"/>
          <w:lang w:val="uk-UA" w:eastAsia="en-US"/>
        </w:rPr>
        <w:t xml:space="preserve">спрямовані на розв’язання важливого науково-прикладного  завдання  –  </w:t>
      </w:r>
      <w:r w:rsidRPr="00237878">
        <w:rPr>
          <w:rFonts w:ascii="Times New Roman" w:eastAsia="Times New Roman" w:hAnsi="Times New Roman" w:cs="Times New Roman"/>
          <w:spacing w:val="-3"/>
          <w:kern w:val="0"/>
          <w:sz w:val="27"/>
          <w:szCs w:val="27"/>
          <w:lang w:val="uk-UA" w:eastAsia="en-US"/>
        </w:rPr>
        <w:t xml:space="preserve">запобігання </w:t>
      </w:r>
      <w:r w:rsidRPr="00237878">
        <w:rPr>
          <w:rFonts w:ascii="Times New Roman" w:eastAsia="Times New Roman" w:hAnsi="Times New Roman" w:cs="Times New Roman"/>
          <w:kern w:val="0"/>
          <w:sz w:val="27"/>
          <w:szCs w:val="27"/>
          <w:lang w:val="uk-UA" w:eastAsia="en-US"/>
        </w:rPr>
        <w:t xml:space="preserve">вчиненню службового підроблення. Одержані в процесі дослідження наукові </w:t>
      </w:r>
      <w:r w:rsidRPr="00237878">
        <w:rPr>
          <w:rFonts w:ascii="Times New Roman" w:eastAsia="Times New Roman" w:hAnsi="Times New Roman" w:cs="Times New Roman"/>
          <w:spacing w:val="-3"/>
          <w:kern w:val="0"/>
          <w:sz w:val="27"/>
          <w:szCs w:val="27"/>
          <w:lang w:val="uk-UA" w:eastAsia="en-US"/>
        </w:rPr>
        <w:t xml:space="preserve">результати </w:t>
      </w:r>
      <w:r w:rsidRPr="00237878">
        <w:rPr>
          <w:rFonts w:ascii="Times New Roman" w:eastAsia="Times New Roman" w:hAnsi="Times New Roman" w:cs="Times New Roman"/>
          <w:kern w:val="0"/>
          <w:sz w:val="27"/>
          <w:szCs w:val="27"/>
          <w:lang w:val="uk-UA" w:eastAsia="en-US"/>
        </w:rPr>
        <w:t xml:space="preserve">дають підстави для висновків, рекомендацій  та  </w:t>
      </w:r>
      <w:r w:rsidRPr="00237878">
        <w:rPr>
          <w:rFonts w:ascii="Times New Roman" w:eastAsia="Times New Roman" w:hAnsi="Times New Roman" w:cs="Times New Roman"/>
          <w:spacing w:val="-5"/>
          <w:kern w:val="0"/>
          <w:sz w:val="27"/>
          <w:szCs w:val="27"/>
          <w:lang w:val="uk-UA" w:eastAsia="en-US"/>
        </w:rPr>
        <w:t xml:space="preserve">узагальнень,  </w:t>
      </w:r>
      <w:r w:rsidRPr="00237878">
        <w:rPr>
          <w:rFonts w:ascii="Times New Roman" w:eastAsia="Times New Roman" w:hAnsi="Times New Roman" w:cs="Times New Roman"/>
          <w:kern w:val="0"/>
          <w:sz w:val="27"/>
          <w:szCs w:val="27"/>
          <w:lang w:val="uk-UA" w:eastAsia="en-US"/>
        </w:rPr>
        <w:t xml:space="preserve">що  мають як теоретичне, так і практичне значення. </w:t>
      </w:r>
      <w:r w:rsidRPr="00237878">
        <w:rPr>
          <w:rFonts w:ascii="Times New Roman" w:eastAsia="Times New Roman" w:hAnsi="Times New Roman" w:cs="Times New Roman"/>
          <w:spacing w:val="-3"/>
          <w:kern w:val="0"/>
          <w:sz w:val="27"/>
          <w:szCs w:val="27"/>
          <w:lang w:val="uk-UA" w:eastAsia="en-US"/>
        </w:rPr>
        <w:t xml:space="preserve">Найсуттєвішими </w:t>
      </w:r>
      <w:r w:rsidRPr="00237878">
        <w:rPr>
          <w:rFonts w:ascii="Times New Roman" w:eastAsia="Times New Roman" w:hAnsi="Times New Roman" w:cs="Times New Roman"/>
          <w:kern w:val="0"/>
          <w:sz w:val="27"/>
          <w:szCs w:val="27"/>
          <w:lang w:val="uk-UA" w:eastAsia="en-US"/>
        </w:rPr>
        <w:t xml:space="preserve">з </w:t>
      </w:r>
      <w:r w:rsidRPr="00237878">
        <w:rPr>
          <w:rFonts w:ascii="Times New Roman" w:eastAsia="Times New Roman" w:hAnsi="Times New Roman" w:cs="Times New Roman"/>
          <w:spacing w:val="-3"/>
          <w:kern w:val="0"/>
          <w:sz w:val="27"/>
          <w:szCs w:val="27"/>
          <w:lang w:val="uk-UA" w:eastAsia="en-US"/>
        </w:rPr>
        <w:t xml:space="preserve">них </w:t>
      </w:r>
      <w:r w:rsidRPr="00237878">
        <w:rPr>
          <w:rFonts w:ascii="Times New Roman" w:eastAsia="Times New Roman" w:hAnsi="Times New Roman" w:cs="Times New Roman"/>
          <w:kern w:val="0"/>
          <w:sz w:val="27"/>
          <w:szCs w:val="27"/>
          <w:lang w:val="uk-UA" w:eastAsia="en-US"/>
        </w:rPr>
        <w:t>є</w:t>
      </w:r>
      <w:r w:rsidRPr="00237878">
        <w:rPr>
          <w:rFonts w:ascii="Times New Roman" w:eastAsia="Times New Roman" w:hAnsi="Times New Roman" w:cs="Times New Roman"/>
          <w:spacing w:val="2"/>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такі:</w:t>
      </w:r>
    </w:p>
    <w:p w:rsidR="00237878" w:rsidRPr="00237878" w:rsidRDefault="00237878" w:rsidP="00237878">
      <w:pPr>
        <w:numPr>
          <w:ilvl w:val="0"/>
          <w:numId w:val="41"/>
        </w:numPr>
        <w:tabs>
          <w:tab w:val="clear" w:pos="709"/>
          <w:tab w:val="left" w:pos="1343"/>
        </w:tabs>
        <w:suppressAutoHyphens w:val="0"/>
        <w:autoSpaceDE w:val="0"/>
        <w:autoSpaceDN w:val="0"/>
        <w:spacing w:after="0" w:line="376" w:lineRule="auto"/>
        <w:ind w:right="390" w:firstLine="708"/>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У дослідженні розглянуто становлення та розвиток норм законодавства, яким передбачено відповідальність за службове підроблення, </w:t>
      </w:r>
      <w:r w:rsidRPr="00237878">
        <w:rPr>
          <w:rFonts w:ascii="Times New Roman" w:eastAsia="Times New Roman" w:hAnsi="Times New Roman" w:cs="Times New Roman"/>
          <w:spacing w:val="-3"/>
          <w:kern w:val="0"/>
          <w:sz w:val="27"/>
          <w:lang w:val="uk-UA" w:eastAsia="en-US"/>
        </w:rPr>
        <w:t xml:space="preserve">здійснено </w:t>
      </w:r>
      <w:r w:rsidRPr="00237878">
        <w:rPr>
          <w:rFonts w:ascii="Times New Roman" w:eastAsia="Times New Roman" w:hAnsi="Times New Roman" w:cs="Times New Roman"/>
          <w:kern w:val="0"/>
          <w:sz w:val="27"/>
          <w:lang w:val="uk-UA" w:eastAsia="en-US"/>
        </w:rPr>
        <w:t xml:space="preserve">історико- правовий </w:t>
      </w:r>
      <w:r w:rsidRPr="00237878">
        <w:rPr>
          <w:rFonts w:ascii="Times New Roman" w:eastAsia="Times New Roman" w:hAnsi="Times New Roman" w:cs="Times New Roman"/>
          <w:spacing w:val="-4"/>
          <w:kern w:val="0"/>
          <w:sz w:val="27"/>
          <w:lang w:val="uk-UA" w:eastAsia="en-US"/>
        </w:rPr>
        <w:t>аналіз</w:t>
      </w:r>
      <w:r w:rsidRPr="00237878">
        <w:rPr>
          <w:rFonts w:ascii="Times New Roman" w:eastAsia="Times New Roman" w:hAnsi="Times New Roman" w:cs="Times New Roman"/>
          <w:spacing w:val="59"/>
          <w:kern w:val="0"/>
          <w:sz w:val="27"/>
          <w:lang w:val="uk-UA" w:eastAsia="en-US"/>
        </w:rPr>
        <w:t xml:space="preserve"> </w:t>
      </w:r>
      <w:r w:rsidRPr="00237878">
        <w:rPr>
          <w:rFonts w:ascii="Times New Roman" w:eastAsia="Times New Roman" w:hAnsi="Times New Roman" w:cs="Times New Roman"/>
          <w:spacing w:val="-3"/>
          <w:kern w:val="0"/>
          <w:sz w:val="27"/>
          <w:lang w:val="uk-UA" w:eastAsia="en-US"/>
        </w:rPr>
        <w:t xml:space="preserve">виникнення </w:t>
      </w:r>
      <w:r w:rsidRPr="00237878">
        <w:rPr>
          <w:rFonts w:ascii="Times New Roman" w:eastAsia="Times New Roman" w:hAnsi="Times New Roman" w:cs="Times New Roman"/>
          <w:kern w:val="0"/>
          <w:sz w:val="27"/>
          <w:lang w:val="uk-UA" w:eastAsia="en-US"/>
        </w:rPr>
        <w:t xml:space="preserve">і формування понять </w:t>
      </w:r>
      <w:r w:rsidRPr="00237878">
        <w:rPr>
          <w:rFonts w:ascii="Times New Roman" w:eastAsia="Times New Roman" w:hAnsi="Times New Roman" w:cs="Times New Roman"/>
          <w:spacing w:val="-3"/>
          <w:kern w:val="0"/>
          <w:sz w:val="27"/>
          <w:lang w:val="uk-UA" w:eastAsia="en-US"/>
        </w:rPr>
        <w:t xml:space="preserve">«офіційний </w:t>
      </w:r>
      <w:r w:rsidRPr="00237878">
        <w:rPr>
          <w:rFonts w:ascii="Times New Roman" w:eastAsia="Times New Roman" w:hAnsi="Times New Roman" w:cs="Times New Roman"/>
          <w:kern w:val="0"/>
          <w:sz w:val="27"/>
          <w:lang w:val="uk-UA" w:eastAsia="en-US"/>
        </w:rPr>
        <w:t>документ»</w:t>
      </w:r>
      <w:r w:rsidRPr="00237878">
        <w:rPr>
          <w:rFonts w:ascii="Times New Roman" w:eastAsia="Times New Roman" w:hAnsi="Times New Roman" w:cs="Times New Roman"/>
          <w:spacing w:val="22"/>
          <w:kern w:val="0"/>
          <w:sz w:val="27"/>
          <w:lang w:val="uk-UA" w:eastAsia="en-US"/>
        </w:rPr>
        <w:t xml:space="preserve"> </w:t>
      </w:r>
      <w:r w:rsidRPr="00237878">
        <w:rPr>
          <w:rFonts w:ascii="Times New Roman" w:eastAsia="Times New Roman" w:hAnsi="Times New Roman" w:cs="Times New Roman"/>
          <w:kern w:val="0"/>
          <w:sz w:val="27"/>
          <w:lang w:val="uk-UA" w:eastAsia="en-US"/>
        </w:rPr>
        <w:t>та</w:t>
      </w:r>
    </w:p>
    <w:p w:rsidR="00237878" w:rsidRPr="00237878" w:rsidRDefault="00237878" w:rsidP="00237878">
      <w:pPr>
        <w:tabs>
          <w:tab w:val="clear" w:pos="709"/>
        </w:tabs>
        <w:suppressAutoHyphens w:val="0"/>
        <w:autoSpaceDE w:val="0"/>
        <w:autoSpaceDN w:val="0"/>
        <w:spacing w:after="0" w:line="374" w:lineRule="auto"/>
        <w:ind w:left="357" w:right="403"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«підроблення», а також кримінальної відповідальності за вчинення службового підроблення. З’ясовано, що перші згадки про документ як певну </w:t>
      </w:r>
      <w:r w:rsidRPr="00237878">
        <w:rPr>
          <w:rFonts w:ascii="Times New Roman" w:eastAsia="Times New Roman" w:hAnsi="Times New Roman" w:cs="Times New Roman"/>
          <w:spacing w:val="3"/>
          <w:kern w:val="0"/>
          <w:sz w:val="27"/>
          <w:szCs w:val="27"/>
          <w:lang w:val="uk-UA" w:eastAsia="en-US"/>
        </w:rPr>
        <w:t xml:space="preserve">форму </w:t>
      </w:r>
      <w:r w:rsidRPr="00237878">
        <w:rPr>
          <w:rFonts w:ascii="Times New Roman" w:eastAsia="Times New Roman" w:hAnsi="Times New Roman" w:cs="Times New Roman"/>
          <w:spacing w:val="-3"/>
          <w:kern w:val="0"/>
          <w:sz w:val="27"/>
          <w:szCs w:val="27"/>
          <w:lang w:val="uk-UA" w:eastAsia="en-US"/>
        </w:rPr>
        <w:t xml:space="preserve">закріплення </w:t>
      </w:r>
      <w:r w:rsidRPr="00237878">
        <w:rPr>
          <w:rFonts w:ascii="Times New Roman" w:eastAsia="Times New Roman" w:hAnsi="Times New Roman" w:cs="Times New Roman"/>
          <w:kern w:val="0"/>
          <w:sz w:val="27"/>
          <w:szCs w:val="27"/>
          <w:lang w:val="uk-UA" w:eastAsia="en-US"/>
        </w:rPr>
        <w:t xml:space="preserve">юридично значущої інформації відносяться до римського права, протягом кодифікації </w:t>
      </w:r>
      <w:r w:rsidRPr="00237878">
        <w:rPr>
          <w:rFonts w:ascii="Times New Roman" w:eastAsia="Times New Roman" w:hAnsi="Times New Roman" w:cs="Times New Roman"/>
          <w:spacing w:val="2"/>
          <w:kern w:val="0"/>
          <w:sz w:val="27"/>
          <w:szCs w:val="27"/>
          <w:lang w:val="uk-UA" w:eastAsia="en-US"/>
        </w:rPr>
        <w:t xml:space="preserve">норм, </w:t>
      </w:r>
      <w:r w:rsidRPr="00237878">
        <w:rPr>
          <w:rFonts w:ascii="Times New Roman" w:eastAsia="Times New Roman" w:hAnsi="Times New Roman" w:cs="Times New Roman"/>
          <w:kern w:val="0"/>
          <w:sz w:val="27"/>
          <w:szCs w:val="27"/>
          <w:lang w:val="uk-UA" w:eastAsia="en-US"/>
        </w:rPr>
        <w:t xml:space="preserve">якими передбачено відповідальність за неправомірне </w:t>
      </w:r>
      <w:r w:rsidRPr="00237878">
        <w:rPr>
          <w:rFonts w:ascii="Times New Roman" w:eastAsia="Times New Roman" w:hAnsi="Times New Roman" w:cs="Times New Roman"/>
          <w:spacing w:val="-3"/>
          <w:kern w:val="0"/>
          <w:sz w:val="27"/>
          <w:szCs w:val="27"/>
          <w:lang w:val="uk-UA" w:eastAsia="en-US"/>
        </w:rPr>
        <w:t xml:space="preserve">внесення </w:t>
      </w:r>
      <w:r w:rsidRPr="00237878">
        <w:rPr>
          <w:rFonts w:ascii="Times New Roman" w:eastAsia="Times New Roman" w:hAnsi="Times New Roman" w:cs="Times New Roman"/>
          <w:kern w:val="0"/>
          <w:sz w:val="27"/>
          <w:szCs w:val="27"/>
          <w:lang w:val="uk-UA" w:eastAsia="en-US"/>
        </w:rPr>
        <w:t xml:space="preserve">змін до документу спостерігається </w:t>
      </w:r>
      <w:r w:rsidRPr="00237878">
        <w:rPr>
          <w:rFonts w:ascii="Times New Roman" w:eastAsia="Times New Roman" w:hAnsi="Times New Roman" w:cs="Times New Roman"/>
          <w:spacing w:val="-3"/>
          <w:kern w:val="0"/>
          <w:sz w:val="27"/>
          <w:szCs w:val="27"/>
          <w:lang w:val="uk-UA" w:eastAsia="en-US"/>
        </w:rPr>
        <w:t xml:space="preserve">намагання </w:t>
      </w:r>
      <w:r w:rsidRPr="00237878">
        <w:rPr>
          <w:rFonts w:ascii="Times New Roman" w:eastAsia="Times New Roman" w:hAnsi="Times New Roman" w:cs="Times New Roman"/>
          <w:kern w:val="0"/>
          <w:sz w:val="27"/>
          <w:szCs w:val="27"/>
          <w:lang w:val="uk-UA" w:eastAsia="en-US"/>
        </w:rPr>
        <w:t xml:space="preserve">законодавця забезпечити </w:t>
      </w:r>
      <w:r w:rsidRPr="00237878">
        <w:rPr>
          <w:rFonts w:ascii="Times New Roman" w:eastAsia="Times New Roman" w:hAnsi="Times New Roman" w:cs="Times New Roman"/>
          <w:spacing w:val="-4"/>
          <w:kern w:val="0"/>
          <w:sz w:val="27"/>
          <w:szCs w:val="27"/>
          <w:lang w:val="uk-UA" w:eastAsia="en-US"/>
        </w:rPr>
        <w:t xml:space="preserve">захист </w:t>
      </w:r>
      <w:r w:rsidRPr="00237878">
        <w:rPr>
          <w:rFonts w:ascii="Times New Roman" w:eastAsia="Times New Roman" w:hAnsi="Times New Roman" w:cs="Times New Roman"/>
          <w:kern w:val="0"/>
          <w:sz w:val="27"/>
          <w:szCs w:val="27"/>
          <w:lang w:val="uk-UA" w:eastAsia="en-US"/>
        </w:rPr>
        <w:t xml:space="preserve">документів, які видаються органами державної влади (Соборне уложення, </w:t>
      </w:r>
      <w:r w:rsidRPr="00237878">
        <w:rPr>
          <w:rFonts w:ascii="Times New Roman" w:eastAsia="Times New Roman" w:hAnsi="Times New Roman" w:cs="Times New Roman"/>
          <w:spacing w:val="-6"/>
          <w:kern w:val="0"/>
          <w:sz w:val="27"/>
          <w:szCs w:val="27"/>
          <w:lang w:val="uk-UA" w:eastAsia="en-US"/>
        </w:rPr>
        <w:t xml:space="preserve">1649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у подальшому – </w:t>
      </w:r>
      <w:r w:rsidRPr="00237878">
        <w:rPr>
          <w:rFonts w:ascii="Times New Roman" w:eastAsia="Times New Roman" w:hAnsi="Times New Roman" w:cs="Times New Roman"/>
          <w:spacing w:val="-3"/>
          <w:kern w:val="0"/>
          <w:sz w:val="27"/>
          <w:szCs w:val="27"/>
          <w:lang w:val="uk-UA" w:eastAsia="en-US"/>
        </w:rPr>
        <w:t xml:space="preserve">виділено </w:t>
      </w:r>
      <w:r w:rsidRPr="00237878">
        <w:rPr>
          <w:rFonts w:ascii="Times New Roman" w:eastAsia="Times New Roman" w:hAnsi="Times New Roman" w:cs="Times New Roman"/>
          <w:kern w:val="0"/>
          <w:sz w:val="27"/>
          <w:szCs w:val="27"/>
          <w:lang w:val="uk-UA" w:eastAsia="en-US"/>
        </w:rPr>
        <w:t xml:space="preserve">термін «підроблення» та </w:t>
      </w:r>
      <w:r w:rsidRPr="00237878">
        <w:rPr>
          <w:rFonts w:ascii="Times New Roman" w:eastAsia="Times New Roman" w:hAnsi="Times New Roman" w:cs="Times New Roman"/>
          <w:spacing w:val="-3"/>
          <w:kern w:val="0"/>
          <w:sz w:val="27"/>
          <w:szCs w:val="27"/>
          <w:lang w:val="uk-UA" w:eastAsia="en-US"/>
        </w:rPr>
        <w:t xml:space="preserve">здійснено </w:t>
      </w:r>
      <w:r w:rsidRPr="00237878">
        <w:rPr>
          <w:rFonts w:ascii="Times New Roman" w:eastAsia="Times New Roman" w:hAnsi="Times New Roman" w:cs="Times New Roman"/>
          <w:kern w:val="0"/>
          <w:sz w:val="27"/>
          <w:szCs w:val="27"/>
          <w:lang w:val="uk-UA" w:eastAsia="en-US"/>
        </w:rPr>
        <w:t xml:space="preserve">конкретизацію способів підробки (Кримінальне Уложення, </w:t>
      </w:r>
      <w:r w:rsidRPr="00237878">
        <w:rPr>
          <w:rFonts w:ascii="Times New Roman" w:eastAsia="Times New Roman" w:hAnsi="Times New Roman" w:cs="Times New Roman"/>
          <w:spacing w:val="-6"/>
          <w:kern w:val="0"/>
          <w:sz w:val="27"/>
          <w:szCs w:val="27"/>
          <w:lang w:val="uk-UA" w:eastAsia="en-US"/>
        </w:rPr>
        <w:t>1903</w:t>
      </w:r>
      <w:r w:rsidRPr="00237878">
        <w:rPr>
          <w:rFonts w:ascii="Times New Roman" w:eastAsia="Times New Roman" w:hAnsi="Times New Roman" w:cs="Times New Roman"/>
          <w:spacing w:val="5"/>
          <w:kern w:val="0"/>
          <w:sz w:val="27"/>
          <w:szCs w:val="27"/>
          <w:lang w:val="uk-UA" w:eastAsia="en-US"/>
        </w:rPr>
        <w:t xml:space="preserve"> </w:t>
      </w:r>
      <w:r w:rsidRPr="00237878">
        <w:rPr>
          <w:rFonts w:ascii="Times New Roman" w:eastAsia="Times New Roman" w:hAnsi="Times New Roman" w:cs="Times New Roman"/>
          <w:spacing w:val="2"/>
          <w:kern w:val="0"/>
          <w:sz w:val="27"/>
          <w:szCs w:val="27"/>
          <w:lang w:val="uk-UA" w:eastAsia="en-US"/>
        </w:rPr>
        <w:t>р.).</w:t>
      </w:r>
    </w:p>
    <w:p w:rsidR="00237878" w:rsidRPr="00237878" w:rsidRDefault="00237878" w:rsidP="00237878">
      <w:pPr>
        <w:numPr>
          <w:ilvl w:val="0"/>
          <w:numId w:val="41"/>
        </w:numPr>
        <w:tabs>
          <w:tab w:val="clear" w:pos="709"/>
          <w:tab w:val="left" w:pos="1343"/>
        </w:tabs>
        <w:suppressAutoHyphens w:val="0"/>
        <w:autoSpaceDE w:val="0"/>
        <w:autoSpaceDN w:val="0"/>
        <w:spacing w:after="0" w:line="372" w:lineRule="auto"/>
        <w:ind w:right="399" w:firstLine="708"/>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spacing w:val="-5"/>
          <w:kern w:val="0"/>
          <w:sz w:val="27"/>
          <w:lang w:val="uk-UA" w:eastAsia="en-US"/>
        </w:rPr>
        <w:t xml:space="preserve">При </w:t>
      </w:r>
      <w:r w:rsidRPr="00237878">
        <w:rPr>
          <w:rFonts w:ascii="Times New Roman" w:eastAsia="Times New Roman" w:hAnsi="Times New Roman" w:cs="Times New Roman"/>
          <w:kern w:val="0"/>
          <w:sz w:val="27"/>
          <w:lang w:val="uk-UA" w:eastAsia="en-US"/>
        </w:rPr>
        <w:t xml:space="preserve">визначенні поняття службового підроблення </w:t>
      </w:r>
      <w:r w:rsidRPr="00237878">
        <w:rPr>
          <w:rFonts w:ascii="Times New Roman" w:eastAsia="Times New Roman" w:hAnsi="Times New Roman" w:cs="Times New Roman"/>
          <w:spacing w:val="-4"/>
          <w:kern w:val="0"/>
          <w:sz w:val="27"/>
          <w:lang w:val="uk-UA" w:eastAsia="en-US"/>
        </w:rPr>
        <w:t xml:space="preserve">слід </w:t>
      </w:r>
      <w:r w:rsidRPr="00237878">
        <w:rPr>
          <w:rFonts w:ascii="Times New Roman" w:eastAsia="Times New Roman" w:hAnsi="Times New Roman" w:cs="Times New Roman"/>
          <w:kern w:val="0"/>
          <w:sz w:val="27"/>
          <w:lang w:val="uk-UA" w:eastAsia="en-US"/>
        </w:rPr>
        <w:t xml:space="preserve">ураховувати його кримінологічні та кримінально-правові </w:t>
      </w:r>
      <w:r w:rsidRPr="00237878">
        <w:rPr>
          <w:rFonts w:ascii="Times New Roman" w:eastAsia="Times New Roman" w:hAnsi="Times New Roman" w:cs="Times New Roman"/>
          <w:spacing w:val="-3"/>
          <w:kern w:val="0"/>
          <w:sz w:val="27"/>
          <w:lang w:val="uk-UA" w:eastAsia="en-US"/>
        </w:rPr>
        <w:t xml:space="preserve">аспекти. </w:t>
      </w:r>
      <w:r w:rsidRPr="00237878">
        <w:rPr>
          <w:rFonts w:ascii="Times New Roman" w:eastAsia="Times New Roman" w:hAnsi="Times New Roman" w:cs="Times New Roman"/>
          <w:spacing w:val="-9"/>
          <w:kern w:val="0"/>
          <w:sz w:val="27"/>
          <w:lang w:val="uk-UA" w:eastAsia="en-US"/>
        </w:rPr>
        <w:t xml:space="preserve">Під </w:t>
      </w:r>
      <w:r w:rsidRPr="00237878">
        <w:rPr>
          <w:rFonts w:ascii="Times New Roman" w:eastAsia="Times New Roman" w:hAnsi="Times New Roman" w:cs="Times New Roman"/>
          <w:kern w:val="0"/>
          <w:sz w:val="27"/>
          <w:lang w:val="uk-UA" w:eastAsia="en-US"/>
        </w:rPr>
        <w:t xml:space="preserve">службовим підробленням у кримінологічному </w:t>
      </w:r>
      <w:r w:rsidRPr="00237878">
        <w:rPr>
          <w:rFonts w:ascii="Times New Roman" w:eastAsia="Times New Roman" w:hAnsi="Times New Roman" w:cs="Times New Roman"/>
          <w:spacing w:val="-3"/>
          <w:kern w:val="0"/>
          <w:sz w:val="27"/>
          <w:lang w:val="uk-UA" w:eastAsia="en-US"/>
        </w:rPr>
        <w:t xml:space="preserve">аспекті </w:t>
      </w:r>
      <w:r w:rsidRPr="00237878">
        <w:rPr>
          <w:rFonts w:ascii="Times New Roman" w:eastAsia="Times New Roman" w:hAnsi="Times New Roman" w:cs="Times New Roman"/>
          <w:kern w:val="0"/>
          <w:sz w:val="27"/>
          <w:lang w:val="uk-UA" w:eastAsia="en-US"/>
        </w:rPr>
        <w:t>запропоновано розуміти соціально-правовий</w:t>
      </w:r>
      <w:r w:rsidRPr="00237878">
        <w:rPr>
          <w:rFonts w:ascii="Times New Roman" w:eastAsia="Times New Roman" w:hAnsi="Times New Roman" w:cs="Times New Roman"/>
          <w:spacing w:val="15"/>
          <w:kern w:val="0"/>
          <w:sz w:val="27"/>
          <w:lang w:val="uk-UA" w:eastAsia="en-US"/>
        </w:rPr>
        <w:t xml:space="preserve"> </w:t>
      </w:r>
      <w:r w:rsidRPr="00237878">
        <w:rPr>
          <w:rFonts w:ascii="Times New Roman" w:eastAsia="Times New Roman" w:hAnsi="Times New Roman" w:cs="Times New Roman"/>
          <w:kern w:val="0"/>
          <w:sz w:val="27"/>
          <w:lang w:val="uk-UA" w:eastAsia="en-US"/>
        </w:rPr>
        <w:t>феномен</w:t>
      </w:r>
    </w:p>
    <w:p w:rsidR="00237878" w:rsidRPr="00237878" w:rsidRDefault="00237878" w:rsidP="00237878">
      <w:pPr>
        <w:numPr>
          <w:ilvl w:val="0"/>
          <w:numId w:val="42"/>
        </w:numPr>
        <w:tabs>
          <w:tab w:val="clear" w:pos="709"/>
        </w:tabs>
        <w:suppressAutoHyphens w:val="0"/>
        <w:autoSpaceDE w:val="0"/>
        <w:autoSpaceDN w:val="0"/>
        <w:spacing w:after="0" w:line="372" w:lineRule="auto"/>
        <w:ind w:right="405" w:firstLine="0"/>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spacing w:val="-4"/>
          <w:kern w:val="0"/>
          <w:sz w:val="27"/>
          <w:lang w:val="uk-UA" w:eastAsia="en-US"/>
        </w:rPr>
        <w:t xml:space="preserve">інституційні, </w:t>
      </w:r>
      <w:r w:rsidRPr="00237878">
        <w:rPr>
          <w:rFonts w:ascii="Times New Roman" w:eastAsia="Times New Roman" w:hAnsi="Times New Roman" w:cs="Times New Roman"/>
          <w:kern w:val="0"/>
          <w:sz w:val="27"/>
          <w:lang w:val="uk-UA" w:eastAsia="en-US"/>
        </w:rPr>
        <w:t xml:space="preserve">масові, </w:t>
      </w:r>
      <w:r w:rsidRPr="00237878">
        <w:rPr>
          <w:rFonts w:ascii="Times New Roman" w:eastAsia="Times New Roman" w:hAnsi="Times New Roman" w:cs="Times New Roman"/>
          <w:spacing w:val="-3"/>
          <w:kern w:val="0"/>
          <w:sz w:val="27"/>
          <w:lang w:val="uk-UA" w:eastAsia="en-US"/>
        </w:rPr>
        <w:t xml:space="preserve">асоціальні </w:t>
      </w:r>
      <w:r w:rsidRPr="00237878">
        <w:rPr>
          <w:rFonts w:ascii="Times New Roman" w:eastAsia="Times New Roman" w:hAnsi="Times New Roman" w:cs="Times New Roman"/>
          <w:kern w:val="0"/>
          <w:sz w:val="27"/>
          <w:lang w:val="uk-UA" w:eastAsia="en-US"/>
        </w:rPr>
        <w:t xml:space="preserve">практики обману, які проявляються у </w:t>
      </w:r>
      <w:r w:rsidRPr="00237878">
        <w:rPr>
          <w:rFonts w:ascii="Times New Roman" w:eastAsia="Times New Roman" w:hAnsi="Times New Roman" w:cs="Times New Roman"/>
          <w:spacing w:val="-3"/>
          <w:kern w:val="0"/>
          <w:sz w:val="27"/>
          <w:lang w:val="uk-UA" w:eastAsia="en-US"/>
        </w:rPr>
        <w:t xml:space="preserve">кримінально </w:t>
      </w:r>
      <w:r w:rsidRPr="00237878">
        <w:rPr>
          <w:rFonts w:ascii="Times New Roman" w:eastAsia="Times New Roman" w:hAnsi="Times New Roman" w:cs="Times New Roman"/>
          <w:kern w:val="0"/>
          <w:sz w:val="27"/>
          <w:lang w:val="uk-UA" w:eastAsia="en-US"/>
        </w:rPr>
        <w:t xml:space="preserve">караних формах предметної діяльності службових осіб органів державної влади і місцевого самоврядування </w:t>
      </w:r>
      <w:r w:rsidRPr="00237878">
        <w:rPr>
          <w:rFonts w:ascii="Times New Roman" w:eastAsia="Times New Roman" w:hAnsi="Times New Roman" w:cs="Times New Roman"/>
          <w:spacing w:val="2"/>
          <w:kern w:val="0"/>
          <w:sz w:val="27"/>
          <w:lang w:val="uk-UA" w:eastAsia="en-US"/>
        </w:rPr>
        <w:t xml:space="preserve">щодо </w:t>
      </w:r>
      <w:r w:rsidRPr="00237878">
        <w:rPr>
          <w:rFonts w:ascii="Times New Roman" w:eastAsia="Times New Roman" w:hAnsi="Times New Roman" w:cs="Times New Roman"/>
          <w:spacing w:val="-3"/>
          <w:kern w:val="0"/>
          <w:sz w:val="27"/>
          <w:lang w:val="uk-UA" w:eastAsia="en-US"/>
        </w:rPr>
        <w:t xml:space="preserve">внесення  </w:t>
      </w:r>
      <w:r w:rsidRPr="00237878">
        <w:rPr>
          <w:rFonts w:ascii="Times New Roman" w:eastAsia="Times New Roman" w:hAnsi="Times New Roman" w:cs="Times New Roman"/>
          <w:kern w:val="0"/>
          <w:sz w:val="27"/>
          <w:lang w:val="uk-UA" w:eastAsia="en-US"/>
        </w:rPr>
        <w:t xml:space="preserve">в  </w:t>
      </w:r>
      <w:r w:rsidRPr="00237878">
        <w:rPr>
          <w:rFonts w:ascii="Times New Roman" w:eastAsia="Times New Roman" w:hAnsi="Times New Roman" w:cs="Times New Roman"/>
          <w:spacing w:val="-3"/>
          <w:kern w:val="0"/>
          <w:sz w:val="27"/>
          <w:lang w:val="uk-UA" w:eastAsia="en-US"/>
        </w:rPr>
        <w:t xml:space="preserve">офіційні  </w:t>
      </w:r>
      <w:r w:rsidRPr="00237878">
        <w:rPr>
          <w:rFonts w:ascii="Times New Roman" w:eastAsia="Times New Roman" w:hAnsi="Times New Roman" w:cs="Times New Roman"/>
          <w:kern w:val="0"/>
          <w:sz w:val="27"/>
          <w:lang w:val="uk-UA" w:eastAsia="en-US"/>
        </w:rPr>
        <w:t xml:space="preserve">документи завідомо неправдивих відомостей, іншого підроблення документів, </w:t>
      </w:r>
      <w:r w:rsidRPr="00237878">
        <w:rPr>
          <w:rFonts w:ascii="Times New Roman" w:eastAsia="Times New Roman" w:hAnsi="Times New Roman" w:cs="Times New Roman"/>
          <w:spacing w:val="-3"/>
          <w:kern w:val="0"/>
          <w:sz w:val="27"/>
          <w:lang w:val="uk-UA" w:eastAsia="en-US"/>
        </w:rPr>
        <w:t xml:space="preserve">складанні </w:t>
      </w:r>
      <w:r w:rsidRPr="00237878">
        <w:rPr>
          <w:rFonts w:ascii="Times New Roman" w:eastAsia="Times New Roman" w:hAnsi="Times New Roman" w:cs="Times New Roman"/>
          <w:kern w:val="0"/>
          <w:sz w:val="27"/>
          <w:lang w:val="uk-UA" w:eastAsia="en-US"/>
        </w:rPr>
        <w:t xml:space="preserve">та видачі неправдивих документів. </w:t>
      </w:r>
      <w:r w:rsidRPr="00237878">
        <w:rPr>
          <w:rFonts w:ascii="Times New Roman" w:eastAsia="Times New Roman" w:hAnsi="Times New Roman" w:cs="Times New Roman"/>
          <w:spacing w:val="-5"/>
          <w:kern w:val="0"/>
          <w:sz w:val="27"/>
          <w:lang w:val="uk-UA" w:eastAsia="en-US"/>
        </w:rPr>
        <w:t xml:space="preserve">Виділено </w:t>
      </w:r>
      <w:r w:rsidRPr="00237878">
        <w:rPr>
          <w:rFonts w:ascii="Times New Roman" w:eastAsia="Times New Roman" w:hAnsi="Times New Roman" w:cs="Times New Roman"/>
          <w:kern w:val="0"/>
          <w:sz w:val="27"/>
          <w:lang w:val="uk-UA" w:eastAsia="en-US"/>
        </w:rPr>
        <w:t xml:space="preserve">такі  його  </w:t>
      </w:r>
      <w:r w:rsidRPr="00237878">
        <w:rPr>
          <w:rFonts w:ascii="Times New Roman" w:eastAsia="Times New Roman" w:hAnsi="Times New Roman" w:cs="Times New Roman"/>
          <w:spacing w:val="-3"/>
          <w:kern w:val="0"/>
          <w:sz w:val="27"/>
          <w:lang w:val="uk-UA" w:eastAsia="en-US"/>
        </w:rPr>
        <w:t xml:space="preserve">типи  </w:t>
      </w:r>
      <w:r w:rsidRPr="00237878">
        <w:rPr>
          <w:rFonts w:ascii="Times New Roman" w:eastAsia="Times New Roman" w:hAnsi="Times New Roman" w:cs="Times New Roman"/>
          <w:kern w:val="0"/>
          <w:sz w:val="27"/>
          <w:lang w:val="uk-UA" w:eastAsia="en-US"/>
        </w:rPr>
        <w:t>в залежності від мотиваційної домінанти:</w:t>
      </w:r>
    </w:p>
    <w:p w:rsidR="00237878" w:rsidRPr="00237878" w:rsidRDefault="00237878" w:rsidP="00237878">
      <w:pPr>
        <w:numPr>
          <w:ilvl w:val="1"/>
          <w:numId w:val="42"/>
        </w:numPr>
        <w:tabs>
          <w:tab w:val="clear" w:pos="709"/>
          <w:tab w:val="left" w:pos="1271"/>
        </w:tabs>
        <w:suppressAutoHyphens w:val="0"/>
        <w:autoSpaceDE w:val="0"/>
        <w:autoSpaceDN w:val="0"/>
        <w:spacing w:after="0" w:line="376" w:lineRule="auto"/>
        <w:ind w:right="409"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i/>
          <w:spacing w:val="3"/>
          <w:kern w:val="0"/>
          <w:sz w:val="27"/>
          <w:lang w:val="uk-UA" w:eastAsia="en-US"/>
        </w:rPr>
        <w:t xml:space="preserve">корисливе </w:t>
      </w:r>
      <w:r w:rsidRPr="00237878">
        <w:rPr>
          <w:rFonts w:ascii="Times New Roman" w:eastAsia="Times New Roman" w:hAnsi="Times New Roman" w:cs="Times New Roman"/>
          <w:i/>
          <w:kern w:val="0"/>
          <w:sz w:val="27"/>
          <w:lang w:val="uk-UA" w:eastAsia="en-US"/>
        </w:rPr>
        <w:t>службове підроблення</w:t>
      </w:r>
      <w:r w:rsidRPr="00237878">
        <w:rPr>
          <w:rFonts w:ascii="Times New Roman" w:eastAsia="Times New Roman" w:hAnsi="Times New Roman" w:cs="Times New Roman"/>
          <w:kern w:val="0"/>
          <w:sz w:val="27"/>
          <w:lang w:val="uk-UA" w:eastAsia="en-US"/>
        </w:rPr>
        <w:t xml:space="preserve">, детерміноване переважно корисливим мотивом, в межах якого </w:t>
      </w:r>
      <w:r w:rsidRPr="00237878">
        <w:rPr>
          <w:rFonts w:ascii="Times New Roman" w:eastAsia="Times New Roman" w:hAnsi="Times New Roman" w:cs="Times New Roman"/>
          <w:spacing w:val="-3"/>
          <w:kern w:val="0"/>
          <w:sz w:val="27"/>
          <w:lang w:val="uk-UA" w:eastAsia="en-US"/>
        </w:rPr>
        <w:t xml:space="preserve">виділено  </w:t>
      </w:r>
      <w:r w:rsidRPr="00237878">
        <w:rPr>
          <w:rFonts w:ascii="Times New Roman" w:eastAsia="Times New Roman" w:hAnsi="Times New Roman" w:cs="Times New Roman"/>
          <w:kern w:val="0"/>
          <w:sz w:val="27"/>
          <w:lang w:val="uk-UA" w:eastAsia="en-US"/>
        </w:rPr>
        <w:t xml:space="preserve">два  </w:t>
      </w:r>
      <w:r w:rsidRPr="00237878">
        <w:rPr>
          <w:rFonts w:ascii="Times New Roman" w:eastAsia="Times New Roman" w:hAnsi="Times New Roman" w:cs="Times New Roman"/>
          <w:spacing w:val="-3"/>
          <w:kern w:val="0"/>
          <w:sz w:val="27"/>
          <w:lang w:val="uk-UA" w:eastAsia="en-US"/>
        </w:rPr>
        <w:t xml:space="preserve">типа:  </w:t>
      </w:r>
      <w:r w:rsidRPr="00237878">
        <w:rPr>
          <w:rFonts w:ascii="Times New Roman" w:eastAsia="Times New Roman" w:hAnsi="Times New Roman" w:cs="Times New Roman"/>
          <w:kern w:val="0"/>
          <w:sz w:val="27"/>
          <w:lang w:val="uk-UA" w:eastAsia="en-US"/>
        </w:rPr>
        <w:t xml:space="preserve">а)  </w:t>
      </w:r>
      <w:r w:rsidRPr="00237878">
        <w:rPr>
          <w:rFonts w:ascii="Times New Roman" w:eastAsia="Times New Roman" w:hAnsi="Times New Roman" w:cs="Times New Roman"/>
          <w:spacing w:val="-3"/>
          <w:kern w:val="0"/>
          <w:sz w:val="27"/>
          <w:lang w:val="uk-UA" w:eastAsia="en-US"/>
        </w:rPr>
        <w:t xml:space="preserve">корупційне  </w:t>
      </w:r>
      <w:r w:rsidRPr="00237878">
        <w:rPr>
          <w:rFonts w:ascii="Times New Roman" w:eastAsia="Times New Roman" w:hAnsi="Times New Roman" w:cs="Times New Roman"/>
          <w:kern w:val="0"/>
          <w:sz w:val="27"/>
          <w:lang w:val="uk-UA" w:eastAsia="en-US"/>
        </w:rPr>
        <w:t xml:space="preserve">службове  підроблення, про яке йшлося вище; б) </w:t>
      </w:r>
      <w:r w:rsidRPr="00237878">
        <w:rPr>
          <w:rFonts w:ascii="Times New Roman" w:eastAsia="Times New Roman" w:hAnsi="Times New Roman" w:cs="Times New Roman"/>
          <w:spacing w:val="-3"/>
          <w:kern w:val="0"/>
          <w:sz w:val="27"/>
          <w:lang w:val="uk-UA" w:eastAsia="en-US"/>
        </w:rPr>
        <w:t xml:space="preserve">некорупційне </w:t>
      </w:r>
      <w:r w:rsidRPr="00237878">
        <w:rPr>
          <w:rFonts w:ascii="Times New Roman" w:eastAsia="Times New Roman" w:hAnsi="Times New Roman" w:cs="Times New Roman"/>
          <w:kern w:val="0"/>
          <w:sz w:val="27"/>
          <w:lang w:val="uk-UA" w:eastAsia="en-US"/>
        </w:rPr>
        <w:t>корисливе</w:t>
      </w:r>
      <w:r w:rsidRPr="00237878">
        <w:rPr>
          <w:rFonts w:ascii="Times New Roman" w:eastAsia="Times New Roman" w:hAnsi="Times New Roman" w:cs="Times New Roman"/>
          <w:spacing w:val="35"/>
          <w:kern w:val="0"/>
          <w:sz w:val="27"/>
          <w:lang w:val="uk-UA" w:eastAsia="en-US"/>
        </w:rPr>
        <w:t xml:space="preserve"> </w:t>
      </w:r>
      <w:r w:rsidRPr="00237878">
        <w:rPr>
          <w:rFonts w:ascii="Times New Roman" w:eastAsia="Times New Roman" w:hAnsi="Times New Roman" w:cs="Times New Roman"/>
          <w:kern w:val="0"/>
          <w:sz w:val="27"/>
          <w:lang w:val="uk-UA" w:eastAsia="en-US"/>
        </w:rPr>
        <w:t>службове</w:t>
      </w:r>
    </w:p>
    <w:p w:rsidR="00237878" w:rsidRPr="00237878" w:rsidRDefault="00237878" w:rsidP="00237878">
      <w:pPr>
        <w:tabs>
          <w:tab w:val="clear" w:pos="709"/>
        </w:tabs>
        <w:suppressAutoHyphens w:val="0"/>
        <w:autoSpaceDE w:val="0"/>
        <w:autoSpaceDN w:val="0"/>
        <w:spacing w:after="0" w:line="376" w:lineRule="auto"/>
        <w:ind w:firstLine="0"/>
        <w:rPr>
          <w:rFonts w:ascii="Times New Roman" w:eastAsia="Times New Roman" w:hAnsi="Times New Roman" w:cs="Times New Roman"/>
          <w:kern w:val="0"/>
          <w:sz w:val="27"/>
          <w:lang w:val="uk-UA" w:eastAsia="en-US"/>
        </w:rPr>
        <w:sectPr w:rsidR="00237878" w:rsidRPr="00237878" w:rsidSect="00237878">
          <w:type w:val="continuous"/>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81" w:lineRule="auto"/>
        <w:ind w:left="357" w:right="394"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підроблення, що проявляється у </w:t>
      </w:r>
      <w:r w:rsidRPr="00237878">
        <w:rPr>
          <w:rFonts w:ascii="Times New Roman" w:eastAsia="Times New Roman" w:hAnsi="Times New Roman" w:cs="Times New Roman"/>
          <w:spacing w:val="-3"/>
          <w:kern w:val="0"/>
          <w:sz w:val="27"/>
          <w:szCs w:val="27"/>
          <w:lang w:val="uk-UA" w:eastAsia="en-US"/>
        </w:rPr>
        <w:t xml:space="preserve">прагненні  </w:t>
      </w:r>
      <w:r w:rsidRPr="00237878">
        <w:rPr>
          <w:rFonts w:ascii="Times New Roman" w:eastAsia="Times New Roman" w:hAnsi="Times New Roman" w:cs="Times New Roman"/>
          <w:kern w:val="0"/>
          <w:sz w:val="27"/>
          <w:szCs w:val="27"/>
          <w:lang w:val="uk-UA" w:eastAsia="en-US"/>
        </w:rPr>
        <w:t xml:space="preserve">службової  особи  </w:t>
      </w:r>
      <w:r w:rsidRPr="00237878">
        <w:rPr>
          <w:rFonts w:ascii="Times New Roman" w:eastAsia="Times New Roman" w:hAnsi="Times New Roman" w:cs="Times New Roman"/>
          <w:spacing w:val="2"/>
          <w:kern w:val="0"/>
          <w:sz w:val="27"/>
          <w:szCs w:val="27"/>
          <w:lang w:val="uk-UA" w:eastAsia="en-US"/>
        </w:rPr>
        <w:t xml:space="preserve">отримати </w:t>
      </w:r>
      <w:r w:rsidRPr="00237878">
        <w:rPr>
          <w:rFonts w:ascii="Times New Roman" w:eastAsia="Times New Roman" w:hAnsi="Times New Roman" w:cs="Times New Roman"/>
          <w:kern w:val="0"/>
          <w:sz w:val="27"/>
          <w:szCs w:val="27"/>
          <w:lang w:val="uk-UA" w:eastAsia="en-US"/>
        </w:rPr>
        <w:t>матеріальну</w:t>
      </w:r>
      <w:r w:rsidRPr="00237878">
        <w:rPr>
          <w:rFonts w:ascii="Times New Roman" w:eastAsia="Times New Roman" w:hAnsi="Times New Roman" w:cs="Times New Roman"/>
          <w:spacing w:val="44"/>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вигоду</w:t>
      </w:r>
      <w:r w:rsidRPr="00237878">
        <w:rPr>
          <w:rFonts w:ascii="Times New Roman" w:eastAsia="Times New Roman" w:hAnsi="Times New Roman" w:cs="Times New Roman"/>
          <w:spacing w:val="18"/>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від</w:t>
      </w:r>
      <w:r w:rsidRPr="00237878">
        <w:rPr>
          <w:rFonts w:ascii="Times New Roman" w:eastAsia="Times New Roman" w:hAnsi="Times New Roman" w:cs="Times New Roman"/>
          <w:spacing w:val="28"/>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службового</w:t>
      </w:r>
      <w:r w:rsidRPr="00237878">
        <w:rPr>
          <w:rFonts w:ascii="Times New Roman" w:eastAsia="Times New Roman" w:hAnsi="Times New Roman" w:cs="Times New Roman"/>
          <w:spacing w:val="31"/>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підроблення</w:t>
      </w:r>
      <w:r w:rsidRPr="00237878">
        <w:rPr>
          <w:rFonts w:ascii="Times New Roman" w:eastAsia="Times New Roman" w:hAnsi="Times New Roman" w:cs="Times New Roman"/>
          <w:spacing w:val="2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за</w:t>
      </w:r>
      <w:r w:rsidRPr="00237878">
        <w:rPr>
          <w:rFonts w:ascii="Times New Roman" w:eastAsia="Times New Roman" w:hAnsi="Times New Roman" w:cs="Times New Roman"/>
          <w:spacing w:val="22"/>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відсутності</w:t>
      </w:r>
      <w:r w:rsidRPr="00237878">
        <w:rPr>
          <w:rFonts w:ascii="Times New Roman" w:eastAsia="Times New Roman" w:hAnsi="Times New Roman" w:cs="Times New Roman"/>
          <w:spacing w:val="32"/>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ознак</w:t>
      </w:r>
      <w:r w:rsidRPr="00237878">
        <w:rPr>
          <w:rFonts w:ascii="Times New Roman" w:eastAsia="Times New Roman" w:hAnsi="Times New Roman" w:cs="Times New Roman"/>
          <w:spacing w:val="22"/>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корупції;</w:t>
      </w:r>
    </w:p>
    <w:p w:rsidR="00237878" w:rsidRPr="00237878" w:rsidRDefault="00237878" w:rsidP="00237878">
      <w:pPr>
        <w:numPr>
          <w:ilvl w:val="1"/>
          <w:numId w:val="42"/>
        </w:numPr>
        <w:tabs>
          <w:tab w:val="clear" w:pos="709"/>
          <w:tab w:val="left" w:pos="1271"/>
        </w:tabs>
        <w:suppressAutoHyphens w:val="0"/>
        <w:autoSpaceDE w:val="0"/>
        <w:autoSpaceDN w:val="0"/>
        <w:spacing w:after="0" w:line="296" w:lineRule="exact"/>
        <w:ind w:left="1270"/>
        <w:jc w:val="left"/>
        <w:rPr>
          <w:rFonts w:ascii="Times New Roman" w:eastAsia="Times New Roman" w:hAnsi="Times New Roman" w:cs="Times New Roman"/>
          <w:i/>
          <w:kern w:val="0"/>
          <w:sz w:val="27"/>
          <w:lang w:val="uk-UA" w:eastAsia="en-US"/>
        </w:rPr>
      </w:pPr>
      <w:r w:rsidRPr="00237878">
        <w:rPr>
          <w:rFonts w:ascii="Times New Roman" w:eastAsia="Times New Roman" w:hAnsi="Times New Roman" w:cs="Times New Roman"/>
          <w:i/>
          <w:kern w:val="0"/>
          <w:sz w:val="27"/>
          <w:lang w:val="uk-UA" w:eastAsia="en-US"/>
        </w:rPr>
        <w:t xml:space="preserve">кар’єристське </w:t>
      </w:r>
      <w:r w:rsidRPr="00237878">
        <w:rPr>
          <w:rFonts w:ascii="Times New Roman" w:eastAsia="Times New Roman" w:hAnsi="Times New Roman" w:cs="Times New Roman"/>
          <w:kern w:val="0"/>
          <w:sz w:val="27"/>
          <w:lang w:val="uk-UA" w:eastAsia="en-US"/>
        </w:rPr>
        <w:t>(</w:t>
      </w:r>
      <w:r w:rsidRPr="00237878">
        <w:rPr>
          <w:rFonts w:ascii="Times New Roman" w:eastAsia="Times New Roman" w:hAnsi="Times New Roman" w:cs="Times New Roman"/>
          <w:i/>
          <w:kern w:val="0"/>
          <w:sz w:val="27"/>
          <w:lang w:val="uk-UA" w:eastAsia="en-US"/>
        </w:rPr>
        <w:t xml:space="preserve">«службістське», </w:t>
      </w:r>
      <w:r w:rsidRPr="00237878">
        <w:rPr>
          <w:rFonts w:ascii="Times New Roman" w:eastAsia="Times New Roman" w:hAnsi="Times New Roman" w:cs="Times New Roman"/>
          <w:i/>
          <w:spacing w:val="3"/>
          <w:kern w:val="0"/>
          <w:sz w:val="27"/>
          <w:lang w:val="uk-UA" w:eastAsia="en-US"/>
        </w:rPr>
        <w:t xml:space="preserve">корпоративне) </w:t>
      </w:r>
      <w:r w:rsidRPr="00237878">
        <w:rPr>
          <w:rFonts w:ascii="Times New Roman" w:eastAsia="Times New Roman" w:hAnsi="Times New Roman" w:cs="Times New Roman"/>
          <w:i/>
          <w:kern w:val="0"/>
          <w:sz w:val="27"/>
          <w:lang w:val="uk-UA" w:eastAsia="en-US"/>
        </w:rPr>
        <w:t>службове</w:t>
      </w:r>
      <w:r w:rsidRPr="00237878">
        <w:rPr>
          <w:rFonts w:ascii="Times New Roman" w:eastAsia="Times New Roman" w:hAnsi="Times New Roman" w:cs="Times New Roman"/>
          <w:i/>
          <w:spacing w:val="33"/>
          <w:kern w:val="0"/>
          <w:sz w:val="27"/>
          <w:lang w:val="uk-UA" w:eastAsia="en-US"/>
        </w:rPr>
        <w:t xml:space="preserve"> </w:t>
      </w:r>
      <w:r w:rsidRPr="00237878">
        <w:rPr>
          <w:rFonts w:ascii="Times New Roman" w:eastAsia="Times New Roman" w:hAnsi="Times New Roman" w:cs="Times New Roman"/>
          <w:i/>
          <w:kern w:val="0"/>
          <w:sz w:val="27"/>
          <w:lang w:val="uk-UA" w:eastAsia="en-US"/>
        </w:rPr>
        <w:t>підроблення,</w:t>
      </w:r>
    </w:p>
    <w:p w:rsidR="00237878" w:rsidRPr="00237878" w:rsidRDefault="00237878" w:rsidP="00237878">
      <w:pPr>
        <w:tabs>
          <w:tab w:val="clear" w:pos="709"/>
        </w:tabs>
        <w:suppressAutoHyphens w:val="0"/>
        <w:autoSpaceDE w:val="0"/>
        <w:autoSpaceDN w:val="0"/>
        <w:spacing w:before="170" w:after="0" w:line="374" w:lineRule="auto"/>
        <w:ind w:left="357" w:right="404"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в основі якрнр знаходяться так звані кар’єристські мотиви, що виражають </w:t>
      </w:r>
      <w:r w:rsidRPr="00237878">
        <w:rPr>
          <w:rFonts w:ascii="Times New Roman" w:eastAsia="Times New Roman" w:hAnsi="Times New Roman" w:cs="Times New Roman"/>
          <w:spacing w:val="-3"/>
          <w:kern w:val="0"/>
          <w:sz w:val="27"/>
          <w:szCs w:val="27"/>
          <w:lang w:val="uk-UA" w:eastAsia="en-US"/>
        </w:rPr>
        <w:t xml:space="preserve">прагнення </w:t>
      </w:r>
      <w:r w:rsidRPr="00237878">
        <w:rPr>
          <w:rFonts w:ascii="Times New Roman" w:eastAsia="Times New Roman" w:hAnsi="Times New Roman" w:cs="Times New Roman"/>
          <w:kern w:val="0"/>
          <w:sz w:val="27"/>
          <w:szCs w:val="27"/>
          <w:lang w:val="uk-UA" w:eastAsia="en-US"/>
        </w:rPr>
        <w:t xml:space="preserve">до покращення </w:t>
      </w:r>
      <w:r w:rsidRPr="00237878">
        <w:rPr>
          <w:rFonts w:ascii="Times New Roman" w:eastAsia="Times New Roman" w:hAnsi="Times New Roman" w:cs="Times New Roman"/>
          <w:spacing w:val="-3"/>
          <w:kern w:val="0"/>
          <w:sz w:val="27"/>
          <w:szCs w:val="27"/>
          <w:lang w:val="uk-UA" w:eastAsia="en-US"/>
        </w:rPr>
        <w:t xml:space="preserve">показників </w:t>
      </w:r>
      <w:r w:rsidRPr="00237878">
        <w:rPr>
          <w:rFonts w:ascii="Times New Roman" w:eastAsia="Times New Roman" w:hAnsi="Times New Roman" w:cs="Times New Roman"/>
          <w:kern w:val="0"/>
          <w:sz w:val="27"/>
          <w:szCs w:val="27"/>
          <w:lang w:val="uk-UA" w:eastAsia="en-US"/>
        </w:rPr>
        <w:t xml:space="preserve">діяльності через формування </w:t>
      </w:r>
      <w:r w:rsidRPr="00237878">
        <w:rPr>
          <w:rFonts w:ascii="Times New Roman" w:eastAsia="Times New Roman" w:hAnsi="Times New Roman" w:cs="Times New Roman"/>
          <w:spacing w:val="-3"/>
          <w:kern w:val="0"/>
          <w:sz w:val="27"/>
          <w:szCs w:val="27"/>
          <w:lang w:val="uk-UA" w:eastAsia="en-US"/>
        </w:rPr>
        <w:t xml:space="preserve">схвального ставлення </w:t>
      </w:r>
      <w:r w:rsidRPr="00237878">
        <w:rPr>
          <w:rFonts w:ascii="Times New Roman" w:eastAsia="Times New Roman" w:hAnsi="Times New Roman" w:cs="Times New Roman"/>
          <w:kern w:val="0"/>
          <w:sz w:val="27"/>
          <w:szCs w:val="27"/>
          <w:lang w:val="uk-UA" w:eastAsia="en-US"/>
        </w:rPr>
        <w:t xml:space="preserve">до </w:t>
      </w:r>
      <w:r w:rsidRPr="00237878">
        <w:rPr>
          <w:rFonts w:ascii="Times New Roman" w:eastAsia="Times New Roman" w:hAnsi="Times New Roman" w:cs="Times New Roman"/>
          <w:spacing w:val="-3"/>
          <w:kern w:val="0"/>
          <w:sz w:val="27"/>
          <w:szCs w:val="27"/>
          <w:lang w:val="uk-UA" w:eastAsia="en-US"/>
        </w:rPr>
        <w:t xml:space="preserve">неї </w:t>
      </w:r>
      <w:r w:rsidRPr="00237878">
        <w:rPr>
          <w:rFonts w:ascii="Times New Roman" w:eastAsia="Times New Roman" w:hAnsi="Times New Roman" w:cs="Times New Roman"/>
          <w:kern w:val="0"/>
          <w:sz w:val="27"/>
          <w:szCs w:val="27"/>
          <w:lang w:val="uk-UA" w:eastAsia="en-US"/>
        </w:rPr>
        <w:t xml:space="preserve">у керівної </w:t>
      </w:r>
      <w:r w:rsidRPr="00237878">
        <w:rPr>
          <w:rFonts w:ascii="Times New Roman" w:eastAsia="Times New Roman" w:hAnsi="Times New Roman" w:cs="Times New Roman"/>
          <w:spacing w:val="-4"/>
          <w:kern w:val="0"/>
          <w:sz w:val="27"/>
          <w:szCs w:val="27"/>
          <w:lang w:val="uk-UA" w:eastAsia="en-US"/>
        </w:rPr>
        <w:t xml:space="preserve">ланки </w:t>
      </w:r>
      <w:r w:rsidRPr="00237878">
        <w:rPr>
          <w:rFonts w:ascii="Times New Roman" w:eastAsia="Times New Roman" w:hAnsi="Times New Roman" w:cs="Times New Roman"/>
          <w:kern w:val="0"/>
          <w:sz w:val="27"/>
          <w:szCs w:val="27"/>
          <w:lang w:val="uk-UA" w:eastAsia="en-US"/>
        </w:rPr>
        <w:t xml:space="preserve">та/або просування по </w:t>
      </w:r>
      <w:r w:rsidRPr="00237878">
        <w:rPr>
          <w:rFonts w:ascii="Times New Roman" w:eastAsia="Times New Roman" w:hAnsi="Times New Roman" w:cs="Times New Roman"/>
          <w:spacing w:val="-3"/>
          <w:kern w:val="0"/>
          <w:sz w:val="27"/>
          <w:szCs w:val="27"/>
          <w:lang w:val="uk-UA" w:eastAsia="en-US"/>
        </w:rPr>
        <w:t xml:space="preserve">службі. </w:t>
      </w:r>
      <w:r w:rsidRPr="00237878">
        <w:rPr>
          <w:rFonts w:ascii="Times New Roman" w:eastAsia="Times New Roman" w:hAnsi="Times New Roman" w:cs="Times New Roman"/>
          <w:kern w:val="0"/>
          <w:sz w:val="27"/>
          <w:szCs w:val="27"/>
          <w:lang w:val="uk-UA" w:eastAsia="en-US"/>
        </w:rPr>
        <w:t xml:space="preserve">Останнє </w:t>
      </w:r>
      <w:r w:rsidRPr="00237878">
        <w:rPr>
          <w:rFonts w:ascii="Times New Roman" w:eastAsia="Times New Roman" w:hAnsi="Times New Roman" w:cs="Times New Roman"/>
          <w:spacing w:val="2"/>
          <w:kern w:val="0"/>
          <w:sz w:val="27"/>
          <w:szCs w:val="27"/>
          <w:lang w:val="uk-UA" w:eastAsia="en-US"/>
        </w:rPr>
        <w:t xml:space="preserve">може </w:t>
      </w:r>
      <w:r w:rsidRPr="00237878">
        <w:rPr>
          <w:rFonts w:ascii="Times New Roman" w:eastAsia="Times New Roman" w:hAnsi="Times New Roman" w:cs="Times New Roman"/>
          <w:kern w:val="0"/>
          <w:sz w:val="27"/>
          <w:szCs w:val="27"/>
          <w:lang w:val="uk-UA" w:eastAsia="en-US"/>
        </w:rPr>
        <w:t xml:space="preserve">досягатися не </w:t>
      </w:r>
      <w:r w:rsidRPr="00237878">
        <w:rPr>
          <w:rFonts w:ascii="Times New Roman" w:eastAsia="Times New Roman" w:hAnsi="Times New Roman" w:cs="Times New Roman"/>
          <w:spacing w:val="-4"/>
          <w:kern w:val="0"/>
          <w:sz w:val="27"/>
          <w:szCs w:val="27"/>
          <w:lang w:val="uk-UA" w:eastAsia="en-US"/>
        </w:rPr>
        <w:t xml:space="preserve">тільки </w:t>
      </w:r>
      <w:r w:rsidRPr="00237878">
        <w:rPr>
          <w:rFonts w:ascii="Times New Roman" w:eastAsia="Times New Roman" w:hAnsi="Times New Roman" w:cs="Times New Roman"/>
          <w:kern w:val="0"/>
          <w:sz w:val="27"/>
          <w:szCs w:val="27"/>
          <w:lang w:val="uk-UA" w:eastAsia="en-US"/>
        </w:rPr>
        <w:t xml:space="preserve">через завищення, інше покращення </w:t>
      </w:r>
      <w:r w:rsidRPr="00237878">
        <w:rPr>
          <w:rFonts w:ascii="Times New Roman" w:eastAsia="Times New Roman" w:hAnsi="Times New Roman" w:cs="Times New Roman"/>
          <w:spacing w:val="-3"/>
          <w:kern w:val="0"/>
          <w:sz w:val="27"/>
          <w:szCs w:val="27"/>
          <w:lang w:val="uk-UA" w:eastAsia="en-US"/>
        </w:rPr>
        <w:t xml:space="preserve">показників </w:t>
      </w:r>
      <w:r w:rsidRPr="00237878">
        <w:rPr>
          <w:rFonts w:ascii="Times New Roman" w:eastAsia="Times New Roman" w:hAnsi="Times New Roman" w:cs="Times New Roman"/>
          <w:kern w:val="0"/>
          <w:sz w:val="27"/>
          <w:szCs w:val="27"/>
          <w:lang w:val="uk-UA" w:eastAsia="en-US"/>
        </w:rPr>
        <w:t xml:space="preserve">результативності службової діяльності (власних або ж підрозділу, органу в цілому), а й через штучне обмеження </w:t>
      </w:r>
      <w:r w:rsidRPr="00237878">
        <w:rPr>
          <w:rFonts w:ascii="Times New Roman" w:eastAsia="Times New Roman" w:hAnsi="Times New Roman" w:cs="Times New Roman"/>
          <w:spacing w:val="-3"/>
          <w:kern w:val="0"/>
          <w:sz w:val="27"/>
          <w:szCs w:val="27"/>
          <w:lang w:val="uk-UA" w:eastAsia="en-US"/>
        </w:rPr>
        <w:t xml:space="preserve">функціональної </w:t>
      </w:r>
      <w:r w:rsidRPr="00237878">
        <w:rPr>
          <w:rFonts w:ascii="Times New Roman" w:eastAsia="Times New Roman" w:hAnsi="Times New Roman" w:cs="Times New Roman"/>
          <w:kern w:val="0"/>
          <w:sz w:val="27"/>
          <w:szCs w:val="27"/>
          <w:lang w:val="uk-UA" w:eastAsia="en-US"/>
        </w:rPr>
        <w:t xml:space="preserve">завантаженості з метою </w:t>
      </w:r>
      <w:r w:rsidRPr="00237878">
        <w:rPr>
          <w:rFonts w:ascii="Times New Roman" w:eastAsia="Times New Roman" w:hAnsi="Times New Roman" w:cs="Times New Roman"/>
          <w:spacing w:val="-3"/>
          <w:kern w:val="0"/>
          <w:sz w:val="27"/>
          <w:szCs w:val="27"/>
          <w:lang w:val="uk-UA" w:eastAsia="en-US"/>
        </w:rPr>
        <w:t xml:space="preserve">запобігання негативній </w:t>
      </w:r>
      <w:r w:rsidRPr="00237878">
        <w:rPr>
          <w:rFonts w:ascii="Times New Roman" w:eastAsia="Times New Roman" w:hAnsi="Times New Roman" w:cs="Times New Roman"/>
          <w:spacing w:val="-2"/>
          <w:kern w:val="0"/>
          <w:sz w:val="27"/>
          <w:szCs w:val="27"/>
          <w:lang w:val="uk-UA" w:eastAsia="en-US"/>
        </w:rPr>
        <w:t xml:space="preserve">оцінці </w:t>
      </w:r>
      <w:r w:rsidRPr="00237878">
        <w:rPr>
          <w:rFonts w:ascii="Times New Roman" w:eastAsia="Times New Roman" w:hAnsi="Times New Roman" w:cs="Times New Roman"/>
          <w:kern w:val="0"/>
          <w:sz w:val="27"/>
          <w:szCs w:val="27"/>
          <w:lang w:val="uk-UA" w:eastAsia="en-US"/>
        </w:rPr>
        <w:t xml:space="preserve">такої діяльності з боку керівництва </w:t>
      </w:r>
      <w:r w:rsidRPr="00237878">
        <w:rPr>
          <w:rFonts w:ascii="Times New Roman" w:eastAsia="Times New Roman" w:hAnsi="Times New Roman" w:cs="Times New Roman"/>
          <w:spacing w:val="3"/>
          <w:kern w:val="0"/>
          <w:sz w:val="27"/>
          <w:szCs w:val="27"/>
          <w:lang w:val="uk-UA" w:eastAsia="en-US"/>
        </w:rPr>
        <w:t xml:space="preserve">чи-то </w:t>
      </w:r>
      <w:r w:rsidRPr="00237878">
        <w:rPr>
          <w:rFonts w:ascii="Times New Roman" w:eastAsia="Times New Roman" w:hAnsi="Times New Roman" w:cs="Times New Roman"/>
          <w:kern w:val="0"/>
          <w:sz w:val="27"/>
          <w:szCs w:val="27"/>
          <w:lang w:val="uk-UA" w:eastAsia="en-US"/>
        </w:rPr>
        <w:t>громадськості;</w:t>
      </w:r>
    </w:p>
    <w:p w:rsidR="00237878" w:rsidRPr="00237878" w:rsidRDefault="00237878" w:rsidP="00237878">
      <w:pPr>
        <w:numPr>
          <w:ilvl w:val="1"/>
          <w:numId w:val="42"/>
        </w:numPr>
        <w:tabs>
          <w:tab w:val="clear" w:pos="709"/>
          <w:tab w:val="left" w:pos="1403"/>
        </w:tabs>
        <w:suppressAutoHyphens w:val="0"/>
        <w:autoSpaceDE w:val="0"/>
        <w:autoSpaceDN w:val="0"/>
        <w:spacing w:after="0" w:line="374" w:lineRule="auto"/>
        <w:ind w:right="402" w:firstLine="708"/>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i/>
          <w:kern w:val="0"/>
          <w:sz w:val="27"/>
          <w:lang w:val="uk-UA" w:eastAsia="en-US"/>
        </w:rPr>
        <w:t>нігілістичне службове підроблення</w:t>
      </w:r>
      <w:r w:rsidRPr="00237878">
        <w:rPr>
          <w:rFonts w:ascii="Times New Roman" w:eastAsia="Times New Roman" w:hAnsi="Times New Roman" w:cs="Times New Roman"/>
          <w:kern w:val="0"/>
          <w:sz w:val="27"/>
          <w:lang w:val="uk-UA" w:eastAsia="en-US"/>
        </w:rPr>
        <w:t xml:space="preserve">, що пов’язане з прагненнями службової особи  </w:t>
      </w:r>
      <w:r w:rsidRPr="00237878">
        <w:rPr>
          <w:rFonts w:ascii="Times New Roman" w:eastAsia="Times New Roman" w:hAnsi="Times New Roman" w:cs="Times New Roman"/>
          <w:spacing w:val="-4"/>
          <w:kern w:val="0"/>
          <w:sz w:val="27"/>
          <w:lang w:val="uk-UA" w:eastAsia="en-US"/>
        </w:rPr>
        <w:t>уникнути</w:t>
      </w:r>
      <w:r w:rsidRPr="00237878">
        <w:rPr>
          <w:rFonts w:ascii="Times New Roman" w:eastAsia="Times New Roman" w:hAnsi="Times New Roman" w:cs="Times New Roman"/>
          <w:spacing w:val="59"/>
          <w:kern w:val="0"/>
          <w:sz w:val="27"/>
          <w:lang w:val="uk-UA" w:eastAsia="en-US"/>
        </w:rPr>
        <w:t xml:space="preserve"> </w:t>
      </w:r>
      <w:r w:rsidRPr="00237878">
        <w:rPr>
          <w:rFonts w:ascii="Times New Roman" w:eastAsia="Times New Roman" w:hAnsi="Times New Roman" w:cs="Times New Roman"/>
          <w:kern w:val="0"/>
          <w:sz w:val="27"/>
          <w:lang w:val="uk-UA" w:eastAsia="en-US"/>
        </w:rPr>
        <w:t xml:space="preserve">додаткового  службового  навантаження, обумовленого </w:t>
      </w:r>
      <w:r w:rsidRPr="00237878">
        <w:rPr>
          <w:rFonts w:ascii="Times New Roman" w:eastAsia="Times New Roman" w:hAnsi="Times New Roman" w:cs="Times New Roman"/>
          <w:spacing w:val="-3"/>
          <w:kern w:val="0"/>
          <w:sz w:val="27"/>
          <w:lang w:val="uk-UA" w:eastAsia="en-US"/>
        </w:rPr>
        <w:t xml:space="preserve">належним </w:t>
      </w:r>
      <w:r w:rsidRPr="00237878">
        <w:rPr>
          <w:rFonts w:ascii="Times New Roman" w:eastAsia="Times New Roman" w:hAnsi="Times New Roman" w:cs="Times New Roman"/>
          <w:kern w:val="0"/>
          <w:sz w:val="27"/>
          <w:lang w:val="uk-UA" w:eastAsia="en-US"/>
        </w:rPr>
        <w:t xml:space="preserve">виконанням службових обов’зяків, що забезпечується внесенням неправдивих відомостей до </w:t>
      </w:r>
      <w:r w:rsidRPr="00237878">
        <w:rPr>
          <w:rFonts w:ascii="Times New Roman" w:eastAsia="Times New Roman" w:hAnsi="Times New Roman" w:cs="Times New Roman"/>
          <w:spacing w:val="-3"/>
          <w:kern w:val="0"/>
          <w:sz w:val="27"/>
          <w:lang w:val="uk-UA" w:eastAsia="en-US"/>
        </w:rPr>
        <w:t>офіційних</w:t>
      </w:r>
      <w:r w:rsidRPr="00237878">
        <w:rPr>
          <w:rFonts w:ascii="Times New Roman" w:eastAsia="Times New Roman" w:hAnsi="Times New Roman" w:cs="Times New Roman"/>
          <w:spacing w:val="-4"/>
          <w:kern w:val="0"/>
          <w:sz w:val="27"/>
          <w:lang w:val="uk-UA" w:eastAsia="en-US"/>
        </w:rPr>
        <w:t xml:space="preserve"> </w:t>
      </w:r>
      <w:r w:rsidRPr="00237878">
        <w:rPr>
          <w:rFonts w:ascii="Times New Roman" w:eastAsia="Times New Roman" w:hAnsi="Times New Roman" w:cs="Times New Roman"/>
          <w:kern w:val="0"/>
          <w:sz w:val="27"/>
          <w:lang w:val="uk-UA" w:eastAsia="en-US"/>
        </w:rPr>
        <w:t>документів.</w:t>
      </w:r>
    </w:p>
    <w:p w:rsidR="00237878" w:rsidRPr="00237878" w:rsidRDefault="00237878" w:rsidP="00237878">
      <w:pPr>
        <w:tabs>
          <w:tab w:val="clear" w:pos="709"/>
        </w:tabs>
        <w:suppressAutoHyphens w:val="0"/>
        <w:autoSpaceDE w:val="0"/>
        <w:autoSpaceDN w:val="0"/>
        <w:spacing w:after="0" w:line="374" w:lineRule="auto"/>
        <w:ind w:left="357" w:right="396"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Безпосереднім об’єктом службового підроблення є визначений законом </w:t>
      </w:r>
      <w:r w:rsidRPr="00237878">
        <w:rPr>
          <w:rFonts w:ascii="Times New Roman" w:eastAsia="Times New Roman" w:hAnsi="Times New Roman" w:cs="Times New Roman"/>
          <w:spacing w:val="2"/>
          <w:kern w:val="0"/>
          <w:sz w:val="27"/>
          <w:szCs w:val="27"/>
          <w:lang w:val="uk-UA" w:eastAsia="en-US"/>
        </w:rPr>
        <w:t xml:space="preserve">порядок </w:t>
      </w:r>
      <w:r w:rsidRPr="00237878">
        <w:rPr>
          <w:rFonts w:ascii="Times New Roman" w:eastAsia="Times New Roman" w:hAnsi="Times New Roman" w:cs="Times New Roman"/>
          <w:kern w:val="0"/>
          <w:sz w:val="27"/>
          <w:szCs w:val="27"/>
          <w:lang w:val="uk-UA" w:eastAsia="en-US"/>
        </w:rPr>
        <w:t xml:space="preserve">діяльності державного апарату, апарату органів місцевого самоврядування, об’єднань громадян, підприємств, установ і організацій </w:t>
      </w:r>
      <w:r w:rsidRPr="00237878">
        <w:rPr>
          <w:rFonts w:ascii="Times New Roman" w:eastAsia="Times New Roman" w:hAnsi="Times New Roman" w:cs="Times New Roman"/>
          <w:spacing w:val="-3"/>
          <w:kern w:val="0"/>
          <w:sz w:val="27"/>
          <w:szCs w:val="27"/>
          <w:lang w:val="uk-UA" w:eastAsia="en-US"/>
        </w:rPr>
        <w:t xml:space="preserve">незалежно </w:t>
      </w:r>
      <w:r w:rsidRPr="00237878">
        <w:rPr>
          <w:rFonts w:ascii="Times New Roman" w:eastAsia="Times New Roman" w:hAnsi="Times New Roman" w:cs="Times New Roman"/>
          <w:kern w:val="0"/>
          <w:sz w:val="27"/>
          <w:szCs w:val="27"/>
          <w:lang w:val="uk-UA" w:eastAsia="en-US"/>
        </w:rPr>
        <w:t xml:space="preserve">від </w:t>
      </w:r>
      <w:r w:rsidRPr="00237878">
        <w:rPr>
          <w:rFonts w:ascii="Times New Roman" w:eastAsia="Times New Roman" w:hAnsi="Times New Roman" w:cs="Times New Roman"/>
          <w:spacing w:val="3"/>
          <w:kern w:val="0"/>
          <w:sz w:val="27"/>
          <w:szCs w:val="27"/>
          <w:lang w:val="uk-UA" w:eastAsia="en-US"/>
        </w:rPr>
        <w:t xml:space="preserve">форми </w:t>
      </w:r>
      <w:r w:rsidRPr="00237878">
        <w:rPr>
          <w:rFonts w:ascii="Times New Roman" w:eastAsia="Times New Roman" w:hAnsi="Times New Roman" w:cs="Times New Roman"/>
          <w:kern w:val="0"/>
          <w:sz w:val="27"/>
          <w:szCs w:val="27"/>
          <w:lang w:val="uk-UA" w:eastAsia="en-US"/>
        </w:rPr>
        <w:t xml:space="preserve">власності в частині підготовки, складання, використання і видачі </w:t>
      </w:r>
      <w:r w:rsidRPr="00237878">
        <w:rPr>
          <w:rFonts w:ascii="Times New Roman" w:eastAsia="Times New Roman" w:hAnsi="Times New Roman" w:cs="Times New Roman"/>
          <w:spacing w:val="-3"/>
          <w:kern w:val="0"/>
          <w:sz w:val="27"/>
          <w:szCs w:val="27"/>
          <w:lang w:val="uk-UA" w:eastAsia="en-US"/>
        </w:rPr>
        <w:t xml:space="preserve">офіційних </w:t>
      </w:r>
      <w:r w:rsidRPr="00237878">
        <w:rPr>
          <w:rFonts w:ascii="Times New Roman" w:eastAsia="Times New Roman" w:hAnsi="Times New Roman" w:cs="Times New Roman"/>
          <w:kern w:val="0"/>
          <w:sz w:val="27"/>
          <w:szCs w:val="27"/>
          <w:lang w:val="uk-UA" w:eastAsia="en-US"/>
        </w:rPr>
        <w:t xml:space="preserve">документів, а також посвідчення фактів, які мають юридичне значення. Предмет злочину – </w:t>
      </w:r>
      <w:r w:rsidRPr="00237878">
        <w:rPr>
          <w:rFonts w:ascii="Times New Roman" w:eastAsia="Times New Roman" w:hAnsi="Times New Roman" w:cs="Times New Roman"/>
          <w:spacing w:val="-3"/>
          <w:kern w:val="0"/>
          <w:sz w:val="27"/>
          <w:szCs w:val="27"/>
          <w:lang w:val="uk-UA" w:eastAsia="en-US"/>
        </w:rPr>
        <w:t xml:space="preserve">офіційний </w:t>
      </w:r>
      <w:r w:rsidRPr="00237878">
        <w:rPr>
          <w:rFonts w:ascii="Times New Roman" w:eastAsia="Times New Roman" w:hAnsi="Times New Roman" w:cs="Times New Roman"/>
          <w:kern w:val="0"/>
          <w:sz w:val="27"/>
          <w:szCs w:val="27"/>
          <w:lang w:val="uk-UA" w:eastAsia="en-US"/>
        </w:rPr>
        <w:t xml:space="preserve">документ. </w:t>
      </w:r>
      <w:r w:rsidRPr="00237878">
        <w:rPr>
          <w:rFonts w:ascii="Times New Roman" w:eastAsia="Times New Roman" w:hAnsi="Times New Roman" w:cs="Times New Roman"/>
          <w:spacing w:val="-3"/>
          <w:kern w:val="0"/>
          <w:sz w:val="27"/>
          <w:szCs w:val="27"/>
          <w:lang w:val="uk-UA" w:eastAsia="en-US"/>
        </w:rPr>
        <w:t xml:space="preserve">Виокремлено  </w:t>
      </w:r>
      <w:r w:rsidRPr="00237878">
        <w:rPr>
          <w:rFonts w:ascii="Times New Roman" w:eastAsia="Times New Roman" w:hAnsi="Times New Roman" w:cs="Times New Roman"/>
          <w:kern w:val="0"/>
          <w:sz w:val="27"/>
          <w:szCs w:val="27"/>
          <w:lang w:val="uk-UA" w:eastAsia="en-US"/>
        </w:rPr>
        <w:t>основні юридично значущі ознаки електронного документа та сформульовано його визначення.</w:t>
      </w:r>
    </w:p>
    <w:p w:rsidR="00237878" w:rsidRPr="00237878" w:rsidRDefault="00237878" w:rsidP="00237878">
      <w:pPr>
        <w:tabs>
          <w:tab w:val="clear" w:pos="709"/>
        </w:tabs>
        <w:suppressAutoHyphens w:val="0"/>
        <w:autoSpaceDE w:val="0"/>
        <w:autoSpaceDN w:val="0"/>
        <w:spacing w:after="0" w:line="374" w:lineRule="auto"/>
        <w:ind w:left="357" w:right="405"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Об’єктивна сторона складу службового підроблення виражається у </w:t>
      </w:r>
      <w:r w:rsidRPr="00237878">
        <w:rPr>
          <w:rFonts w:ascii="Times New Roman" w:eastAsia="Times New Roman" w:hAnsi="Times New Roman" w:cs="Times New Roman"/>
          <w:spacing w:val="3"/>
          <w:kern w:val="0"/>
          <w:sz w:val="27"/>
          <w:szCs w:val="27"/>
          <w:lang w:val="uk-UA" w:eastAsia="en-US"/>
        </w:rPr>
        <w:t xml:space="preserve">формі </w:t>
      </w:r>
      <w:r w:rsidRPr="00237878">
        <w:rPr>
          <w:rFonts w:ascii="Times New Roman" w:eastAsia="Times New Roman" w:hAnsi="Times New Roman" w:cs="Times New Roman"/>
          <w:spacing w:val="-3"/>
          <w:kern w:val="0"/>
          <w:sz w:val="27"/>
          <w:szCs w:val="27"/>
          <w:lang w:val="uk-UA" w:eastAsia="en-US"/>
        </w:rPr>
        <w:t xml:space="preserve">внесення </w:t>
      </w:r>
      <w:r w:rsidRPr="00237878">
        <w:rPr>
          <w:rFonts w:ascii="Times New Roman" w:eastAsia="Times New Roman" w:hAnsi="Times New Roman" w:cs="Times New Roman"/>
          <w:kern w:val="0"/>
          <w:sz w:val="27"/>
          <w:szCs w:val="27"/>
          <w:lang w:val="uk-UA" w:eastAsia="en-US"/>
        </w:rPr>
        <w:t xml:space="preserve">до документів неправдивих  відомостей,  іншого  підроблення документів, </w:t>
      </w:r>
      <w:r w:rsidRPr="00237878">
        <w:rPr>
          <w:rFonts w:ascii="Times New Roman" w:eastAsia="Times New Roman" w:hAnsi="Times New Roman" w:cs="Times New Roman"/>
          <w:spacing w:val="-4"/>
          <w:kern w:val="0"/>
          <w:sz w:val="27"/>
          <w:szCs w:val="27"/>
          <w:lang w:val="uk-UA" w:eastAsia="en-US"/>
        </w:rPr>
        <w:t xml:space="preserve">найбільш </w:t>
      </w:r>
      <w:r w:rsidRPr="00237878">
        <w:rPr>
          <w:rFonts w:ascii="Times New Roman" w:eastAsia="Times New Roman" w:hAnsi="Times New Roman" w:cs="Times New Roman"/>
          <w:kern w:val="0"/>
          <w:sz w:val="27"/>
          <w:szCs w:val="27"/>
          <w:lang w:val="uk-UA" w:eastAsia="en-US"/>
        </w:rPr>
        <w:t>поширеними способами яких є матеріальна</w:t>
      </w:r>
      <w:r w:rsidRPr="00237878">
        <w:rPr>
          <w:rFonts w:ascii="Times New Roman" w:eastAsia="Times New Roman" w:hAnsi="Times New Roman" w:cs="Times New Roman"/>
          <w:spacing w:val="67"/>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та </w:t>
      </w:r>
      <w:r w:rsidRPr="00237878">
        <w:rPr>
          <w:rFonts w:ascii="Times New Roman" w:eastAsia="Times New Roman" w:hAnsi="Times New Roman" w:cs="Times New Roman"/>
          <w:spacing w:val="-4"/>
          <w:kern w:val="0"/>
          <w:sz w:val="27"/>
          <w:szCs w:val="27"/>
          <w:lang w:val="uk-UA" w:eastAsia="en-US"/>
        </w:rPr>
        <w:t xml:space="preserve">інтелектуальна </w:t>
      </w:r>
      <w:r w:rsidRPr="00237878">
        <w:rPr>
          <w:rFonts w:ascii="Times New Roman" w:eastAsia="Times New Roman" w:hAnsi="Times New Roman" w:cs="Times New Roman"/>
          <w:kern w:val="0"/>
          <w:sz w:val="27"/>
          <w:szCs w:val="27"/>
          <w:lang w:val="uk-UA" w:eastAsia="en-US"/>
        </w:rPr>
        <w:t xml:space="preserve">підробки. </w:t>
      </w:r>
      <w:r w:rsidRPr="00237878">
        <w:rPr>
          <w:rFonts w:ascii="Times New Roman" w:eastAsia="Times New Roman" w:hAnsi="Times New Roman" w:cs="Times New Roman"/>
          <w:spacing w:val="-3"/>
          <w:kern w:val="0"/>
          <w:sz w:val="27"/>
          <w:szCs w:val="27"/>
          <w:lang w:val="uk-UA" w:eastAsia="en-US"/>
        </w:rPr>
        <w:t xml:space="preserve">Суб’єкт </w:t>
      </w:r>
      <w:r w:rsidRPr="00237878">
        <w:rPr>
          <w:rFonts w:ascii="Times New Roman" w:eastAsia="Times New Roman" w:hAnsi="Times New Roman" w:cs="Times New Roman"/>
          <w:kern w:val="0"/>
          <w:sz w:val="27"/>
          <w:szCs w:val="27"/>
          <w:lang w:val="uk-UA" w:eastAsia="en-US"/>
        </w:rPr>
        <w:t xml:space="preserve">службового підроблення – службова особа. </w:t>
      </w:r>
      <w:r w:rsidRPr="00237878">
        <w:rPr>
          <w:rFonts w:ascii="Times New Roman" w:eastAsia="Times New Roman" w:hAnsi="Times New Roman" w:cs="Times New Roman"/>
          <w:spacing w:val="-3"/>
          <w:kern w:val="0"/>
          <w:sz w:val="27"/>
          <w:szCs w:val="27"/>
          <w:lang w:val="uk-UA" w:eastAsia="en-US"/>
        </w:rPr>
        <w:t xml:space="preserve">Суб’єктивна </w:t>
      </w:r>
      <w:r w:rsidRPr="00237878">
        <w:rPr>
          <w:rFonts w:ascii="Times New Roman" w:eastAsia="Times New Roman" w:hAnsi="Times New Roman" w:cs="Times New Roman"/>
          <w:kern w:val="0"/>
          <w:sz w:val="27"/>
          <w:szCs w:val="27"/>
          <w:lang w:val="uk-UA" w:eastAsia="en-US"/>
        </w:rPr>
        <w:t xml:space="preserve">сторона злочину характеризується умисною </w:t>
      </w:r>
      <w:r w:rsidRPr="00237878">
        <w:rPr>
          <w:rFonts w:ascii="Times New Roman" w:eastAsia="Times New Roman" w:hAnsi="Times New Roman" w:cs="Times New Roman"/>
          <w:spacing w:val="3"/>
          <w:kern w:val="0"/>
          <w:sz w:val="27"/>
          <w:szCs w:val="27"/>
          <w:lang w:val="uk-UA" w:eastAsia="en-US"/>
        </w:rPr>
        <w:t xml:space="preserve">формою </w:t>
      </w:r>
      <w:r w:rsidRPr="00237878">
        <w:rPr>
          <w:rFonts w:ascii="Times New Roman" w:eastAsia="Times New Roman" w:hAnsi="Times New Roman" w:cs="Times New Roman"/>
          <w:kern w:val="0"/>
          <w:sz w:val="27"/>
          <w:szCs w:val="27"/>
          <w:lang w:val="uk-UA" w:eastAsia="en-US"/>
        </w:rPr>
        <w:t>вини та, як правило, корисливим</w:t>
      </w:r>
      <w:r w:rsidRPr="00237878">
        <w:rPr>
          <w:rFonts w:ascii="Times New Roman" w:eastAsia="Times New Roman" w:hAnsi="Times New Roman" w:cs="Times New Roman"/>
          <w:spacing w:val="5"/>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мотивом.</w:t>
      </w:r>
    </w:p>
    <w:p w:rsidR="00237878" w:rsidRPr="00237878" w:rsidRDefault="00237878" w:rsidP="00237878">
      <w:pPr>
        <w:numPr>
          <w:ilvl w:val="0"/>
          <w:numId w:val="41"/>
        </w:numPr>
        <w:tabs>
          <w:tab w:val="clear" w:pos="709"/>
          <w:tab w:val="left" w:pos="1343"/>
        </w:tabs>
        <w:suppressAutoHyphens w:val="0"/>
        <w:autoSpaceDE w:val="0"/>
        <w:autoSpaceDN w:val="0"/>
        <w:spacing w:after="0" w:line="240" w:lineRule="auto"/>
        <w:ind w:left="1342"/>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Частка службових підроблень у структурі службових злочинів</w:t>
      </w:r>
      <w:r w:rsidRPr="00237878">
        <w:rPr>
          <w:rFonts w:ascii="Times New Roman" w:eastAsia="Times New Roman" w:hAnsi="Times New Roman" w:cs="Times New Roman"/>
          <w:spacing w:val="13"/>
          <w:kern w:val="0"/>
          <w:sz w:val="27"/>
          <w:lang w:val="uk-UA" w:eastAsia="en-US"/>
        </w:rPr>
        <w:t xml:space="preserve"> </w:t>
      </w:r>
      <w:r w:rsidRPr="00237878">
        <w:rPr>
          <w:rFonts w:ascii="Times New Roman" w:eastAsia="Times New Roman" w:hAnsi="Times New Roman" w:cs="Times New Roman"/>
          <w:kern w:val="0"/>
          <w:sz w:val="27"/>
          <w:lang w:val="uk-UA" w:eastAsia="en-US"/>
        </w:rPr>
        <w:t>має</w:t>
      </w:r>
    </w:p>
    <w:p w:rsidR="00237878" w:rsidRPr="00237878" w:rsidRDefault="00237878" w:rsidP="00237878">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7"/>
          <w:lang w:val="uk-UA" w:eastAsia="en-US"/>
        </w:rPr>
        <w:sectPr w:rsidR="00237878" w:rsidRPr="00237878">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74" w:lineRule="auto"/>
        <w:ind w:left="357" w:right="393"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3"/>
          <w:kern w:val="0"/>
          <w:sz w:val="27"/>
          <w:szCs w:val="27"/>
          <w:lang w:val="uk-UA" w:eastAsia="en-US"/>
        </w:rPr>
        <w:t xml:space="preserve">тенденцію </w:t>
      </w:r>
      <w:r w:rsidRPr="00237878">
        <w:rPr>
          <w:rFonts w:ascii="Times New Roman" w:eastAsia="Times New Roman" w:hAnsi="Times New Roman" w:cs="Times New Roman"/>
          <w:kern w:val="0"/>
          <w:sz w:val="27"/>
          <w:szCs w:val="27"/>
          <w:lang w:val="uk-UA" w:eastAsia="en-US"/>
        </w:rPr>
        <w:t xml:space="preserve">до збільшення. У </w:t>
      </w:r>
      <w:r w:rsidRPr="00237878">
        <w:rPr>
          <w:rFonts w:ascii="Times New Roman" w:eastAsia="Times New Roman" w:hAnsi="Times New Roman" w:cs="Times New Roman"/>
          <w:spacing w:val="-6"/>
          <w:kern w:val="0"/>
          <w:sz w:val="27"/>
          <w:szCs w:val="27"/>
          <w:lang w:val="uk-UA" w:eastAsia="en-US"/>
        </w:rPr>
        <w:t xml:space="preserve">2005 </w:t>
      </w:r>
      <w:r w:rsidRPr="00237878">
        <w:rPr>
          <w:rFonts w:ascii="Times New Roman" w:eastAsia="Times New Roman" w:hAnsi="Times New Roman" w:cs="Times New Roman"/>
          <w:kern w:val="0"/>
          <w:sz w:val="27"/>
          <w:szCs w:val="27"/>
          <w:lang w:val="uk-UA" w:eastAsia="en-US"/>
        </w:rPr>
        <w:t xml:space="preserve">році вона </w:t>
      </w:r>
      <w:r w:rsidRPr="00237878">
        <w:rPr>
          <w:rFonts w:ascii="Times New Roman" w:eastAsia="Times New Roman" w:hAnsi="Times New Roman" w:cs="Times New Roman"/>
          <w:spacing w:val="-3"/>
          <w:kern w:val="0"/>
          <w:sz w:val="27"/>
          <w:szCs w:val="27"/>
          <w:lang w:val="uk-UA" w:eastAsia="en-US"/>
        </w:rPr>
        <w:t xml:space="preserve">складала </w:t>
      </w:r>
      <w:r w:rsidRPr="00237878">
        <w:rPr>
          <w:rFonts w:ascii="Times New Roman" w:eastAsia="Times New Roman" w:hAnsi="Times New Roman" w:cs="Times New Roman"/>
          <w:spacing w:val="-4"/>
          <w:kern w:val="0"/>
          <w:sz w:val="27"/>
          <w:szCs w:val="27"/>
          <w:lang w:val="uk-UA" w:eastAsia="en-US"/>
        </w:rPr>
        <w:t xml:space="preserve">30 </w:t>
      </w:r>
      <w:r w:rsidRPr="00237878">
        <w:rPr>
          <w:rFonts w:ascii="Times New Roman" w:eastAsia="Times New Roman" w:hAnsi="Times New Roman" w:cs="Times New Roman"/>
          <w:kern w:val="0"/>
          <w:sz w:val="27"/>
          <w:szCs w:val="27"/>
          <w:lang w:val="uk-UA" w:eastAsia="en-US"/>
        </w:rPr>
        <w:t xml:space="preserve">%,  у </w:t>
      </w:r>
      <w:r w:rsidRPr="00237878">
        <w:rPr>
          <w:rFonts w:ascii="Times New Roman" w:eastAsia="Times New Roman" w:hAnsi="Times New Roman" w:cs="Times New Roman"/>
          <w:spacing w:val="-6"/>
          <w:kern w:val="0"/>
          <w:sz w:val="27"/>
          <w:szCs w:val="27"/>
          <w:lang w:val="uk-UA" w:eastAsia="en-US"/>
        </w:rPr>
        <w:t xml:space="preserve">2006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40 </w:t>
      </w:r>
      <w:r w:rsidRPr="00237878">
        <w:rPr>
          <w:rFonts w:ascii="Times New Roman" w:eastAsia="Times New Roman" w:hAnsi="Times New Roman" w:cs="Times New Roman"/>
          <w:kern w:val="0"/>
          <w:sz w:val="27"/>
          <w:szCs w:val="27"/>
          <w:lang w:val="uk-UA" w:eastAsia="en-US"/>
        </w:rPr>
        <w:t xml:space="preserve">%,  у </w:t>
      </w:r>
      <w:r w:rsidRPr="00237878">
        <w:rPr>
          <w:rFonts w:ascii="Times New Roman" w:eastAsia="Times New Roman" w:hAnsi="Times New Roman" w:cs="Times New Roman"/>
          <w:spacing w:val="-5"/>
          <w:kern w:val="0"/>
          <w:sz w:val="27"/>
          <w:szCs w:val="27"/>
          <w:lang w:val="uk-UA" w:eastAsia="en-US"/>
        </w:rPr>
        <w:t xml:space="preserve">2007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44 </w:t>
      </w:r>
      <w:r w:rsidRPr="00237878">
        <w:rPr>
          <w:rFonts w:ascii="Times New Roman" w:eastAsia="Times New Roman" w:hAnsi="Times New Roman" w:cs="Times New Roman"/>
          <w:kern w:val="0"/>
          <w:sz w:val="27"/>
          <w:szCs w:val="27"/>
          <w:lang w:val="uk-UA" w:eastAsia="en-US"/>
        </w:rPr>
        <w:t xml:space="preserve">%, у </w:t>
      </w:r>
      <w:r w:rsidRPr="00237878">
        <w:rPr>
          <w:rFonts w:ascii="Times New Roman" w:eastAsia="Times New Roman" w:hAnsi="Times New Roman" w:cs="Times New Roman"/>
          <w:spacing w:val="-6"/>
          <w:kern w:val="0"/>
          <w:sz w:val="27"/>
          <w:szCs w:val="27"/>
          <w:lang w:val="uk-UA" w:eastAsia="en-US"/>
        </w:rPr>
        <w:t xml:space="preserve">2008, 2009 </w:t>
      </w:r>
      <w:r w:rsidRPr="00237878">
        <w:rPr>
          <w:rFonts w:ascii="Times New Roman" w:eastAsia="Times New Roman" w:hAnsi="Times New Roman" w:cs="Times New Roman"/>
          <w:spacing w:val="3"/>
          <w:kern w:val="0"/>
          <w:sz w:val="27"/>
          <w:szCs w:val="27"/>
          <w:lang w:val="uk-UA" w:eastAsia="en-US"/>
        </w:rPr>
        <w:t xml:space="preserve">рр.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49 </w:t>
      </w:r>
      <w:r w:rsidRPr="00237878">
        <w:rPr>
          <w:rFonts w:ascii="Times New Roman" w:eastAsia="Times New Roman" w:hAnsi="Times New Roman" w:cs="Times New Roman"/>
          <w:kern w:val="0"/>
          <w:sz w:val="27"/>
          <w:szCs w:val="27"/>
          <w:lang w:val="uk-UA" w:eastAsia="en-US"/>
        </w:rPr>
        <w:t xml:space="preserve">%,  дещо  показники зменшилися у </w:t>
      </w:r>
      <w:r w:rsidRPr="00237878">
        <w:rPr>
          <w:rFonts w:ascii="Times New Roman" w:eastAsia="Times New Roman" w:hAnsi="Times New Roman" w:cs="Times New Roman"/>
          <w:spacing w:val="-6"/>
          <w:kern w:val="0"/>
          <w:sz w:val="27"/>
          <w:szCs w:val="27"/>
          <w:lang w:val="uk-UA" w:eastAsia="en-US"/>
        </w:rPr>
        <w:t xml:space="preserve">2010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 до </w:t>
      </w:r>
      <w:r w:rsidRPr="00237878">
        <w:rPr>
          <w:rFonts w:ascii="Times New Roman" w:eastAsia="Times New Roman" w:hAnsi="Times New Roman" w:cs="Times New Roman"/>
          <w:spacing w:val="-4"/>
          <w:kern w:val="0"/>
          <w:sz w:val="27"/>
          <w:szCs w:val="27"/>
          <w:lang w:val="uk-UA" w:eastAsia="en-US"/>
        </w:rPr>
        <w:t xml:space="preserve">46 </w:t>
      </w:r>
      <w:r w:rsidRPr="00237878">
        <w:rPr>
          <w:rFonts w:ascii="Times New Roman" w:eastAsia="Times New Roman" w:hAnsi="Times New Roman" w:cs="Times New Roman"/>
          <w:kern w:val="0"/>
          <w:sz w:val="27"/>
          <w:szCs w:val="27"/>
          <w:lang w:val="uk-UA" w:eastAsia="en-US"/>
        </w:rPr>
        <w:t xml:space="preserve">%, у </w:t>
      </w:r>
      <w:r w:rsidRPr="00237878">
        <w:rPr>
          <w:rFonts w:ascii="Times New Roman" w:eastAsia="Times New Roman" w:hAnsi="Times New Roman" w:cs="Times New Roman"/>
          <w:spacing w:val="-6"/>
          <w:kern w:val="0"/>
          <w:sz w:val="27"/>
          <w:szCs w:val="27"/>
          <w:lang w:val="uk-UA" w:eastAsia="en-US"/>
        </w:rPr>
        <w:t xml:space="preserve">2011 </w:t>
      </w:r>
      <w:r w:rsidRPr="00237878">
        <w:rPr>
          <w:rFonts w:ascii="Times New Roman" w:eastAsia="Times New Roman" w:hAnsi="Times New Roman" w:cs="Times New Roman"/>
          <w:spacing w:val="3"/>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  до  </w:t>
      </w:r>
      <w:r w:rsidRPr="00237878">
        <w:rPr>
          <w:rFonts w:ascii="Times New Roman" w:eastAsia="Times New Roman" w:hAnsi="Times New Roman" w:cs="Times New Roman"/>
          <w:spacing w:val="-4"/>
          <w:kern w:val="0"/>
          <w:sz w:val="27"/>
          <w:szCs w:val="27"/>
          <w:lang w:val="uk-UA" w:eastAsia="en-US"/>
        </w:rPr>
        <w:t xml:space="preserve">40 </w:t>
      </w:r>
      <w:r w:rsidRPr="00237878">
        <w:rPr>
          <w:rFonts w:ascii="Times New Roman" w:eastAsia="Times New Roman" w:hAnsi="Times New Roman" w:cs="Times New Roman"/>
          <w:kern w:val="0"/>
          <w:sz w:val="27"/>
          <w:szCs w:val="27"/>
          <w:lang w:val="uk-UA" w:eastAsia="en-US"/>
        </w:rPr>
        <w:t xml:space="preserve">%,  і знову почала  </w:t>
      </w:r>
      <w:r w:rsidRPr="00237878">
        <w:rPr>
          <w:rFonts w:ascii="Times New Roman" w:eastAsia="Times New Roman" w:hAnsi="Times New Roman" w:cs="Times New Roman"/>
          <w:spacing w:val="-3"/>
          <w:kern w:val="0"/>
          <w:sz w:val="27"/>
          <w:szCs w:val="27"/>
          <w:lang w:val="uk-UA" w:eastAsia="en-US"/>
        </w:rPr>
        <w:t xml:space="preserve">збільшуватися  </w:t>
      </w:r>
      <w:r w:rsidRPr="00237878">
        <w:rPr>
          <w:rFonts w:ascii="Times New Roman" w:eastAsia="Times New Roman" w:hAnsi="Times New Roman" w:cs="Times New Roman"/>
          <w:kern w:val="0"/>
          <w:sz w:val="27"/>
          <w:szCs w:val="27"/>
          <w:lang w:val="uk-UA" w:eastAsia="en-US"/>
        </w:rPr>
        <w:t xml:space="preserve">до  </w:t>
      </w:r>
      <w:r w:rsidRPr="00237878">
        <w:rPr>
          <w:rFonts w:ascii="Times New Roman" w:eastAsia="Times New Roman" w:hAnsi="Times New Roman" w:cs="Times New Roman"/>
          <w:spacing w:val="-4"/>
          <w:kern w:val="0"/>
          <w:sz w:val="27"/>
          <w:szCs w:val="27"/>
          <w:lang w:val="uk-UA" w:eastAsia="en-US"/>
        </w:rPr>
        <w:t xml:space="preserve">42 </w:t>
      </w:r>
      <w:r w:rsidRPr="00237878">
        <w:rPr>
          <w:rFonts w:ascii="Times New Roman" w:eastAsia="Times New Roman" w:hAnsi="Times New Roman" w:cs="Times New Roman"/>
          <w:kern w:val="0"/>
          <w:sz w:val="27"/>
          <w:szCs w:val="27"/>
          <w:lang w:val="uk-UA" w:eastAsia="en-US"/>
        </w:rPr>
        <w:t xml:space="preserve">%  у </w:t>
      </w:r>
      <w:r w:rsidRPr="00237878">
        <w:rPr>
          <w:rFonts w:ascii="Times New Roman" w:eastAsia="Times New Roman" w:hAnsi="Times New Roman" w:cs="Times New Roman"/>
          <w:spacing w:val="-6"/>
          <w:kern w:val="0"/>
          <w:sz w:val="27"/>
          <w:szCs w:val="27"/>
          <w:lang w:val="uk-UA" w:eastAsia="en-US"/>
        </w:rPr>
        <w:t xml:space="preserve">2012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spacing w:val="-3"/>
          <w:kern w:val="0"/>
          <w:sz w:val="27"/>
          <w:szCs w:val="27"/>
          <w:lang w:val="uk-UA" w:eastAsia="en-US"/>
        </w:rPr>
        <w:t xml:space="preserve">51 </w:t>
      </w:r>
      <w:r w:rsidRPr="00237878">
        <w:rPr>
          <w:rFonts w:ascii="Times New Roman" w:eastAsia="Times New Roman" w:hAnsi="Times New Roman" w:cs="Times New Roman"/>
          <w:kern w:val="0"/>
          <w:sz w:val="27"/>
          <w:szCs w:val="27"/>
          <w:lang w:val="uk-UA" w:eastAsia="en-US"/>
        </w:rPr>
        <w:t xml:space="preserve">% – у </w:t>
      </w:r>
      <w:r w:rsidRPr="00237878">
        <w:rPr>
          <w:rFonts w:ascii="Times New Roman" w:eastAsia="Times New Roman" w:hAnsi="Times New Roman" w:cs="Times New Roman"/>
          <w:spacing w:val="-6"/>
          <w:kern w:val="0"/>
          <w:sz w:val="27"/>
          <w:szCs w:val="27"/>
          <w:lang w:val="uk-UA" w:eastAsia="en-US"/>
        </w:rPr>
        <w:t xml:space="preserve">2013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у </w:t>
      </w:r>
      <w:r w:rsidRPr="00237878">
        <w:rPr>
          <w:rFonts w:ascii="Times New Roman" w:eastAsia="Times New Roman" w:hAnsi="Times New Roman" w:cs="Times New Roman"/>
          <w:spacing w:val="-6"/>
          <w:kern w:val="0"/>
          <w:sz w:val="27"/>
          <w:szCs w:val="27"/>
          <w:lang w:val="uk-UA" w:eastAsia="en-US"/>
        </w:rPr>
        <w:t xml:space="preserve">2014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така частка </w:t>
      </w:r>
      <w:r w:rsidRPr="00237878">
        <w:rPr>
          <w:rFonts w:ascii="Times New Roman" w:eastAsia="Times New Roman" w:hAnsi="Times New Roman" w:cs="Times New Roman"/>
          <w:spacing w:val="-3"/>
          <w:kern w:val="0"/>
          <w:sz w:val="27"/>
          <w:szCs w:val="27"/>
          <w:lang w:val="uk-UA" w:eastAsia="en-US"/>
        </w:rPr>
        <w:t xml:space="preserve">складала </w:t>
      </w:r>
      <w:r w:rsidRPr="00237878">
        <w:rPr>
          <w:rFonts w:ascii="Times New Roman" w:eastAsia="Times New Roman" w:hAnsi="Times New Roman" w:cs="Times New Roman"/>
          <w:spacing w:val="-4"/>
          <w:kern w:val="0"/>
          <w:sz w:val="27"/>
          <w:szCs w:val="27"/>
          <w:lang w:val="uk-UA" w:eastAsia="en-US"/>
        </w:rPr>
        <w:t xml:space="preserve">60 </w:t>
      </w:r>
      <w:r w:rsidRPr="00237878">
        <w:rPr>
          <w:rFonts w:ascii="Times New Roman" w:eastAsia="Times New Roman" w:hAnsi="Times New Roman" w:cs="Times New Roman"/>
          <w:kern w:val="0"/>
          <w:sz w:val="27"/>
          <w:szCs w:val="27"/>
          <w:lang w:val="uk-UA" w:eastAsia="en-US"/>
        </w:rPr>
        <w:t xml:space="preserve">%, у </w:t>
      </w:r>
      <w:r w:rsidRPr="00237878">
        <w:rPr>
          <w:rFonts w:ascii="Times New Roman" w:eastAsia="Times New Roman" w:hAnsi="Times New Roman" w:cs="Times New Roman"/>
          <w:spacing w:val="-6"/>
          <w:kern w:val="0"/>
          <w:sz w:val="27"/>
          <w:szCs w:val="27"/>
          <w:lang w:val="uk-UA" w:eastAsia="en-US"/>
        </w:rPr>
        <w:t xml:space="preserve">2015 </w:t>
      </w:r>
      <w:r w:rsidRPr="00237878">
        <w:rPr>
          <w:rFonts w:ascii="Times New Roman" w:eastAsia="Times New Roman" w:hAnsi="Times New Roman" w:cs="Times New Roman"/>
          <w:spacing w:val="2"/>
          <w:kern w:val="0"/>
          <w:sz w:val="27"/>
          <w:szCs w:val="27"/>
          <w:lang w:val="uk-UA" w:eastAsia="en-US"/>
        </w:rPr>
        <w:t xml:space="preserve">р.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57 </w:t>
      </w:r>
      <w:r w:rsidRPr="00237878">
        <w:rPr>
          <w:rFonts w:ascii="Times New Roman" w:eastAsia="Times New Roman" w:hAnsi="Times New Roman" w:cs="Times New Roman"/>
          <w:kern w:val="0"/>
          <w:sz w:val="27"/>
          <w:szCs w:val="27"/>
          <w:lang w:val="uk-UA" w:eastAsia="en-US"/>
        </w:rPr>
        <w:t>%,</w:t>
      </w:r>
      <w:r w:rsidRPr="00237878">
        <w:rPr>
          <w:rFonts w:ascii="Times New Roman" w:eastAsia="Times New Roman" w:hAnsi="Times New Roman" w:cs="Times New Roman"/>
          <w:spacing w:val="2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а у </w:t>
      </w:r>
      <w:r w:rsidRPr="00237878">
        <w:rPr>
          <w:rFonts w:ascii="Times New Roman" w:eastAsia="Times New Roman" w:hAnsi="Times New Roman" w:cs="Times New Roman"/>
          <w:spacing w:val="-6"/>
          <w:kern w:val="0"/>
          <w:sz w:val="27"/>
          <w:szCs w:val="27"/>
          <w:lang w:val="uk-UA" w:eastAsia="en-US"/>
        </w:rPr>
        <w:t xml:space="preserve">2016 </w:t>
      </w:r>
      <w:r w:rsidRPr="00237878">
        <w:rPr>
          <w:rFonts w:ascii="Times New Roman" w:eastAsia="Times New Roman" w:hAnsi="Times New Roman" w:cs="Times New Roman"/>
          <w:spacing w:val="2"/>
          <w:kern w:val="0"/>
          <w:sz w:val="27"/>
          <w:szCs w:val="27"/>
          <w:lang w:val="uk-UA" w:eastAsia="en-US"/>
        </w:rPr>
        <w:t>р.</w:t>
      </w:r>
    </w:p>
    <w:p w:rsidR="00237878" w:rsidRPr="00237878" w:rsidRDefault="00237878" w:rsidP="00237878">
      <w:pPr>
        <w:numPr>
          <w:ilvl w:val="0"/>
          <w:numId w:val="42"/>
        </w:numPr>
        <w:tabs>
          <w:tab w:val="clear" w:pos="709"/>
          <w:tab w:val="left" w:pos="598"/>
        </w:tabs>
        <w:suppressAutoHyphens w:val="0"/>
        <w:autoSpaceDE w:val="0"/>
        <w:autoSpaceDN w:val="0"/>
        <w:spacing w:after="0" w:line="376" w:lineRule="auto"/>
        <w:ind w:right="399" w:firstLine="0"/>
        <w:jc w:val="left"/>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spacing w:val="-3"/>
          <w:kern w:val="0"/>
          <w:sz w:val="27"/>
          <w:lang w:val="uk-UA" w:eastAsia="en-US"/>
        </w:rPr>
        <w:t xml:space="preserve">48 </w:t>
      </w:r>
      <w:r w:rsidRPr="00237878">
        <w:rPr>
          <w:rFonts w:ascii="Times New Roman" w:eastAsia="Times New Roman" w:hAnsi="Times New Roman" w:cs="Times New Roman"/>
          <w:kern w:val="0"/>
          <w:sz w:val="27"/>
          <w:lang w:val="uk-UA" w:eastAsia="en-US"/>
        </w:rPr>
        <w:t xml:space="preserve">%. </w:t>
      </w:r>
      <w:r w:rsidRPr="00237878">
        <w:rPr>
          <w:rFonts w:ascii="Times New Roman" w:eastAsia="Times New Roman" w:hAnsi="Times New Roman" w:cs="Times New Roman"/>
          <w:spacing w:val="-5"/>
          <w:kern w:val="0"/>
          <w:sz w:val="27"/>
          <w:lang w:val="uk-UA" w:eastAsia="en-US"/>
        </w:rPr>
        <w:t xml:space="preserve">Максимальні </w:t>
      </w:r>
      <w:r w:rsidRPr="00237878">
        <w:rPr>
          <w:rFonts w:ascii="Times New Roman" w:eastAsia="Times New Roman" w:hAnsi="Times New Roman" w:cs="Times New Roman"/>
          <w:kern w:val="0"/>
          <w:sz w:val="27"/>
          <w:lang w:val="uk-UA" w:eastAsia="en-US"/>
        </w:rPr>
        <w:t xml:space="preserve">показники службового підроблення у структурі службових злочинів </w:t>
      </w:r>
      <w:r w:rsidRPr="00237878">
        <w:rPr>
          <w:rFonts w:ascii="Times New Roman" w:eastAsia="Times New Roman" w:hAnsi="Times New Roman" w:cs="Times New Roman"/>
          <w:spacing w:val="-3"/>
          <w:kern w:val="0"/>
          <w:sz w:val="27"/>
          <w:lang w:val="uk-UA" w:eastAsia="en-US"/>
        </w:rPr>
        <w:t xml:space="preserve">було </w:t>
      </w:r>
      <w:r w:rsidRPr="00237878">
        <w:rPr>
          <w:rFonts w:ascii="Times New Roman" w:eastAsia="Times New Roman" w:hAnsi="Times New Roman" w:cs="Times New Roman"/>
          <w:kern w:val="0"/>
          <w:sz w:val="27"/>
          <w:lang w:val="uk-UA" w:eastAsia="en-US"/>
        </w:rPr>
        <w:t xml:space="preserve">зафіксовано у </w:t>
      </w:r>
      <w:r w:rsidRPr="00237878">
        <w:rPr>
          <w:rFonts w:ascii="Times New Roman" w:eastAsia="Times New Roman" w:hAnsi="Times New Roman" w:cs="Times New Roman"/>
          <w:spacing w:val="-6"/>
          <w:kern w:val="0"/>
          <w:sz w:val="27"/>
          <w:lang w:val="uk-UA" w:eastAsia="en-US"/>
        </w:rPr>
        <w:t xml:space="preserve">2008 </w:t>
      </w:r>
      <w:r w:rsidRPr="00237878">
        <w:rPr>
          <w:rFonts w:ascii="Times New Roman" w:eastAsia="Times New Roman" w:hAnsi="Times New Roman" w:cs="Times New Roman"/>
          <w:spacing w:val="2"/>
          <w:kern w:val="0"/>
          <w:sz w:val="27"/>
          <w:lang w:val="uk-UA" w:eastAsia="en-US"/>
        </w:rPr>
        <w:t xml:space="preserve">р. </w:t>
      </w:r>
      <w:r w:rsidRPr="00237878">
        <w:rPr>
          <w:rFonts w:ascii="Times New Roman" w:eastAsia="Times New Roman" w:hAnsi="Times New Roman" w:cs="Times New Roman"/>
          <w:kern w:val="0"/>
          <w:sz w:val="27"/>
          <w:lang w:val="uk-UA" w:eastAsia="en-US"/>
        </w:rPr>
        <w:t xml:space="preserve">– </w:t>
      </w:r>
      <w:r w:rsidRPr="00237878">
        <w:rPr>
          <w:rFonts w:ascii="Times New Roman" w:eastAsia="Times New Roman" w:hAnsi="Times New Roman" w:cs="Times New Roman"/>
          <w:spacing w:val="-6"/>
          <w:kern w:val="0"/>
          <w:sz w:val="27"/>
          <w:lang w:val="uk-UA" w:eastAsia="en-US"/>
        </w:rPr>
        <w:t xml:space="preserve">8694, </w:t>
      </w:r>
      <w:r w:rsidRPr="00237878">
        <w:rPr>
          <w:rFonts w:ascii="Times New Roman" w:eastAsia="Times New Roman" w:hAnsi="Times New Roman" w:cs="Times New Roman"/>
          <w:kern w:val="0"/>
          <w:sz w:val="27"/>
          <w:lang w:val="uk-UA" w:eastAsia="en-US"/>
        </w:rPr>
        <w:t xml:space="preserve">а </w:t>
      </w:r>
      <w:r w:rsidRPr="00237878">
        <w:rPr>
          <w:rFonts w:ascii="Times New Roman" w:eastAsia="Times New Roman" w:hAnsi="Times New Roman" w:cs="Times New Roman"/>
          <w:spacing w:val="-3"/>
          <w:kern w:val="0"/>
          <w:sz w:val="27"/>
          <w:lang w:val="uk-UA" w:eastAsia="en-US"/>
        </w:rPr>
        <w:t xml:space="preserve">мінімальні </w:t>
      </w:r>
      <w:r w:rsidRPr="00237878">
        <w:rPr>
          <w:rFonts w:ascii="Times New Roman" w:eastAsia="Times New Roman" w:hAnsi="Times New Roman" w:cs="Times New Roman"/>
          <w:kern w:val="0"/>
          <w:sz w:val="27"/>
          <w:lang w:val="uk-UA" w:eastAsia="en-US"/>
        </w:rPr>
        <w:t xml:space="preserve">– у </w:t>
      </w:r>
      <w:r w:rsidRPr="00237878">
        <w:rPr>
          <w:rFonts w:ascii="Times New Roman" w:eastAsia="Times New Roman" w:hAnsi="Times New Roman" w:cs="Times New Roman"/>
          <w:spacing w:val="-6"/>
          <w:kern w:val="0"/>
          <w:sz w:val="27"/>
          <w:lang w:val="uk-UA" w:eastAsia="en-US"/>
        </w:rPr>
        <w:t xml:space="preserve">2012 </w:t>
      </w:r>
      <w:r w:rsidRPr="00237878">
        <w:rPr>
          <w:rFonts w:ascii="Times New Roman" w:eastAsia="Times New Roman" w:hAnsi="Times New Roman" w:cs="Times New Roman"/>
          <w:kern w:val="0"/>
          <w:sz w:val="27"/>
          <w:lang w:val="uk-UA" w:eastAsia="en-US"/>
        </w:rPr>
        <w:t xml:space="preserve">р  –  </w:t>
      </w:r>
      <w:r w:rsidRPr="00237878">
        <w:rPr>
          <w:rFonts w:ascii="Times New Roman" w:eastAsia="Times New Roman" w:hAnsi="Times New Roman" w:cs="Times New Roman"/>
          <w:spacing w:val="-6"/>
          <w:kern w:val="0"/>
          <w:sz w:val="27"/>
          <w:lang w:val="uk-UA" w:eastAsia="en-US"/>
        </w:rPr>
        <w:t xml:space="preserve">4105  </w:t>
      </w:r>
      <w:r w:rsidRPr="00237878">
        <w:rPr>
          <w:rFonts w:ascii="Times New Roman" w:eastAsia="Times New Roman" w:hAnsi="Times New Roman" w:cs="Times New Roman"/>
          <w:kern w:val="0"/>
          <w:sz w:val="27"/>
          <w:lang w:val="uk-UA" w:eastAsia="en-US"/>
        </w:rPr>
        <w:t>злочинів.</w:t>
      </w:r>
    </w:p>
    <w:p w:rsidR="00237878" w:rsidRPr="00237878" w:rsidRDefault="00237878" w:rsidP="00237878">
      <w:pPr>
        <w:tabs>
          <w:tab w:val="clear" w:pos="709"/>
        </w:tabs>
        <w:suppressAutoHyphens w:val="0"/>
        <w:autoSpaceDE w:val="0"/>
        <w:autoSpaceDN w:val="0"/>
        <w:spacing w:after="0" w:line="374" w:lineRule="auto"/>
        <w:ind w:left="357" w:right="395"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4"/>
          <w:kern w:val="0"/>
          <w:sz w:val="27"/>
          <w:szCs w:val="27"/>
          <w:lang w:val="uk-UA" w:eastAsia="en-US"/>
        </w:rPr>
        <w:t>Виділено,</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надано опис та пояснення 5 умовним періодам у динаміці відтворення службового підроблення. </w:t>
      </w:r>
      <w:r w:rsidRPr="00237878">
        <w:rPr>
          <w:rFonts w:ascii="Times New Roman" w:eastAsia="Times New Roman" w:hAnsi="Times New Roman" w:cs="Times New Roman"/>
          <w:i/>
          <w:kern w:val="0"/>
          <w:sz w:val="27"/>
          <w:szCs w:val="27"/>
          <w:lang w:val="uk-UA" w:eastAsia="en-US"/>
        </w:rPr>
        <w:t xml:space="preserve">І період </w:t>
      </w:r>
      <w:r w:rsidRPr="00237878">
        <w:rPr>
          <w:rFonts w:ascii="Times New Roman" w:eastAsia="Times New Roman" w:hAnsi="Times New Roman" w:cs="Times New Roman"/>
          <w:kern w:val="0"/>
          <w:sz w:val="27"/>
          <w:szCs w:val="27"/>
          <w:lang w:val="uk-UA" w:eastAsia="en-US"/>
        </w:rPr>
        <w:t xml:space="preserve">– фаза активного зростання, яка триває з </w:t>
      </w:r>
      <w:r w:rsidRPr="00237878">
        <w:rPr>
          <w:rFonts w:ascii="Times New Roman" w:eastAsia="Times New Roman" w:hAnsi="Times New Roman" w:cs="Times New Roman"/>
          <w:spacing w:val="-6"/>
          <w:kern w:val="0"/>
          <w:sz w:val="27"/>
          <w:szCs w:val="27"/>
          <w:lang w:val="uk-UA" w:eastAsia="en-US"/>
        </w:rPr>
        <w:t xml:space="preserve">2005 </w:t>
      </w:r>
      <w:r w:rsidRPr="00237878">
        <w:rPr>
          <w:rFonts w:ascii="Times New Roman" w:eastAsia="Times New Roman" w:hAnsi="Times New Roman" w:cs="Times New Roman"/>
          <w:kern w:val="0"/>
          <w:sz w:val="27"/>
          <w:szCs w:val="27"/>
          <w:lang w:val="uk-UA" w:eastAsia="en-US"/>
        </w:rPr>
        <w:t xml:space="preserve">року й до </w:t>
      </w:r>
      <w:r w:rsidRPr="00237878">
        <w:rPr>
          <w:rFonts w:ascii="Times New Roman" w:eastAsia="Times New Roman" w:hAnsi="Times New Roman" w:cs="Times New Roman"/>
          <w:spacing w:val="-6"/>
          <w:kern w:val="0"/>
          <w:sz w:val="27"/>
          <w:szCs w:val="27"/>
          <w:lang w:val="uk-UA" w:eastAsia="en-US"/>
        </w:rPr>
        <w:t xml:space="preserve">2008, </w:t>
      </w:r>
      <w:r w:rsidRPr="00237878">
        <w:rPr>
          <w:rFonts w:ascii="Times New Roman" w:eastAsia="Times New Roman" w:hAnsi="Times New Roman" w:cs="Times New Roman"/>
          <w:kern w:val="0"/>
          <w:sz w:val="27"/>
          <w:szCs w:val="27"/>
          <w:lang w:val="uk-UA" w:eastAsia="en-US"/>
        </w:rPr>
        <w:t xml:space="preserve">протягом якої відбувається стабільне та вельми суттєве </w:t>
      </w:r>
      <w:r w:rsidRPr="00237878">
        <w:rPr>
          <w:rFonts w:ascii="Times New Roman" w:eastAsia="Times New Roman" w:hAnsi="Times New Roman" w:cs="Times New Roman"/>
          <w:spacing w:val="-3"/>
          <w:kern w:val="0"/>
          <w:sz w:val="27"/>
          <w:szCs w:val="27"/>
          <w:lang w:val="uk-UA" w:eastAsia="en-US"/>
        </w:rPr>
        <w:t xml:space="preserve">збільшення </w:t>
      </w:r>
      <w:r w:rsidRPr="00237878">
        <w:rPr>
          <w:rFonts w:ascii="Times New Roman" w:eastAsia="Times New Roman" w:hAnsi="Times New Roman" w:cs="Times New Roman"/>
          <w:kern w:val="0"/>
          <w:sz w:val="27"/>
          <w:szCs w:val="27"/>
          <w:lang w:val="uk-UA" w:eastAsia="en-US"/>
        </w:rPr>
        <w:t xml:space="preserve">рівня з 5,7 тис. до 8,7 тис. злочинів, а також коефіцієнту злочинної інтенсивності – з </w:t>
      </w:r>
      <w:r w:rsidRPr="00237878">
        <w:rPr>
          <w:rFonts w:ascii="Times New Roman" w:eastAsia="Times New Roman" w:hAnsi="Times New Roman" w:cs="Times New Roman"/>
          <w:spacing w:val="-3"/>
          <w:kern w:val="0"/>
          <w:sz w:val="27"/>
          <w:szCs w:val="27"/>
          <w:lang w:val="uk-UA" w:eastAsia="en-US"/>
        </w:rPr>
        <w:t xml:space="preserve">12,1 </w:t>
      </w:r>
      <w:r w:rsidRPr="00237878">
        <w:rPr>
          <w:rFonts w:ascii="Times New Roman" w:eastAsia="Times New Roman" w:hAnsi="Times New Roman" w:cs="Times New Roman"/>
          <w:kern w:val="0"/>
          <w:sz w:val="27"/>
          <w:szCs w:val="27"/>
          <w:lang w:val="uk-UA" w:eastAsia="en-US"/>
        </w:rPr>
        <w:t xml:space="preserve">до </w:t>
      </w:r>
      <w:r w:rsidRPr="00237878">
        <w:rPr>
          <w:rFonts w:ascii="Times New Roman" w:eastAsia="Times New Roman" w:hAnsi="Times New Roman" w:cs="Times New Roman"/>
          <w:spacing w:val="-3"/>
          <w:kern w:val="0"/>
          <w:sz w:val="27"/>
          <w:szCs w:val="27"/>
          <w:lang w:val="uk-UA" w:eastAsia="en-US"/>
        </w:rPr>
        <w:t xml:space="preserve">18,8 </w:t>
      </w:r>
      <w:r w:rsidRPr="00237878">
        <w:rPr>
          <w:rFonts w:ascii="Times New Roman" w:eastAsia="Times New Roman" w:hAnsi="Times New Roman" w:cs="Times New Roman"/>
          <w:kern w:val="0"/>
          <w:sz w:val="27"/>
          <w:szCs w:val="27"/>
          <w:lang w:val="uk-UA" w:eastAsia="en-US"/>
        </w:rPr>
        <w:t xml:space="preserve">злочинів  на  </w:t>
      </w:r>
      <w:r w:rsidRPr="00237878">
        <w:rPr>
          <w:rFonts w:ascii="Times New Roman" w:eastAsia="Times New Roman" w:hAnsi="Times New Roman" w:cs="Times New Roman"/>
          <w:spacing w:val="-5"/>
          <w:kern w:val="0"/>
          <w:sz w:val="27"/>
          <w:szCs w:val="27"/>
          <w:lang w:val="uk-UA" w:eastAsia="en-US"/>
        </w:rPr>
        <w:t xml:space="preserve">100  </w:t>
      </w:r>
      <w:r w:rsidRPr="00237878">
        <w:rPr>
          <w:rFonts w:ascii="Times New Roman" w:eastAsia="Times New Roman" w:hAnsi="Times New Roman" w:cs="Times New Roman"/>
          <w:kern w:val="0"/>
          <w:sz w:val="27"/>
          <w:szCs w:val="27"/>
          <w:lang w:val="uk-UA" w:eastAsia="en-US"/>
        </w:rPr>
        <w:t xml:space="preserve">тис.  </w:t>
      </w:r>
      <w:r w:rsidRPr="00237878">
        <w:rPr>
          <w:rFonts w:ascii="Times New Roman" w:eastAsia="Times New Roman" w:hAnsi="Times New Roman" w:cs="Times New Roman"/>
          <w:spacing w:val="-3"/>
          <w:kern w:val="0"/>
          <w:sz w:val="27"/>
          <w:szCs w:val="27"/>
          <w:lang w:val="uk-UA" w:eastAsia="en-US"/>
        </w:rPr>
        <w:t xml:space="preserve">населення.  </w:t>
      </w:r>
      <w:r w:rsidRPr="00237878">
        <w:rPr>
          <w:rFonts w:ascii="Times New Roman" w:eastAsia="Times New Roman" w:hAnsi="Times New Roman" w:cs="Times New Roman"/>
          <w:i/>
          <w:spacing w:val="4"/>
          <w:kern w:val="0"/>
          <w:sz w:val="27"/>
          <w:szCs w:val="27"/>
          <w:lang w:val="uk-UA" w:eastAsia="en-US"/>
        </w:rPr>
        <w:t xml:space="preserve">ІІ  </w:t>
      </w:r>
      <w:r w:rsidRPr="00237878">
        <w:rPr>
          <w:rFonts w:ascii="Times New Roman" w:eastAsia="Times New Roman" w:hAnsi="Times New Roman" w:cs="Times New Roman"/>
          <w:i/>
          <w:kern w:val="0"/>
          <w:sz w:val="27"/>
          <w:szCs w:val="27"/>
          <w:lang w:val="uk-UA" w:eastAsia="en-US"/>
        </w:rPr>
        <w:t xml:space="preserve">період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5"/>
          <w:kern w:val="0"/>
          <w:sz w:val="27"/>
          <w:szCs w:val="27"/>
          <w:lang w:val="uk-UA" w:eastAsia="en-US"/>
        </w:rPr>
        <w:t xml:space="preserve">2008–2010 </w:t>
      </w:r>
      <w:r w:rsidRPr="00237878">
        <w:rPr>
          <w:rFonts w:ascii="Times New Roman" w:eastAsia="Times New Roman" w:hAnsi="Times New Roman" w:cs="Times New Roman"/>
          <w:spacing w:val="3"/>
          <w:kern w:val="0"/>
          <w:sz w:val="27"/>
          <w:szCs w:val="27"/>
          <w:lang w:val="uk-UA" w:eastAsia="en-US"/>
        </w:rPr>
        <w:t xml:space="preserve">рр. </w:t>
      </w:r>
      <w:r w:rsidRPr="00237878">
        <w:rPr>
          <w:rFonts w:ascii="Times New Roman" w:eastAsia="Times New Roman" w:hAnsi="Times New Roman" w:cs="Times New Roman"/>
          <w:kern w:val="0"/>
          <w:sz w:val="27"/>
          <w:szCs w:val="27"/>
          <w:lang w:val="uk-UA" w:eastAsia="en-US"/>
        </w:rPr>
        <w:t xml:space="preserve">– період </w:t>
      </w:r>
      <w:r w:rsidRPr="00237878">
        <w:rPr>
          <w:rFonts w:ascii="Times New Roman" w:eastAsia="Times New Roman" w:hAnsi="Times New Roman" w:cs="Times New Roman"/>
          <w:spacing w:val="-3"/>
          <w:kern w:val="0"/>
          <w:sz w:val="27"/>
          <w:szCs w:val="27"/>
          <w:lang w:val="uk-UA" w:eastAsia="en-US"/>
        </w:rPr>
        <w:t xml:space="preserve">стабілізації, </w:t>
      </w:r>
      <w:r w:rsidRPr="00237878">
        <w:rPr>
          <w:rFonts w:ascii="Times New Roman" w:eastAsia="Times New Roman" w:hAnsi="Times New Roman" w:cs="Times New Roman"/>
          <w:kern w:val="0"/>
          <w:sz w:val="27"/>
          <w:szCs w:val="27"/>
          <w:lang w:val="uk-UA" w:eastAsia="en-US"/>
        </w:rPr>
        <w:t xml:space="preserve">який характеризується  умовно сталими рівнем та коефіцієнтами злочинної </w:t>
      </w:r>
      <w:r w:rsidRPr="00237878">
        <w:rPr>
          <w:rFonts w:ascii="Times New Roman" w:eastAsia="Times New Roman" w:hAnsi="Times New Roman" w:cs="Times New Roman"/>
          <w:spacing w:val="-3"/>
          <w:kern w:val="0"/>
          <w:sz w:val="27"/>
          <w:szCs w:val="27"/>
          <w:lang w:val="uk-UA" w:eastAsia="en-US"/>
        </w:rPr>
        <w:t xml:space="preserve">інтенсивності,  </w:t>
      </w:r>
      <w:r w:rsidRPr="00237878">
        <w:rPr>
          <w:rFonts w:ascii="Times New Roman" w:eastAsia="Times New Roman" w:hAnsi="Times New Roman" w:cs="Times New Roman"/>
          <w:kern w:val="0"/>
          <w:sz w:val="27"/>
          <w:szCs w:val="27"/>
          <w:lang w:val="uk-UA" w:eastAsia="en-US"/>
        </w:rPr>
        <w:t xml:space="preserve">що  </w:t>
      </w:r>
      <w:r w:rsidRPr="00237878">
        <w:rPr>
          <w:rFonts w:ascii="Times New Roman" w:eastAsia="Times New Roman" w:hAnsi="Times New Roman" w:cs="Times New Roman"/>
          <w:spacing w:val="-3"/>
          <w:kern w:val="0"/>
          <w:sz w:val="27"/>
          <w:szCs w:val="27"/>
          <w:lang w:val="uk-UA" w:eastAsia="en-US"/>
        </w:rPr>
        <w:t xml:space="preserve">коливались  </w:t>
      </w:r>
      <w:r w:rsidRPr="00237878">
        <w:rPr>
          <w:rFonts w:ascii="Times New Roman" w:eastAsia="Times New Roman" w:hAnsi="Times New Roman" w:cs="Times New Roman"/>
          <w:kern w:val="0"/>
          <w:sz w:val="27"/>
          <w:szCs w:val="27"/>
          <w:lang w:val="uk-UA" w:eastAsia="en-US"/>
        </w:rPr>
        <w:t xml:space="preserve">в межах 8,5 тис. злочинів та </w:t>
      </w:r>
      <w:r w:rsidRPr="00237878">
        <w:rPr>
          <w:rFonts w:ascii="Times New Roman" w:eastAsia="Times New Roman" w:hAnsi="Times New Roman" w:cs="Times New Roman"/>
          <w:spacing w:val="-3"/>
          <w:kern w:val="0"/>
          <w:sz w:val="27"/>
          <w:szCs w:val="27"/>
          <w:lang w:val="uk-UA" w:eastAsia="en-US"/>
        </w:rPr>
        <w:t xml:space="preserve">18,5 </w:t>
      </w:r>
      <w:r w:rsidRPr="00237878">
        <w:rPr>
          <w:rFonts w:ascii="Times New Roman" w:eastAsia="Times New Roman" w:hAnsi="Times New Roman" w:cs="Times New Roman"/>
          <w:kern w:val="0"/>
          <w:sz w:val="27"/>
          <w:szCs w:val="27"/>
          <w:lang w:val="uk-UA" w:eastAsia="en-US"/>
        </w:rPr>
        <w:t xml:space="preserve">злочинів  на  </w:t>
      </w:r>
      <w:r w:rsidRPr="00237878">
        <w:rPr>
          <w:rFonts w:ascii="Times New Roman" w:eastAsia="Times New Roman" w:hAnsi="Times New Roman" w:cs="Times New Roman"/>
          <w:spacing w:val="-5"/>
          <w:kern w:val="0"/>
          <w:sz w:val="27"/>
          <w:szCs w:val="27"/>
          <w:lang w:val="uk-UA" w:eastAsia="en-US"/>
        </w:rPr>
        <w:t xml:space="preserve">100  </w:t>
      </w:r>
      <w:r w:rsidRPr="00237878">
        <w:rPr>
          <w:rFonts w:ascii="Times New Roman" w:eastAsia="Times New Roman" w:hAnsi="Times New Roman" w:cs="Times New Roman"/>
          <w:kern w:val="0"/>
          <w:sz w:val="27"/>
          <w:szCs w:val="27"/>
          <w:lang w:val="uk-UA" w:eastAsia="en-US"/>
        </w:rPr>
        <w:t xml:space="preserve">тис.  </w:t>
      </w:r>
      <w:r w:rsidRPr="00237878">
        <w:rPr>
          <w:rFonts w:ascii="Times New Roman" w:eastAsia="Times New Roman" w:hAnsi="Times New Roman" w:cs="Times New Roman"/>
          <w:spacing w:val="-4"/>
          <w:kern w:val="0"/>
          <w:sz w:val="27"/>
          <w:szCs w:val="27"/>
          <w:lang w:val="uk-UA" w:eastAsia="en-US"/>
        </w:rPr>
        <w:t xml:space="preserve">населення </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відповідно. Темпи зростання </w:t>
      </w:r>
      <w:r w:rsidRPr="00237878">
        <w:rPr>
          <w:rFonts w:ascii="Times New Roman" w:eastAsia="Times New Roman" w:hAnsi="Times New Roman" w:cs="Times New Roman"/>
          <w:spacing w:val="-3"/>
          <w:kern w:val="0"/>
          <w:sz w:val="27"/>
          <w:szCs w:val="27"/>
          <w:lang w:val="uk-UA" w:eastAsia="en-US"/>
        </w:rPr>
        <w:t xml:space="preserve">були </w:t>
      </w:r>
      <w:r w:rsidRPr="00237878">
        <w:rPr>
          <w:rFonts w:ascii="Times New Roman" w:eastAsia="Times New Roman" w:hAnsi="Times New Roman" w:cs="Times New Roman"/>
          <w:kern w:val="0"/>
          <w:sz w:val="27"/>
          <w:szCs w:val="27"/>
          <w:lang w:val="uk-UA" w:eastAsia="en-US"/>
        </w:rPr>
        <w:t xml:space="preserve">близькими до </w:t>
      </w:r>
      <w:r w:rsidRPr="00237878">
        <w:rPr>
          <w:rFonts w:ascii="Times New Roman" w:eastAsia="Times New Roman" w:hAnsi="Times New Roman" w:cs="Times New Roman"/>
          <w:spacing w:val="-4"/>
          <w:kern w:val="0"/>
          <w:sz w:val="27"/>
          <w:szCs w:val="27"/>
          <w:lang w:val="uk-UA" w:eastAsia="en-US"/>
        </w:rPr>
        <w:t xml:space="preserve">1. </w:t>
      </w:r>
      <w:r w:rsidRPr="00237878">
        <w:rPr>
          <w:rFonts w:ascii="Times New Roman" w:eastAsia="Times New Roman" w:hAnsi="Times New Roman" w:cs="Times New Roman"/>
          <w:i/>
          <w:kern w:val="0"/>
          <w:sz w:val="27"/>
          <w:szCs w:val="27"/>
          <w:lang w:val="uk-UA" w:eastAsia="en-US"/>
        </w:rPr>
        <w:t xml:space="preserve">ІІІ період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5"/>
          <w:kern w:val="0"/>
          <w:sz w:val="27"/>
          <w:szCs w:val="27"/>
          <w:lang w:val="uk-UA" w:eastAsia="en-US"/>
        </w:rPr>
        <w:t xml:space="preserve">2011–2012  </w:t>
      </w:r>
      <w:r w:rsidRPr="00237878">
        <w:rPr>
          <w:rFonts w:ascii="Times New Roman" w:eastAsia="Times New Roman" w:hAnsi="Times New Roman" w:cs="Times New Roman"/>
          <w:spacing w:val="3"/>
          <w:kern w:val="0"/>
          <w:sz w:val="27"/>
          <w:szCs w:val="27"/>
          <w:lang w:val="uk-UA" w:eastAsia="en-US"/>
        </w:rPr>
        <w:t xml:space="preserve">рр.  </w:t>
      </w:r>
      <w:r w:rsidRPr="00237878">
        <w:rPr>
          <w:rFonts w:ascii="Times New Roman" w:eastAsia="Times New Roman" w:hAnsi="Times New Roman" w:cs="Times New Roman"/>
          <w:kern w:val="0"/>
          <w:sz w:val="27"/>
          <w:szCs w:val="27"/>
          <w:lang w:val="uk-UA" w:eastAsia="en-US"/>
        </w:rPr>
        <w:t xml:space="preserve">–  трирічна фаза активного </w:t>
      </w:r>
      <w:r w:rsidRPr="00237878">
        <w:rPr>
          <w:rFonts w:ascii="Times New Roman" w:eastAsia="Times New Roman" w:hAnsi="Times New Roman" w:cs="Times New Roman"/>
          <w:spacing w:val="-3"/>
          <w:kern w:val="0"/>
          <w:sz w:val="27"/>
          <w:szCs w:val="27"/>
          <w:lang w:val="uk-UA" w:eastAsia="en-US"/>
        </w:rPr>
        <w:t xml:space="preserve">зниження </w:t>
      </w:r>
      <w:r w:rsidRPr="00237878">
        <w:rPr>
          <w:rFonts w:ascii="Times New Roman" w:eastAsia="Times New Roman" w:hAnsi="Times New Roman" w:cs="Times New Roman"/>
          <w:kern w:val="0"/>
          <w:sz w:val="27"/>
          <w:szCs w:val="27"/>
          <w:lang w:val="uk-UA" w:eastAsia="en-US"/>
        </w:rPr>
        <w:t xml:space="preserve">рівня та злочинної інтенсивності.  У  </w:t>
      </w:r>
      <w:r w:rsidRPr="00237878">
        <w:rPr>
          <w:rFonts w:ascii="Times New Roman" w:eastAsia="Times New Roman" w:hAnsi="Times New Roman" w:cs="Times New Roman"/>
          <w:spacing w:val="-6"/>
          <w:kern w:val="0"/>
          <w:sz w:val="27"/>
          <w:szCs w:val="27"/>
          <w:lang w:val="uk-UA" w:eastAsia="en-US"/>
        </w:rPr>
        <w:t xml:space="preserve">2012  </w:t>
      </w:r>
      <w:r w:rsidRPr="00237878">
        <w:rPr>
          <w:rFonts w:ascii="Times New Roman" w:eastAsia="Times New Roman" w:hAnsi="Times New Roman" w:cs="Times New Roman"/>
          <w:kern w:val="0"/>
          <w:sz w:val="27"/>
          <w:szCs w:val="27"/>
          <w:lang w:val="uk-UA" w:eastAsia="en-US"/>
        </w:rPr>
        <w:t xml:space="preserve">році </w:t>
      </w:r>
      <w:r w:rsidRPr="00237878">
        <w:rPr>
          <w:rFonts w:ascii="Times New Roman" w:eastAsia="Times New Roman" w:hAnsi="Times New Roman" w:cs="Times New Roman"/>
          <w:spacing w:val="-3"/>
          <w:kern w:val="0"/>
          <w:sz w:val="27"/>
          <w:szCs w:val="27"/>
          <w:lang w:val="uk-UA" w:eastAsia="en-US"/>
        </w:rPr>
        <w:t xml:space="preserve">фіксується </w:t>
      </w:r>
      <w:r w:rsidRPr="00237878">
        <w:rPr>
          <w:rFonts w:ascii="Times New Roman" w:eastAsia="Times New Roman" w:hAnsi="Times New Roman" w:cs="Times New Roman"/>
          <w:kern w:val="0"/>
          <w:sz w:val="27"/>
          <w:szCs w:val="27"/>
          <w:lang w:val="uk-UA" w:eastAsia="en-US"/>
        </w:rPr>
        <w:t xml:space="preserve">найнижчі показники (рівень – 4,1 тис. злочинів) за весь 12-річний відтинок часу, обраний для </w:t>
      </w:r>
      <w:r w:rsidRPr="00237878">
        <w:rPr>
          <w:rFonts w:ascii="Times New Roman" w:eastAsia="Times New Roman" w:hAnsi="Times New Roman" w:cs="Times New Roman"/>
          <w:spacing w:val="-4"/>
          <w:kern w:val="0"/>
          <w:sz w:val="27"/>
          <w:szCs w:val="27"/>
          <w:lang w:val="uk-UA" w:eastAsia="en-US"/>
        </w:rPr>
        <w:t xml:space="preserve">аналізу. </w:t>
      </w:r>
      <w:r w:rsidRPr="00237878">
        <w:rPr>
          <w:rFonts w:ascii="Times New Roman" w:eastAsia="Times New Roman" w:hAnsi="Times New Roman" w:cs="Times New Roman"/>
          <w:kern w:val="0"/>
          <w:sz w:val="27"/>
          <w:szCs w:val="27"/>
          <w:lang w:val="uk-UA" w:eastAsia="en-US"/>
        </w:rPr>
        <w:t xml:space="preserve">Темпи приросту </w:t>
      </w:r>
      <w:r w:rsidRPr="00237878">
        <w:rPr>
          <w:rFonts w:ascii="Times New Roman" w:eastAsia="Times New Roman" w:hAnsi="Times New Roman" w:cs="Times New Roman"/>
          <w:spacing w:val="-3"/>
          <w:kern w:val="0"/>
          <w:sz w:val="27"/>
          <w:szCs w:val="27"/>
          <w:lang w:val="uk-UA" w:eastAsia="en-US"/>
        </w:rPr>
        <w:t xml:space="preserve">індексу </w:t>
      </w:r>
      <w:r w:rsidRPr="00237878">
        <w:rPr>
          <w:rFonts w:ascii="Times New Roman" w:eastAsia="Times New Roman" w:hAnsi="Times New Roman" w:cs="Times New Roman"/>
          <w:kern w:val="0"/>
          <w:sz w:val="27"/>
          <w:szCs w:val="27"/>
          <w:lang w:val="uk-UA" w:eastAsia="en-US"/>
        </w:rPr>
        <w:t xml:space="preserve">злочинної інтенсивності у </w:t>
      </w:r>
      <w:r w:rsidRPr="00237878">
        <w:rPr>
          <w:rFonts w:ascii="Times New Roman" w:eastAsia="Times New Roman" w:hAnsi="Times New Roman" w:cs="Times New Roman"/>
          <w:spacing w:val="-6"/>
          <w:kern w:val="0"/>
          <w:sz w:val="27"/>
          <w:szCs w:val="27"/>
          <w:lang w:val="uk-UA" w:eastAsia="en-US"/>
        </w:rPr>
        <w:t xml:space="preserve">2012 </w:t>
      </w:r>
      <w:r w:rsidRPr="00237878">
        <w:rPr>
          <w:rFonts w:ascii="Times New Roman" w:eastAsia="Times New Roman" w:hAnsi="Times New Roman" w:cs="Times New Roman"/>
          <w:kern w:val="0"/>
          <w:sz w:val="27"/>
          <w:szCs w:val="27"/>
          <w:lang w:val="uk-UA" w:eastAsia="en-US"/>
        </w:rPr>
        <w:t xml:space="preserve">році, обчислені і базисним, і ланцюговими методами, встановили </w:t>
      </w:r>
      <w:r w:rsidRPr="00237878">
        <w:rPr>
          <w:rFonts w:ascii="Times New Roman" w:eastAsia="Times New Roman" w:hAnsi="Times New Roman" w:cs="Times New Roman"/>
          <w:spacing w:val="2"/>
          <w:kern w:val="0"/>
          <w:sz w:val="27"/>
          <w:szCs w:val="27"/>
          <w:lang w:val="uk-UA" w:eastAsia="en-US"/>
        </w:rPr>
        <w:t xml:space="preserve">рекорди </w:t>
      </w:r>
      <w:r w:rsidRPr="00237878">
        <w:rPr>
          <w:rFonts w:ascii="Times New Roman" w:eastAsia="Times New Roman" w:hAnsi="Times New Roman" w:cs="Times New Roman"/>
          <w:kern w:val="0"/>
          <w:sz w:val="27"/>
          <w:szCs w:val="27"/>
          <w:lang w:val="uk-UA" w:eastAsia="en-US"/>
        </w:rPr>
        <w:t xml:space="preserve">мінімуму: -25,6 % та -35,7 % відповідно. </w:t>
      </w:r>
      <w:r w:rsidRPr="00237878">
        <w:rPr>
          <w:rFonts w:ascii="Times New Roman" w:eastAsia="Times New Roman" w:hAnsi="Times New Roman" w:cs="Times New Roman"/>
          <w:i/>
          <w:kern w:val="0"/>
          <w:sz w:val="27"/>
          <w:szCs w:val="27"/>
          <w:lang w:val="uk-UA" w:eastAsia="en-US"/>
        </w:rPr>
        <w:t xml:space="preserve">ІV період </w:t>
      </w:r>
      <w:r w:rsidRPr="00237878">
        <w:rPr>
          <w:rFonts w:ascii="Times New Roman" w:eastAsia="Times New Roman" w:hAnsi="Times New Roman" w:cs="Times New Roman"/>
          <w:kern w:val="0"/>
          <w:sz w:val="27"/>
          <w:szCs w:val="27"/>
          <w:lang w:val="uk-UA" w:eastAsia="en-US"/>
        </w:rPr>
        <w:t xml:space="preserve">– </w:t>
      </w:r>
      <w:r w:rsidRPr="00237878">
        <w:rPr>
          <w:rFonts w:ascii="Times New Roman" w:eastAsia="Times New Roman" w:hAnsi="Times New Roman" w:cs="Times New Roman"/>
          <w:spacing w:val="-5"/>
          <w:kern w:val="0"/>
          <w:sz w:val="27"/>
          <w:szCs w:val="27"/>
          <w:lang w:val="uk-UA" w:eastAsia="en-US"/>
        </w:rPr>
        <w:t xml:space="preserve">2013– </w:t>
      </w:r>
      <w:r w:rsidRPr="00237878">
        <w:rPr>
          <w:rFonts w:ascii="Times New Roman" w:eastAsia="Times New Roman" w:hAnsi="Times New Roman" w:cs="Times New Roman"/>
          <w:spacing w:val="-6"/>
          <w:kern w:val="0"/>
          <w:sz w:val="27"/>
          <w:szCs w:val="27"/>
          <w:lang w:val="uk-UA" w:eastAsia="en-US"/>
        </w:rPr>
        <w:t xml:space="preserve">2014 </w:t>
      </w:r>
      <w:r w:rsidRPr="00237878">
        <w:rPr>
          <w:rFonts w:ascii="Times New Roman" w:eastAsia="Times New Roman" w:hAnsi="Times New Roman" w:cs="Times New Roman"/>
          <w:spacing w:val="3"/>
          <w:kern w:val="0"/>
          <w:sz w:val="27"/>
          <w:szCs w:val="27"/>
          <w:lang w:val="uk-UA" w:eastAsia="en-US"/>
        </w:rPr>
        <w:t xml:space="preserve">рр. </w:t>
      </w:r>
      <w:r w:rsidRPr="00237878">
        <w:rPr>
          <w:rFonts w:ascii="Times New Roman" w:eastAsia="Times New Roman" w:hAnsi="Times New Roman" w:cs="Times New Roman"/>
          <w:kern w:val="0"/>
          <w:sz w:val="27"/>
          <w:szCs w:val="27"/>
          <w:lang w:val="uk-UA" w:eastAsia="en-US"/>
        </w:rPr>
        <w:t xml:space="preserve">– відновлення активного зростання, досягнення до </w:t>
      </w:r>
      <w:r w:rsidRPr="00237878">
        <w:rPr>
          <w:rFonts w:ascii="Times New Roman" w:eastAsia="Times New Roman" w:hAnsi="Times New Roman" w:cs="Times New Roman"/>
          <w:spacing w:val="-3"/>
          <w:kern w:val="0"/>
          <w:sz w:val="27"/>
          <w:szCs w:val="27"/>
          <w:lang w:val="uk-UA" w:eastAsia="en-US"/>
        </w:rPr>
        <w:t xml:space="preserve">показників індексу </w:t>
      </w:r>
      <w:r w:rsidRPr="00237878">
        <w:rPr>
          <w:rFonts w:ascii="Times New Roman" w:eastAsia="Times New Roman" w:hAnsi="Times New Roman" w:cs="Times New Roman"/>
          <w:kern w:val="0"/>
          <w:sz w:val="27"/>
          <w:szCs w:val="27"/>
          <w:lang w:val="uk-UA" w:eastAsia="en-US"/>
        </w:rPr>
        <w:t xml:space="preserve">злочинної інтенсивності у </w:t>
      </w:r>
      <w:r w:rsidRPr="00237878">
        <w:rPr>
          <w:rFonts w:ascii="Times New Roman" w:eastAsia="Times New Roman" w:hAnsi="Times New Roman" w:cs="Times New Roman"/>
          <w:spacing w:val="-3"/>
          <w:kern w:val="0"/>
          <w:sz w:val="27"/>
          <w:szCs w:val="27"/>
          <w:lang w:val="uk-UA" w:eastAsia="en-US"/>
        </w:rPr>
        <w:t xml:space="preserve">14,3 </w:t>
      </w:r>
      <w:r w:rsidRPr="00237878">
        <w:rPr>
          <w:rFonts w:ascii="Times New Roman" w:eastAsia="Times New Roman" w:hAnsi="Times New Roman" w:cs="Times New Roman"/>
          <w:kern w:val="0"/>
          <w:sz w:val="27"/>
          <w:szCs w:val="27"/>
          <w:lang w:val="uk-UA" w:eastAsia="en-US"/>
        </w:rPr>
        <w:t xml:space="preserve">та  </w:t>
      </w:r>
      <w:r w:rsidRPr="00237878">
        <w:rPr>
          <w:rFonts w:ascii="Times New Roman" w:eastAsia="Times New Roman" w:hAnsi="Times New Roman" w:cs="Times New Roman"/>
          <w:spacing w:val="-3"/>
          <w:kern w:val="0"/>
          <w:sz w:val="27"/>
          <w:szCs w:val="27"/>
          <w:lang w:val="uk-UA" w:eastAsia="en-US"/>
        </w:rPr>
        <w:t xml:space="preserve">16,8  </w:t>
      </w:r>
      <w:r w:rsidRPr="00237878">
        <w:rPr>
          <w:rFonts w:ascii="Times New Roman" w:eastAsia="Times New Roman" w:hAnsi="Times New Roman" w:cs="Times New Roman"/>
          <w:kern w:val="0"/>
          <w:sz w:val="27"/>
          <w:szCs w:val="27"/>
          <w:lang w:val="uk-UA" w:eastAsia="en-US"/>
        </w:rPr>
        <w:t xml:space="preserve">злочинів  на  </w:t>
      </w:r>
      <w:r w:rsidRPr="00237878">
        <w:rPr>
          <w:rFonts w:ascii="Times New Roman" w:eastAsia="Times New Roman" w:hAnsi="Times New Roman" w:cs="Times New Roman"/>
          <w:spacing w:val="-5"/>
          <w:kern w:val="0"/>
          <w:sz w:val="27"/>
          <w:szCs w:val="27"/>
          <w:lang w:val="uk-UA" w:eastAsia="en-US"/>
        </w:rPr>
        <w:t xml:space="preserve">100  </w:t>
      </w:r>
      <w:r w:rsidRPr="00237878">
        <w:rPr>
          <w:rFonts w:ascii="Times New Roman" w:eastAsia="Times New Roman" w:hAnsi="Times New Roman" w:cs="Times New Roman"/>
          <w:kern w:val="0"/>
          <w:sz w:val="27"/>
          <w:szCs w:val="27"/>
          <w:lang w:val="uk-UA" w:eastAsia="en-US"/>
        </w:rPr>
        <w:t xml:space="preserve">тис.  </w:t>
      </w:r>
      <w:r w:rsidRPr="00237878">
        <w:rPr>
          <w:rFonts w:ascii="Times New Roman" w:eastAsia="Times New Roman" w:hAnsi="Times New Roman" w:cs="Times New Roman"/>
          <w:spacing w:val="-4"/>
          <w:kern w:val="0"/>
          <w:sz w:val="27"/>
          <w:szCs w:val="27"/>
          <w:lang w:val="uk-UA" w:eastAsia="en-US"/>
        </w:rPr>
        <w:t xml:space="preserve">населення </w:t>
      </w:r>
      <w:r w:rsidRPr="00237878">
        <w:rPr>
          <w:rFonts w:ascii="Times New Roman" w:eastAsia="Times New Roman" w:hAnsi="Times New Roman" w:cs="Times New Roman"/>
          <w:kern w:val="0"/>
          <w:sz w:val="27"/>
          <w:szCs w:val="27"/>
          <w:lang w:val="uk-UA" w:eastAsia="en-US"/>
        </w:rPr>
        <w:t xml:space="preserve">відповідно. </w:t>
      </w:r>
      <w:r w:rsidRPr="00237878">
        <w:rPr>
          <w:rFonts w:ascii="Times New Roman" w:eastAsia="Times New Roman" w:hAnsi="Times New Roman" w:cs="Times New Roman"/>
          <w:i/>
          <w:kern w:val="0"/>
          <w:sz w:val="27"/>
          <w:szCs w:val="27"/>
          <w:lang w:val="uk-UA" w:eastAsia="en-US"/>
        </w:rPr>
        <w:t xml:space="preserve">V  період  –  </w:t>
      </w:r>
      <w:r w:rsidRPr="00237878">
        <w:rPr>
          <w:rFonts w:ascii="Times New Roman" w:eastAsia="Times New Roman" w:hAnsi="Times New Roman" w:cs="Times New Roman"/>
          <w:spacing w:val="-5"/>
          <w:kern w:val="0"/>
          <w:sz w:val="27"/>
          <w:szCs w:val="27"/>
          <w:lang w:val="uk-UA" w:eastAsia="en-US"/>
        </w:rPr>
        <w:t xml:space="preserve">2015–2016  </w:t>
      </w:r>
      <w:r w:rsidRPr="00237878">
        <w:rPr>
          <w:rFonts w:ascii="Times New Roman" w:eastAsia="Times New Roman" w:hAnsi="Times New Roman" w:cs="Times New Roman"/>
          <w:spacing w:val="3"/>
          <w:kern w:val="0"/>
          <w:sz w:val="27"/>
          <w:szCs w:val="27"/>
          <w:lang w:val="uk-UA" w:eastAsia="en-US"/>
        </w:rPr>
        <w:t>рр.</w:t>
      </w:r>
      <w:r w:rsidRPr="00237878">
        <w:rPr>
          <w:rFonts w:ascii="Times New Roman" w:eastAsia="Times New Roman" w:hAnsi="Times New Roman" w:cs="Times New Roman"/>
          <w:spacing w:val="73"/>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характеризується  зниженням  і </w:t>
      </w:r>
      <w:r w:rsidRPr="00237878">
        <w:rPr>
          <w:rFonts w:ascii="Times New Roman" w:eastAsia="Times New Roman" w:hAnsi="Times New Roman" w:cs="Times New Roman"/>
          <w:spacing w:val="-3"/>
          <w:kern w:val="0"/>
          <w:sz w:val="27"/>
          <w:szCs w:val="27"/>
          <w:lang w:val="uk-UA" w:eastAsia="en-US"/>
        </w:rPr>
        <w:t xml:space="preserve">абсолютних, </w:t>
      </w:r>
      <w:r w:rsidRPr="00237878">
        <w:rPr>
          <w:rFonts w:ascii="Times New Roman" w:eastAsia="Times New Roman" w:hAnsi="Times New Roman" w:cs="Times New Roman"/>
          <w:kern w:val="0"/>
          <w:sz w:val="27"/>
          <w:szCs w:val="27"/>
          <w:lang w:val="uk-UA" w:eastAsia="en-US"/>
        </w:rPr>
        <w:t xml:space="preserve">і відносних </w:t>
      </w:r>
      <w:r w:rsidRPr="00237878">
        <w:rPr>
          <w:rFonts w:ascii="Times New Roman" w:eastAsia="Times New Roman" w:hAnsi="Times New Roman" w:cs="Times New Roman"/>
          <w:spacing w:val="-3"/>
          <w:kern w:val="0"/>
          <w:sz w:val="27"/>
          <w:szCs w:val="27"/>
          <w:lang w:val="uk-UA" w:eastAsia="en-US"/>
        </w:rPr>
        <w:t xml:space="preserve">показників </w:t>
      </w:r>
      <w:r w:rsidRPr="00237878">
        <w:rPr>
          <w:rFonts w:ascii="Times New Roman" w:eastAsia="Times New Roman" w:hAnsi="Times New Roman" w:cs="Times New Roman"/>
          <w:kern w:val="0"/>
          <w:sz w:val="27"/>
          <w:szCs w:val="27"/>
          <w:lang w:val="uk-UA" w:eastAsia="en-US"/>
        </w:rPr>
        <w:t>службового</w:t>
      </w:r>
      <w:r w:rsidRPr="00237878">
        <w:rPr>
          <w:rFonts w:ascii="Times New Roman" w:eastAsia="Times New Roman" w:hAnsi="Times New Roman" w:cs="Times New Roman"/>
          <w:spacing w:val="2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підроблення.</w:t>
      </w:r>
    </w:p>
    <w:p w:rsidR="00237878" w:rsidRPr="00237878" w:rsidRDefault="00237878" w:rsidP="00237878">
      <w:pPr>
        <w:tabs>
          <w:tab w:val="clear" w:pos="709"/>
        </w:tabs>
        <w:suppressAutoHyphens w:val="0"/>
        <w:autoSpaceDE w:val="0"/>
        <w:autoSpaceDN w:val="0"/>
        <w:spacing w:after="0" w:line="374" w:lineRule="auto"/>
        <w:ind w:left="357" w:right="409"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Для географії службового підроблення характерними є територіальні відмінності залежно від виду населеного пункту, що пов’язано з рівнем концентрації значної кількості органів публічної влади, громадських формувань, підприємств, установ, організацій. Зазначено, що найбільша кількість службових підроблень відбувається саме у містах, передусім, районних і обласних центрах,</w:t>
      </w:r>
    </w:p>
    <w:p w:rsidR="00237878" w:rsidRPr="00237878" w:rsidRDefault="00237878" w:rsidP="00237878">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237878" w:rsidRPr="00237878">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76" w:lineRule="auto"/>
        <w:ind w:left="357" w:right="402"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що є адміністративним і економічним центром відповідних територій.  </w:t>
      </w:r>
      <w:r w:rsidRPr="00237878">
        <w:rPr>
          <w:rFonts w:ascii="Times New Roman" w:eastAsia="Times New Roman" w:hAnsi="Times New Roman" w:cs="Times New Roman"/>
          <w:spacing w:val="-4"/>
          <w:kern w:val="0"/>
          <w:sz w:val="27"/>
          <w:szCs w:val="27"/>
          <w:lang w:val="uk-UA" w:eastAsia="en-US"/>
        </w:rPr>
        <w:t>Найбільшою</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spacing w:val="-3"/>
          <w:kern w:val="0"/>
          <w:sz w:val="27"/>
          <w:szCs w:val="27"/>
          <w:lang w:val="uk-UA" w:eastAsia="en-US"/>
        </w:rPr>
        <w:t xml:space="preserve">інтенсивністю </w:t>
      </w:r>
      <w:r w:rsidRPr="00237878">
        <w:rPr>
          <w:rFonts w:ascii="Times New Roman" w:eastAsia="Times New Roman" w:hAnsi="Times New Roman" w:cs="Times New Roman"/>
          <w:kern w:val="0"/>
          <w:sz w:val="27"/>
          <w:szCs w:val="27"/>
          <w:lang w:val="uk-UA" w:eastAsia="en-US"/>
        </w:rPr>
        <w:t xml:space="preserve">розглядуваний  злочин  характеризується  у  </w:t>
      </w:r>
      <w:r w:rsidRPr="00237878">
        <w:rPr>
          <w:rFonts w:ascii="Times New Roman" w:eastAsia="Times New Roman" w:hAnsi="Times New Roman" w:cs="Times New Roman"/>
          <w:spacing w:val="-3"/>
          <w:kern w:val="0"/>
          <w:sz w:val="27"/>
          <w:szCs w:val="27"/>
          <w:lang w:val="uk-UA" w:eastAsia="en-US"/>
        </w:rPr>
        <w:t xml:space="preserve">Донецькій, </w:t>
      </w:r>
      <w:r w:rsidRPr="00237878">
        <w:rPr>
          <w:rFonts w:ascii="Times New Roman" w:eastAsia="Times New Roman" w:hAnsi="Times New Roman" w:cs="Times New Roman"/>
          <w:kern w:val="0"/>
          <w:sz w:val="27"/>
          <w:szCs w:val="27"/>
          <w:lang w:val="uk-UA" w:eastAsia="en-US"/>
        </w:rPr>
        <w:t xml:space="preserve">Дніпропетровській, </w:t>
      </w:r>
      <w:r w:rsidRPr="00237878">
        <w:rPr>
          <w:rFonts w:ascii="Times New Roman" w:eastAsia="Times New Roman" w:hAnsi="Times New Roman" w:cs="Times New Roman"/>
          <w:spacing w:val="-4"/>
          <w:kern w:val="0"/>
          <w:sz w:val="27"/>
          <w:szCs w:val="27"/>
          <w:lang w:val="uk-UA" w:eastAsia="en-US"/>
        </w:rPr>
        <w:t xml:space="preserve">Луганській </w:t>
      </w:r>
      <w:r w:rsidRPr="00237878">
        <w:rPr>
          <w:rFonts w:ascii="Times New Roman" w:eastAsia="Times New Roman" w:hAnsi="Times New Roman" w:cs="Times New Roman"/>
          <w:kern w:val="0"/>
          <w:sz w:val="27"/>
          <w:szCs w:val="27"/>
          <w:lang w:val="uk-UA" w:eastAsia="en-US"/>
        </w:rPr>
        <w:t>та Одеській</w:t>
      </w:r>
      <w:r w:rsidRPr="00237878">
        <w:rPr>
          <w:rFonts w:ascii="Times New Roman" w:eastAsia="Times New Roman" w:hAnsi="Times New Roman" w:cs="Times New Roman"/>
          <w:spacing w:val="16"/>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областях.</w:t>
      </w:r>
    </w:p>
    <w:p w:rsidR="00237878" w:rsidRPr="00237878" w:rsidRDefault="00237878" w:rsidP="00237878">
      <w:pPr>
        <w:numPr>
          <w:ilvl w:val="0"/>
          <w:numId w:val="41"/>
        </w:numPr>
        <w:tabs>
          <w:tab w:val="clear" w:pos="709"/>
          <w:tab w:val="left" w:pos="1343"/>
        </w:tabs>
        <w:suppressAutoHyphens w:val="0"/>
        <w:autoSpaceDE w:val="0"/>
        <w:autoSpaceDN w:val="0"/>
        <w:spacing w:after="0" w:line="374" w:lineRule="auto"/>
        <w:ind w:right="401" w:firstLine="708"/>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Кримінологічна характеристика особи злочинця, що вчинює службове підроблення має </w:t>
      </w:r>
      <w:r w:rsidRPr="00237878">
        <w:rPr>
          <w:rFonts w:ascii="Times New Roman" w:eastAsia="Times New Roman" w:hAnsi="Times New Roman" w:cs="Times New Roman"/>
          <w:spacing w:val="-3"/>
          <w:kern w:val="0"/>
          <w:sz w:val="27"/>
          <w:lang w:val="uk-UA" w:eastAsia="en-US"/>
        </w:rPr>
        <w:t xml:space="preserve">специфічні </w:t>
      </w:r>
      <w:r w:rsidRPr="00237878">
        <w:rPr>
          <w:rFonts w:ascii="Times New Roman" w:eastAsia="Times New Roman" w:hAnsi="Times New Roman" w:cs="Times New Roman"/>
          <w:kern w:val="0"/>
          <w:sz w:val="27"/>
          <w:lang w:val="uk-UA" w:eastAsia="en-US"/>
        </w:rPr>
        <w:t xml:space="preserve">особливості, що зумовлюються  своєрідним службовим статусом такої особи і суттєво вирізняє </w:t>
      </w:r>
      <w:r w:rsidRPr="00237878">
        <w:rPr>
          <w:rFonts w:ascii="Times New Roman" w:eastAsia="Times New Roman" w:hAnsi="Times New Roman" w:cs="Times New Roman"/>
          <w:spacing w:val="-3"/>
          <w:kern w:val="0"/>
          <w:sz w:val="27"/>
          <w:lang w:val="uk-UA" w:eastAsia="en-US"/>
        </w:rPr>
        <w:t xml:space="preserve">її </w:t>
      </w:r>
      <w:r w:rsidRPr="00237878">
        <w:rPr>
          <w:rFonts w:ascii="Times New Roman" w:eastAsia="Times New Roman" w:hAnsi="Times New Roman" w:cs="Times New Roman"/>
          <w:kern w:val="0"/>
          <w:sz w:val="27"/>
          <w:lang w:val="uk-UA" w:eastAsia="en-US"/>
        </w:rPr>
        <w:t xml:space="preserve">порівняно </w:t>
      </w:r>
      <w:r w:rsidRPr="00237878">
        <w:rPr>
          <w:rFonts w:ascii="Times New Roman" w:eastAsia="Times New Roman" w:hAnsi="Times New Roman" w:cs="Times New Roman"/>
          <w:spacing w:val="-3"/>
          <w:kern w:val="0"/>
          <w:sz w:val="27"/>
          <w:lang w:val="uk-UA" w:eastAsia="en-US"/>
        </w:rPr>
        <w:t xml:space="preserve">із загальною </w:t>
      </w:r>
      <w:r w:rsidRPr="00237878">
        <w:rPr>
          <w:rFonts w:ascii="Times New Roman" w:eastAsia="Times New Roman" w:hAnsi="Times New Roman" w:cs="Times New Roman"/>
          <w:kern w:val="0"/>
          <w:sz w:val="27"/>
          <w:lang w:val="uk-UA" w:eastAsia="en-US"/>
        </w:rPr>
        <w:t xml:space="preserve">характеристикою особистості злочинця. </w:t>
      </w:r>
      <w:r w:rsidRPr="00237878">
        <w:rPr>
          <w:rFonts w:ascii="Times New Roman" w:eastAsia="Times New Roman" w:hAnsi="Times New Roman" w:cs="Times New Roman"/>
          <w:spacing w:val="-3"/>
          <w:kern w:val="0"/>
          <w:sz w:val="27"/>
          <w:lang w:val="uk-UA" w:eastAsia="en-US"/>
        </w:rPr>
        <w:t xml:space="preserve">Встановлено, </w:t>
      </w:r>
      <w:r w:rsidRPr="00237878">
        <w:rPr>
          <w:rFonts w:ascii="Times New Roman" w:eastAsia="Times New Roman" w:hAnsi="Times New Roman" w:cs="Times New Roman"/>
          <w:kern w:val="0"/>
          <w:sz w:val="27"/>
          <w:lang w:val="uk-UA" w:eastAsia="en-US"/>
        </w:rPr>
        <w:t xml:space="preserve">що службове підроблення вчинюється, як правило, особами, віком </w:t>
      </w:r>
      <w:r w:rsidRPr="00237878">
        <w:rPr>
          <w:rFonts w:ascii="Times New Roman" w:eastAsia="Times New Roman" w:hAnsi="Times New Roman" w:cs="Times New Roman"/>
          <w:spacing w:val="-3"/>
          <w:kern w:val="0"/>
          <w:sz w:val="27"/>
          <w:lang w:val="uk-UA" w:eastAsia="en-US"/>
        </w:rPr>
        <w:t xml:space="preserve">40–59 </w:t>
      </w:r>
      <w:r w:rsidRPr="00237878">
        <w:rPr>
          <w:rFonts w:ascii="Times New Roman" w:eastAsia="Times New Roman" w:hAnsi="Times New Roman" w:cs="Times New Roman"/>
          <w:kern w:val="0"/>
          <w:sz w:val="27"/>
          <w:lang w:val="uk-UA" w:eastAsia="en-US"/>
        </w:rPr>
        <w:t xml:space="preserve">років (56 %),  більша  частина  з яких має вищу освіту (66 %), є громадянами України (99 %), чоловіками (62 %). </w:t>
      </w:r>
      <w:r w:rsidRPr="00237878">
        <w:rPr>
          <w:rFonts w:ascii="Times New Roman" w:eastAsia="Times New Roman" w:hAnsi="Times New Roman" w:cs="Times New Roman"/>
          <w:spacing w:val="-4"/>
          <w:kern w:val="0"/>
          <w:sz w:val="27"/>
          <w:lang w:val="uk-UA" w:eastAsia="en-US"/>
        </w:rPr>
        <w:t xml:space="preserve">Вивчення </w:t>
      </w:r>
      <w:r w:rsidRPr="00237878">
        <w:rPr>
          <w:rFonts w:ascii="Times New Roman" w:eastAsia="Times New Roman" w:hAnsi="Times New Roman" w:cs="Times New Roman"/>
          <w:kern w:val="0"/>
          <w:sz w:val="27"/>
          <w:lang w:val="uk-UA" w:eastAsia="en-US"/>
        </w:rPr>
        <w:t>соціально-рольових ознак дозволило зробити висновок, що</w:t>
      </w:r>
      <w:r w:rsidRPr="00237878">
        <w:rPr>
          <w:rFonts w:ascii="Times New Roman" w:eastAsia="Times New Roman" w:hAnsi="Times New Roman" w:cs="Times New Roman"/>
          <w:spacing w:val="67"/>
          <w:kern w:val="0"/>
          <w:sz w:val="27"/>
          <w:lang w:val="uk-UA" w:eastAsia="en-US"/>
        </w:rPr>
        <w:t xml:space="preserve"> </w:t>
      </w:r>
      <w:r w:rsidRPr="00237878">
        <w:rPr>
          <w:rFonts w:ascii="Times New Roman" w:eastAsia="Times New Roman" w:hAnsi="Times New Roman" w:cs="Times New Roman"/>
          <w:kern w:val="0"/>
          <w:sz w:val="27"/>
          <w:lang w:val="uk-UA" w:eastAsia="en-US"/>
        </w:rPr>
        <w:t xml:space="preserve">в переважній більшості це особа, яка перебуває у шлюбних відносинах, не має на утриманні малолітніх дітей, а на момент розгляду справи у суді працює та займає посаду на підприємстві, в установі чи </w:t>
      </w:r>
      <w:r w:rsidRPr="00237878">
        <w:rPr>
          <w:rFonts w:ascii="Times New Roman" w:eastAsia="Times New Roman" w:hAnsi="Times New Roman" w:cs="Times New Roman"/>
          <w:spacing w:val="-3"/>
          <w:kern w:val="0"/>
          <w:sz w:val="27"/>
          <w:lang w:val="uk-UA" w:eastAsia="en-US"/>
        </w:rPr>
        <w:t xml:space="preserve">організацій, </w:t>
      </w:r>
      <w:r w:rsidRPr="00237878">
        <w:rPr>
          <w:rFonts w:ascii="Times New Roman" w:eastAsia="Times New Roman" w:hAnsi="Times New Roman" w:cs="Times New Roman"/>
          <w:kern w:val="0"/>
          <w:sz w:val="27"/>
          <w:lang w:val="uk-UA" w:eastAsia="en-US"/>
        </w:rPr>
        <w:t xml:space="preserve">де </w:t>
      </w:r>
      <w:r w:rsidRPr="00237878">
        <w:rPr>
          <w:rFonts w:ascii="Times New Roman" w:eastAsia="Times New Roman" w:hAnsi="Times New Roman" w:cs="Times New Roman"/>
          <w:spacing w:val="-3"/>
          <w:kern w:val="0"/>
          <w:sz w:val="27"/>
          <w:lang w:val="uk-UA" w:eastAsia="en-US"/>
        </w:rPr>
        <w:t xml:space="preserve">було </w:t>
      </w:r>
      <w:r w:rsidRPr="00237878">
        <w:rPr>
          <w:rFonts w:ascii="Times New Roman" w:eastAsia="Times New Roman" w:hAnsi="Times New Roman" w:cs="Times New Roman"/>
          <w:kern w:val="0"/>
          <w:sz w:val="27"/>
          <w:lang w:val="uk-UA" w:eastAsia="en-US"/>
        </w:rPr>
        <w:t>вчинено</w:t>
      </w:r>
      <w:r w:rsidRPr="00237878">
        <w:rPr>
          <w:rFonts w:ascii="Times New Roman" w:eastAsia="Times New Roman" w:hAnsi="Times New Roman" w:cs="Times New Roman"/>
          <w:spacing w:val="35"/>
          <w:kern w:val="0"/>
          <w:sz w:val="27"/>
          <w:lang w:val="uk-UA" w:eastAsia="en-US"/>
        </w:rPr>
        <w:t xml:space="preserve"> </w:t>
      </w:r>
      <w:r w:rsidRPr="00237878">
        <w:rPr>
          <w:rFonts w:ascii="Times New Roman" w:eastAsia="Times New Roman" w:hAnsi="Times New Roman" w:cs="Times New Roman"/>
          <w:kern w:val="0"/>
          <w:sz w:val="27"/>
          <w:lang w:val="uk-UA" w:eastAsia="en-US"/>
        </w:rPr>
        <w:t>злочин.</w:t>
      </w:r>
    </w:p>
    <w:p w:rsidR="00237878" w:rsidRPr="00237878" w:rsidRDefault="00237878" w:rsidP="00237878">
      <w:pPr>
        <w:tabs>
          <w:tab w:val="clear" w:pos="709"/>
        </w:tabs>
        <w:suppressAutoHyphens w:val="0"/>
        <w:autoSpaceDE w:val="0"/>
        <w:autoSpaceDN w:val="0"/>
        <w:spacing w:after="0" w:line="372" w:lineRule="auto"/>
        <w:ind w:left="357" w:right="404"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4"/>
          <w:kern w:val="0"/>
          <w:sz w:val="27"/>
          <w:szCs w:val="27"/>
          <w:lang w:val="uk-UA" w:eastAsia="en-US"/>
        </w:rPr>
        <w:t xml:space="preserve">Вивчення </w:t>
      </w:r>
      <w:r w:rsidRPr="00237878">
        <w:rPr>
          <w:rFonts w:ascii="Times New Roman" w:eastAsia="Times New Roman" w:hAnsi="Times New Roman" w:cs="Times New Roman"/>
          <w:kern w:val="0"/>
          <w:sz w:val="27"/>
          <w:szCs w:val="27"/>
          <w:lang w:val="uk-UA" w:eastAsia="en-US"/>
        </w:rPr>
        <w:t xml:space="preserve">мотиваційної сфери злочинців дозволило виокремити </w:t>
      </w:r>
      <w:r w:rsidRPr="00237878">
        <w:rPr>
          <w:rFonts w:ascii="Times New Roman" w:eastAsia="Times New Roman" w:hAnsi="Times New Roman" w:cs="Times New Roman"/>
          <w:spacing w:val="-4"/>
          <w:kern w:val="0"/>
          <w:sz w:val="27"/>
          <w:szCs w:val="27"/>
          <w:lang w:val="uk-UA" w:eastAsia="en-US"/>
        </w:rPr>
        <w:t xml:space="preserve">найбільш </w:t>
      </w:r>
      <w:r w:rsidRPr="00237878">
        <w:rPr>
          <w:rFonts w:ascii="Times New Roman" w:eastAsia="Times New Roman" w:hAnsi="Times New Roman" w:cs="Times New Roman"/>
          <w:kern w:val="0"/>
          <w:sz w:val="27"/>
          <w:szCs w:val="27"/>
          <w:lang w:val="uk-UA" w:eastAsia="en-US"/>
        </w:rPr>
        <w:t xml:space="preserve">поширені мотиви вчинення службового підроблення: задоволення </w:t>
      </w:r>
      <w:r w:rsidRPr="00237878">
        <w:rPr>
          <w:rFonts w:ascii="Times New Roman" w:eastAsia="Times New Roman" w:hAnsi="Times New Roman" w:cs="Times New Roman"/>
          <w:spacing w:val="-3"/>
          <w:kern w:val="0"/>
          <w:sz w:val="27"/>
          <w:szCs w:val="27"/>
          <w:lang w:val="uk-UA" w:eastAsia="en-US"/>
        </w:rPr>
        <w:t xml:space="preserve">власних </w:t>
      </w:r>
      <w:r w:rsidRPr="00237878">
        <w:rPr>
          <w:rFonts w:ascii="Times New Roman" w:eastAsia="Times New Roman" w:hAnsi="Times New Roman" w:cs="Times New Roman"/>
          <w:kern w:val="0"/>
          <w:sz w:val="27"/>
          <w:szCs w:val="27"/>
          <w:lang w:val="uk-UA" w:eastAsia="en-US"/>
        </w:rPr>
        <w:t xml:space="preserve">абсолютних чи відносних потреб, набуття  певного  матеріального  або  </w:t>
      </w:r>
      <w:r w:rsidRPr="00237878">
        <w:rPr>
          <w:rFonts w:ascii="Times New Roman" w:eastAsia="Times New Roman" w:hAnsi="Times New Roman" w:cs="Times New Roman"/>
          <w:spacing w:val="-3"/>
          <w:kern w:val="0"/>
          <w:sz w:val="27"/>
          <w:szCs w:val="27"/>
          <w:lang w:val="uk-UA" w:eastAsia="en-US"/>
        </w:rPr>
        <w:t xml:space="preserve">соціального статусу, </w:t>
      </w:r>
      <w:r w:rsidRPr="00237878">
        <w:rPr>
          <w:rFonts w:ascii="Times New Roman" w:eastAsia="Times New Roman" w:hAnsi="Times New Roman" w:cs="Times New Roman"/>
          <w:kern w:val="0"/>
          <w:sz w:val="27"/>
          <w:szCs w:val="27"/>
          <w:lang w:val="uk-UA" w:eastAsia="en-US"/>
        </w:rPr>
        <w:t xml:space="preserve">нових владних повноважень, самоутвердження, протиставлення себе </w:t>
      </w:r>
      <w:r w:rsidRPr="00237878">
        <w:rPr>
          <w:rFonts w:ascii="Times New Roman" w:eastAsia="Times New Roman" w:hAnsi="Times New Roman" w:cs="Times New Roman"/>
          <w:spacing w:val="-4"/>
          <w:kern w:val="0"/>
          <w:sz w:val="27"/>
          <w:szCs w:val="27"/>
          <w:lang w:val="uk-UA" w:eastAsia="en-US"/>
        </w:rPr>
        <w:t xml:space="preserve">суспільству </w:t>
      </w:r>
      <w:r w:rsidRPr="00237878">
        <w:rPr>
          <w:rFonts w:ascii="Times New Roman" w:eastAsia="Times New Roman" w:hAnsi="Times New Roman" w:cs="Times New Roman"/>
          <w:spacing w:val="2"/>
          <w:kern w:val="0"/>
          <w:sz w:val="27"/>
          <w:szCs w:val="27"/>
          <w:lang w:val="uk-UA" w:eastAsia="en-US"/>
        </w:rPr>
        <w:t xml:space="preserve">тощо. </w:t>
      </w:r>
      <w:r w:rsidRPr="00237878">
        <w:rPr>
          <w:rFonts w:ascii="Times New Roman" w:eastAsia="Times New Roman" w:hAnsi="Times New Roman" w:cs="Times New Roman"/>
          <w:spacing w:val="-3"/>
          <w:kern w:val="0"/>
          <w:sz w:val="27"/>
          <w:szCs w:val="27"/>
          <w:lang w:val="uk-UA" w:eastAsia="en-US"/>
        </w:rPr>
        <w:t xml:space="preserve">Встановлено, </w:t>
      </w:r>
      <w:r w:rsidRPr="00237878">
        <w:rPr>
          <w:rFonts w:ascii="Times New Roman" w:eastAsia="Times New Roman" w:hAnsi="Times New Roman" w:cs="Times New Roman"/>
          <w:kern w:val="0"/>
          <w:sz w:val="27"/>
          <w:szCs w:val="27"/>
          <w:lang w:val="uk-UA" w:eastAsia="en-US"/>
        </w:rPr>
        <w:t xml:space="preserve">що </w:t>
      </w:r>
      <w:r w:rsidRPr="00237878">
        <w:rPr>
          <w:rFonts w:ascii="Times New Roman" w:eastAsia="Times New Roman" w:hAnsi="Times New Roman" w:cs="Times New Roman"/>
          <w:spacing w:val="-4"/>
          <w:kern w:val="0"/>
          <w:sz w:val="27"/>
          <w:szCs w:val="27"/>
          <w:lang w:val="uk-UA" w:eastAsia="en-US"/>
        </w:rPr>
        <w:t xml:space="preserve">38 </w:t>
      </w:r>
      <w:r w:rsidRPr="00237878">
        <w:rPr>
          <w:rFonts w:ascii="Times New Roman" w:eastAsia="Times New Roman" w:hAnsi="Times New Roman" w:cs="Times New Roman"/>
          <w:kern w:val="0"/>
          <w:sz w:val="27"/>
          <w:szCs w:val="27"/>
          <w:lang w:val="uk-UA" w:eastAsia="en-US"/>
        </w:rPr>
        <w:t xml:space="preserve">%  осіб  </w:t>
      </w:r>
      <w:r w:rsidRPr="00237878">
        <w:rPr>
          <w:rFonts w:ascii="Times New Roman" w:eastAsia="Times New Roman" w:hAnsi="Times New Roman" w:cs="Times New Roman"/>
          <w:spacing w:val="-3"/>
          <w:kern w:val="0"/>
          <w:sz w:val="27"/>
          <w:szCs w:val="27"/>
          <w:lang w:val="uk-UA" w:eastAsia="en-US"/>
        </w:rPr>
        <w:t xml:space="preserve">було </w:t>
      </w:r>
      <w:r w:rsidRPr="00237878">
        <w:rPr>
          <w:rFonts w:ascii="Times New Roman" w:eastAsia="Times New Roman" w:hAnsi="Times New Roman" w:cs="Times New Roman"/>
          <w:kern w:val="0"/>
          <w:sz w:val="27"/>
          <w:szCs w:val="27"/>
          <w:lang w:val="uk-UA" w:eastAsia="en-US"/>
        </w:rPr>
        <w:t xml:space="preserve">засуджено, а стосовно </w:t>
      </w:r>
      <w:r w:rsidRPr="00237878">
        <w:rPr>
          <w:rFonts w:ascii="Times New Roman" w:eastAsia="Times New Roman" w:hAnsi="Times New Roman" w:cs="Times New Roman"/>
          <w:spacing w:val="-4"/>
          <w:kern w:val="0"/>
          <w:sz w:val="27"/>
          <w:szCs w:val="27"/>
          <w:lang w:val="uk-UA" w:eastAsia="en-US"/>
        </w:rPr>
        <w:t xml:space="preserve">62 </w:t>
      </w:r>
      <w:r w:rsidRPr="00237878">
        <w:rPr>
          <w:rFonts w:ascii="Times New Roman" w:eastAsia="Times New Roman" w:hAnsi="Times New Roman" w:cs="Times New Roman"/>
          <w:kern w:val="0"/>
          <w:sz w:val="27"/>
          <w:szCs w:val="27"/>
          <w:lang w:val="uk-UA" w:eastAsia="en-US"/>
        </w:rPr>
        <w:t xml:space="preserve">%  осіб  справи  </w:t>
      </w:r>
      <w:r w:rsidRPr="00237878">
        <w:rPr>
          <w:rFonts w:ascii="Times New Roman" w:eastAsia="Times New Roman" w:hAnsi="Times New Roman" w:cs="Times New Roman"/>
          <w:spacing w:val="-3"/>
          <w:kern w:val="0"/>
          <w:sz w:val="27"/>
          <w:szCs w:val="27"/>
          <w:lang w:val="uk-UA" w:eastAsia="en-US"/>
        </w:rPr>
        <w:t xml:space="preserve">було  </w:t>
      </w:r>
      <w:r w:rsidRPr="00237878">
        <w:rPr>
          <w:rFonts w:ascii="Times New Roman" w:eastAsia="Times New Roman" w:hAnsi="Times New Roman" w:cs="Times New Roman"/>
          <w:kern w:val="0"/>
          <w:sz w:val="27"/>
          <w:szCs w:val="27"/>
          <w:lang w:val="uk-UA" w:eastAsia="en-US"/>
        </w:rPr>
        <w:t xml:space="preserve">закрито  (у зв’язку з  амністією  – </w:t>
      </w:r>
      <w:r w:rsidRPr="00237878">
        <w:rPr>
          <w:rFonts w:ascii="Times New Roman" w:eastAsia="Times New Roman" w:hAnsi="Times New Roman" w:cs="Times New Roman"/>
          <w:spacing w:val="-3"/>
          <w:kern w:val="0"/>
          <w:sz w:val="27"/>
          <w:szCs w:val="27"/>
          <w:lang w:val="uk-UA" w:eastAsia="en-US"/>
        </w:rPr>
        <w:t>32</w:t>
      </w:r>
      <w:r w:rsidRPr="00237878">
        <w:rPr>
          <w:rFonts w:ascii="Times New Roman" w:eastAsia="Times New Roman" w:hAnsi="Times New Roman" w:cs="Times New Roman"/>
          <w:spacing w:val="11"/>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w:t>
      </w:r>
    </w:p>
    <w:p w:rsidR="00237878" w:rsidRPr="00237878" w:rsidRDefault="00237878" w:rsidP="00237878">
      <w:pPr>
        <w:numPr>
          <w:ilvl w:val="0"/>
          <w:numId w:val="41"/>
        </w:numPr>
        <w:tabs>
          <w:tab w:val="clear" w:pos="709"/>
          <w:tab w:val="left" w:pos="1343"/>
        </w:tabs>
        <w:suppressAutoHyphens w:val="0"/>
        <w:autoSpaceDE w:val="0"/>
        <w:autoSpaceDN w:val="0"/>
        <w:spacing w:after="0" w:line="374" w:lineRule="auto"/>
        <w:ind w:right="405" w:firstLine="708"/>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spacing w:val="-4"/>
          <w:kern w:val="0"/>
          <w:sz w:val="27"/>
          <w:lang w:val="uk-UA" w:eastAsia="en-US"/>
        </w:rPr>
        <w:t>Визначено</w:t>
      </w:r>
      <w:r w:rsidRPr="00237878">
        <w:rPr>
          <w:rFonts w:ascii="Times New Roman" w:eastAsia="Times New Roman" w:hAnsi="Times New Roman" w:cs="Times New Roman"/>
          <w:spacing w:val="59"/>
          <w:kern w:val="0"/>
          <w:sz w:val="27"/>
          <w:lang w:val="uk-UA" w:eastAsia="en-US"/>
        </w:rPr>
        <w:t xml:space="preserve"> </w:t>
      </w:r>
      <w:r w:rsidRPr="00237878">
        <w:rPr>
          <w:rFonts w:ascii="Times New Roman" w:eastAsia="Times New Roman" w:hAnsi="Times New Roman" w:cs="Times New Roman"/>
          <w:kern w:val="0"/>
          <w:sz w:val="27"/>
          <w:lang w:val="uk-UA" w:eastAsia="en-US"/>
        </w:rPr>
        <w:t xml:space="preserve">методологічні засади дослідження детермінації службових підроблень та встановлено, що в значній мірі конструктивістська (неонтологічна) природа </w:t>
      </w:r>
      <w:r w:rsidRPr="00237878">
        <w:rPr>
          <w:rFonts w:ascii="Times New Roman" w:eastAsia="Times New Roman" w:hAnsi="Times New Roman" w:cs="Times New Roman"/>
          <w:spacing w:val="-3"/>
          <w:kern w:val="0"/>
          <w:sz w:val="27"/>
          <w:lang w:val="uk-UA" w:eastAsia="en-US"/>
        </w:rPr>
        <w:t xml:space="preserve">цього </w:t>
      </w:r>
      <w:r w:rsidRPr="00237878">
        <w:rPr>
          <w:rFonts w:ascii="Times New Roman" w:eastAsia="Times New Roman" w:hAnsi="Times New Roman" w:cs="Times New Roman"/>
          <w:kern w:val="0"/>
          <w:sz w:val="27"/>
          <w:lang w:val="uk-UA" w:eastAsia="en-US"/>
        </w:rPr>
        <w:t>злочину зумовлює необхідність оперування комплексним гносеологічним підходом, який передбачає застосування діалектичного детермінізму як методології філософського</w:t>
      </w:r>
      <w:r w:rsidRPr="00237878">
        <w:rPr>
          <w:rFonts w:ascii="Times New Roman" w:eastAsia="Times New Roman" w:hAnsi="Times New Roman" w:cs="Times New Roman"/>
          <w:spacing w:val="-9"/>
          <w:kern w:val="0"/>
          <w:sz w:val="27"/>
          <w:lang w:val="uk-UA" w:eastAsia="en-US"/>
        </w:rPr>
        <w:t xml:space="preserve"> </w:t>
      </w:r>
      <w:r w:rsidRPr="00237878">
        <w:rPr>
          <w:rFonts w:ascii="Times New Roman" w:eastAsia="Times New Roman" w:hAnsi="Times New Roman" w:cs="Times New Roman"/>
          <w:kern w:val="0"/>
          <w:sz w:val="27"/>
          <w:lang w:val="uk-UA" w:eastAsia="en-US"/>
        </w:rPr>
        <w:t>рівня.</w:t>
      </w:r>
    </w:p>
    <w:p w:rsidR="00237878" w:rsidRPr="00237878" w:rsidRDefault="00237878" w:rsidP="00237878">
      <w:pPr>
        <w:tabs>
          <w:tab w:val="clear" w:pos="709"/>
        </w:tabs>
        <w:suppressAutoHyphens w:val="0"/>
        <w:autoSpaceDE w:val="0"/>
        <w:autoSpaceDN w:val="0"/>
        <w:spacing w:after="0" w:line="374" w:lineRule="auto"/>
        <w:ind w:left="357" w:right="404"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Доведена продуктивність положень парадигми  </w:t>
      </w:r>
      <w:r w:rsidRPr="00237878">
        <w:rPr>
          <w:rFonts w:ascii="Times New Roman" w:eastAsia="Times New Roman" w:hAnsi="Times New Roman" w:cs="Times New Roman"/>
          <w:spacing w:val="-3"/>
          <w:kern w:val="0"/>
          <w:sz w:val="27"/>
          <w:szCs w:val="27"/>
          <w:lang w:val="uk-UA" w:eastAsia="en-US"/>
        </w:rPr>
        <w:t xml:space="preserve">соціального </w:t>
      </w:r>
      <w:r w:rsidRPr="00237878">
        <w:rPr>
          <w:rFonts w:ascii="Times New Roman" w:eastAsia="Times New Roman" w:hAnsi="Times New Roman" w:cs="Times New Roman"/>
          <w:kern w:val="0"/>
          <w:sz w:val="27"/>
          <w:szCs w:val="27"/>
          <w:lang w:val="uk-UA" w:eastAsia="en-US"/>
        </w:rPr>
        <w:t xml:space="preserve">конструктивізму, адже такі поняття як </w:t>
      </w:r>
      <w:r w:rsidRPr="00237878">
        <w:rPr>
          <w:rFonts w:ascii="Times New Roman" w:eastAsia="Times New Roman" w:hAnsi="Times New Roman" w:cs="Times New Roman"/>
          <w:spacing w:val="-3"/>
          <w:kern w:val="0"/>
          <w:sz w:val="27"/>
          <w:szCs w:val="27"/>
          <w:lang w:val="uk-UA" w:eastAsia="en-US"/>
        </w:rPr>
        <w:t xml:space="preserve">«офіційний </w:t>
      </w:r>
      <w:r w:rsidRPr="00237878">
        <w:rPr>
          <w:rFonts w:ascii="Times New Roman" w:eastAsia="Times New Roman" w:hAnsi="Times New Roman" w:cs="Times New Roman"/>
          <w:kern w:val="0"/>
          <w:sz w:val="27"/>
          <w:szCs w:val="27"/>
          <w:lang w:val="uk-UA" w:eastAsia="en-US"/>
        </w:rPr>
        <w:t xml:space="preserve">документ», так і «службова особа», «службові повноваження», </w:t>
      </w:r>
      <w:r w:rsidRPr="00237878">
        <w:rPr>
          <w:rFonts w:ascii="Times New Roman" w:eastAsia="Times New Roman" w:hAnsi="Times New Roman" w:cs="Times New Roman"/>
          <w:spacing w:val="-3"/>
          <w:kern w:val="0"/>
          <w:sz w:val="27"/>
          <w:szCs w:val="27"/>
          <w:lang w:val="uk-UA" w:eastAsia="en-US"/>
        </w:rPr>
        <w:t xml:space="preserve">«інтереси служби» </w:t>
      </w:r>
      <w:r w:rsidRPr="00237878">
        <w:rPr>
          <w:rFonts w:ascii="Times New Roman" w:eastAsia="Times New Roman" w:hAnsi="Times New Roman" w:cs="Times New Roman"/>
          <w:kern w:val="0"/>
          <w:sz w:val="27"/>
          <w:szCs w:val="27"/>
          <w:lang w:val="uk-UA" w:eastAsia="en-US"/>
        </w:rPr>
        <w:t xml:space="preserve">не мають в своїй основі онтологічних явищ. </w:t>
      </w:r>
      <w:r w:rsidRPr="00237878">
        <w:rPr>
          <w:rFonts w:ascii="Times New Roman" w:eastAsia="Times New Roman" w:hAnsi="Times New Roman" w:cs="Times New Roman"/>
          <w:spacing w:val="-4"/>
          <w:kern w:val="0"/>
          <w:sz w:val="27"/>
          <w:szCs w:val="27"/>
          <w:lang w:val="uk-UA" w:eastAsia="en-US"/>
        </w:rPr>
        <w:t xml:space="preserve">Вони </w:t>
      </w:r>
      <w:r w:rsidRPr="00237878">
        <w:rPr>
          <w:rFonts w:ascii="Times New Roman" w:eastAsia="Times New Roman" w:hAnsi="Times New Roman" w:cs="Times New Roman"/>
          <w:kern w:val="0"/>
          <w:sz w:val="27"/>
          <w:szCs w:val="27"/>
          <w:lang w:val="uk-UA" w:eastAsia="en-US"/>
        </w:rPr>
        <w:t xml:space="preserve">є </w:t>
      </w:r>
      <w:r w:rsidRPr="00237878">
        <w:rPr>
          <w:rFonts w:ascii="Times New Roman" w:eastAsia="Times New Roman" w:hAnsi="Times New Roman" w:cs="Times New Roman"/>
          <w:spacing w:val="-3"/>
          <w:kern w:val="0"/>
          <w:sz w:val="27"/>
          <w:szCs w:val="27"/>
          <w:lang w:val="uk-UA" w:eastAsia="en-US"/>
        </w:rPr>
        <w:t xml:space="preserve">суть </w:t>
      </w:r>
      <w:r w:rsidRPr="00237878">
        <w:rPr>
          <w:rFonts w:ascii="Times New Roman" w:eastAsia="Times New Roman" w:hAnsi="Times New Roman" w:cs="Times New Roman"/>
          <w:kern w:val="0"/>
          <w:sz w:val="27"/>
          <w:szCs w:val="27"/>
          <w:lang w:val="uk-UA" w:eastAsia="en-US"/>
        </w:rPr>
        <w:t xml:space="preserve">конструкти, проте конструкти </w:t>
      </w:r>
      <w:r w:rsidRPr="00237878">
        <w:rPr>
          <w:rFonts w:ascii="Times New Roman" w:eastAsia="Times New Roman" w:hAnsi="Times New Roman" w:cs="Times New Roman"/>
          <w:spacing w:val="-3"/>
          <w:kern w:val="0"/>
          <w:sz w:val="27"/>
          <w:szCs w:val="27"/>
          <w:lang w:val="uk-UA" w:eastAsia="en-US"/>
        </w:rPr>
        <w:t xml:space="preserve">соціально </w:t>
      </w:r>
      <w:r w:rsidRPr="00237878">
        <w:rPr>
          <w:rFonts w:ascii="Times New Roman" w:eastAsia="Times New Roman" w:hAnsi="Times New Roman" w:cs="Times New Roman"/>
          <w:spacing w:val="-4"/>
          <w:kern w:val="0"/>
          <w:sz w:val="27"/>
          <w:szCs w:val="27"/>
          <w:lang w:val="uk-UA" w:eastAsia="en-US"/>
        </w:rPr>
        <w:t>функціональні,</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які зумовлюють (але не зводяться до </w:t>
      </w:r>
      <w:r w:rsidRPr="00237878">
        <w:rPr>
          <w:rFonts w:ascii="Times New Roman" w:eastAsia="Times New Roman" w:hAnsi="Times New Roman" w:cs="Times New Roman"/>
          <w:spacing w:val="-3"/>
          <w:kern w:val="0"/>
          <w:sz w:val="27"/>
          <w:szCs w:val="27"/>
          <w:lang w:val="uk-UA" w:eastAsia="en-US"/>
        </w:rPr>
        <w:t xml:space="preserve">неї) </w:t>
      </w:r>
      <w:r w:rsidRPr="00237878">
        <w:rPr>
          <w:rFonts w:ascii="Times New Roman" w:eastAsia="Times New Roman" w:hAnsi="Times New Roman" w:cs="Times New Roman"/>
          <w:kern w:val="0"/>
          <w:sz w:val="27"/>
          <w:szCs w:val="27"/>
          <w:lang w:val="uk-UA" w:eastAsia="en-US"/>
        </w:rPr>
        <w:t>значний</w:t>
      </w:r>
      <w:r w:rsidRPr="00237878">
        <w:rPr>
          <w:rFonts w:ascii="Times New Roman" w:eastAsia="Times New Roman" w:hAnsi="Times New Roman" w:cs="Times New Roman"/>
          <w:spacing w:val="3"/>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сегмент</w:t>
      </w:r>
    </w:p>
    <w:p w:rsidR="00237878" w:rsidRPr="00237878" w:rsidRDefault="00237878" w:rsidP="00237878">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237878" w:rsidRPr="00237878">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74" w:lineRule="auto"/>
        <w:ind w:left="357" w:right="404"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spacing w:val="-5"/>
          <w:kern w:val="0"/>
          <w:sz w:val="27"/>
          <w:szCs w:val="27"/>
          <w:lang w:val="uk-UA" w:eastAsia="en-US"/>
        </w:rPr>
        <w:t xml:space="preserve">суспільно </w:t>
      </w:r>
      <w:r w:rsidRPr="00237878">
        <w:rPr>
          <w:rFonts w:ascii="Times New Roman" w:eastAsia="Times New Roman" w:hAnsi="Times New Roman" w:cs="Times New Roman"/>
          <w:kern w:val="0"/>
          <w:sz w:val="27"/>
          <w:szCs w:val="27"/>
          <w:lang w:val="uk-UA" w:eastAsia="en-US"/>
        </w:rPr>
        <w:t xml:space="preserve">значущих видів діяльності. </w:t>
      </w:r>
      <w:r w:rsidRPr="00237878">
        <w:rPr>
          <w:rFonts w:ascii="Times New Roman" w:eastAsia="Times New Roman" w:hAnsi="Times New Roman" w:cs="Times New Roman"/>
          <w:spacing w:val="-4"/>
          <w:kern w:val="0"/>
          <w:sz w:val="27"/>
          <w:szCs w:val="27"/>
          <w:lang w:val="uk-UA" w:eastAsia="en-US"/>
        </w:rPr>
        <w:t>Проникнення</w:t>
      </w:r>
      <w:r w:rsidRPr="00237878">
        <w:rPr>
          <w:rFonts w:ascii="Times New Roman" w:eastAsia="Times New Roman" w:hAnsi="Times New Roman" w:cs="Times New Roman"/>
          <w:spacing w:val="5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 xml:space="preserve">ж до сфери трансперсонального обігу </w:t>
      </w:r>
      <w:r w:rsidRPr="00237878">
        <w:rPr>
          <w:rFonts w:ascii="Times New Roman" w:eastAsia="Times New Roman" w:hAnsi="Times New Roman" w:cs="Times New Roman"/>
          <w:spacing w:val="-3"/>
          <w:kern w:val="0"/>
          <w:sz w:val="27"/>
          <w:szCs w:val="27"/>
          <w:lang w:val="uk-UA" w:eastAsia="en-US"/>
        </w:rPr>
        <w:t xml:space="preserve">цих </w:t>
      </w:r>
      <w:r w:rsidRPr="00237878">
        <w:rPr>
          <w:rFonts w:ascii="Times New Roman" w:eastAsia="Times New Roman" w:hAnsi="Times New Roman" w:cs="Times New Roman"/>
          <w:kern w:val="0"/>
          <w:sz w:val="27"/>
          <w:szCs w:val="27"/>
          <w:lang w:val="uk-UA" w:eastAsia="en-US"/>
        </w:rPr>
        <w:t xml:space="preserve">конструктів обманних практик, </w:t>
      </w:r>
      <w:r w:rsidRPr="00237878">
        <w:rPr>
          <w:rFonts w:ascii="Times New Roman" w:eastAsia="Times New Roman" w:hAnsi="Times New Roman" w:cs="Times New Roman"/>
          <w:spacing w:val="-3"/>
          <w:kern w:val="0"/>
          <w:sz w:val="27"/>
          <w:szCs w:val="27"/>
          <w:lang w:val="uk-UA" w:eastAsia="en-US"/>
        </w:rPr>
        <w:t xml:space="preserve">фальшування, </w:t>
      </w:r>
      <w:r w:rsidRPr="00237878">
        <w:rPr>
          <w:rFonts w:ascii="Times New Roman" w:eastAsia="Times New Roman" w:hAnsi="Times New Roman" w:cs="Times New Roman"/>
          <w:kern w:val="0"/>
          <w:sz w:val="27"/>
          <w:szCs w:val="27"/>
          <w:lang w:val="uk-UA" w:eastAsia="en-US"/>
        </w:rPr>
        <w:t xml:space="preserve">підміни </w:t>
      </w:r>
      <w:r w:rsidRPr="00237878">
        <w:rPr>
          <w:rFonts w:ascii="Times New Roman" w:eastAsia="Times New Roman" w:hAnsi="Times New Roman" w:cs="Times New Roman"/>
          <w:spacing w:val="-3"/>
          <w:kern w:val="0"/>
          <w:sz w:val="27"/>
          <w:szCs w:val="27"/>
          <w:lang w:val="uk-UA" w:eastAsia="en-US"/>
        </w:rPr>
        <w:t xml:space="preserve">смислів </w:t>
      </w:r>
      <w:r w:rsidRPr="00237878">
        <w:rPr>
          <w:rFonts w:ascii="Times New Roman" w:eastAsia="Times New Roman" w:hAnsi="Times New Roman" w:cs="Times New Roman"/>
          <w:kern w:val="0"/>
          <w:sz w:val="27"/>
          <w:szCs w:val="27"/>
          <w:lang w:val="uk-UA" w:eastAsia="en-US"/>
        </w:rPr>
        <w:t xml:space="preserve">«службовості» предмету діяльності службової особи, свідчить, передусім, про розрив між </w:t>
      </w:r>
      <w:r w:rsidRPr="00237878">
        <w:rPr>
          <w:rFonts w:ascii="Times New Roman" w:eastAsia="Times New Roman" w:hAnsi="Times New Roman" w:cs="Times New Roman"/>
          <w:spacing w:val="-3"/>
          <w:kern w:val="0"/>
          <w:sz w:val="27"/>
          <w:szCs w:val="27"/>
          <w:lang w:val="uk-UA" w:eastAsia="en-US"/>
        </w:rPr>
        <w:t xml:space="preserve">їх </w:t>
      </w:r>
      <w:r w:rsidRPr="00237878">
        <w:rPr>
          <w:rFonts w:ascii="Times New Roman" w:eastAsia="Times New Roman" w:hAnsi="Times New Roman" w:cs="Times New Roman"/>
          <w:spacing w:val="3"/>
          <w:kern w:val="0"/>
          <w:sz w:val="27"/>
          <w:szCs w:val="27"/>
          <w:lang w:val="uk-UA" w:eastAsia="en-US"/>
        </w:rPr>
        <w:t xml:space="preserve">формою </w:t>
      </w:r>
      <w:r w:rsidRPr="00237878">
        <w:rPr>
          <w:rFonts w:ascii="Times New Roman" w:eastAsia="Times New Roman" w:hAnsi="Times New Roman" w:cs="Times New Roman"/>
          <w:kern w:val="0"/>
          <w:sz w:val="27"/>
          <w:szCs w:val="27"/>
          <w:lang w:val="uk-UA" w:eastAsia="en-US"/>
        </w:rPr>
        <w:t xml:space="preserve">та змістом. </w:t>
      </w:r>
      <w:r w:rsidRPr="00237878">
        <w:rPr>
          <w:rFonts w:ascii="Times New Roman" w:eastAsia="Times New Roman" w:hAnsi="Times New Roman" w:cs="Times New Roman"/>
          <w:spacing w:val="-4"/>
          <w:kern w:val="0"/>
          <w:sz w:val="27"/>
          <w:szCs w:val="27"/>
          <w:lang w:val="uk-UA" w:eastAsia="en-US"/>
        </w:rPr>
        <w:t xml:space="preserve">Причини </w:t>
      </w:r>
      <w:r w:rsidRPr="00237878">
        <w:rPr>
          <w:rFonts w:ascii="Times New Roman" w:eastAsia="Times New Roman" w:hAnsi="Times New Roman" w:cs="Times New Roman"/>
          <w:spacing w:val="-3"/>
          <w:kern w:val="0"/>
          <w:sz w:val="27"/>
          <w:szCs w:val="27"/>
          <w:lang w:val="uk-UA" w:eastAsia="en-US"/>
        </w:rPr>
        <w:t xml:space="preserve">цього </w:t>
      </w:r>
      <w:r w:rsidRPr="00237878">
        <w:rPr>
          <w:rFonts w:ascii="Times New Roman" w:eastAsia="Times New Roman" w:hAnsi="Times New Roman" w:cs="Times New Roman"/>
          <w:kern w:val="0"/>
          <w:sz w:val="27"/>
          <w:szCs w:val="27"/>
          <w:lang w:val="uk-UA" w:eastAsia="en-US"/>
        </w:rPr>
        <w:t xml:space="preserve">розриву й </w:t>
      </w:r>
      <w:r w:rsidRPr="00237878">
        <w:rPr>
          <w:rFonts w:ascii="Times New Roman" w:eastAsia="Times New Roman" w:hAnsi="Times New Roman" w:cs="Times New Roman"/>
          <w:spacing w:val="-3"/>
          <w:kern w:val="0"/>
          <w:sz w:val="27"/>
          <w:szCs w:val="27"/>
          <w:lang w:val="uk-UA" w:eastAsia="en-US"/>
        </w:rPr>
        <w:t xml:space="preserve">належить </w:t>
      </w:r>
      <w:r w:rsidRPr="00237878">
        <w:rPr>
          <w:rFonts w:ascii="Times New Roman" w:eastAsia="Times New Roman" w:hAnsi="Times New Roman" w:cs="Times New Roman"/>
          <w:kern w:val="0"/>
          <w:sz w:val="27"/>
          <w:szCs w:val="27"/>
          <w:lang w:val="uk-UA" w:eastAsia="en-US"/>
        </w:rPr>
        <w:t xml:space="preserve">з’ясувати при </w:t>
      </w:r>
      <w:r w:rsidRPr="00237878">
        <w:rPr>
          <w:rFonts w:ascii="Times New Roman" w:eastAsia="Times New Roman" w:hAnsi="Times New Roman" w:cs="Times New Roman"/>
          <w:spacing w:val="-4"/>
          <w:kern w:val="0"/>
          <w:sz w:val="27"/>
          <w:szCs w:val="27"/>
          <w:lang w:val="uk-UA" w:eastAsia="en-US"/>
        </w:rPr>
        <w:t xml:space="preserve">аналізі, </w:t>
      </w:r>
      <w:r w:rsidRPr="00237878">
        <w:rPr>
          <w:rFonts w:ascii="Times New Roman" w:eastAsia="Times New Roman" w:hAnsi="Times New Roman" w:cs="Times New Roman"/>
          <w:kern w:val="0"/>
          <w:sz w:val="27"/>
          <w:szCs w:val="27"/>
          <w:lang w:val="uk-UA" w:eastAsia="en-US"/>
        </w:rPr>
        <w:t>перш за все, культурно-психологічних факторів детермінації службових</w:t>
      </w:r>
      <w:r w:rsidRPr="00237878">
        <w:rPr>
          <w:rFonts w:ascii="Times New Roman" w:eastAsia="Times New Roman" w:hAnsi="Times New Roman" w:cs="Times New Roman"/>
          <w:spacing w:val="-9"/>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підроблень.</w:t>
      </w:r>
    </w:p>
    <w:p w:rsidR="00237878" w:rsidRPr="00237878" w:rsidRDefault="00237878" w:rsidP="00237878">
      <w:pPr>
        <w:tabs>
          <w:tab w:val="clear" w:pos="709"/>
        </w:tabs>
        <w:suppressAutoHyphens w:val="0"/>
        <w:autoSpaceDE w:val="0"/>
        <w:autoSpaceDN w:val="0"/>
        <w:spacing w:after="0" w:line="374" w:lineRule="auto"/>
        <w:ind w:left="357" w:right="406" w:firstLine="708"/>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Застосування положень конвенціоналізму дозволило сформувати наукове </w:t>
      </w:r>
      <w:r w:rsidRPr="00237878">
        <w:rPr>
          <w:rFonts w:ascii="Times New Roman" w:eastAsia="Times New Roman" w:hAnsi="Times New Roman" w:cs="Times New Roman"/>
          <w:spacing w:val="-3"/>
          <w:kern w:val="0"/>
          <w:sz w:val="27"/>
          <w:szCs w:val="27"/>
          <w:lang w:val="uk-UA" w:eastAsia="en-US"/>
        </w:rPr>
        <w:t xml:space="preserve">уявлення </w:t>
      </w:r>
      <w:r w:rsidRPr="00237878">
        <w:rPr>
          <w:rFonts w:ascii="Times New Roman" w:eastAsia="Times New Roman" w:hAnsi="Times New Roman" w:cs="Times New Roman"/>
          <w:kern w:val="0"/>
          <w:sz w:val="27"/>
          <w:szCs w:val="27"/>
          <w:lang w:val="uk-UA" w:eastAsia="en-US"/>
        </w:rPr>
        <w:t xml:space="preserve">про службові  повноваження  як  продукт  згоди,  </w:t>
      </w:r>
      <w:r w:rsidRPr="00237878">
        <w:rPr>
          <w:rFonts w:ascii="Times New Roman" w:eastAsia="Times New Roman" w:hAnsi="Times New Roman" w:cs="Times New Roman"/>
          <w:spacing w:val="-3"/>
          <w:kern w:val="0"/>
          <w:sz w:val="27"/>
          <w:szCs w:val="27"/>
          <w:lang w:val="uk-UA" w:eastAsia="en-US"/>
        </w:rPr>
        <w:t xml:space="preserve">консенсусу,  </w:t>
      </w:r>
      <w:r w:rsidRPr="00237878">
        <w:rPr>
          <w:rFonts w:ascii="Times New Roman" w:eastAsia="Times New Roman" w:hAnsi="Times New Roman" w:cs="Times New Roman"/>
          <w:kern w:val="0"/>
          <w:sz w:val="27"/>
          <w:szCs w:val="27"/>
          <w:lang w:val="uk-UA" w:eastAsia="en-US"/>
        </w:rPr>
        <w:t xml:space="preserve">конвенцій в конктерно-історичному </w:t>
      </w:r>
      <w:r w:rsidRPr="00237878">
        <w:rPr>
          <w:rFonts w:ascii="Times New Roman" w:eastAsia="Times New Roman" w:hAnsi="Times New Roman" w:cs="Times New Roman"/>
          <w:spacing w:val="-4"/>
          <w:kern w:val="0"/>
          <w:sz w:val="27"/>
          <w:szCs w:val="27"/>
          <w:lang w:val="uk-UA" w:eastAsia="en-US"/>
        </w:rPr>
        <w:t xml:space="preserve">суспільстві, </w:t>
      </w:r>
      <w:r w:rsidRPr="00237878">
        <w:rPr>
          <w:rFonts w:ascii="Times New Roman" w:eastAsia="Times New Roman" w:hAnsi="Times New Roman" w:cs="Times New Roman"/>
          <w:kern w:val="0"/>
          <w:sz w:val="27"/>
          <w:szCs w:val="27"/>
          <w:lang w:val="uk-UA" w:eastAsia="en-US"/>
        </w:rPr>
        <w:t xml:space="preserve">визначеній сфері </w:t>
      </w:r>
      <w:r w:rsidRPr="00237878">
        <w:rPr>
          <w:rFonts w:ascii="Times New Roman" w:eastAsia="Times New Roman" w:hAnsi="Times New Roman" w:cs="Times New Roman"/>
          <w:spacing w:val="-5"/>
          <w:kern w:val="0"/>
          <w:sz w:val="27"/>
          <w:szCs w:val="27"/>
          <w:lang w:val="uk-UA" w:eastAsia="en-US"/>
        </w:rPr>
        <w:t xml:space="preserve">суспільних </w:t>
      </w:r>
      <w:r w:rsidRPr="00237878">
        <w:rPr>
          <w:rFonts w:ascii="Times New Roman" w:eastAsia="Times New Roman" w:hAnsi="Times New Roman" w:cs="Times New Roman"/>
          <w:kern w:val="0"/>
          <w:sz w:val="27"/>
          <w:szCs w:val="27"/>
          <w:lang w:val="uk-UA" w:eastAsia="en-US"/>
        </w:rPr>
        <w:t xml:space="preserve">відносин. Вмонтованість </w:t>
      </w:r>
      <w:r w:rsidRPr="00237878">
        <w:rPr>
          <w:rFonts w:ascii="Times New Roman" w:eastAsia="Times New Roman" w:hAnsi="Times New Roman" w:cs="Times New Roman"/>
          <w:spacing w:val="-3"/>
          <w:kern w:val="0"/>
          <w:sz w:val="27"/>
          <w:szCs w:val="27"/>
          <w:lang w:val="uk-UA" w:eastAsia="en-US"/>
        </w:rPr>
        <w:t xml:space="preserve">цього </w:t>
      </w:r>
      <w:r w:rsidRPr="00237878">
        <w:rPr>
          <w:rFonts w:ascii="Times New Roman" w:eastAsia="Times New Roman" w:hAnsi="Times New Roman" w:cs="Times New Roman"/>
          <w:kern w:val="0"/>
          <w:sz w:val="27"/>
          <w:szCs w:val="27"/>
          <w:lang w:val="uk-UA" w:eastAsia="en-US"/>
        </w:rPr>
        <w:t xml:space="preserve">продукту до правової системи  визначає  </w:t>
      </w:r>
      <w:r w:rsidRPr="00237878">
        <w:rPr>
          <w:rFonts w:ascii="Times New Roman" w:eastAsia="Times New Roman" w:hAnsi="Times New Roman" w:cs="Times New Roman"/>
          <w:spacing w:val="-3"/>
          <w:kern w:val="0"/>
          <w:sz w:val="27"/>
          <w:szCs w:val="27"/>
          <w:lang w:val="uk-UA" w:eastAsia="en-US"/>
        </w:rPr>
        <w:t xml:space="preserve">вихідні  </w:t>
      </w:r>
      <w:r w:rsidRPr="00237878">
        <w:rPr>
          <w:rFonts w:ascii="Times New Roman" w:eastAsia="Times New Roman" w:hAnsi="Times New Roman" w:cs="Times New Roman"/>
          <w:kern w:val="0"/>
          <w:sz w:val="27"/>
          <w:szCs w:val="27"/>
          <w:lang w:val="uk-UA" w:eastAsia="en-US"/>
        </w:rPr>
        <w:t xml:space="preserve">вимоги </w:t>
      </w:r>
      <w:r w:rsidRPr="00237878">
        <w:rPr>
          <w:rFonts w:ascii="Times New Roman" w:eastAsia="Times New Roman" w:hAnsi="Times New Roman" w:cs="Times New Roman"/>
          <w:spacing w:val="2"/>
          <w:kern w:val="0"/>
          <w:sz w:val="27"/>
          <w:szCs w:val="27"/>
          <w:lang w:val="uk-UA" w:eastAsia="en-US"/>
        </w:rPr>
        <w:t xml:space="preserve">щодо </w:t>
      </w:r>
      <w:r w:rsidRPr="00237878">
        <w:rPr>
          <w:rFonts w:ascii="Times New Roman" w:eastAsia="Times New Roman" w:hAnsi="Times New Roman" w:cs="Times New Roman"/>
          <w:kern w:val="0"/>
          <w:sz w:val="27"/>
          <w:szCs w:val="27"/>
          <w:lang w:val="uk-UA" w:eastAsia="en-US"/>
        </w:rPr>
        <w:t xml:space="preserve">системи </w:t>
      </w:r>
      <w:r w:rsidRPr="00237878">
        <w:rPr>
          <w:rFonts w:ascii="Times New Roman" w:eastAsia="Times New Roman" w:hAnsi="Times New Roman" w:cs="Times New Roman"/>
          <w:spacing w:val="-3"/>
          <w:kern w:val="0"/>
          <w:sz w:val="27"/>
          <w:szCs w:val="27"/>
          <w:lang w:val="uk-UA" w:eastAsia="en-US"/>
        </w:rPr>
        <w:t xml:space="preserve">інтеракції, </w:t>
      </w:r>
      <w:r w:rsidRPr="00237878">
        <w:rPr>
          <w:rFonts w:ascii="Times New Roman" w:eastAsia="Times New Roman" w:hAnsi="Times New Roman" w:cs="Times New Roman"/>
          <w:kern w:val="0"/>
          <w:sz w:val="27"/>
          <w:szCs w:val="27"/>
          <w:lang w:val="uk-UA" w:eastAsia="en-US"/>
        </w:rPr>
        <w:t xml:space="preserve">як симбіозу </w:t>
      </w:r>
      <w:r w:rsidRPr="00237878">
        <w:rPr>
          <w:rFonts w:ascii="Times New Roman" w:eastAsia="Times New Roman" w:hAnsi="Times New Roman" w:cs="Times New Roman"/>
          <w:spacing w:val="-3"/>
          <w:kern w:val="0"/>
          <w:sz w:val="27"/>
          <w:szCs w:val="27"/>
          <w:lang w:val="uk-UA" w:eastAsia="en-US"/>
        </w:rPr>
        <w:t xml:space="preserve">категоріальних </w:t>
      </w:r>
      <w:r w:rsidRPr="00237878">
        <w:rPr>
          <w:rFonts w:ascii="Times New Roman" w:eastAsia="Times New Roman" w:hAnsi="Times New Roman" w:cs="Times New Roman"/>
          <w:kern w:val="0"/>
          <w:sz w:val="27"/>
          <w:szCs w:val="27"/>
          <w:lang w:val="uk-UA" w:eastAsia="en-US"/>
        </w:rPr>
        <w:t xml:space="preserve">моделей </w:t>
      </w:r>
      <w:r w:rsidRPr="00237878">
        <w:rPr>
          <w:rFonts w:ascii="Times New Roman" w:eastAsia="Times New Roman" w:hAnsi="Times New Roman" w:cs="Times New Roman"/>
          <w:spacing w:val="-3"/>
          <w:kern w:val="0"/>
          <w:sz w:val="27"/>
          <w:szCs w:val="27"/>
          <w:lang w:val="uk-UA" w:eastAsia="en-US"/>
        </w:rPr>
        <w:t xml:space="preserve">соціальних  </w:t>
      </w:r>
      <w:r w:rsidRPr="00237878">
        <w:rPr>
          <w:rFonts w:ascii="Times New Roman" w:eastAsia="Times New Roman" w:hAnsi="Times New Roman" w:cs="Times New Roman"/>
          <w:kern w:val="0"/>
          <w:sz w:val="27"/>
          <w:szCs w:val="27"/>
          <w:lang w:val="uk-UA" w:eastAsia="en-US"/>
        </w:rPr>
        <w:t xml:space="preserve">очікувань та відповідних </w:t>
      </w:r>
      <w:r w:rsidRPr="00237878">
        <w:rPr>
          <w:rFonts w:ascii="Times New Roman" w:eastAsia="Times New Roman" w:hAnsi="Times New Roman" w:cs="Times New Roman"/>
          <w:spacing w:val="-3"/>
          <w:kern w:val="0"/>
          <w:sz w:val="27"/>
          <w:szCs w:val="27"/>
          <w:lang w:val="uk-UA" w:eastAsia="en-US"/>
        </w:rPr>
        <w:t xml:space="preserve">ним типів </w:t>
      </w:r>
      <w:r w:rsidRPr="00237878">
        <w:rPr>
          <w:rFonts w:ascii="Times New Roman" w:eastAsia="Times New Roman" w:hAnsi="Times New Roman" w:cs="Times New Roman"/>
          <w:kern w:val="0"/>
          <w:sz w:val="27"/>
          <w:szCs w:val="27"/>
          <w:lang w:val="uk-UA" w:eastAsia="en-US"/>
        </w:rPr>
        <w:t xml:space="preserve">поведінки службової особи.  Саме  такі  правові конвенції </w:t>
      </w:r>
      <w:r w:rsidRPr="00237878">
        <w:rPr>
          <w:rFonts w:ascii="Times New Roman" w:eastAsia="Times New Roman" w:hAnsi="Times New Roman" w:cs="Times New Roman"/>
          <w:spacing w:val="-3"/>
          <w:kern w:val="0"/>
          <w:sz w:val="27"/>
          <w:szCs w:val="27"/>
          <w:lang w:val="uk-UA" w:eastAsia="en-US"/>
        </w:rPr>
        <w:t xml:space="preserve">виступають </w:t>
      </w:r>
      <w:r w:rsidRPr="00237878">
        <w:rPr>
          <w:rFonts w:ascii="Times New Roman" w:eastAsia="Times New Roman" w:hAnsi="Times New Roman" w:cs="Times New Roman"/>
          <w:kern w:val="0"/>
          <w:sz w:val="27"/>
          <w:szCs w:val="27"/>
          <w:lang w:val="uk-UA" w:eastAsia="en-US"/>
        </w:rPr>
        <w:t xml:space="preserve">підставою для формування так </w:t>
      </w:r>
      <w:r w:rsidRPr="00237878">
        <w:rPr>
          <w:rFonts w:ascii="Times New Roman" w:eastAsia="Times New Roman" w:hAnsi="Times New Roman" w:cs="Times New Roman"/>
          <w:spacing w:val="-2"/>
          <w:kern w:val="0"/>
          <w:sz w:val="27"/>
          <w:szCs w:val="27"/>
          <w:lang w:val="uk-UA" w:eastAsia="en-US"/>
        </w:rPr>
        <w:t xml:space="preserve">званих </w:t>
      </w:r>
      <w:r w:rsidRPr="00237878">
        <w:rPr>
          <w:rFonts w:ascii="Times New Roman" w:eastAsia="Times New Roman" w:hAnsi="Times New Roman" w:cs="Times New Roman"/>
          <w:spacing w:val="-3"/>
          <w:kern w:val="0"/>
          <w:sz w:val="27"/>
          <w:szCs w:val="27"/>
          <w:lang w:val="uk-UA" w:eastAsia="en-US"/>
        </w:rPr>
        <w:t xml:space="preserve">інтересів служби; </w:t>
      </w:r>
      <w:r w:rsidRPr="00237878">
        <w:rPr>
          <w:rFonts w:ascii="Times New Roman" w:eastAsia="Times New Roman" w:hAnsi="Times New Roman" w:cs="Times New Roman"/>
          <w:kern w:val="0"/>
          <w:sz w:val="27"/>
          <w:szCs w:val="27"/>
          <w:lang w:val="uk-UA" w:eastAsia="en-US"/>
        </w:rPr>
        <w:t xml:space="preserve">саме ними визначаються параметри </w:t>
      </w:r>
      <w:r w:rsidRPr="00237878">
        <w:rPr>
          <w:rFonts w:ascii="Times New Roman" w:eastAsia="Times New Roman" w:hAnsi="Times New Roman" w:cs="Times New Roman"/>
          <w:spacing w:val="-4"/>
          <w:kern w:val="0"/>
          <w:sz w:val="27"/>
          <w:szCs w:val="27"/>
          <w:lang w:val="uk-UA" w:eastAsia="en-US"/>
        </w:rPr>
        <w:t xml:space="preserve">суспільної </w:t>
      </w:r>
      <w:r w:rsidRPr="00237878">
        <w:rPr>
          <w:rFonts w:ascii="Times New Roman" w:eastAsia="Times New Roman" w:hAnsi="Times New Roman" w:cs="Times New Roman"/>
          <w:kern w:val="0"/>
          <w:sz w:val="27"/>
          <w:szCs w:val="27"/>
          <w:lang w:val="uk-UA" w:eastAsia="en-US"/>
        </w:rPr>
        <w:t xml:space="preserve">небезпечності, а також змісту </w:t>
      </w:r>
      <w:r w:rsidRPr="00237878">
        <w:rPr>
          <w:rFonts w:ascii="Times New Roman" w:eastAsia="Times New Roman" w:hAnsi="Times New Roman" w:cs="Times New Roman"/>
          <w:spacing w:val="-4"/>
          <w:kern w:val="0"/>
          <w:sz w:val="27"/>
          <w:szCs w:val="27"/>
          <w:lang w:val="uk-UA" w:eastAsia="en-US"/>
        </w:rPr>
        <w:t xml:space="preserve">інтелектуального </w:t>
      </w:r>
      <w:r w:rsidRPr="00237878">
        <w:rPr>
          <w:rFonts w:ascii="Times New Roman" w:eastAsia="Times New Roman" w:hAnsi="Times New Roman" w:cs="Times New Roman"/>
          <w:kern w:val="0"/>
          <w:sz w:val="27"/>
          <w:szCs w:val="27"/>
          <w:lang w:val="uk-UA" w:eastAsia="en-US"/>
        </w:rPr>
        <w:t xml:space="preserve">моменту </w:t>
      </w:r>
      <w:r w:rsidRPr="00237878">
        <w:rPr>
          <w:rFonts w:ascii="Times New Roman" w:eastAsia="Times New Roman" w:hAnsi="Times New Roman" w:cs="Times New Roman"/>
          <w:spacing w:val="-3"/>
          <w:kern w:val="0"/>
          <w:sz w:val="27"/>
          <w:szCs w:val="27"/>
          <w:lang w:val="uk-UA" w:eastAsia="en-US"/>
        </w:rPr>
        <w:t xml:space="preserve">умислу </w:t>
      </w:r>
      <w:r w:rsidRPr="00237878">
        <w:rPr>
          <w:rFonts w:ascii="Times New Roman" w:eastAsia="Times New Roman" w:hAnsi="Times New Roman" w:cs="Times New Roman"/>
          <w:kern w:val="0"/>
          <w:sz w:val="27"/>
          <w:szCs w:val="27"/>
          <w:lang w:val="uk-UA" w:eastAsia="en-US"/>
        </w:rPr>
        <w:t>осіб, які вчиняють  службове підроблення.</w:t>
      </w:r>
    </w:p>
    <w:p w:rsidR="00237878" w:rsidRPr="00237878" w:rsidRDefault="00237878" w:rsidP="00237878">
      <w:pPr>
        <w:numPr>
          <w:ilvl w:val="0"/>
          <w:numId w:val="41"/>
        </w:numPr>
        <w:tabs>
          <w:tab w:val="clear" w:pos="709"/>
          <w:tab w:val="left" w:pos="1499"/>
        </w:tabs>
        <w:suppressAutoHyphens w:val="0"/>
        <w:autoSpaceDE w:val="0"/>
        <w:autoSpaceDN w:val="0"/>
        <w:spacing w:after="0" w:line="295" w:lineRule="exact"/>
        <w:ind w:left="1498" w:hanging="433"/>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spacing w:val="-4"/>
          <w:kern w:val="0"/>
          <w:sz w:val="27"/>
          <w:lang w:val="uk-UA" w:eastAsia="en-US"/>
        </w:rPr>
        <w:t>Причини</w:t>
      </w:r>
      <w:r w:rsidRPr="00237878">
        <w:rPr>
          <w:rFonts w:ascii="Times New Roman" w:eastAsia="Times New Roman" w:hAnsi="Times New Roman" w:cs="Times New Roman"/>
          <w:spacing w:val="59"/>
          <w:kern w:val="0"/>
          <w:sz w:val="27"/>
          <w:lang w:val="uk-UA" w:eastAsia="en-US"/>
        </w:rPr>
        <w:t xml:space="preserve"> </w:t>
      </w:r>
      <w:r w:rsidRPr="00237878">
        <w:rPr>
          <w:rFonts w:ascii="Times New Roman" w:eastAsia="Times New Roman" w:hAnsi="Times New Roman" w:cs="Times New Roman"/>
          <w:kern w:val="0"/>
          <w:sz w:val="27"/>
          <w:lang w:val="uk-UA" w:eastAsia="en-US"/>
        </w:rPr>
        <w:t xml:space="preserve">та умови вчинення службових підроблень </w:t>
      </w:r>
      <w:r w:rsidRPr="00237878">
        <w:rPr>
          <w:rFonts w:ascii="Times New Roman" w:eastAsia="Times New Roman" w:hAnsi="Times New Roman" w:cs="Times New Roman"/>
          <w:spacing w:val="-4"/>
          <w:kern w:val="0"/>
          <w:sz w:val="27"/>
          <w:lang w:val="uk-UA" w:eastAsia="en-US"/>
        </w:rPr>
        <w:t>слід</w:t>
      </w:r>
      <w:r w:rsidRPr="00237878">
        <w:rPr>
          <w:rFonts w:ascii="Times New Roman" w:eastAsia="Times New Roman" w:hAnsi="Times New Roman" w:cs="Times New Roman"/>
          <w:spacing w:val="51"/>
          <w:kern w:val="0"/>
          <w:sz w:val="27"/>
          <w:lang w:val="uk-UA" w:eastAsia="en-US"/>
        </w:rPr>
        <w:t xml:space="preserve"> </w:t>
      </w:r>
      <w:r w:rsidRPr="00237878">
        <w:rPr>
          <w:rFonts w:ascii="Times New Roman" w:eastAsia="Times New Roman" w:hAnsi="Times New Roman" w:cs="Times New Roman"/>
          <w:kern w:val="0"/>
          <w:sz w:val="27"/>
          <w:lang w:val="uk-UA" w:eastAsia="en-US"/>
        </w:rPr>
        <w:t>розглядати</w:t>
      </w:r>
    </w:p>
    <w:p w:rsidR="00237878" w:rsidRPr="00237878" w:rsidRDefault="00237878" w:rsidP="00237878">
      <w:pPr>
        <w:tabs>
          <w:tab w:val="clear" w:pos="709"/>
        </w:tabs>
        <w:suppressAutoHyphens w:val="0"/>
        <w:autoSpaceDE w:val="0"/>
        <w:autoSpaceDN w:val="0"/>
        <w:spacing w:before="181" w:after="0" w:line="372" w:lineRule="auto"/>
        <w:ind w:left="357" w:right="395"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через встановлення факторів, що сприяють вчиненню </w:t>
      </w:r>
      <w:r w:rsidRPr="00237878">
        <w:rPr>
          <w:rFonts w:ascii="Times New Roman" w:eastAsia="Times New Roman" w:hAnsi="Times New Roman" w:cs="Times New Roman"/>
          <w:spacing w:val="-3"/>
          <w:kern w:val="0"/>
          <w:sz w:val="27"/>
          <w:szCs w:val="27"/>
          <w:lang w:val="uk-UA" w:eastAsia="en-US"/>
        </w:rPr>
        <w:t xml:space="preserve">корупційних </w:t>
      </w:r>
      <w:r w:rsidRPr="00237878">
        <w:rPr>
          <w:rFonts w:ascii="Times New Roman" w:eastAsia="Times New Roman" w:hAnsi="Times New Roman" w:cs="Times New Roman"/>
          <w:kern w:val="0"/>
          <w:sz w:val="27"/>
          <w:szCs w:val="27"/>
          <w:lang w:val="uk-UA" w:eastAsia="en-US"/>
        </w:rPr>
        <w:t xml:space="preserve">злочинів. </w:t>
      </w:r>
      <w:r w:rsidRPr="00237878">
        <w:rPr>
          <w:rFonts w:ascii="Times New Roman" w:eastAsia="Times New Roman" w:hAnsi="Times New Roman" w:cs="Times New Roman"/>
          <w:spacing w:val="2"/>
          <w:kern w:val="0"/>
          <w:sz w:val="27"/>
          <w:szCs w:val="27"/>
          <w:lang w:val="uk-UA" w:eastAsia="en-US"/>
        </w:rPr>
        <w:t xml:space="preserve">За </w:t>
      </w:r>
      <w:r w:rsidRPr="00237878">
        <w:rPr>
          <w:rFonts w:ascii="Times New Roman" w:eastAsia="Times New Roman" w:hAnsi="Times New Roman" w:cs="Times New Roman"/>
          <w:kern w:val="0"/>
          <w:sz w:val="27"/>
          <w:szCs w:val="27"/>
          <w:lang w:val="uk-UA" w:eastAsia="en-US"/>
        </w:rPr>
        <w:t xml:space="preserve">змістом </w:t>
      </w:r>
      <w:r w:rsidRPr="00237878">
        <w:rPr>
          <w:rFonts w:ascii="Times New Roman" w:eastAsia="Times New Roman" w:hAnsi="Times New Roman" w:cs="Times New Roman"/>
          <w:spacing w:val="-3"/>
          <w:kern w:val="0"/>
          <w:sz w:val="27"/>
          <w:szCs w:val="27"/>
          <w:lang w:val="uk-UA" w:eastAsia="en-US"/>
        </w:rPr>
        <w:t xml:space="preserve">їх </w:t>
      </w:r>
      <w:r w:rsidRPr="00237878">
        <w:rPr>
          <w:rFonts w:ascii="Times New Roman" w:eastAsia="Times New Roman" w:hAnsi="Times New Roman" w:cs="Times New Roman"/>
          <w:kern w:val="0"/>
          <w:sz w:val="27"/>
          <w:szCs w:val="27"/>
          <w:lang w:val="uk-UA" w:eastAsia="en-US"/>
        </w:rPr>
        <w:t xml:space="preserve">розподілено на чотири </w:t>
      </w:r>
      <w:r w:rsidRPr="00237878">
        <w:rPr>
          <w:rFonts w:ascii="Times New Roman" w:eastAsia="Times New Roman" w:hAnsi="Times New Roman" w:cs="Times New Roman"/>
          <w:spacing w:val="-3"/>
          <w:kern w:val="0"/>
          <w:sz w:val="27"/>
          <w:szCs w:val="27"/>
          <w:lang w:val="uk-UA" w:eastAsia="en-US"/>
        </w:rPr>
        <w:t xml:space="preserve">групи: </w:t>
      </w:r>
      <w:r w:rsidRPr="00237878">
        <w:rPr>
          <w:rFonts w:ascii="Times New Roman" w:eastAsia="Times New Roman" w:hAnsi="Times New Roman" w:cs="Times New Roman"/>
          <w:kern w:val="0"/>
          <w:sz w:val="27"/>
          <w:szCs w:val="27"/>
          <w:lang w:val="uk-UA" w:eastAsia="en-US"/>
        </w:rPr>
        <w:t xml:space="preserve">соціально-економічні, організаційно- </w:t>
      </w:r>
      <w:r w:rsidRPr="00237878">
        <w:rPr>
          <w:rFonts w:ascii="Times New Roman" w:eastAsia="Times New Roman" w:hAnsi="Times New Roman" w:cs="Times New Roman"/>
          <w:spacing w:val="-3"/>
          <w:kern w:val="0"/>
          <w:sz w:val="27"/>
          <w:szCs w:val="27"/>
          <w:lang w:val="uk-UA" w:eastAsia="en-US"/>
        </w:rPr>
        <w:t xml:space="preserve">управлінська, </w:t>
      </w:r>
      <w:r w:rsidRPr="00237878">
        <w:rPr>
          <w:rFonts w:ascii="Times New Roman" w:eastAsia="Times New Roman" w:hAnsi="Times New Roman" w:cs="Times New Roman"/>
          <w:kern w:val="0"/>
          <w:sz w:val="27"/>
          <w:szCs w:val="27"/>
          <w:lang w:val="uk-UA" w:eastAsia="en-US"/>
        </w:rPr>
        <w:t xml:space="preserve">правові та  культурно-психологічні.  </w:t>
      </w:r>
      <w:r w:rsidRPr="00237878">
        <w:rPr>
          <w:rFonts w:ascii="Times New Roman" w:eastAsia="Times New Roman" w:hAnsi="Times New Roman" w:cs="Times New Roman"/>
          <w:spacing w:val="-5"/>
          <w:kern w:val="0"/>
          <w:sz w:val="27"/>
          <w:szCs w:val="27"/>
          <w:lang w:val="uk-UA" w:eastAsia="en-US"/>
        </w:rPr>
        <w:t xml:space="preserve">Надано  </w:t>
      </w:r>
      <w:r w:rsidRPr="00237878">
        <w:rPr>
          <w:rFonts w:ascii="Times New Roman" w:eastAsia="Times New Roman" w:hAnsi="Times New Roman" w:cs="Times New Roman"/>
          <w:kern w:val="0"/>
          <w:sz w:val="27"/>
          <w:szCs w:val="27"/>
          <w:lang w:val="uk-UA" w:eastAsia="en-US"/>
        </w:rPr>
        <w:t>характеристику кожній з</w:t>
      </w:r>
      <w:r w:rsidRPr="00237878">
        <w:rPr>
          <w:rFonts w:ascii="Times New Roman" w:eastAsia="Times New Roman" w:hAnsi="Times New Roman" w:cs="Times New Roman"/>
          <w:spacing w:val="3"/>
          <w:kern w:val="0"/>
          <w:sz w:val="27"/>
          <w:szCs w:val="27"/>
          <w:lang w:val="uk-UA" w:eastAsia="en-US"/>
        </w:rPr>
        <w:t xml:space="preserve"> </w:t>
      </w:r>
      <w:r w:rsidRPr="00237878">
        <w:rPr>
          <w:rFonts w:ascii="Times New Roman" w:eastAsia="Times New Roman" w:hAnsi="Times New Roman" w:cs="Times New Roman"/>
          <w:spacing w:val="-4"/>
          <w:kern w:val="0"/>
          <w:sz w:val="27"/>
          <w:szCs w:val="27"/>
          <w:lang w:val="uk-UA" w:eastAsia="en-US"/>
        </w:rPr>
        <w:t>них.</w:t>
      </w:r>
    </w:p>
    <w:p w:rsidR="00237878" w:rsidRPr="00237878" w:rsidRDefault="00237878" w:rsidP="00237878">
      <w:pPr>
        <w:numPr>
          <w:ilvl w:val="0"/>
          <w:numId w:val="41"/>
        </w:numPr>
        <w:tabs>
          <w:tab w:val="clear" w:pos="709"/>
          <w:tab w:val="left" w:pos="1343"/>
        </w:tabs>
        <w:suppressAutoHyphens w:val="0"/>
        <w:autoSpaceDE w:val="0"/>
        <w:autoSpaceDN w:val="0"/>
        <w:spacing w:before="9" w:after="0" w:line="372" w:lineRule="auto"/>
        <w:ind w:right="399" w:firstLine="708"/>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Однією </w:t>
      </w:r>
      <w:r w:rsidRPr="00237878">
        <w:rPr>
          <w:rFonts w:ascii="Times New Roman" w:eastAsia="Times New Roman" w:hAnsi="Times New Roman" w:cs="Times New Roman"/>
          <w:spacing w:val="-3"/>
          <w:kern w:val="0"/>
          <w:sz w:val="27"/>
          <w:lang w:val="uk-UA" w:eastAsia="en-US"/>
        </w:rPr>
        <w:t xml:space="preserve">із </w:t>
      </w:r>
      <w:r w:rsidRPr="00237878">
        <w:rPr>
          <w:rFonts w:ascii="Times New Roman" w:eastAsia="Times New Roman" w:hAnsi="Times New Roman" w:cs="Times New Roman"/>
          <w:kern w:val="0"/>
          <w:sz w:val="27"/>
          <w:lang w:val="uk-UA" w:eastAsia="en-US"/>
        </w:rPr>
        <w:t xml:space="preserve">причин низької якості профілактичної діяльної у сфері </w:t>
      </w:r>
      <w:r w:rsidRPr="00237878">
        <w:rPr>
          <w:rFonts w:ascii="Times New Roman" w:eastAsia="Times New Roman" w:hAnsi="Times New Roman" w:cs="Times New Roman"/>
          <w:spacing w:val="-3"/>
          <w:kern w:val="0"/>
          <w:sz w:val="27"/>
          <w:lang w:val="uk-UA" w:eastAsia="en-US"/>
        </w:rPr>
        <w:t xml:space="preserve">запобігання </w:t>
      </w:r>
      <w:r w:rsidRPr="00237878">
        <w:rPr>
          <w:rFonts w:ascii="Times New Roman" w:eastAsia="Times New Roman" w:hAnsi="Times New Roman" w:cs="Times New Roman"/>
          <w:kern w:val="0"/>
          <w:sz w:val="27"/>
          <w:lang w:val="uk-UA" w:eastAsia="en-US"/>
        </w:rPr>
        <w:t xml:space="preserve">злочинам є недосконала нормативно-правова </w:t>
      </w:r>
      <w:r w:rsidRPr="00237878">
        <w:rPr>
          <w:rFonts w:ascii="Times New Roman" w:eastAsia="Times New Roman" w:hAnsi="Times New Roman" w:cs="Times New Roman"/>
          <w:spacing w:val="-3"/>
          <w:kern w:val="0"/>
          <w:sz w:val="27"/>
          <w:lang w:val="uk-UA" w:eastAsia="en-US"/>
        </w:rPr>
        <w:t xml:space="preserve">регламентація </w:t>
      </w:r>
      <w:r w:rsidRPr="00237878">
        <w:rPr>
          <w:rFonts w:ascii="Times New Roman" w:eastAsia="Times New Roman" w:hAnsi="Times New Roman" w:cs="Times New Roman"/>
          <w:kern w:val="0"/>
          <w:sz w:val="27"/>
          <w:lang w:val="uk-UA" w:eastAsia="en-US"/>
        </w:rPr>
        <w:t xml:space="preserve">заходів превентивного характеру, зокрема, </w:t>
      </w:r>
      <w:r w:rsidRPr="00237878">
        <w:rPr>
          <w:rFonts w:ascii="Times New Roman" w:eastAsia="Times New Roman" w:hAnsi="Times New Roman" w:cs="Times New Roman"/>
          <w:spacing w:val="-3"/>
          <w:kern w:val="0"/>
          <w:sz w:val="27"/>
          <w:lang w:val="uk-UA" w:eastAsia="en-US"/>
        </w:rPr>
        <w:t xml:space="preserve">відсутність </w:t>
      </w:r>
      <w:r w:rsidRPr="00237878">
        <w:rPr>
          <w:rFonts w:ascii="Times New Roman" w:eastAsia="Times New Roman" w:hAnsi="Times New Roman" w:cs="Times New Roman"/>
          <w:kern w:val="0"/>
          <w:sz w:val="27"/>
          <w:lang w:val="uk-UA" w:eastAsia="en-US"/>
        </w:rPr>
        <w:t xml:space="preserve">єдиного законодавчого </w:t>
      </w:r>
      <w:r w:rsidRPr="00237878">
        <w:rPr>
          <w:rFonts w:ascii="Times New Roman" w:eastAsia="Times New Roman" w:hAnsi="Times New Roman" w:cs="Times New Roman"/>
          <w:spacing w:val="-3"/>
          <w:kern w:val="0"/>
          <w:sz w:val="27"/>
          <w:lang w:val="uk-UA" w:eastAsia="en-US"/>
        </w:rPr>
        <w:t xml:space="preserve">акту, </w:t>
      </w:r>
      <w:r w:rsidRPr="00237878">
        <w:rPr>
          <w:rFonts w:ascii="Times New Roman" w:eastAsia="Times New Roman" w:hAnsi="Times New Roman" w:cs="Times New Roman"/>
          <w:kern w:val="0"/>
          <w:sz w:val="27"/>
          <w:lang w:val="uk-UA" w:eastAsia="en-US"/>
        </w:rPr>
        <w:t xml:space="preserve">який би містив у собі опис об’єктів превентивної діяльності, </w:t>
      </w:r>
      <w:r w:rsidRPr="00237878">
        <w:rPr>
          <w:rFonts w:ascii="Times New Roman" w:eastAsia="Times New Roman" w:hAnsi="Times New Roman" w:cs="Times New Roman"/>
          <w:spacing w:val="-3"/>
          <w:kern w:val="0"/>
          <w:sz w:val="27"/>
          <w:lang w:val="uk-UA" w:eastAsia="en-US"/>
        </w:rPr>
        <w:t xml:space="preserve">перелік суб’єктів </w:t>
      </w:r>
      <w:r w:rsidRPr="00237878">
        <w:rPr>
          <w:rFonts w:ascii="Times New Roman" w:eastAsia="Times New Roman" w:hAnsi="Times New Roman" w:cs="Times New Roman"/>
          <w:kern w:val="0"/>
          <w:sz w:val="27"/>
          <w:lang w:val="uk-UA" w:eastAsia="en-US"/>
        </w:rPr>
        <w:t xml:space="preserve">та </w:t>
      </w:r>
      <w:r w:rsidRPr="00237878">
        <w:rPr>
          <w:rFonts w:ascii="Times New Roman" w:eastAsia="Times New Roman" w:hAnsi="Times New Roman" w:cs="Times New Roman"/>
          <w:spacing w:val="-3"/>
          <w:kern w:val="0"/>
          <w:sz w:val="27"/>
          <w:lang w:val="uk-UA" w:eastAsia="en-US"/>
        </w:rPr>
        <w:t xml:space="preserve">їх </w:t>
      </w:r>
      <w:r w:rsidRPr="00237878">
        <w:rPr>
          <w:rFonts w:ascii="Times New Roman" w:eastAsia="Times New Roman" w:hAnsi="Times New Roman" w:cs="Times New Roman"/>
          <w:kern w:val="0"/>
          <w:sz w:val="27"/>
          <w:lang w:val="uk-UA" w:eastAsia="en-US"/>
        </w:rPr>
        <w:t xml:space="preserve">повноваження, </w:t>
      </w:r>
      <w:r w:rsidRPr="00237878">
        <w:rPr>
          <w:rFonts w:ascii="Times New Roman" w:eastAsia="Times New Roman" w:hAnsi="Times New Roman" w:cs="Times New Roman"/>
          <w:spacing w:val="-3"/>
          <w:kern w:val="0"/>
          <w:sz w:val="27"/>
          <w:lang w:val="uk-UA" w:eastAsia="en-US"/>
        </w:rPr>
        <w:t xml:space="preserve">принципи здійснення </w:t>
      </w:r>
      <w:r w:rsidRPr="00237878">
        <w:rPr>
          <w:rFonts w:ascii="Times New Roman" w:eastAsia="Times New Roman" w:hAnsi="Times New Roman" w:cs="Times New Roman"/>
          <w:kern w:val="0"/>
          <w:sz w:val="27"/>
          <w:lang w:val="uk-UA" w:eastAsia="en-US"/>
        </w:rPr>
        <w:t xml:space="preserve">такої діяльності, </w:t>
      </w:r>
      <w:r w:rsidRPr="00237878">
        <w:rPr>
          <w:rFonts w:ascii="Times New Roman" w:eastAsia="Times New Roman" w:hAnsi="Times New Roman" w:cs="Times New Roman"/>
          <w:spacing w:val="-3"/>
          <w:kern w:val="0"/>
          <w:sz w:val="27"/>
          <w:lang w:val="uk-UA" w:eastAsia="en-US"/>
        </w:rPr>
        <w:t xml:space="preserve">перелік  </w:t>
      </w:r>
      <w:r w:rsidRPr="00237878">
        <w:rPr>
          <w:rFonts w:ascii="Times New Roman" w:eastAsia="Times New Roman" w:hAnsi="Times New Roman" w:cs="Times New Roman"/>
          <w:kern w:val="0"/>
          <w:sz w:val="27"/>
          <w:lang w:val="uk-UA" w:eastAsia="en-US"/>
        </w:rPr>
        <w:t xml:space="preserve">заходів профілактики </w:t>
      </w:r>
      <w:r w:rsidRPr="00237878">
        <w:rPr>
          <w:rFonts w:ascii="Times New Roman" w:eastAsia="Times New Roman" w:hAnsi="Times New Roman" w:cs="Times New Roman"/>
          <w:spacing w:val="2"/>
          <w:kern w:val="0"/>
          <w:sz w:val="27"/>
          <w:lang w:val="uk-UA" w:eastAsia="en-US"/>
        </w:rPr>
        <w:t xml:space="preserve">тощо. </w:t>
      </w:r>
      <w:r w:rsidRPr="00237878">
        <w:rPr>
          <w:rFonts w:ascii="Times New Roman" w:eastAsia="Times New Roman" w:hAnsi="Times New Roman" w:cs="Times New Roman"/>
          <w:kern w:val="0"/>
          <w:sz w:val="27"/>
          <w:lang w:val="uk-UA" w:eastAsia="en-US"/>
        </w:rPr>
        <w:t xml:space="preserve">Основною метою </w:t>
      </w:r>
      <w:r w:rsidRPr="00237878">
        <w:rPr>
          <w:rFonts w:ascii="Times New Roman" w:eastAsia="Times New Roman" w:hAnsi="Times New Roman" w:cs="Times New Roman"/>
          <w:spacing w:val="-3"/>
          <w:kern w:val="0"/>
          <w:sz w:val="27"/>
          <w:lang w:val="uk-UA" w:eastAsia="en-US"/>
        </w:rPr>
        <w:t xml:space="preserve">запобігання </w:t>
      </w:r>
      <w:r w:rsidRPr="00237878">
        <w:rPr>
          <w:rFonts w:ascii="Times New Roman" w:eastAsia="Times New Roman" w:hAnsi="Times New Roman" w:cs="Times New Roman"/>
          <w:kern w:val="0"/>
          <w:sz w:val="27"/>
          <w:lang w:val="uk-UA" w:eastAsia="en-US"/>
        </w:rPr>
        <w:t xml:space="preserve">службовим злочинам, які вчиняються шляхом службового підроблення є </w:t>
      </w:r>
      <w:r w:rsidRPr="00237878">
        <w:rPr>
          <w:rFonts w:ascii="Times New Roman" w:eastAsia="Times New Roman" w:hAnsi="Times New Roman" w:cs="Times New Roman"/>
          <w:spacing w:val="-3"/>
          <w:kern w:val="0"/>
          <w:sz w:val="27"/>
          <w:lang w:val="uk-UA" w:eastAsia="en-US"/>
        </w:rPr>
        <w:t xml:space="preserve">нейтралізація  </w:t>
      </w:r>
      <w:r w:rsidRPr="00237878">
        <w:rPr>
          <w:rFonts w:ascii="Times New Roman" w:eastAsia="Times New Roman" w:hAnsi="Times New Roman" w:cs="Times New Roman"/>
          <w:kern w:val="0"/>
          <w:sz w:val="27"/>
          <w:lang w:val="uk-UA" w:eastAsia="en-US"/>
        </w:rPr>
        <w:t xml:space="preserve">детермінант злочинів, тобто причин та умов, що сприяють </w:t>
      </w:r>
      <w:r w:rsidRPr="00237878">
        <w:rPr>
          <w:rFonts w:ascii="Times New Roman" w:eastAsia="Times New Roman" w:hAnsi="Times New Roman" w:cs="Times New Roman"/>
          <w:spacing w:val="-3"/>
          <w:kern w:val="0"/>
          <w:sz w:val="27"/>
          <w:lang w:val="uk-UA" w:eastAsia="en-US"/>
        </w:rPr>
        <w:t>їх</w:t>
      </w:r>
      <w:r w:rsidRPr="00237878">
        <w:rPr>
          <w:rFonts w:ascii="Times New Roman" w:eastAsia="Times New Roman" w:hAnsi="Times New Roman" w:cs="Times New Roman"/>
          <w:kern w:val="0"/>
          <w:sz w:val="27"/>
          <w:lang w:val="uk-UA" w:eastAsia="en-US"/>
        </w:rPr>
        <w:t xml:space="preserve"> вчиненню.</w:t>
      </w:r>
    </w:p>
    <w:p w:rsidR="00237878" w:rsidRPr="00237878" w:rsidRDefault="00237878" w:rsidP="00237878">
      <w:pPr>
        <w:numPr>
          <w:ilvl w:val="0"/>
          <w:numId w:val="41"/>
        </w:numPr>
        <w:tabs>
          <w:tab w:val="clear" w:pos="709"/>
          <w:tab w:val="left" w:pos="1343"/>
        </w:tabs>
        <w:suppressAutoHyphens w:val="0"/>
        <w:autoSpaceDE w:val="0"/>
        <w:autoSpaceDN w:val="0"/>
        <w:spacing w:before="17" w:after="0" w:line="240" w:lineRule="auto"/>
        <w:ind w:left="1342"/>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Охарактеризовано </w:t>
      </w:r>
      <w:r w:rsidRPr="00237878">
        <w:rPr>
          <w:rFonts w:ascii="Times New Roman" w:eastAsia="Times New Roman" w:hAnsi="Times New Roman" w:cs="Times New Roman"/>
          <w:spacing w:val="-3"/>
          <w:kern w:val="0"/>
          <w:sz w:val="27"/>
          <w:lang w:val="uk-UA" w:eastAsia="en-US"/>
        </w:rPr>
        <w:t xml:space="preserve">загальносоціальні </w:t>
      </w:r>
      <w:r w:rsidRPr="00237878">
        <w:rPr>
          <w:rFonts w:ascii="Times New Roman" w:eastAsia="Times New Roman" w:hAnsi="Times New Roman" w:cs="Times New Roman"/>
          <w:kern w:val="0"/>
          <w:sz w:val="27"/>
          <w:lang w:val="uk-UA" w:eastAsia="en-US"/>
        </w:rPr>
        <w:t xml:space="preserve">заходи </w:t>
      </w:r>
      <w:r w:rsidRPr="00237878">
        <w:rPr>
          <w:rFonts w:ascii="Times New Roman" w:eastAsia="Times New Roman" w:hAnsi="Times New Roman" w:cs="Times New Roman"/>
          <w:spacing w:val="-3"/>
          <w:kern w:val="0"/>
          <w:sz w:val="27"/>
          <w:lang w:val="uk-UA" w:eastAsia="en-US"/>
        </w:rPr>
        <w:t>запобігання</w:t>
      </w:r>
      <w:r w:rsidRPr="00237878">
        <w:rPr>
          <w:rFonts w:ascii="Times New Roman" w:eastAsia="Times New Roman" w:hAnsi="Times New Roman" w:cs="Times New Roman"/>
          <w:spacing w:val="29"/>
          <w:kern w:val="0"/>
          <w:sz w:val="27"/>
          <w:lang w:val="uk-UA" w:eastAsia="en-US"/>
        </w:rPr>
        <w:t xml:space="preserve"> </w:t>
      </w:r>
      <w:r w:rsidRPr="00237878">
        <w:rPr>
          <w:rFonts w:ascii="Times New Roman" w:eastAsia="Times New Roman" w:hAnsi="Times New Roman" w:cs="Times New Roman"/>
          <w:kern w:val="0"/>
          <w:sz w:val="27"/>
          <w:lang w:val="uk-UA" w:eastAsia="en-US"/>
        </w:rPr>
        <w:t>службовим</w:t>
      </w:r>
    </w:p>
    <w:p w:rsidR="00237878" w:rsidRPr="00237878" w:rsidRDefault="00237878" w:rsidP="00237878">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7"/>
          <w:lang w:val="uk-UA" w:eastAsia="en-US"/>
        </w:rPr>
        <w:sectPr w:rsidR="00237878" w:rsidRPr="00237878">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74" w:lineRule="auto"/>
        <w:ind w:left="357" w:right="397"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 xml:space="preserve">підробленням в </w:t>
      </w:r>
      <w:r w:rsidRPr="00237878">
        <w:rPr>
          <w:rFonts w:ascii="Times New Roman" w:eastAsia="Times New Roman" w:hAnsi="Times New Roman" w:cs="Times New Roman"/>
          <w:spacing w:val="-3"/>
          <w:kern w:val="0"/>
          <w:sz w:val="27"/>
          <w:szCs w:val="27"/>
          <w:lang w:val="uk-UA" w:eastAsia="en-US"/>
        </w:rPr>
        <w:t xml:space="preserve">Україні. </w:t>
      </w:r>
      <w:r w:rsidRPr="00237878">
        <w:rPr>
          <w:rFonts w:ascii="Times New Roman" w:eastAsia="Times New Roman" w:hAnsi="Times New Roman" w:cs="Times New Roman"/>
          <w:kern w:val="0"/>
          <w:sz w:val="27"/>
          <w:szCs w:val="27"/>
          <w:lang w:val="uk-UA" w:eastAsia="en-US"/>
        </w:rPr>
        <w:t xml:space="preserve">Основними цілями, що повинні бути досягнуті на </w:t>
      </w:r>
      <w:r w:rsidRPr="00237878">
        <w:rPr>
          <w:rFonts w:ascii="Times New Roman" w:eastAsia="Times New Roman" w:hAnsi="Times New Roman" w:cs="Times New Roman"/>
          <w:spacing w:val="-3"/>
          <w:kern w:val="0"/>
          <w:sz w:val="27"/>
          <w:szCs w:val="27"/>
          <w:lang w:val="uk-UA" w:eastAsia="en-US"/>
        </w:rPr>
        <w:t xml:space="preserve">загальносоціальному </w:t>
      </w:r>
      <w:r w:rsidRPr="00237878">
        <w:rPr>
          <w:rFonts w:ascii="Times New Roman" w:eastAsia="Times New Roman" w:hAnsi="Times New Roman" w:cs="Times New Roman"/>
          <w:kern w:val="0"/>
          <w:sz w:val="27"/>
          <w:szCs w:val="27"/>
          <w:lang w:val="uk-UA" w:eastAsia="en-US"/>
        </w:rPr>
        <w:t xml:space="preserve">рівні є подолання </w:t>
      </w:r>
      <w:r w:rsidRPr="00237878">
        <w:rPr>
          <w:rFonts w:ascii="Times New Roman" w:eastAsia="Times New Roman" w:hAnsi="Times New Roman" w:cs="Times New Roman"/>
          <w:spacing w:val="-3"/>
          <w:kern w:val="0"/>
          <w:sz w:val="27"/>
          <w:szCs w:val="27"/>
          <w:lang w:val="uk-UA" w:eastAsia="en-US"/>
        </w:rPr>
        <w:t xml:space="preserve">негативних  </w:t>
      </w:r>
      <w:r w:rsidRPr="00237878">
        <w:rPr>
          <w:rFonts w:ascii="Times New Roman" w:eastAsia="Times New Roman" w:hAnsi="Times New Roman" w:cs="Times New Roman"/>
          <w:spacing w:val="2"/>
          <w:kern w:val="0"/>
          <w:sz w:val="27"/>
          <w:szCs w:val="27"/>
          <w:lang w:val="uk-UA" w:eastAsia="en-US"/>
        </w:rPr>
        <w:t xml:space="preserve">явищ  </w:t>
      </w:r>
      <w:r w:rsidRPr="00237878">
        <w:rPr>
          <w:rFonts w:ascii="Times New Roman" w:eastAsia="Times New Roman" w:hAnsi="Times New Roman" w:cs="Times New Roman"/>
          <w:kern w:val="0"/>
          <w:sz w:val="27"/>
          <w:szCs w:val="27"/>
          <w:lang w:val="uk-UA" w:eastAsia="en-US"/>
        </w:rPr>
        <w:t xml:space="preserve">в  економіці, </w:t>
      </w:r>
      <w:r w:rsidRPr="00237878">
        <w:rPr>
          <w:rFonts w:ascii="Times New Roman" w:eastAsia="Times New Roman" w:hAnsi="Times New Roman" w:cs="Times New Roman"/>
          <w:spacing w:val="-4"/>
          <w:kern w:val="0"/>
          <w:sz w:val="27"/>
          <w:szCs w:val="27"/>
          <w:lang w:val="uk-UA" w:eastAsia="en-US"/>
        </w:rPr>
        <w:t xml:space="preserve">соціальній </w:t>
      </w:r>
      <w:r w:rsidRPr="00237878">
        <w:rPr>
          <w:rFonts w:ascii="Times New Roman" w:eastAsia="Times New Roman" w:hAnsi="Times New Roman" w:cs="Times New Roman"/>
          <w:kern w:val="0"/>
          <w:sz w:val="27"/>
          <w:szCs w:val="27"/>
          <w:lang w:val="uk-UA" w:eastAsia="en-US"/>
        </w:rPr>
        <w:t xml:space="preserve">та політичній сфері, виховання правової свідомості та високої моральності </w:t>
      </w:r>
      <w:r w:rsidRPr="00237878">
        <w:rPr>
          <w:rFonts w:ascii="Times New Roman" w:eastAsia="Times New Roman" w:hAnsi="Times New Roman" w:cs="Times New Roman"/>
          <w:spacing w:val="-3"/>
          <w:kern w:val="0"/>
          <w:sz w:val="27"/>
          <w:szCs w:val="27"/>
          <w:lang w:val="uk-UA" w:eastAsia="en-US"/>
        </w:rPr>
        <w:t xml:space="preserve">населення. </w:t>
      </w:r>
      <w:r w:rsidRPr="00237878">
        <w:rPr>
          <w:rFonts w:ascii="Times New Roman" w:eastAsia="Times New Roman" w:hAnsi="Times New Roman" w:cs="Times New Roman"/>
          <w:kern w:val="0"/>
          <w:sz w:val="27"/>
          <w:szCs w:val="27"/>
          <w:lang w:val="uk-UA" w:eastAsia="en-US"/>
        </w:rPr>
        <w:t xml:space="preserve">Їх досягнення видається за можливе через системну переорієнтацію </w:t>
      </w:r>
      <w:r w:rsidRPr="00237878">
        <w:rPr>
          <w:rFonts w:ascii="Times New Roman" w:eastAsia="Times New Roman" w:hAnsi="Times New Roman" w:cs="Times New Roman"/>
          <w:spacing w:val="-3"/>
          <w:kern w:val="0"/>
          <w:sz w:val="27"/>
          <w:szCs w:val="27"/>
          <w:lang w:val="uk-UA" w:eastAsia="en-US"/>
        </w:rPr>
        <w:t xml:space="preserve">засад </w:t>
      </w:r>
      <w:r w:rsidRPr="00237878">
        <w:rPr>
          <w:rFonts w:ascii="Times New Roman" w:eastAsia="Times New Roman" w:hAnsi="Times New Roman" w:cs="Times New Roman"/>
          <w:kern w:val="0"/>
          <w:sz w:val="27"/>
          <w:szCs w:val="27"/>
          <w:lang w:val="uk-UA" w:eastAsia="en-US"/>
        </w:rPr>
        <w:t xml:space="preserve">державного будівництва та </w:t>
      </w:r>
      <w:r w:rsidRPr="00237878">
        <w:rPr>
          <w:rFonts w:ascii="Times New Roman" w:eastAsia="Times New Roman" w:hAnsi="Times New Roman" w:cs="Times New Roman"/>
          <w:spacing w:val="-3"/>
          <w:kern w:val="0"/>
          <w:sz w:val="27"/>
          <w:szCs w:val="27"/>
          <w:lang w:val="uk-UA" w:eastAsia="en-US"/>
        </w:rPr>
        <w:t xml:space="preserve">соціального управління загалом </w:t>
      </w:r>
      <w:r w:rsidRPr="00237878">
        <w:rPr>
          <w:rFonts w:ascii="Times New Roman" w:eastAsia="Times New Roman" w:hAnsi="Times New Roman" w:cs="Times New Roman"/>
          <w:kern w:val="0"/>
          <w:sz w:val="27"/>
          <w:szCs w:val="27"/>
          <w:lang w:val="uk-UA" w:eastAsia="en-US"/>
        </w:rPr>
        <w:t xml:space="preserve">на ліберально- </w:t>
      </w:r>
      <w:r w:rsidRPr="00237878">
        <w:rPr>
          <w:rFonts w:ascii="Times New Roman" w:eastAsia="Times New Roman" w:hAnsi="Times New Roman" w:cs="Times New Roman"/>
          <w:spacing w:val="-3"/>
          <w:kern w:val="0"/>
          <w:sz w:val="27"/>
          <w:szCs w:val="27"/>
          <w:lang w:val="uk-UA" w:eastAsia="en-US"/>
        </w:rPr>
        <w:t xml:space="preserve">гуманістичні </w:t>
      </w:r>
      <w:r w:rsidRPr="00237878">
        <w:rPr>
          <w:rFonts w:ascii="Times New Roman" w:eastAsia="Times New Roman" w:hAnsi="Times New Roman" w:cs="Times New Roman"/>
          <w:kern w:val="0"/>
          <w:sz w:val="27"/>
          <w:szCs w:val="27"/>
          <w:lang w:val="uk-UA" w:eastAsia="en-US"/>
        </w:rPr>
        <w:t xml:space="preserve">домінанти публічної (правової, економічної, безпекової та ін.) </w:t>
      </w:r>
      <w:r w:rsidRPr="00237878">
        <w:rPr>
          <w:rFonts w:ascii="Times New Roman" w:eastAsia="Times New Roman" w:hAnsi="Times New Roman" w:cs="Times New Roman"/>
          <w:spacing w:val="-3"/>
          <w:kern w:val="0"/>
          <w:sz w:val="27"/>
          <w:szCs w:val="27"/>
          <w:lang w:val="uk-UA" w:eastAsia="en-US"/>
        </w:rPr>
        <w:t xml:space="preserve">політики; </w:t>
      </w:r>
      <w:r w:rsidRPr="00237878">
        <w:rPr>
          <w:rFonts w:ascii="Times New Roman" w:eastAsia="Times New Roman" w:hAnsi="Times New Roman" w:cs="Times New Roman"/>
          <w:kern w:val="0"/>
          <w:sz w:val="27"/>
          <w:szCs w:val="27"/>
          <w:lang w:val="uk-UA" w:eastAsia="en-US"/>
        </w:rPr>
        <w:t xml:space="preserve">формування та </w:t>
      </w:r>
      <w:r w:rsidRPr="00237878">
        <w:rPr>
          <w:rFonts w:ascii="Times New Roman" w:eastAsia="Times New Roman" w:hAnsi="Times New Roman" w:cs="Times New Roman"/>
          <w:spacing w:val="-3"/>
          <w:kern w:val="0"/>
          <w:sz w:val="27"/>
          <w:szCs w:val="27"/>
          <w:lang w:val="uk-UA" w:eastAsia="en-US"/>
        </w:rPr>
        <w:t xml:space="preserve">зміцнення трансперсональних, </w:t>
      </w:r>
      <w:r w:rsidRPr="00237878">
        <w:rPr>
          <w:rFonts w:ascii="Times New Roman" w:eastAsia="Times New Roman" w:hAnsi="Times New Roman" w:cs="Times New Roman"/>
          <w:kern w:val="0"/>
          <w:sz w:val="27"/>
          <w:szCs w:val="27"/>
          <w:lang w:val="uk-UA" w:eastAsia="en-US"/>
        </w:rPr>
        <w:t xml:space="preserve">емоційно резонансних конструктів, пов’язаних з </w:t>
      </w:r>
      <w:r w:rsidRPr="00237878">
        <w:rPr>
          <w:rFonts w:ascii="Times New Roman" w:eastAsia="Times New Roman" w:hAnsi="Times New Roman" w:cs="Times New Roman"/>
          <w:spacing w:val="-3"/>
          <w:kern w:val="0"/>
          <w:sz w:val="27"/>
          <w:szCs w:val="27"/>
          <w:lang w:val="uk-UA" w:eastAsia="en-US"/>
        </w:rPr>
        <w:t xml:space="preserve">українською </w:t>
      </w:r>
      <w:r w:rsidRPr="00237878">
        <w:rPr>
          <w:rFonts w:ascii="Times New Roman" w:eastAsia="Times New Roman" w:hAnsi="Times New Roman" w:cs="Times New Roman"/>
          <w:kern w:val="0"/>
          <w:sz w:val="27"/>
          <w:szCs w:val="27"/>
          <w:lang w:val="uk-UA" w:eastAsia="en-US"/>
        </w:rPr>
        <w:t xml:space="preserve">державністю, </w:t>
      </w:r>
      <w:r w:rsidRPr="00237878">
        <w:rPr>
          <w:rFonts w:ascii="Times New Roman" w:eastAsia="Times New Roman" w:hAnsi="Times New Roman" w:cs="Times New Roman"/>
          <w:spacing w:val="-3"/>
          <w:kern w:val="0"/>
          <w:sz w:val="27"/>
          <w:szCs w:val="27"/>
          <w:lang w:val="uk-UA" w:eastAsia="en-US"/>
        </w:rPr>
        <w:t xml:space="preserve">її соціальною </w:t>
      </w:r>
      <w:r w:rsidRPr="00237878">
        <w:rPr>
          <w:rFonts w:ascii="Times New Roman" w:eastAsia="Times New Roman" w:hAnsi="Times New Roman" w:cs="Times New Roman"/>
          <w:kern w:val="0"/>
          <w:sz w:val="27"/>
          <w:szCs w:val="27"/>
          <w:lang w:val="uk-UA" w:eastAsia="en-US"/>
        </w:rPr>
        <w:t xml:space="preserve">значущістю; </w:t>
      </w:r>
      <w:r w:rsidRPr="00237878">
        <w:rPr>
          <w:rFonts w:ascii="Times New Roman" w:eastAsia="Times New Roman" w:hAnsi="Times New Roman" w:cs="Times New Roman"/>
          <w:spacing w:val="-3"/>
          <w:kern w:val="0"/>
          <w:sz w:val="27"/>
          <w:szCs w:val="27"/>
          <w:lang w:val="uk-UA" w:eastAsia="en-US"/>
        </w:rPr>
        <w:t xml:space="preserve">зниження </w:t>
      </w:r>
      <w:r w:rsidRPr="00237878">
        <w:rPr>
          <w:rFonts w:ascii="Times New Roman" w:eastAsia="Times New Roman" w:hAnsi="Times New Roman" w:cs="Times New Roman"/>
          <w:kern w:val="0"/>
          <w:sz w:val="27"/>
          <w:szCs w:val="27"/>
          <w:lang w:val="uk-UA" w:eastAsia="en-US"/>
        </w:rPr>
        <w:t xml:space="preserve">терпимості </w:t>
      </w:r>
      <w:r w:rsidRPr="00237878">
        <w:rPr>
          <w:rFonts w:ascii="Times New Roman" w:eastAsia="Times New Roman" w:hAnsi="Times New Roman" w:cs="Times New Roman"/>
          <w:spacing w:val="-4"/>
          <w:kern w:val="0"/>
          <w:sz w:val="27"/>
          <w:szCs w:val="27"/>
          <w:lang w:val="uk-UA" w:eastAsia="en-US"/>
        </w:rPr>
        <w:t xml:space="preserve">населення </w:t>
      </w:r>
      <w:r w:rsidRPr="00237878">
        <w:rPr>
          <w:rFonts w:ascii="Times New Roman" w:eastAsia="Times New Roman" w:hAnsi="Times New Roman" w:cs="Times New Roman"/>
          <w:kern w:val="0"/>
          <w:sz w:val="27"/>
          <w:szCs w:val="27"/>
          <w:lang w:val="uk-UA" w:eastAsia="en-US"/>
        </w:rPr>
        <w:t xml:space="preserve">до корупції, правового </w:t>
      </w:r>
      <w:r w:rsidRPr="00237878">
        <w:rPr>
          <w:rFonts w:ascii="Times New Roman" w:eastAsia="Times New Roman" w:hAnsi="Times New Roman" w:cs="Times New Roman"/>
          <w:spacing w:val="-3"/>
          <w:kern w:val="0"/>
          <w:sz w:val="27"/>
          <w:szCs w:val="27"/>
          <w:lang w:val="uk-UA" w:eastAsia="en-US"/>
        </w:rPr>
        <w:t xml:space="preserve">невігластва </w:t>
      </w:r>
      <w:r w:rsidRPr="00237878">
        <w:rPr>
          <w:rFonts w:ascii="Times New Roman" w:eastAsia="Times New Roman" w:hAnsi="Times New Roman" w:cs="Times New Roman"/>
          <w:kern w:val="0"/>
          <w:sz w:val="27"/>
          <w:szCs w:val="27"/>
          <w:lang w:val="uk-UA" w:eastAsia="en-US"/>
        </w:rPr>
        <w:t xml:space="preserve">та у </w:t>
      </w:r>
      <w:r w:rsidRPr="00237878">
        <w:rPr>
          <w:rFonts w:ascii="Times New Roman" w:eastAsia="Times New Roman" w:hAnsi="Times New Roman" w:cs="Times New Roman"/>
          <w:spacing w:val="3"/>
          <w:kern w:val="0"/>
          <w:sz w:val="27"/>
          <w:szCs w:val="27"/>
          <w:lang w:val="uk-UA" w:eastAsia="en-US"/>
        </w:rPr>
        <w:t xml:space="preserve">роботі </w:t>
      </w:r>
      <w:r w:rsidRPr="00237878">
        <w:rPr>
          <w:rFonts w:ascii="Times New Roman" w:eastAsia="Times New Roman" w:hAnsi="Times New Roman" w:cs="Times New Roman"/>
          <w:kern w:val="0"/>
          <w:sz w:val="27"/>
          <w:szCs w:val="27"/>
          <w:lang w:val="uk-UA" w:eastAsia="en-US"/>
        </w:rPr>
        <w:t>органів державної влади і місцевого</w:t>
      </w:r>
      <w:r w:rsidRPr="00237878">
        <w:rPr>
          <w:rFonts w:ascii="Times New Roman" w:eastAsia="Times New Roman" w:hAnsi="Times New Roman" w:cs="Times New Roman"/>
          <w:spacing w:val="11"/>
          <w:kern w:val="0"/>
          <w:sz w:val="27"/>
          <w:szCs w:val="27"/>
          <w:lang w:val="uk-UA" w:eastAsia="en-US"/>
        </w:rPr>
        <w:t xml:space="preserve"> </w:t>
      </w:r>
      <w:r w:rsidRPr="00237878">
        <w:rPr>
          <w:rFonts w:ascii="Times New Roman" w:eastAsia="Times New Roman" w:hAnsi="Times New Roman" w:cs="Times New Roman"/>
          <w:kern w:val="0"/>
          <w:sz w:val="27"/>
          <w:szCs w:val="27"/>
          <w:lang w:val="uk-UA" w:eastAsia="en-US"/>
        </w:rPr>
        <w:t>самоврядування.</w:t>
      </w:r>
    </w:p>
    <w:p w:rsidR="00237878" w:rsidRPr="00237878" w:rsidRDefault="00237878" w:rsidP="00237878">
      <w:pPr>
        <w:numPr>
          <w:ilvl w:val="0"/>
          <w:numId w:val="41"/>
        </w:numPr>
        <w:tabs>
          <w:tab w:val="clear" w:pos="709"/>
          <w:tab w:val="left" w:pos="1343"/>
        </w:tabs>
        <w:suppressAutoHyphens w:val="0"/>
        <w:autoSpaceDE w:val="0"/>
        <w:autoSpaceDN w:val="0"/>
        <w:spacing w:after="0" w:line="374" w:lineRule="auto"/>
        <w:ind w:right="396" w:firstLine="708"/>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Запропоновано систему спеціально-кримінологічних заходів </w:t>
      </w:r>
      <w:r w:rsidRPr="00237878">
        <w:rPr>
          <w:rFonts w:ascii="Times New Roman" w:eastAsia="Times New Roman" w:hAnsi="Times New Roman" w:cs="Times New Roman"/>
          <w:spacing w:val="-3"/>
          <w:kern w:val="0"/>
          <w:sz w:val="27"/>
          <w:lang w:val="uk-UA" w:eastAsia="en-US"/>
        </w:rPr>
        <w:t xml:space="preserve">запобігання </w:t>
      </w:r>
      <w:r w:rsidRPr="00237878">
        <w:rPr>
          <w:rFonts w:ascii="Times New Roman" w:eastAsia="Times New Roman" w:hAnsi="Times New Roman" w:cs="Times New Roman"/>
          <w:kern w:val="0"/>
          <w:sz w:val="27"/>
          <w:lang w:val="uk-UA" w:eastAsia="en-US"/>
        </w:rPr>
        <w:t xml:space="preserve">службовим підробленням: модернізація законодавства, яким врегульовано боротьбу зі службовими злочинами та приведення його у відповідність до </w:t>
      </w:r>
      <w:r w:rsidRPr="00237878">
        <w:rPr>
          <w:rFonts w:ascii="Times New Roman" w:eastAsia="Times New Roman" w:hAnsi="Times New Roman" w:cs="Times New Roman"/>
          <w:spacing w:val="-3"/>
          <w:kern w:val="0"/>
          <w:sz w:val="27"/>
          <w:lang w:val="uk-UA" w:eastAsia="en-US"/>
        </w:rPr>
        <w:t xml:space="preserve">існуючих </w:t>
      </w:r>
      <w:r w:rsidRPr="00237878">
        <w:rPr>
          <w:rFonts w:ascii="Times New Roman" w:eastAsia="Times New Roman" w:hAnsi="Times New Roman" w:cs="Times New Roman"/>
          <w:kern w:val="0"/>
          <w:sz w:val="27"/>
          <w:lang w:val="uk-UA" w:eastAsia="en-US"/>
        </w:rPr>
        <w:t xml:space="preserve">економічних та політичних умов; спрощення </w:t>
      </w:r>
      <w:r w:rsidRPr="00237878">
        <w:rPr>
          <w:rFonts w:ascii="Times New Roman" w:eastAsia="Times New Roman" w:hAnsi="Times New Roman" w:cs="Times New Roman"/>
          <w:spacing w:val="3"/>
          <w:kern w:val="0"/>
          <w:sz w:val="27"/>
          <w:lang w:val="uk-UA" w:eastAsia="en-US"/>
        </w:rPr>
        <w:t xml:space="preserve">роботи </w:t>
      </w:r>
      <w:r w:rsidRPr="00237878">
        <w:rPr>
          <w:rFonts w:ascii="Times New Roman" w:eastAsia="Times New Roman" w:hAnsi="Times New Roman" w:cs="Times New Roman"/>
          <w:kern w:val="0"/>
          <w:sz w:val="27"/>
          <w:lang w:val="uk-UA" w:eastAsia="en-US"/>
        </w:rPr>
        <w:t xml:space="preserve">державного апарату, </w:t>
      </w:r>
      <w:r w:rsidRPr="00237878">
        <w:rPr>
          <w:rFonts w:ascii="Times New Roman" w:eastAsia="Times New Roman" w:hAnsi="Times New Roman" w:cs="Times New Roman"/>
          <w:spacing w:val="-3"/>
          <w:kern w:val="0"/>
          <w:sz w:val="27"/>
          <w:lang w:val="uk-UA" w:eastAsia="en-US"/>
        </w:rPr>
        <w:t xml:space="preserve">зниження </w:t>
      </w:r>
      <w:r w:rsidRPr="00237878">
        <w:rPr>
          <w:rFonts w:ascii="Times New Roman" w:eastAsia="Times New Roman" w:hAnsi="Times New Roman" w:cs="Times New Roman"/>
          <w:kern w:val="0"/>
          <w:sz w:val="27"/>
          <w:lang w:val="uk-UA" w:eastAsia="en-US"/>
        </w:rPr>
        <w:t xml:space="preserve">бюрократизації, </w:t>
      </w:r>
      <w:r w:rsidRPr="00237878">
        <w:rPr>
          <w:rFonts w:ascii="Times New Roman" w:eastAsia="Times New Roman" w:hAnsi="Times New Roman" w:cs="Times New Roman"/>
          <w:spacing w:val="2"/>
          <w:kern w:val="0"/>
          <w:sz w:val="27"/>
          <w:lang w:val="uk-UA" w:eastAsia="en-US"/>
        </w:rPr>
        <w:t xml:space="preserve">розробка </w:t>
      </w:r>
      <w:r w:rsidRPr="00237878">
        <w:rPr>
          <w:rFonts w:ascii="Times New Roman" w:eastAsia="Times New Roman" w:hAnsi="Times New Roman" w:cs="Times New Roman"/>
          <w:kern w:val="0"/>
          <w:sz w:val="27"/>
          <w:lang w:val="uk-UA" w:eastAsia="en-US"/>
        </w:rPr>
        <w:t xml:space="preserve">чіткої правової основи діяльності державних службовців; створення </w:t>
      </w:r>
      <w:r w:rsidRPr="00237878">
        <w:rPr>
          <w:rFonts w:ascii="Times New Roman" w:eastAsia="Times New Roman" w:hAnsi="Times New Roman" w:cs="Times New Roman"/>
          <w:spacing w:val="2"/>
          <w:kern w:val="0"/>
          <w:sz w:val="27"/>
          <w:lang w:val="uk-UA" w:eastAsia="en-US"/>
        </w:rPr>
        <w:t xml:space="preserve">прозорої </w:t>
      </w:r>
      <w:r w:rsidRPr="00237878">
        <w:rPr>
          <w:rFonts w:ascii="Times New Roman" w:eastAsia="Times New Roman" w:hAnsi="Times New Roman" w:cs="Times New Roman"/>
          <w:kern w:val="0"/>
          <w:sz w:val="27"/>
          <w:lang w:val="uk-UA" w:eastAsia="en-US"/>
        </w:rPr>
        <w:t xml:space="preserve">та відкритої  процедури  відбору кадрів до державних органів влади; запровадження  практики  </w:t>
      </w:r>
      <w:r w:rsidRPr="00237878">
        <w:rPr>
          <w:rFonts w:ascii="Times New Roman" w:eastAsia="Times New Roman" w:hAnsi="Times New Roman" w:cs="Times New Roman"/>
          <w:spacing w:val="-3"/>
          <w:kern w:val="0"/>
          <w:sz w:val="27"/>
          <w:lang w:val="uk-UA" w:eastAsia="en-US"/>
        </w:rPr>
        <w:t xml:space="preserve">негайного </w:t>
      </w:r>
      <w:r w:rsidRPr="00237878">
        <w:rPr>
          <w:rFonts w:ascii="Times New Roman" w:eastAsia="Times New Roman" w:hAnsi="Times New Roman" w:cs="Times New Roman"/>
          <w:spacing w:val="-4"/>
          <w:kern w:val="0"/>
          <w:sz w:val="27"/>
          <w:lang w:val="uk-UA" w:eastAsia="en-US"/>
        </w:rPr>
        <w:t>звільнення</w:t>
      </w:r>
      <w:r w:rsidRPr="00237878">
        <w:rPr>
          <w:rFonts w:ascii="Times New Roman" w:eastAsia="Times New Roman" w:hAnsi="Times New Roman" w:cs="Times New Roman"/>
          <w:spacing w:val="59"/>
          <w:kern w:val="0"/>
          <w:sz w:val="27"/>
          <w:lang w:val="uk-UA" w:eastAsia="en-US"/>
        </w:rPr>
        <w:t xml:space="preserve"> </w:t>
      </w:r>
      <w:r w:rsidRPr="00237878">
        <w:rPr>
          <w:rFonts w:ascii="Times New Roman" w:eastAsia="Times New Roman" w:hAnsi="Times New Roman" w:cs="Times New Roman"/>
          <w:kern w:val="0"/>
          <w:sz w:val="27"/>
          <w:lang w:val="uk-UA" w:eastAsia="en-US"/>
        </w:rPr>
        <w:t xml:space="preserve">державного службовця, що порушив етичні, моральні або правові </w:t>
      </w:r>
      <w:r w:rsidRPr="00237878">
        <w:rPr>
          <w:rFonts w:ascii="Times New Roman" w:eastAsia="Times New Roman" w:hAnsi="Times New Roman" w:cs="Times New Roman"/>
          <w:spacing w:val="2"/>
          <w:kern w:val="0"/>
          <w:sz w:val="27"/>
          <w:lang w:val="uk-UA" w:eastAsia="en-US"/>
        </w:rPr>
        <w:t xml:space="preserve">норми </w:t>
      </w:r>
      <w:r w:rsidRPr="00237878">
        <w:rPr>
          <w:rFonts w:ascii="Times New Roman" w:eastAsia="Times New Roman" w:hAnsi="Times New Roman" w:cs="Times New Roman"/>
          <w:kern w:val="0"/>
          <w:sz w:val="27"/>
          <w:lang w:val="uk-UA" w:eastAsia="en-US"/>
        </w:rPr>
        <w:t xml:space="preserve">поведінки; </w:t>
      </w:r>
      <w:r w:rsidRPr="00237878">
        <w:rPr>
          <w:rFonts w:ascii="Times New Roman" w:eastAsia="Times New Roman" w:hAnsi="Times New Roman" w:cs="Times New Roman"/>
          <w:spacing w:val="2"/>
          <w:kern w:val="0"/>
          <w:sz w:val="27"/>
          <w:lang w:val="uk-UA" w:eastAsia="en-US"/>
        </w:rPr>
        <w:t xml:space="preserve">розробка </w:t>
      </w:r>
      <w:r w:rsidRPr="00237878">
        <w:rPr>
          <w:rFonts w:ascii="Times New Roman" w:eastAsia="Times New Roman" w:hAnsi="Times New Roman" w:cs="Times New Roman"/>
          <w:kern w:val="0"/>
          <w:sz w:val="27"/>
          <w:lang w:val="uk-UA" w:eastAsia="en-US"/>
        </w:rPr>
        <w:t xml:space="preserve">загальнодержавних програм,  спрямованих  на боротьбу зі службовими злочинами; ведення </w:t>
      </w:r>
      <w:r w:rsidRPr="00237878">
        <w:rPr>
          <w:rFonts w:ascii="Times New Roman" w:eastAsia="Times New Roman" w:hAnsi="Times New Roman" w:cs="Times New Roman"/>
          <w:spacing w:val="2"/>
          <w:kern w:val="0"/>
          <w:sz w:val="27"/>
          <w:lang w:val="uk-UA" w:eastAsia="en-US"/>
        </w:rPr>
        <w:t xml:space="preserve">прозорої </w:t>
      </w:r>
      <w:r w:rsidRPr="00237878">
        <w:rPr>
          <w:rFonts w:ascii="Times New Roman" w:eastAsia="Times New Roman" w:hAnsi="Times New Roman" w:cs="Times New Roman"/>
          <w:kern w:val="0"/>
          <w:sz w:val="27"/>
          <w:lang w:val="uk-UA" w:eastAsia="en-US"/>
        </w:rPr>
        <w:t xml:space="preserve">бази </w:t>
      </w:r>
      <w:r w:rsidRPr="00237878">
        <w:rPr>
          <w:rFonts w:ascii="Times New Roman" w:eastAsia="Times New Roman" w:hAnsi="Times New Roman" w:cs="Times New Roman"/>
          <w:spacing w:val="-3"/>
          <w:kern w:val="0"/>
          <w:sz w:val="27"/>
          <w:lang w:val="uk-UA" w:eastAsia="en-US"/>
        </w:rPr>
        <w:t xml:space="preserve">даних, </w:t>
      </w:r>
      <w:r w:rsidRPr="00237878">
        <w:rPr>
          <w:rFonts w:ascii="Times New Roman" w:eastAsia="Times New Roman" w:hAnsi="Times New Roman" w:cs="Times New Roman"/>
          <w:kern w:val="0"/>
          <w:sz w:val="27"/>
          <w:lang w:val="uk-UA" w:eastAsia="en-US"/>
        </w:rPr>
        <w:t xml:space="preserve">до якої буде включено інформацію </w:t>
      </w:r>
      <w:r w:rsidRPr="00237878">
        <w:rPr>
          <w:rFonts w:ascii="Times New Roman" w:eastAsia="Times New Roman" w:hAnsi="Times New Roman" w:cs="Times New Roman"/>
          <w:spacing w:val="2"/>
          <w:kern w:val="0"/>
          <w:sz w:val="27"/>
          <w:lang w:val="uk-UA" w:eastAsia="en-US"/>
        </w:rPr>
        <w:t xml:space="preserve">щодо </w:t>
      </w:r>
      <w:r w:rsidRPr="00237878">
        <w:rPr>
          <w:rFonts w:ascii="Times New Roman" w:eastAsia="Times New Roman" w:hAnsi="Times New Roman" w:cs="Times New Roman"/>
          <w:kern w:val="0"/>
          <w:sz w:val="27"/>
          <w:lang w:val="uk-UA" w:eastAsia="en-US"/>
        </w:rPr>
        <w:t xml:space="preserve">прибутків, отриманих кожним </w:t>
      </w:r>
      <w:r w:rsidRPr="00237878">
        <w:rPr>
          <w:rFonts w:ascii="Times New Roman" w:eastAsia="Times New Roman" w:hAnsi="Times New Roman" w:cs="Times New Roman"/>
          <w:spacing w:val="-3"/>
          <w:kern w:val="0"/>
          <w:sz w:val="27"/>
          <w:lang w:val="uk-UA" w:eastAsia="en-US"/>
        </w:rPr>
        <w:t xml:space="preserve">із </w:t>
      </w:r>
      <w:r w:rsidRPr="00237878">
        <w:rPr>
          <w:rFonts w:ascii="Times New Roman" w:eastAsia="Times New Roman" w:hAnsi="Times New Roman" w:cs="Times New Roman"/>
          <w:kern w:val="0"/>
          <w:sz w:val="27"/>
          <w:lang w:val="uk-UA" w:eastAsia="en-US"/>
        </w:rPr>
        <w:t xml:space="preserve">держаних службовців, у </w:t>
      </w:r>
      <w:r w:rsidRPr="00237878">
        <w:rPr>
          <w:rFonts w:ascii="Times New Roman" w:eastAsia="Times New Roman" w:hAnsi="Times New Roman" w:cs="Times New Roman"/>
          <w:spacing w:val="2"/>
          <w:kern w:val="0"/>
          <w:sz w:val="27"/>
          <w:lang w:val="uk-UA" w:eastAsia="en-US"/>
        </w:rPr>
        <w:t xml:space="preserve">тому </w:t>
      </w:r>
      <w:r w:rsidRPr="00237878">
        <w:rPr>
          <w:rFonts w:ascii="Times New Roman" w:eastAsia="Times New Roman" w:hAnsi="Times New Roman" w:cs="Times New Roman"/>
          <w:kern w:val="0"/>
          <w:sz w:val="27"/>
          <w:lang w:val="uk-UA" w:eastAsia="en-US"/>
        </w:rPr>
        <w:t xml:space="preserve">відображення </w:t>
      </w:r>
      <w:r w:rsidRPr="00237878">
        <w:rPr>
          <w:rFonts w:ascii="Times New Roman" w:eastAsia="Times New Roman" w:hAnsi="Times New Roman" w:cs="Times New Roman"/>
          <w:spacing w:val="-3"/>
          <w:kern w:val="0"/>
          <w:sz w:val="27"/>
          <w:lang w:val="uk-UA" w:eastAsia="en-US"/>
        </w:rPr>
        <w:t xml:space="preserve">їх </w:t>
      </w:r>
      <w:r w:rsidRPr="00237878">
        <w:rPr>
          <w:rFonts w:ascii="Times New Roman" w:eastAsia="Times New Roman" w:hAnsi="Times New Roman" w:cs="Times New Roman"/>
          <w:kern w:val="0"/>
          <w:sz w:val="27"/>
          <w:lang w:val="uk-UA" w:eastAsia="en-US"/>
        </w:rPr>
        <w:t xml:space="preserve">декларацій про доходи; утворення </w:t>
      </w:r>
      <w:r w:rsidRPr="00237878">
        <w:rPr>
          <w:rFonts w:ascii="Times New Roman" w:eastAsia="Times New Roman" w:hAnsi="Times New Roman" w:cs="Times New Roman"/>
          <w:spacing w:val="-3"/>
          <w:kern w:val="0"/>
          <w:sz w:val="27"/>
          <w:lang w:val="uk-UA" w:eastAsia="en-US"/>
        </w:rPr>
        <w:t xml:space="preserve">належних </w:t>
      </w:r>
      <w:r w:rsidRPr="00237878">
        <w:rPr>
          <w:rFonts w:ascii="Times New Roman" w:eastAsia="Times New Roman" w:hAnsi="Times New Roman" w:cs="Times New Roman"/>
          <w:kern w:val="0"/>
          <w:sz w:val="27"/>
          <w:lang w:val="uk-UA" w:eastAsia="en-US"/>
        </w:rPr>
        <w:t xml:space="preserve">умов праці та безпеки для осіб, до </w:t>
      </w:r>
      <w:r w:rsidRPr="00237878">
        <w:rPr>
          <w:rFonts w:ascii="Times New Roman" w:eastAsia="Times New Roman" w:hAnsi="Times New Roman" w:cs="Times New Roman"/>
          <w:spacing w:val="-4"/>
          <w:kern w:val="0"/>
          <w:sz w:val="27"/>
          <w:lang w:val="uk-UA" w:eastAsia="en-US"/>
        </w:rPr>
        <w:t xml:space="preserve">функціональних </w:t>
      </w:r>
      <w:r w:rsidRPr="00237878">
        <w:rPr>
          <w:rFonts w:ascii="Times New Roman" w:eastAsia="Times New Roman" w:hAnsi="Times New Roman" w:cs="Times New Roman"/>
          <w:kern w:val="0"/>
          <w:sz w:val="27"/>
          <w:lang w:val="uk-UA" w:eastAsia="en-US"/>
        </w:rPr>
        <w:t xml:space="preserve">обов’язків яких віднесено </w:t>
      </w:r>
      <w:r w:rsidRPr="00237878">
        <w:rPr>
          <w:rFonts w:ascii="Times New Roman" w:eastAsia="Times New Roman" w:hAnsi="Times New Roman" w:cs="Times New Roman"/>
          <w:spacing w:val="-3"/>
          <w:kern w:val="0"/>
          <w:sz w:val="27"/>
          <w:lang w:val="uk-UA" w:eastAsia="en-US"/>
        </w:rPr>
        <w:t xml:space="preserve">запобігання </w:t>
      </w:r>
      <w:r w:rsidRPr="00237878">
        <w:rPr>
          <w:rFonts w:ascii="Times New Roman" w:eastAsia="Times New Roman" w:hAnsi="Times New Roman" w:cs="Times New Roman"/>
          <w:kern w:val="0"/>
          <w:sz w:val="27"/>
          <w:lang w:val="uk-UA" w:eastAsia="en-US"/>
        </w:rPr>
        <w:t xml:space="preserve">та протидію службовим злочинам; </w:t>
      </w:r>
      <w:r w:rsidRPr="00237878">
        <w:rPr>
          <w:rFonts w:ascii="Times New Roman" w:eastAsia="Times New Roman" w:hAnsi="Times New Roman" w:cs="Times New Roman"/>
          <w:spacing w:val="2"/>
          <w:kern w:val="0"/>
          <w:sz w:val="27"/>
          <w:lang w:val="uk-UA" w:eastAsia="en-US"/>
        </w:rPr>
        <w:t xml:space="preserve">розробка </w:t>
      </w:r>
      <w:r w:rsidRPr="00237878">
        <w:rPr>
          <w:rFonts w:ascii="Times New Roman" w:eastAsia="Times New Roman" w:hAnsi="Times New Roman" w:cs="Times New Roman"/>
          <w:kern w:val="0"/>
          <w:sz w:val="27"/>
          <w:lang w:val="uk-UA" w:eastAsia="en-US"/>
        </w:rPr>
        <w:t xml:space="preserve">ефективної системи взаємодії правоохоронних органів держави, </w:t>
      </w:r>
      <w:r w:rsidRPr="00237878">
        <w:rPr>
          <w:rFonts w:ascii="Times New Roman" w:eastAsia="Times New Roman" w:hAnsi="Times New Roman" w:cs="Times New Roman"/>
          <w:spacing w:val="-3"/>
          <w:kern w:val="0"/>
          <w:sz w:val="27"/>
          <w:lang w:val="uk-UA" w:eastAsia="en-US"/>
        </w:rPr>
        <w:t xml:space="preserve">діяльність </w:t>
      </w:r>
      <w:r w:rsidRPr="00237878">
        <w:rPr>
          <w:rFonts w:ascii="Times New Roman" w:eastAsia="Times New Roman" w:hAnsi="Times New Roman" w:cs="Times New Roman"/>
          <w:kern w:val="0"/>
          <w:sz w:val="27"/>
          <w:lang w:val="uk-UA" w:eastAsia="en-US"/>
        </w:rPr>
        <w:t xml:space="preserve">яких забезпечує профілактику, </w:t>
      </w:r>
      <w:r w:rsidRPr="00237878">
        <w:rPr>
          <w:rFonts w:ascii="Times New Roman" w:eastAsia="Times New Roman" w:hAnsi="Times New Roman" w:cs="Times New Roman"/>
          <w:spacing w:val="-3"/>
          <w:kern w:val="0"/>
          <w:sz w:val="27"/>
          <w:lang w:val="uk-UA" w:eastAsia="en-US"/>
        </w:rPr>
        <w:t xml:space="preserve">припинення </w:t>
      </w:r>
      <w:r w:rsidRPr="00237878">
        <w:rPr>
          <w:rFonts w:ascii="Times New Roman" w:eastAsia="Times New Roman" w:hAnsi="Times New Roman" w:cs="Times New Roman"/>
          <w:kern w:val="0"/>
          <w:sz w:val="27"/>
          <w:lang w:val="uk-UA" w:eastAsia="en-US"/>
        </w:rPr>
        <w:t xml:space="preserve">та боротьбу зі службовими злочинами; пропаганда беззаперечно </w:t>
      </w:r>
      <w:r w:rsidRPr="00237878">
        <w:rPr>
          <w:rFonts w:ascii="Times New Roman" w:eastAsia="Times New Roman" w:hAnsi="Times New Roman" w:cs="Times New Roman"/>
          <w:spacing w:val="-3"/>
          <w:kern w:val="0"/>
          <w:sz w:val="27"/>
          <w:lang w:val="uk-UA" w:eastAsia="en-US"/>
        </w:rPr>
        <w:t xml:space="preserve">негативного </w:t>
      </w:r>
      <w:r w:rsidRPr="00237878">
        <w:rPr>
          <w:rFonts w:ascii="Times New Roman" w:eastAsia="Times New Roman" w:hAnsi="Times New Roman" w:cs="Times New Roman"/>
          <w:kern w:val="0"/>
          <w:sz w:val="27"/>
          <w:lang w:val="uk-UA" w:eastAsia="en-US"/>
        </w:rPr>
        <w:t>відношення до службових</w:t>
      </w:r>
      <w:r w:rsidRPr="00237878">
        <w:rPr>
          <w:rFonts w:ascii="Times New Roman" w:eastAsia="Times New Roman" w:hAnsi="Times New Roman" w:cs="Times New Roman"/>
          <w:spacing w:val="-21"/>
          <w:kern w:val="0"/>
          <w:sz w:val="27"/>
          <w:lang w:val="uk-UA" w:eastAsia="en-US"/>
        </w:rPr>
        <w:t xml:space="preserve"> </w:t>
      </w:r>
      <w:r w:rsidRPr="00237878">
        <w:rPr>
          <w:rFonts w:ascii="Times New Roman" w:eastAsia="Times New Roman" w:hAnsi="Times New Roman" w:cs="Times New Roman"/>
          <w:kern w:val="0"/>
          <w:sz w:val="27"/>
          <w:lang w:val="uk-UA" w:eastAsia="en-US"/>
        </w:rPr>
        <w:t>злочинів.</w:t>
      </w:r>
    </w:p>
    <w:p w:rsidR="00237878" w:rsidRPr="00237878" w:rsidRDefault="00237878" w:rsidP="00237878">
      <w:pPr>
        <w:numPr>
          <w:ilvl w:val="0"/>
          <w:numId w:val="41"/>
        </w:numPr>
        <w:tabs>
          <w:tab w:val="clear" w:pos="709"/>
          <w:tab w:val="left" w:pos="1475"/>
        </w:tabs>
        <w:suppressAutoHyphens w:val="0"/>
        <w:autoSpaceDE w:val="0"/>
        <w:autoSpaceDN w:val="0"/>
        <w:spacing w:after="0" w:line="291" w:lineRule="exact"/>
        <w:ind w:left="1474" w:hanging="409"/>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spacing w:val="-9"/>
          <w:kern w:val="0"/>
          <w:sz w:val="27"/>
          <w:lang w:val="uk-UA" w:eastAsia="en-US"/>
        </w:rPr>
        <w:t>Під</w:t>
      </w:r>
      <w:r w:rsidRPr="00237878">
        <w:rPr>
          <w:rFonts w:ascii="Times New Roman" w:eastAsia="Times New Roman" w:hAnsi="Times New Roman" w:cs="Times New Roman"/>
          <w:spacing w:val="49"/>
          <w:kern w:val="0"/>
          <w:sz w:val="27"/>
          <w:lang w:val="uk-UA" w:eastAsia="en-US"/>
        </w:rPr>
        <w:t xml:space="preserve"> </w:t>
      </w:r>
      <w:r w:rsidRPr="00237878">
        <w:rPr>
          <w:rFonts w:ascii="Times New Roman" w:eastAsia="Times New Roman" w:hAnsi="Times New Roman" w:cs="Times New Roman"/>
          <w:spacing w:val="-3"/>
          <w:kern w:val="0"/>
          <w:sz w:val="27"/>
          <w:lang w:val="uk-UA" w:eastAsia="en-US"/>
        </w:rPr>
        <w:t xml:space="preserve">індивідуальними </w:t>
      </w:r>
      <w:r w:rsidRPr="00237878">
        <w:rPr>
          <w:rFonts w:ascii="Times New Roman" w:eastAsia="Times New Roman" w:hAnsi="Times New Roman" w:cs="Times New Roman"/>
          <w:kern w:val="0"/>
          <w:sz w:val="27"/>
          <w:lang w:val="uk-UA" w:eastAsia="en-US"/>
        </w:rPr>
        <w:t xml:space="preserve">заходами </w:t>
      </w:r>
      <w:r w:rsidRPr="00237878">
        <w:rPr>
          <w:rFonts w:ascii="Times New Roman" w:eastAsia="Times New Roman" w:hAnsi="Times New Roman" w:cs="Times New Roman"/>
          <w:spacing w:val="-3"/>
          <w:kern w:val="0"/>
          <w:sz w:val="27"/>
          <w:lang w:val="uk-UA" w:eastAsia="en-US"/>
        </w:rPr>
        <w:t xml:space="preserve">запобігання </w:t>
      </w:r>
      <w:r w:rsidRPr="00237878">
        <w:rPr>
          <w:rFonts w:ascii="Times New Roman" w:eastAsia="Times New Roman" w:hAnsi="Times New Roman" w:cs="Times New Roman"/>
          <w:kern w:val="0"/>
          <w:sz w:val="27"/>
          <w:lang w:val="uk-UA" w:eastAsia="en-US"/>
        </w:rPr>
        <w:t>службовим</w:t>
      </w:r>
      <w:r w:rsidRPr="00237878">
        <w:rPr>
          <w:rFonts w:ascii="Times New Roman" w:eastAsia="Times New Roman" w:hAnsi="Times New Roman" w:cs="Times New Roman"/>
          <w:spacing w:val="-3"/>
          <w:kern w:val="0"/>
          <w:sz w:val="27"/>
          <w:lang w:val="uk-UA" w:eastAsia="en-US"/>
        </w:rPr>
        <w:t xml:space="preserve"> </w:t>
      </w:r>
      <w:r w:rsidRPr="00237878">
        <w:rPr>
          <w:rFonts w:ascii="Times New Roman" w:eastAsia="Times New Roman" w:hAnsi="Times New Roman" w:cs="Times New Roman"/>
          <w:kern w:val="0"/>
          <w:sz w:val="27"/>
          <w:lang w:val="uk-UA" w:eastAsia="en-US"/>
        </w:rPr>
        <w:t>підробленням</w:t>
      </w:r>
    </w:p>
    <w:p w:rsidR="00237878" w:rsidRPr="00237878" w:rsidRDefault="00237878" w:rsidP="00237878">
      <w:pPr>
        <w:tabs>
          <w:tab w:val="clear" w:pos="709"/>
        </w:tabs>
        <w:suppressAutoHyphens w:val="0"/>
        <w:autoSpaceDE w:val="0"/>
        <w:autoSpaceDN w:val="0"/>
        <w:spacing w:before="166" w:after="0" w:line="379" w:lineRule="auto"/>
        <w:ind w:left="357" w:right="412"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пропонується розуміти комплекс різнорідних заходів, що ґрунтуються на кримінологічних знаннях про специфічні антисуспільні  риси службових осіб,</w:t>
      </w:r>
    </w:p>
    <w:p w:rsidR="00237878" w:rsidRPr="00237878" w:rsidRDefault="00237878" w:rsidP="00237878">
      <w:pPr>
        <w:tabs>
          <w:tab w:val="clear" w:pos="709"/>
        </w:tabs>
        <w:suppressAutoHyphens w:val="0"/>
        <w:autoSpaceDE w:val="0"/>
        <w:autoSpaceDN w:val="0"/>
        <w:spacing w:after="0" w:line="379" w:lineRule="auto"/>
        <w:ind w:firstLine="0"/>
        <w:jc w:val="left"/>
        <w:rPr>
          <w:rFonts w:ascii="Times New Roman" w:eastAsia="Times New Roman" w:hAnsi="Times New Roman" w:cs="Times New Roman"/>
          <w:kern w:val="0"/>
          <w:lang w:val="uk-UA" w:eastAsia="en-US"/>
        </w:rPr>
        <w:sectPr w:rsidR="00237878" w:rsidRPr="00237878">
          <w:pgSz w:w="11910" w:h="16840"/>
          <w:pgMar w:top="1040" w:right="440" w:bottom="280" w:left="1060" w:header="723" w:footer="0" w:gutter="0"/>
          <w:cols w:space="720"/>
        </w:sectPr>
      </w:pPr>
    </w:p>
    <w:p w:rsidR="00237878" w:rsidRPr="00237878" w:rsidRDefault="00237878" w:rsidP="00237878">
      <w:pPr>
        <w:tabs>
          <w:tab w:val="clear" w:pos="709"/>
        </w:tabs>
        <w:suppressAutoHyphens w:val="0"/>
        <w:autoSpaceDE w:val="0"/>
        <w:autoSpaceDN w:val="0"/>
        <w:spacing w:before="84" w:after="0" w:line="376" w:lineRule="auto"/>
        <w:ind w:left="357" w:right="406" w:firstLine="0"/>
        <w:rPr>
          <w:rFonts w:ascii="Times New Roman" w:eastAsia="Times New Roman" w:hAnsi="Times New Roman" w:cs="Times New Roman"/>
          <w:kern w:val="0"/>
          <w:sz w:val="27"/>
          <w:szCs w:val="27"/>
          <w:lang w:val="uk-UA" w:eastAsia="en-US"/>
        </w:rPr>
      </w:pPr>
      <w:r w:rsidRPr="00237878">
        <w:rPr>
          <w:rFonts w:ascii="Times New Roman" w:eastAsia="Times New Roman" w:hAnsi="Times New Roman" w:cs="Times New Roman"/>
          <w:kern w:val="0"/>
          <w:sz w:val="27"/>
          <w:szCs w:val="27"/>
          <w:lang w:val="uk-UA" w:eastAsia="en-US"/>
        </w:rPr>
        <w:t>індивідуальному кримінологічному прогнозуванні їх виникнення та розвитку і спрямовані на упередження їх формування, вчасну діагностику та нейтралізацію, обмеження можливостей злочинної поведінки.</w:t>
      </w:r>
    </w:p>
    <w:p w:rsidR="00237878" w:rsidRPr="00237878" w:rsidRDefault="00237878" w:rsidP="00237878">
      <w:pPr>
        <w:numPr>
          <w:ilvl w:val="0"/>
          <w:numId w:val="41"/>
        </w:numPr>
        <w:tabs>
          <w:tab w:val="clear" w:pos="709"/>
          <w:tab w:val="left" w:pos="1475"/>
        </w:tabs>
        <w:suppressAutoHyphens w:val="0"/>
        <w:autoSpaceDE w:val="0"/>
        <w:autoSpaceDN w:val="0"/>
        <w:spacing w:after="0" w:line="374" w:lineRule="auto"/>
        <w:ind w:right="402" w:firstLine="708"/>
        <w:rPr>
          <w:rFonts w:ascii="Times New Roman" w:eastAsia="Times New Roman" w:hAnsi="Times New Roman" w:cs="Times New Roman"/>
          <w:kern w:val="0"/>
          <w:sz w:val="27"/>
          <w:lang w:val="uk-UA" w:eastAsia="en-US"/>
        </w:rPr>
      </w:pPr>
      <w:r w:rsidRPr="00237878">
        <w:rPr>
          <w:rFonts w:ascii="Times New Roman" w:eastAsia="Times New Roman" w:hAnsi="Times New Roman" w:cs="Times New Roman"/>
          <w:kern w:val="0"/>
          <w:sz w:val="27"/>
          <w:lang w:val="uk-UA" w:eastAsia="en-US"/>
        </w:rPr>
        <w:t xml:space="preserve">Основними методами </w:t>
      </w:r>
      <w:r w:rsidRPr="00237878">
        <w:rPr>
          <w:rFonts w:ascii="Times New Roman" w:eastAsia="Times New Roman" w:hAnsi="Times New Roman" w:cs="Times New Roman"/>
          <w:spacing w:val="-3"/>
          <w:kern w:val="0"/>
          <w:sz w:val="27"/>
          <w:lang w:val="uk-UA" w:eastAsia="en-US"/>
        </w:rPr>
        <w:t xml:space="preserve">індивідуального запобігання </w:t>
      </w:r>
      <w:r w:rsidRPr="00237878">
        <w:rPr>
          <w:rFonts w:ascii="Times New Roman" w:eastAsia="Times New Roman" w:hAnsi="Times New Roman" w:cs="Times New Roman"/>
          <w:kern w:val="0"/>
          <w:sz w:val="27"/>
          <w:lang w:val="uk-UA" w:eastAsia="en-US"/>
        </w:rPr>
        <w:t xml:space="preserve">службового підроблення є </w:t>
      </w:r>
      <w:r w:rsidRPr="00237878">
        <w:rPr>
          <w:rFonts w:ascii="Times New Roman" w:eastAsia="Times New Roman" w:hAnsi="Times New Roman" w:cs="Times New Roman"/>
          <w:spacing w:val="2"/>
          <w:kern w:val="0"/>
          <w:sz w:val="27"/>
          <w:lang w:val="uk-UA" w:eastAsia="en-US"/>
        </w:rPr>
        <w:t xml:space="preserve">метод </w:t>
      </w:r>
      <w:r w:rsidRPr="00237878">
        <w:rPr>
          <w:rFonts w:ascii="Times New Roman" w:eastAsia="Times New Roman" w:hAnsi="Times New Roman" w:cs="Times New Roman"/>
          <w:kern w:val="0"/>
          <w:sz w:val="27"/>
          <w:lang w:val="uk-UA" w:eastAsia="en-US"/>
        </w:rPr>
        <w:t xml:space="preserve">переконання, який полягає у проведенні профілактичних бесід з особами, </w:t>
      </w:r>
      <w:r w:rsidRPr="00237878">
        <w:rPr>
          <w:rFonts w:ascii="Times New Roman" w:eastAsia="Times New Roman" w:hAnsi="Times New Roman" w:cs="Times New Roman"/>
          <w:spacing w:val="2"/>
          <w:kern w:val="0"/>
          <w:sz w:val="27"/>
          <w:lang w:val="uk-UA" w:eastAsia="en-US"/>
        </w:rPr>
        <w:t xml:space="preserve">щодо </w:t>
      </w:r>
      <w:r w:rsidRPr="00237878">
        <w:rPr>
          <w:rFonts w:ascii="Times New Roman" w:eastAsia="Times New Roman" w:hAnsi="Times New Roman" w:cs="Times New Roman"/>
          <w:kern w:val="0"/>
          <w:sz w:val="27"/>
          <w:lang w:val="uk-UA" w:eastAsia="en-US"/>
        </w:rPr>
        <w:t xml:space="preserve">яких є обґрунтовані підозри у можливості вчинення ними </w:t>
      </w:r>
      <w:r w:rsidRPr="00237878">
        <w:rPr>
          <w:rFonts w:ascii="Times New Roman" w:eastAsia="Times New Roman" w:hAnsi="Times New Roman" w:cs="Times New Roman"/>
          <w:spacing w:val="-3"/>
          <w:kern w:val="0"/>
          <w:sz w:val="27"/>
          <w:lang w:val="uk-UA" w:eastAsia="en-US"/>
        </w:rPr>
        <w:t xml:space="preserve">цього </w:t>
      </w:r>
      <w:r w:rsidRPr="00237878">
        <w:rPr>
          <w:rFonts w:ascii="Times New Roman" w:eastAsia="Times New Roman" w:hAnsi="Times New Roman" w:cs="Times New Roman"/>
          <w:kern w:val="0"/>
          <w:sz w:val="27"/>
          <w:lang w:val="uk-UA" w:eastAsia="en-US"/>
        </w:rPr>
        <w:t xml:space="preserve">злочину; метод </w:t>
      </w:r>
      <w:r w:rsidRPr="00237878">
        <w:rPr>
          <w:rFonts w:ascii="Times New Roman" w:eastAsia="Times New Roman" w:hAnsi="Times New Roman" w:cs="Times New Roman"/>
          <w:spacing w:val="-3"/>
          <w:kern w:val="0"/>
          <w:sz w:val="27"/>
          <w:lang w:val="uk-UA" w:eastAsia="en-US"/>
        </w:rPr>
        <w:t xml:space="preserve">адаптації, </w:t>
      </w:r>
      <w:r w:rsidRPr="00237878">
        <w:rPr>
          <w:rFonts w:ascii="Times New Roman" w:eastAsia="Times New Roman" w:hAnsi="Times New Roman" w:cs="Times New Roman"/>
          <w:kern w:val="0"/>
          <w:sz w:val="27"/>
          <w:lang w:val="uk-UA" w:eastAsia="en-US"/>
        </w:rPr>
        <w:t xml:space="preserve">що передбачає створення максимально сприятливих умов для праці та побуту службової особи, в </w:t>
      </w:r>
      <w:r w:rsidRPr="00237878">
        <w:rPr>
          <w:rFonts w:ascii="Times New Roman" w:eastAsia="Times New Roman" w:hAnsi="Times New Roman" w:cs="Times New Roman"/>
          <w:spacing w:val="2"/>
          <w:kern w:val="0"/>
          <w:sz w:val="27"/>
          <w:lang w:val="uk-UA" w:eastAsia="en-US"/>
        </w:rPr>
        <w:t xml:space="preserve">тому </w:t>
      </w:r>
      <w:r w:rsidRPr="00237878">
        <w:rPr>
          <w:rFonts w:ascii="Times New Roman" w:eastAsia="Times New Roman" w:hAnsi="Times New Roman" w:cs="Times New Roman"/>
          <w:kern w:val="0"/>
          <w:sz w:val="27"/>
          <w:lang w:val="uk-UA" w:eastAsia="en-US"/>
        </w:rPr>
        <w:t xml:space="preserve">числі шляхом вирішення труднощів у матеріально-технічному забезпеченні, морально- </w:t>
      </w:r>
      <w:r w:rsidRPr="00237878">
        <w:rPr>
          <w:rFonts w:ascii="Times New Roman" w:eastAsia="Times New Roman" w:hAnsi="Times New Roman" w:cs="Times New Roman"/>
          <w:spacing w:val="-3"/>
          <w:kern w:val="0"/>
          <w:sz w:val="27"/>
          <w:lang w:val="uk-UA" w:eastAsia="en-US"/>
        </w:rPr>
        <w:t xml:space="preserve">психологічних </w:t>
      </w:r>
      <w:r w:rsidRPr="00237878">
        <w:rPr>
          <w:rFonts w:ascii="Times New Roman" w:eastAsia="Times New Roman" w:hAnsi="Times New Roman" w:cs="Times New Roman"/>
          <w:kern w:val="0"/>
          <w:sz w:val="27"/>
          <w:lang w:val="uk-UA" w:eastAsia="en-US"/>
        </w:rPr>
        <w:t xml:space="preserve">проблем та </w:t>
      </w:r>
      <w:r w:rsidRPr="00237878">
        <w:rPr>
          <w:rFonts w:ascii="Times New Roman" w:eastAsia="Times New Roman" w:hAnsi="Times New Roman" w:cs="Times New Roman"/>
          <w:spacing w:val="-3"/>
          <w:kern w:val="0"/>
          <w:sz w:val="27"/>
          <w:lang w:val="uk-UA" w:eastAsia="en-US"/>
        </w:rPr>
        <w:t xml:space="preserve">питань належного </w:t>
      </w:r>
      <w:r w:rsidRPr="00237878">
        <w:rPr>
          <w:rFonts w:ascii="Times New Roman" w:eastAsia="Times New Roman" w:hAnsi="Times New Roman" w:cs="Times New Roman"/>
          <w:kern w:val="0"/>
          <w:sz w:val="27"/>
          <w:lang w:val="uk-UA" w:eastAsia="en-US"/>
        </w:rPr>
        <w:t xml:space="preserve">фінансового забезпечення; метод примусу: застосування заходів дисциплінарної й адміністративної  відповідальності до порушників службової </w:t>
      </w:r>
      <w:r w:rsidRPr="00237878">
        <w:rPr>
          <w:rFonts w:ascii="Times New Roman" w:eastAsia="Times New Roman" w:hAnsi="Times New Roman" w:cs="Times New Roman"/>
          <w:spacing w:val="-4"/>
          <w:kern w:val="0"/>
          <w:sz w:val="27"/>
          <w:lang w:val="uk-UA" w:eastAsia="en-US"/>
        </w:rPr>
        <w:t xml:space="preserve">дисципліни. </w:t>
      </w:r>
      <w:r w:rsidRPr="00237878">
        <w:rPr>
          <w:rFonts w:ascii="Times New Roman" w:eastAsia="Times New Roman" w:hAnsi="Times New Roman" w:cs="Times New Roman"/>
          <w:kern w:val="0"/>
          <w:sz w:val="27"/>
          <w:lang w:val="uk-UA" w:eastAsia="en-US"/>
        </w:rPr>
        <w:t xml:space="preserve">Проведення психологічного </w:t>
      </w:r>
      <w:r w:rsidRPr="00237878">
        <w:rPr>
          <w:rFonts w:ascii="Times New Roman" w:eastAsia="Times New Roman" w:hAnsi="Times New Roman" w:cs="Times New Roman"/>
          <w:spacing w:val="-3"/>
          <w:kern w:val="0"/>
          <w:sz w:val="27"/>
          <w:lang w:val="uk-UA" w:eastAsia="en-US"/>
        </w:rPr>
        <w:t xml:space="preserve">тестування під </w:t>
      </w:r>
      <w:r w:rsidRPr="00237878">
        <w:rPr>
          <w:rFonts w:ascii="Times New Roman" w:eastAsia="Times New Roman" w:hAnsi="Times New Roman" w:cs="Times New Roman"/>
          <w:kern w:val="0"/>
          <w:sz w:val="27"/>
          <w:lang w:val="uk-UA" w:eastAsia="en-US"/>
        </w:rPr>
        <w:t xml:space="preserve">час проведення конкурсу на заміщення </w:t>
      </w:r>
      <w:r w:rsidRPr="00237878">
        <w:rPr>
          <w:rFonts w:ascii="Times New Roman" w:eastAsia="Times New Roman" w:hAnsi="Times New Roman" w:cs="Times New Roman"/>
          <w:spacing w:val="-3"/>
          <w:kern w:val="0"/>
          <w:sz w:val="27"/>
          <w:lang w:val="uk-UA" w:eastAsia="en-US"/>
        </w:rPr>
        <w:t xml:space="preserve">вакантних </w:t>
      </w:r>
      <w:r w:rsidRPr="00237878">
        <w:rPr>
          <w:rFonts w:ascii="Times New Roman" w:eastAsia="Times New Roman" w:hAnsi="Times New Roman" w:cs="Times New Roman"/>
          <w:kern w:val="0"/>
          <w:sz w:val="27"/>
          <w:lang w:val="uk-UA" w:eastAsia="en-US"/>
        </w:rPr>
        <w:t xml:space="preserve">посад службових осіб, що займають відповідальне та особливо відповідальне становище, </w:t>
      </w:r>
      <w:r w:rsidRPr="00237878">
        <w:rPr>
          <w:rFonts w:ascii="Times New Roman" w:eastAsia="Times New Roman" w:hAnsi="Times New Roman" w:cs="Times New Roman"/>
          <w:spacing w:val="2"/>
          <w:kern w:val="0"/>
          <w:sz w:val="27"/>
          <w:lang w:val="uk-UA" w:eastAsia="en-US"/>
        </w:rPr>
        <w:t xml:space="preserve">допоможе </w:t>
      </w:r>
      <w:r w:rsidRPr="00237878">
        <w:rPr>
          <w:rFonts w:ascii="Times New Roman" w:eastAsia="Times New Roman" w:hAnsi="Times New Roman" w:cs="Times New Roman"/>
          <w:kern w:val="0"/>
          <w:sz w:val="27"/>
          <w:lang w:val="uk-UA" w:eastAsia="en-US"/>
        </w:rPr>
        <w:t xml:space="preserve">визначити справжні </w:t>
      </w:r>
      <w:r w:rsidRPr="00237878">
        <w:rPr>
          <w:rFonts w:ascii="Times New Roman" w:eastAsia="Times New Roman" w:hAnsi="Times New Roman" w:cs="Times New Roman"/>
          <w:spacing w:val="-4"/>
          <w:kern w:val="0"/>
          <w:sz w:val="27"/>
          <w:lang w:val="uk-UA" w:eastAsia="en-US"/>
        </w:rPr>
        <w:t xml:space="preserve">цілі </w:t>
      </w:r>
      <w:r w:rsidRPr="00237878">
        <w:rPr>
          <w:rFonts w:ascii="Times New Roman" w:eastAsia="Times New Roman" w:hAnsi="Times New Roman" w:cs="Times New Roman"/>
          <w:kern w:val="0"/>
          <w:sz w:val="27"/>
          <w:lang w:val="uk-UA" w:eastAsia="en-US"/>
        </w:rPr>
        <w:t xml:space="preserve">та мотиви особи, що претендує </w:t>
      </w:r>
      <w:r w:rsidRPr="00237878">
        <w:rPr>
          <w:rFonts w:ascii="Times New Roman" w:eastAsia="Times New Roman" w:hAnsi="Times New Roman" w:cs="Times New Roman"/>
          <w:spacing w:val="3"/>
          <w:kern w:val="0"/>
          <w:sz w:val="27"/>
          <w:lang w:val="uk-UA" w:eastAsia="en-US"/>
        </w:rPr>
        <w:t xml:space="preserve">на </w:t>
      </w:r>
      <w:r w:rsidRPr="00237878">
        <w:rPr>
          <w:rFonts w:ascii="Times New Roman" w:eastAsia="Times New Roman" w:hAnsi="Times New Roman" w:cs="Times New Roman"/>
          <w:kern w:val="0"/>
          <w:sz w:val="27"/>
          <w:lang w:val="uk-UA" w:eastAsia="en-US"/>
        </w:rPr>
        <w:t>таку</w:t>
      </w:r>
      <w:r w:rsidRPr="00237878">
        <w:rPr>
          <w:rFonts w:ascii="Times New Roman" w:eastAsia="Times New Roman" w:hAnsi="Times New Roman" w:cs="Times New Roman"/>
          <w:spacing w:val="10"/>
          <w:kern w:val="0"/>
          <w:sz w:val="27"/>
          <w:lang w:val="uk-UA" w:eastAsia="en-US"/>
        </w:rPr>
        <w:t xml:space="preserve"> </w:t>
      </w:r>
      <w:r w:rsidRPr="00237878">
        <w:rPr>
          <w:rFonts w:ascii="Times New Roman" w:eastAsia="Times New Roman" w:hAnsi="Times New Roman" w:cs="Times New Roman"/>
          <w:kern w:val="0"/>
          <w:sz w:val="27"/>
          <w:lang w:val="uk-UA" w:eastAsia="en-US"/>
        </w:rPr>
        <w:t>посаду.</w:t>
      </w:r>
    </w:p>
    <w:p w:rsidR="00237878" w:rsidRPr="00237878" w:rsidRDefault="00237878" w:rsidP="00237878">
      <w:pPr>
        <w:rPr>
          <w:lang w:val="uk-UA"/>
        </w:rPr>
      </w:pPr>
    </w:p>
    <w:sectPr w:rsidR="00237878" w:rsidRPr="00237878"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37878" w:rsidRPr="00237878">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78" w:rsidRDefault="00237878">
    <w:pPr>
      <w:pStyle w:val="a2"/>
      <w:spacing w:line="14" w:lineRule="auto"/>
      <w:ind w:firstLine="0"/>
      <w:jc w:val="left"/>
      <w:rPr>
        <w:sz w:val="20"/>
      </w:rPr>
    </w:pPr>
    <w:r w:rsidRPr="00A41E3D">
      <w:rPr>
        <w:sz w:val="27"/>
        <w:lang w:val="uk-UA" w:eastAsia="en-US"/>
      </w:rPr>
      <w:pict>
        <v:shapetype id="_x0000_t202" coordsize="21600,21600" o:spt="202" path="m,l,21600r21600,l21600,xe">
          <v:stroke joinstyle="miter"/>
          <v:path gradientshapeok="t" o:connecttype="rect"/>
        </v:shapetype>
        <v:shape id="_x0000_s609604" type="#_x0000_t202" style="position:absolute;margin-left:544.15pt;margin-top:14.15pt;width:12pt;height:15.3pt;z-index:-251614208;mso-position-horizontal-relative:page;mso-position-vertical-relative:page" filled="f" stroked="f">
          <v:textbox inset="0,0,0,0">
            <w:txbxContent>
              <w:p w:rsidR="00237878" w:rsidRDefault="00237878">
                <w:pPr>
                  <w:spacing w:before="10"/>
                  <w:ind w:left="60"/>
                  <w:rPr>
                    <w:sz w:val="24"/>
                  </w:rPr>
                </w:pP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78" w:rsidRDefault="00237878">
    <w:pPr>
      <w:pStyle w:val="a2"/>
      <w:spacing w:line="14" w:lineRule="auto"/>
      <w:ind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78" w:rsidRDefault="00237878">
    <w:pPr>
      <w:pStyle w:val="a2"/>
      <w:spacing w:line="14" w:lineRule="auto"/>
      <w:ind w:firstLine="0"/>
      <w:jc w:val="left"/>
      <w:rPr>
        <w:sz w:val="20"/>
      </w:rPr>
    </w:pPr>
    <w:r w:rsidRPr="00A41E3D">
      <w:rPr>
        <w:sz w:val="27"/>
        <w:lang w:val="uk-UA" w:eastAsia="en-US"/>
      </w:rPr>
      <w:pict>
        <v:shapetype id="_x0000_t202" coordsize="21600,21600" o:spt="202" path="m,l,21600r21600,l21600,xe">
          <v:stroke joinstyle="miter"/>
          <v:path gradientshapeok="t" o:connecttype="rect"/>
        </v:shapetype>
        <v:shape id="_x0000_s609605" type="#_x0000_t202" style="position:absolute;margin-left:532.15pt;margin-top:35.15pt;width:24.05pt;height:15.3pt;z-index:-251613184;mso-position-horizontal-relative:page;mso-position-vertical-relative:page" filled="f" stroked="f">
          <v:textbox inset="0,0,0,0">
            <w:txbxContent>
              <w:p w:rsidR="00237878" w:rsidRDefault="00237878">
                <w:pPr>
                  <w:spacing w:before="10"/>
                  <w:ind w:left="60"/>
                  <w:rPr>
                    <w:sz w:val="24"/>
                  </w:rPr>
                </w:pPr>
                <w:r>
                  <w:fldChar w:fldCharType="begin"/>
                </w:r>
                <w:r>
                  <w:rPr>
                    <w:sz w:val="24"/>
                  </w:rPr>
                  <w:instrText xml:space="preserve"> PAGE </w:instrText>
                </w:r>
                <w:r>
                  <w:fldChar w:fldCharType="separate"/>
                </w:r>
                <w:r>
                  <w:rPr>
                    <w:noProof/>
                    <w:sz w:val="24"/>
                  </w:rPr>
                  <w:t>17</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057C53"/>
    <w:multiLevelType w:val="multilevel"/>
    <w:tmpl w:val="9C4A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A6DD2"/>
    <w:multiLevelType w:val="multilevel"/>
    <w:tmpl w:val="AFF0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D225F3"/>
    <w:multiLevelType w:val="hybridMultilevel"/>
    <w:tmpl w:val="3418EAEE"/>
    <w:lvl w:ilvl="0" w:tplc="5D4239B8">
      <w:numFmt w:val="bullet"/>
      <w:lvlText w:val="–"/>
      <w:lvlJc w:val="left"/>
      <w:pPr>
        <w:ind w:left="357" w:hanging="276"/>
      </w:pPr>
      <w:rPr>
        <w:rFonts w:ascii="Times New Roman" w:eastAsia="Times New Roman" w:hAnsi="Times New Roman" w:cs="Times New Roman" w:hint="default"/>
        <w:w w:val="102"/>
        <w:sz w:val="27"/>
        <w:szCs w:val="27"/>
        <w:lang w:val="uk-UA" w:eastAsia="en-US" w:bidi="ar-SA"/>
      </w:rPr>
    </w:lvl>
    <w:lvl w:ilvl="1" w:tplc="9D38D31A">
      <w:numFmt w:val="bullet"/>
      <w:lvlText w:val="-"/>
      <w:lvlJc w:val="left"/>
      <w:pPr>
        <w:ind w:left="357" w:hanging="205"/>
      </w:pPr>
      <w:rPr>
        <w:rFonts w:ascii="Times New Roman" w:eastAsia="Times New Roman" w:hAnsi="Times New Roman" w:cs="Times New Roman" w:hint="default"/>
        <w:b/>
        <w:bCs/>
        <w:w w:val="102"/>
        <w:sz w:val="27"/>
        <w:szCs w:val="27"/>
        <w:lang w:val="uk-UA" w:eastAsia="en-US" w:bidi="ar-SA"/>
      </w:rPr>
    </w:lvl>
    <w:lvl w:ilvl="2" w:tplc="0FC20C7A">
      <w:numFmt w:val="bullet"/>
      <w:lvlText w:val="•"/>
      <w:lvlJc w:val="left"/>
      <w:pPr>
        <w:ind w:left="2368" w:hanging="205"/>
      </w:pPr>
      <w:rPr>
        <w:rFonts w:hint="default"/>
        <w:lang w:val="uk-UA" w:eastAsia="en-US" w:bidi="ar-SA"/>
      </w:rPr>
    </w:lvl>
    <w:lvl w:ilvl="3" w:tplc="E668B300">
      <w:numFmt w:val="bullet"/>
      <w:lvlText w:val="•"/>
      <w:lvlJc w:val="left"/>
      <w:pPr>
        <w:ind w:left="3373" w:hanging="205"/>
      </w:pPr>
      <w:rPr>
        <w:rFonts w:hint="default"/>
        <w:lang w:val="uk-UA" w:eastAsia="en-US" w:bidi="ar-SA"/>
      </w:rPr>
    </w:lvl>
    <w:lvl w:ilvl="4" w:tplc="8E221362">
      <w:numFmt w:val="bullet"/>
      <w:lvlText w:val="•"/>
      <w:lvlJc w:val="left"/>
      <w:pPr>
        <w:ind w:left="4377" w:hanging="205"/>
      </w:pPr>
      <w:rPr>
        <w:rFonts w:hint="default"/>
        <w:lang w:val="uk-UA" w:eastAsia="en-US" w:bidi="ar-SA"/>
      </w:rPr>
    </w:lvl>
    <w:lvl w:ilvl="5" w:tplc="E2766DC8">
      <w:numFmt w:val="bullet"/>
      <w:lvlText w:val="•"/>
      <w:lvlJc w:val="left"/>
      <w:pPr>
        <w:ind w:left="5382" w:hanging="205"/>
      </w:pPr>
      <w:rPr>
        <w:rFonts w:hint="default"/>
        <w:lang w:val="uk-UA" w:eastAsia="en-US" w:bidi="ar-SA"/>
      </w:rPr>
    </w:lvl>
    <w:lvl w:ilvl="6" w:tplc="FF38D4D0">
      <w:numFmt w:val="bullet"/>
      <w:lvlText w:val="•"/>
      <w:lvlJc w:val="left"/>
      <w:pPr>
        <w:ind w:left="6386" w:hanging="205"/>
      </w:pPr>
      <w:rPr>
        <w:rFonts w:hint="default"/>
        <w:lang w:val="uk-UA" w:eastAsia="en-US" w:bidi="ar-SA"/>
      </w:rPr>
    </w:lvl>
    <w:lvl w:ilvl="7" w:tplc="CE86A4C0">
      <w:numFmt w:val="bullet"/>
      <w:lvlText w:val="•"/>
      <w:lvlJc w:val="left"/>
      <w:pPr>
        <w:ind w:left="7390" w:hanging="205"/>
      </w:pPr>
      <w:rPr>
        <w:rFonts w:hint="default"/>
        <w:lang w:val="uk-UA" w:eastAsia="en-US" w:bidi="ar-SA"/>
      </w:rPr>
    </w:lvl>
    <w:lvl w:ilvl="8" w:tplc="CFE66986">
      <w:numFmt w:val="bullet"/>
      <w:lvlText w:val="•"/>
      <w:lvlJc w:val="left"/>
      <w:pPr>
        <w:ind w:left="8395" w:hanging="205"/>
      </w:pPr>
      <w:rPr>
        <w:rFonts w:hint="default"/>
        <w:lang w:val="uk-UA" w:eastAsia="en-US" w:bidi="ar-SA"/>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186BFE"/>
    <w:multiLevelType w:val="hybridMultilevel"/>
    <w:tmpl w:val="867CE26A"/>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25660E"/>
    <w:multiLevelType w:val="multilevel"/>
    <w:tmpl w:val="D88C26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14890013"/>
    <w:multiLevelType w:val="hybridMultilevel"/>
    <w:tmpl w:val="195C5318"/>
    <w:lvl w:ilvl="0" w:tplc="104C7272">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7">
    <w:nsid w:val="15191114"/>
    <w:multiLevelType w:val="multilevel"/>
    <w:tmpl w:val="C8225A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5DD01E7"/>
    <w:multiLevelType w:val="hybridMultilevel"/>
    <w:tmpl w:val="473C302A"/>
    <w:lvl w:ilvl="0" w:tplc="2B0CB6D2">
      <w:numFmt w:val="bullet"/>
      <w:lvlText w:val="–"/>
      <w:lvlJc w:val="left"/>
      <w:pPr>
        <w:ind w:left="357" w:hanging="217"/>
      </w:pPr>
      <w:rPr>
        <w:rFonts w:ascii="Times New Roman" w:eastAsia="Times New Roman" w:hAnsi="Times New Roman" w:cs="Times New Roman" w:hint="default"/>
        <w:w w:val="102"/>
        <w:sz w:val="27"/>
        <w:szCs w:val="27"/>
        <w:lang w:val="uk-UA" w:eastAsia="en-US" w:bidi="ar-SA"/>
      </w:rPr>
    </w:lvl>
    <w:lvl w:ilvl="1" w:tplc="49A82568">
      <w:numFmt w:val="bullet"/>
      <w:lvlText w:val="•"/>
      <w:lvlJc w:val="left"/>
      <w:pPr>
        <w:ind w:left="1364" w:hanging="217"/>
      </w:pPr>
      <w:rPr>
        <w:rFonts w:hint="default"/>
        <w:lang w:val="uk-UA" w:eastAsia="en-US" w:bidi="ar-SA"/>
      </w:rPr>
    </w:lvl>
    <w:lvl w:ilvl="2" w:tplc="6CDE110E">
      <w:numFmt w:val="bullet"/>
      <w:lvlText w:val="•"/>
      <w:lvlJc w:val="left"/>
      <w:pPr>
        <w:ind w:left="2368" w:hanging="217"/>
      </w:pPr>
      <w:rPr>
        <w:rFonts w:hint="default"/>
        <w:lang w:val="uk-UA" w:eastAsia="en-US" w:bidi="ar-SA"/>
      </w:rPr>
    </w:lvl>
    <w:lvl w:ilvl="3" w:tplc="90C2D1BE">
      <w:numFmt w:val="bullet"/>
      <w:lvlText w:val="•"/>
      <w:lvlJc w:val="left"/>
      <w:pPr>
        <w:ind w:left="3373" w:hanging="217"/>
      </w:pPr>
      <w:rPr>
        <w:rFonts w:hint="default"/>
        <w:lang w:val="uk-UA" w:eastAsia="en-US" w:bidi="ar-SA"/>
      </w:rPr>
    </w:lvl>
    <w:lvl w:ilvl="4" w:tplc="FE687EC0">
      <w:numFmt w:val="bullet"/>
      <w:lvlText w:val="•"/>
      <w:lvlJc w:val="left"/>
      <w:pPr>
        <w:ind w:left="4377" w:hanging="217"/>
      </w:pPr>
      <w:rPr>
        <w:rFonts w:hint="default"/>
        <w:lang w:val="uk-UA" w:eastAsia="en-US" w:bidi="ar-SA"/>
      </w:rPr>
    </w:lvl>
    <w:lvl w:ilvl="5" w:tplc="2CB2F8D0">
      <w:numFmt w:val="bullet"/>
      <w:lvlText w:val="•"/>
      <w:lvlJc w:val="left"/>
      <w:pPr>
        <w:ind w:left="5382" w:hanging="217"/>
      </w:pPr>
      <w:rPr>
        <w:rFonts w:hint="default"/>
        <w:lang w:val="uk-UA" w:eastAsia="en-US" w:bidi="ar-SA"/>
      </w:rPr>
    </w:lvl>
    <w:lvl w:ilvl="6" w:tplc="DE88B09A">
      <w:numFmt w:val="bullet"/>
      <w:lvlText w:val="•"/>
      <w:lvlJc w:val="left"/>
      <w:pPr>
        <w:ind w:left="6386" w:hanging="217"/>
      </w:pPr>
      <w:rPr>
        <w:rFonts w:hint="default"/>
        <w:lang w:val="uk-UA" w:eastAsia="en-US" w:bidi="ar-SA"/>
      </w:rPr>
    </w:lvl>
    <w:lvl w:ilvl="7" w:tplc="A92A331C">
      <w:numFmt w:val="bullet"/>
      <w:lvlText w:val="•"/>
      <w:lvlJc w:val="left"/>
      <w:pPr>
        <w:ind w:left="7390" w:hanging="217"/>
      </w:pPr>
      <w:rPr>
        <w:rFonts w:hint="default"/>
        <w:lang w:val="uk-UA" w:eastAsia="en-US" w:bidi="ar-SA"/>
      </w:rPr>
    </w:lvl>
    <w:lvl w:ilvl="8" w:tplc="2D06958E">
      <w:numFmt w:val="bullet"/>
      <w:lvlText w:val="•"/>
      <w:lvlJc w:val="left"/>
      <w:pPr>
        <w:ind w:left="8395" w:hanging="217"/>
      </w:pPr>
      <w:rPr>
        <w:rFonts w:hint="default"/>
        <w:lang w:val="uk-UA" w:eastAsia="en-US" w:bidi="ar-SA"/>
      </w:rPr>
    </w:lvl>
  </w:abstractNum>
  <w:abstractNum w:abstractNumId="89">
    <w:nsid w:val="16AA33BD"/>
    <w:multiLevelType w:val="hybridMultilevel"/>
    <w:tmpl w:val="17F2E27E"/>
    <w:lvl w:ilvl="0" w:tplc="9BEE99D2">
      <w:start w:val="1"/>
      <w:numFmt w:val="decimal"/>
      <w:lvlText w:val="%1."/>
      <w:lvlJc w:val="left"/>
      <w:pPr>
        <w:ind w:left="357" w:hanging="277"/>
        <w:jc w:val="left"/>
      </w:pPr>
      <w:rPr>
        <w:rFonts w:ascii="Times New Roman" w:eastAsia="Times New Roman" w:hAnsi="Times New Roman" w:cs="Times New Roman" w:hint="default"/>
        <w:spacing w:val="-6"/>
        <w:w w:val="102"/>
        <w:sz w:val="27"/>
        <w:szCs w:val="27"/>
        <w:lang w:val="uk-UA" w:eastAsia="en-US" w:bidi="ar-SA"/>
      </w:rPr>
    </w:lvl>
    <w:lvl w:ilvl="1" w:tplc="8D2AEF5C">
      <w:numFmt w:val="bullet"/>
      <w:lvlText w:val="•"/>
      <w:lvlJc w:val="left"/>
      <w:pPr>
        <w:ind w:left="1364" w:hanging="277"/>
      </w:pPr>
      <w:rPr>
        <w:rFonts w:hint="default"/>
        <w:lang w:val="uk-UA" w:eastAsia="en-US" w:bidi="ar-SA"/>
      </w:rPr>
    </w:lvl>
    <w:lvl w:ilvl="2" w:tplc="436E3C84">
      <w:numFmt w:val="bullet"/>
      <w:lvlText w:val="•"/>
      <w:lvlJc w:val="left"/>
      <w:pPr>
        <w:ind w:left="2368" w:hanging="277"/>
      </w:pPr>
      <w:rPr>
        <w:rFonts w:hint="default"/>
        <w:lang w:val="uk-UA" w:eastAsia="en-US" w:bidi="ar-SA"/>
      </w:rPr>
    </w:lvl>
    <w:lvl w:ilvl="3" w:tplc="034A8436">
      <w:numFmt w:val="bullet"/>
      <w:lvlText w:val="•"/>
      <w:lvlJc w:val="left"/>
      <w:pPr>
        <w:ind w:left="3373" w:hanging="277"/>
      </w:pPr>
      <w:rPr>
        <w:rFonts w:hint="default"/>
        <w:lang w:val="uk-UA" w:eastAsia="en-US" w:bidi="ar-SA"/>
      </w:rPr>
    </w:lvl>
    <w:lvl w:ilvl="4" w:tplc="AAE8F722">
      <w:numFmt w:val="bullet"/>
      <w:lvlText w:val="•"/>
      <w:lvlJc w:val="left"/>
      <w:pPr>
        <w:ind w:left="4377" w:hanging="277"/>
      </w:pPr>
      <w:rPr>
        <w:rFonts w:hint="default"/>
        <w:lang w:val="uk-UA" w:eastAsia="en-US" w:bidi="ar-SA"/>
      </w:rPr>
    </w:lvl>
    <w:lvl w:ilvl="5" w:tplc="75A0DCEC">
      <w:numFmt w:val="bullet"/>
      <w:lvlText w:val="•"/>
      <w:lvlJc w:val="left"/>
      <w:pPr>
        <w:ind w:left="5382" w:hanging="277"/>
      </w:pPr>
      <w:rPr>
        <w:rFonts w:hint="default"/>
        <w:lang w:val="uk-UA" w:eastAsia="en-US" w:bidi="ar-SA"/>
      </w:rPr>
    </w:lvl>
    <w:lvl w:ilvl="6" w:tplc="F2D43474">
      <w:numFmt w:val="bullet"/>
      <w:lvlText w:val="•"/>
      <w:lvlJc w:val="left"/>
      <w:pPr>
        <w:ind w:left="6386" w:hanging="277"/>
      </w:pPr>
      <w:rPr>
        <w:rFonts w:hint="default"/>
        <w:lang w:val="uk-UA" w:eastAsia="en-US" w:bidi="ar-SA"/>
      </w:rPr>
    </w:lvl>
    <w:lvl w:ilvl="7" w:tplc="CB260EE8">
      <w:numFmt w:val="bullet"/>
      <w:lvlText w:val="•"/>
      <w:lvlJc w:val="left"/>
      <w:pPr>
        <w:ind w:left="7390" w:hanging="277"/>
      </w:pPr>
      <w:rPr>
        <w:rFonts w:hint="default"/>
        <w:lang w:val="uk-UA" w:eastAsia="en-US" w:bidi="ar-SA"/>
      </w:rPr>
    </w:lvl>
    <w:lvl w:ilvl="8" w:tplc="214E290E">
      <w:numFmt w:val="bullet"/>
      <w:lvlText w:val="•"/>
      <w:lvlJc w:val="left"/>
      <w:pPr>
        <w:ind w:left="8395" w:hanging="277"/>
      </w:pPr>
      <w:rPr>
        <w:rFonts w:hint="default"/>
        <w:lang w:val="uk-UA" w:eastAsia="en-US" w:bidi="ar-SA"/>
      </w:rPr>
    </w:lvl>
  </w:abstractNum>
  <w:abstractNum w:abstractNumId="90">
    <w:nsid w:val="185113A2"/>
    <w:multiLevelType w:val="hybridMultilevel"/>
    <w:tmpl w:val="9E2A2AEC"/>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A4929AD"/>
    <w:multiLevelType w:val="hybridMultilevel"/>
    <w:tmpl w:val="21F8ABEA"/>
    <w:lvl w:ilvl="0" w:tplc="B69E84B8">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1C3D7B90"/>
    <w:multiLevelType w:val="multilevel"/>
    <w:tmpl w:val="46DE21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52A55"/>
    <w:multiLevelType w:val="multilevel"/>
    <w:tmpl w:val="588A30E6"/>
    <w:lvl w:ilvl="0">
      <w:start w:val="2"/>
      <w:numFmt w:val="decimal"/>
      <w:lvlText w:val="%1"/>
      <w:lvlJc w:val="left"/>
      <w:pPr>
        <w:ind w:left="922" w:hanging="409"/>
      </w:pPr>
      <w:rPr>
        <w:rFonts w:hint="default"/>
        <w:lang w:val="uk-UA" w:eastAsia="en-US" w:bidi="ar-SA"/>
      </w:rPr>
    </w:lvl>
    <w:lvl w:ilvl="1">
      <w:start w:val="1"/>
      <w:numFmt w:val="decimal"/>
      <w:lvlText w:val="%1.%2"/>
      <w:lvlJc w:val="left"/>
      <w:pPr>
        <w:ind w:left="922" w:hanging="409"/>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816" w:hanging="409"/>
      </w:pPr>
      <w:rPr>
        <w:rFonts w:hint="default"/>
        <w:lang w:val="uk-UA" w:eastAsia="en-US" w:bidi="ar-SA"/>
      </w:rPr>
    </w:lvl>
    <w:lvl w:ilvl="3">
      <w:numFmt w:val="bullet"/>
      <w:lvlText w:val="•"/>
      <w:lvlJc w:val="left"/>
      <w:pPr>
        <w:ind w:left="3765" w:hanging="409"/>
      </w:pPr>
      <w:rPr>
        <w:rFonts w:hint="default"/>
        <w:lang w:val="uk-UA" w:eastAsia="en-US" w:bidi="ar-SA"/>
      </w:rPr>
    </w:lvl>
    <w:lvl w:ilvl="4">
      <w:numFmt w:val="bullet"/>
      <w:lvlText w:val="•"/>
      <w:lvlJc w:val="left"/>
      <w:pPr>
        <w:ind w:left="4713" w:hanging="409"/>
      </w:pPr>
      <w:rPr>
        <w:rFonts w:hint="default"/>
        <w:lang w:val="uk-UA" w:eastAsia="en-US" w:bidi="ar-SA"/>
      </w:rPr>
    </w:lvl>
    <w:lvl w:ilvl="5">
      <w:numFmt w:val="bullet"/>
      <w:lvlText w:val="•"/>
      <w:lvlJc w:val="left"/>
      <w:pPr>
        <w:ind w:left="5662" w:hanging="409"/>
      </w:pPr>
      <w:rPr>
        <w:rFonts w:hint="default"/>
        <w:lang w:val="uk-UA" w:eastAsia="en-US" w:bidi="ar-SA"/>
      </w:rPr>
    </w:lvl>
    <w:lvl w:ilvl="6">
      <w:numFmt w:val="bullet"/>
      <w:lvlText w:val="•"/>
      <w:lvlJc w:val="left"/>
      <w:pPr>
        <w:ind w:left="6610" w:hanging="409"/>
      </w:pPr>
      <w:rPr>
        <w:rFonts w:hint="default"/>
        <w:lang w:val="uk-UA" w:eastAsia="en-US" w:bidi="ar-SA"/>
      </w:rPr>
    </w:lvl>
    <w:lvl w:ilvl="7">
      <w:numFmt w:val="bullet"/>
      <w:lvlText w:val="•"/>
      <w:lvlJc w:val="left"/>
      <w:pPr>
        <w:ind w:left="7558" w:hanging="409"/>
      </w:pPr>
      <w:rPr>
        <w:rFonts w:hint="default"/>
        <w:lang w:val="uk-UA" w:eastAsia="en-US" w:bidi="ar-SA"/>
      </w:rPr>
    </w:lvl>
    <w:lvl w:ilvl="8">
      <w:numFmt w:val="bullet"/>
      <w:lvlText w:val="•"/>
      <w:lvlJc w:val="left"/>
      <w:pPr>
        <w:ind w:left="8507" w:hanging="409"/>
      </w:pPr>
      <w:rPr>
        <w:rFonts w:hint="default"/>
        <w:lang w:val="uk-UA" w:eastAsia="en-US" w:bidi="ar-SA"/>
      </w:rPr>
    </w:lvl>
  </w:abstractNum>
  <w:abstractNum w:abstractNumId="9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5">
    <w:nsid w:val="23BC20D6"/>
    <w:multiLevelType w:val="multilevel"/>
    <w:tmpl w:val="B7724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A04103"/>
    <w:multiLevelType w:val="hybridMultilevel"/>
    <w:tmpl w:val="AF225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A121FF3"/>
    <w:multiLevelType w:val="multilevel"/>
    <w:tmpl w:val="C5B2F64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AD90F11"/>
    <w:multiLevelType w:val="hybridMultilevel"/>
    <w:tmpl w:val="76FE9004"/>
    <w:lvl w:ilvl="0" w:tplc="63C62120">
      <w:numFmt w:val="bullet"/>
      <w:lvlText w:val="–"/>
      <w:lvlJc w:val="left"/>
      <w:pPr>
        <w:ind w:left="357" w:hanging="277"/>
      </w:pPr>
      <w:rPr>
        <w:rFonts w:ascii="Times New Roman" w:eastAsia="Times New Roman" w:hAnsi="Times New Roman" w:cs="Times New Roman" w:hint="default"/>
        <w:w w:val="102"/>
        <w:sz w:val="27"/>
        <w:szCs w:val="27"/>
        <w:lang w:val="uk-UA" w:eastAsia="en-US" w:bidi="ar-SA"/>
      </w:rPr>
    </w:lvl>
    <w:lvl w:ilvl="1" w:tplc="1992711E">
      <w:numFmt w:val="bullet"/>
      <w:lvlText w:val="•"/>
      <w:lvlJc w:val="left"/>
      <w:pPr>
        <w:ind w:left="1364" w:hanging="277"/>
      </w:pPr>
      <w:rPr>
        <w:rFonts w:hint="default"/>
        <w:lang w:val="uk-UA" w:eastAsia="en-US" w:bidi="ar-SA"/>
      </w:rPr>
    </w:lvl>
    <w:lvl w:ilvl="2" w:tplc="11E24B0A">
      <w:numFmt w:val="bullet"/>
      <w:lvlText w:val="•"/>
      <w:lvlJc w:val="left"/>
      <w:pPr>
        <w:ind w:left="2368" w:hanging="277"/>
      </w:pPr>
      <w:rPr>
        <w:rFonts w:hint="default"/>
        <w:lang w:val="uk-UA" w:eastAsia="en-US" w:bidi="ar-SA"/>
      </w:rPr>
    </w:lvl>
    <w:lvl w:ilvl="3" w:tplc="0EC63B14">
      <w:numFmt w:val="bullet"/>
      <w:lvlText w:val="•"/>
      <w:lvlJc w:val="left"/>
      <w:pPr>
        <w:ind w:left="3373" w:hanging="277"/>
      </w:pPr>
      <w:rPr>
        <w:rFonts w:hint="default"/>
        <w:lang w:val="uk-UA" w:eastAsia="en-US" w:bidi="ar-SA"/>
      </w:rPr>
    </w:lvl>
    <w:lvl w:ilvl="4" w:tplc="C026FDE6">
      <w:numFmt w:val="bullet"/>
      <w:lvlText w:val="•"/>
      <w:lvlJc w:val="left"/>
      <w:pPr>
        <w:ind w:left="4377" w:hanging="277"/>
      </w:pPr>
      <w:rPr>
        <w:rFonts w:hint="default"/>
        <w:lang w:val="uk-UA" w:eastAsia="en-US" w:bidi="ar-SA"/>
      </w:rPr>
    </w:lvl>
    <w:lvl w:ilvl="5" w:tplc="1FE63366">
      <w:numFmt w:val="bullet"/>
      <w:lvlText w:val="•"/>
      <w:lvlJc w:val="left"/>
      <w:pPr>
        <w:ind w:left="5382" w:hanging="277"/>
      </w:pPr>
      <w:rPr>
        <w:rFonts w:hint="default"/>
        <w:lang w:val="uk-UA" w:eastAsia="en-US" w:bidi="ar-SA"/>
      </w:rPr>
    </w:lvl>
    <w:lvl w:ilvl="6" w:tplc="56DC9B8A">
      <w:numFmt w:val="bullet"/>
      <w:lvlText w:val="•"/>
      <w:lvlJc w:val="left"/>
      <w:pPr>
        <w:ind w:left="6386" w:hanging="277"/>
      </w:pPr>
      <w:rPr>
        <w:rFonts w:hint="default"/>
        <w:lang w:val="uk-UA" w:eastAsia="en-US" w:bidi="ar-SA"/>
      </w:rPr>
    </w:lvl>
    <w:lvl w:ilvl="7" w:tplc="64208FFC">
      <w:numFmt w:val="bullet"/>
      <w:lvlText w:val="•"/>
      <w:lvlJc w:val="left"/>
      <w:pPr>
        <w:ind w:left="7390" w:hanging="277"/>
      </w:pPr>
      <w:rPr>
        <w:rFonts w:hint="default"/>
        <w:lang w:val="uk-UA" w:eastAsia="en-US" w:bidi="ar-SA"/>
      </w:rPr>
    </w:lvl>
    <w:lvl w:ilvl="8" w:tplc="57F01156">
      <w:numFmt w:val="bullet"/>
      <w:lvlText w:val="•"/>
      <w:lvlJc w:val="left"/>
      <w:pPr>
        <w:ind w:left="8395" w:hanging="277"/>
      </w:pPr>
      <w:rPr>
        <w:rFonts w:hint="default"/>
        <w:lang w:val="uk-UA" w:eastAsia="en-US" w:bidi="ar-SA"/>
      </w:rPr>
    </w:lvl>
  </w:abstractNum>
  <w:abstractNum w:abstractNumId="99">
    <w:nsid w:val="2AF002FB"/>
    <w:multiLevelType w:val="hybridMultilevel"/>
    <w:tmpl w:val="1F241A40"/>
    <w:lvl w:ilvl="0" w:tplc="C450E8F4">
      <w:start w:val="1"/>
      <w:numFmt w:val="bullet"/>
      <w:lvlText w:val=""/>
      <w:lvlJc w:val="left"/>
      <w:pPr>
        <w:tabs>
          <w:tab w:val="num" w:pos="720"/>
        </w:tabs>
        <w:ind w:left="720" w:hanging="360"/>
      </w:pPr>
      <w:rPr>
        <w:rFonts w:ascii="Symbol" w:hAnsi="Symbol" w:hint="default"/>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0">
    <w:nsid w:val="30AE38F1"/>
    <w:multiLevelType w:val="hybridMultilevel"/>
    <w:tmpl w:val="A0D22050"/>
    <w:lvl w:ilvl="0" w:tplc="20FCD8E0">
      <w:numFmt w:val="bullet"/>
      <w:lvlText w:val="-"/>
      <w:lvlJc w:val="left"/>
      <w:pPr>
        <w:ind w:left="974" w:hanging="360"/>
      </w:pPr>
      <w:rPr>
        <w:rFonts w:ascii="Times New Roman" w:eastAsia="Times New Roman" w:hAnsi="Times New Roman" w:hint="default"/>
      </w:rPr>
    </w:lvl>
    <w:lvl w:ilvl="1" w:tplc="04190003">
      <w:start w:val="1"/>
      <w:numFmt w:val="bullet"/>
      <w:lvlText w:val="o"/>
      <w:lvlJc w:val="left"/>
      <w:pPr>
        <w:ind w:left="1694" w:hanging="360"/>
      </w:pPr>
      <w:rPr>
        <w:rFonts w:ascii="Courier New" w:hAnsi="Courier New" w:hint="default"/>
      </w:rPr>
    </w:lvl>
    <w:lvl w:ilvl="2" w:tplc="04190005">
      <w:start w:val="1"/>
      <w:numFmt w:val="bullet"/>
      <w:lvlText w:val=""/>
      <w:lvlJc w:val="left"/>
      <w:pPr>
        <w:ind w:left="2414" w:hanging="360"/>
      </w:pPr>
      <w:rPr>
        <w:rFonts w:ascii="Wingdings" w:hAnsi="Wingdings" w:hint="default"/>
      </w:rPr>
    </w:lvl>
    <w:lvl w:ilvl="3" w:tplc="04190001">
      <w:start w:val="1"/>
      <w:numFmt w:val="bullet"/>
      <w:lvlText w:val=""/>
      <w:lvlJc w:val="left"/>
      <w:pPr>
        <w:ind w:left="3134" w:hanging="360"/>
      </w:pPr>
      <w:rPr>
        <w:rFonts w:ascii="Symbol" w:hAnsi="Symbol" w:hint="default"/>
      </w:rPr>
    </w:lvl>
    <w:lvl w:ilvl="4" w:tplc="04190003">
      <w:start w:val="1"/>
      <w:numFmt w:val="bullet"/>
      <w:lvlText w:val="o"/>
      <w:lvlJc w:val="left"/>
      <w:pPr>
        <w:ind w:left="3854" w:hanging="360"/>
      </w:pPr>
      <w:rPr>
        <w:rFonts w:ascii="Courier New" w:hAnsi="Courier New" w:hint="default"/>
      </w:rPr>
    </w:lvl>
    <w:lvl w:ilvl="5" w:tplc="04190005">
      <w:start w:val="1"/>
      <w:numFmt w:val="bullet"/>
      <w:lvlText w:val=""/>
      <w:lvlJc w:val="left"/>
      <w:pPr>
        <w:ind w:left="4574" w:hanging="360"/>
      </w:pPr>
      <w:rPr>
        <w:rFonts w:ascii="Wingdings" w:hAnsi="Wingdings" w:hint="default"/>
      </w:rPr>
    </w:lvl>
    <w:lvl w:ilvl="6" w:tplc="04190001">
      <w:start w:val="1"/>
      <w:numFmt w:val="bullet"/>
      <w:lvlText w:val=""/>
      <w:lvlJc w:val="left"/>
      <w:pPr>
        <w:ind w:left="5294" w:hanging="360"/>
      </w:pPr>
      <w:rPr>
        <w:rFonts w:ascii="Symbol" w:hAnsi="Symbol" w:hint="default"/>
      </w:rPr>
    </w:lvl>
    <w:lvl w:ilvl="7" w:tplc="04190003">
      <w:start w:val="1"/>
      <w:numFmt w:val="bullet"/>
      <w:lvlText w:val="o"/>
      <w:lvlJc w:val="left"/>
      <w:pPr>
        <w:ind w:left="6014" w:hanging="360"/>
      </w:pPr>
      <w:rPr>
        <w:rFonts w:ascii="Courier New" w:hAnsi="Courier New" w:hint="default"/>
      </w:rPr>
    </w:lvl>
    <w:lvl w:ilvl="8" w:tplc="04190005">
      <w:start w:val="1"/>
      <w:numFmt w:val="bullet"/>
      <w:lvlText w:val=""/>
      <w:lvlJc w:val="left"/>
      <w:pPr>
        <w:ind w:left="6734" w:hanging="360"/>
      </w:pPr>
      <w:rPr>
        <w:rFonts w:ascii="Wingdings" w:hAnsi="Wingdings" w:hint="default"/>
      </w:rPr>
    </w:lvl>
  </w:abstractNum>
  <w:abstractNum w:abstractNumId="101">
    <w:nsid w:val="393A176C"/>
    <w:multiLevelType w:val="multilevel"/>
    <w:tmpl w:val="2E76F128"/>
    <w:lvl w:ilvl="0">
      <w:start w:val="1"/>
      <w:numFmt w:val="decimal"/>
      <w:lvlText w:val="%1"/>
      <w:lvlJc w:val="left"/>
      <w:pPr>
        <w:ind w:left="1330" w:hanging="409"/>
      </w:pPr>
      <w:rPr>
        <w:rFonts w:hint="default"/>
        <w:lang w:val="uk-UA" w:eastAsia="en-US" w:bidi="ar-SA"/>
      </w:rPr>
    </w:lvl>
    <w:lvl w:ilvl="1">
      <w:start w:val="1"/>
      <w:numFmt w:val="decimal"/>
      <w:lvlText w:val="%1.%2"/>
      <w:lvlJc w:val="left"/>
      <w:pPr>
        <w:ind w:left="1330" w:hanging="409"/>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3152" w:hanging="409"/>
      </w:pPr>
      <w:rPr>
        <w:rFonts w:hint="default"/>
        <w:lang w:val="uk-UA" w:eastAsia="en-US" w:bidi="ar-SA"/>
      </w:rPr>
    </w:lvl>
    <w:lvl w:ilvl="3">
      <w:numFmt w:val="bullet"/>
      <w:lvlText w:val="•"/>
      <w:lvlJc w:val="left"/>
      <w:pPr>
        <w:ind w:left="4059" w:hanging="409"/>
      </w:pPr>
      <w:rPr>
        <w:rFonts w:hint="default"/>
        <w:lang w:val="uk-UA" w:eastAsia="en-US" w:bidi="ar-SA"/>
      </w:rPr>
    </w:lvl>
    <w:lvl w:ilvl="4">
      <w:numFmt w:val="bullet"/>
      <w:lvlText w:val="•"/>
      <w:lvlJc w:val="left"/>
      <w:pPr>
        <w:ind w:left="4965" w:hanging="409"/>
      </w:pPr>
      <w:rPr>
        <w:rFonts w:hint="default"/>
        <w:lang w:val="uk-UA" w:eastAsia="en-US" w:bidi="ar-SA"/>
      </w:rPr>
    </w:lvl>
    <w:lvl w:ilvl="5">
      <w:numFmt w:val="bullet"/>
      <w:lvlText w:val="•"/>
      <w:lvlJc w:val="left"/>
      <w:pPr>
        <w:ind w:left="5872" w:hanging="409"/>
      </w:pPr>
      <w:rPr>
        <w:rFonts w:hint="default"/>
        <w:lang w:val="uk-UA" w:eastAsia="en-US" w:bidi="ar-SA"/>
      </w:rPr>
    </w:lvl>
    <w:lvl w:ilvl="6">
      <w:numFmt w:val="bullet"/>
      <w:lvlText w:val="•"/>
      <w:lvlJc w:val="left"/>
      <w:pPr>
        <w:ind w:left="6778" w:hanging="409"/>
      </w:pPr>
      <w:rPr>
        <w:rFonts w:hint="default"/>
        <w:lang w:val="uk-UA" w:eastAsia="en-US" w:bidi="ar-SA"/>
      </w:rPr>
    </w:lvl>
    <w:lvl w:ilvl="7">
      <w:numFmt w:val="bullet"/>
      <w:lvlText w:val="•"/>
      <w:lvlJc w:val="left"/>
      <w:pPr>
        <w:ind w:left="7684" w:hanging="409"/>
      </w:pPr>
      <w:rPr>
        <w:rFonts w:hint="default"/>
        <w:lang w:val="uk-UA" w:eastAsia="en-US" w:bidi="ar-SA"/>
      </w:rPr>
    </w:lvl>
    <w:lvl w:ilvl="8">
      <w:numFmt w:val="bullet"/>
      <w:lvlText w:val="•"/>
      <w:lvlJc w:val="left"/>
      <w:pPr>
        <w:ind w:left="8591" w:hanging="409"/>
      </w:pPr>
      <w:rPr>
        <w:rFonts w:hint="default"/>
        <w:lang w:val="uk-UA" w:eastAsia="en-US" w:bidi="ar-SA"/>
      </w:rPr>
    </w:lvl>
  </w:abstractNum>
  <w:abstractNum w:abstractNumId="102">
    <w:nsid w:val="39787884"/>
    <w:multiLevelType w:val="multilevel"/>
    <w:tmpl w:val="437E8A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A5874EA"/>
    <w:multiLevelType w:val="multilevel"/>
    <w:tmpl w:val="F1DC10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515681"/>
    <w:multiLevelType w:val="multilevel"/>
    <w:tmpl w:val="AB125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C39AF"/>
    <w:multiLevelType w:val="hybridMultilevel"/>
    <w:tmpl w:val="80468304"/>
    <w:lvl w:ilvl="0" w:tplc="A1CA4984">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42A16CCD"/>
    <w:multiLevelType w:val="hybridMultilevel"/>
    <w:tmpl w:val="9F144AF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7">
    <w:nsid w:val="49905DC3"/>
    <w:multiLevelType w:val="multilevel"/>
    <w:tmpl w:val="1C648F96"/>
    <w:lvl w:ilvl="0">
      <w:start w:val="3"/>
      <w:numFmt w:val="decimal"/>
      <w:lvlText w:val="%1"/>
      <w:lvlJc w:val="left"/>
      <w:pPr>
        <w:ind w:left="1330" w:hanging="409"/>
      </w:pPr>
      <w:rPr>
        <w:rFonts w:hint="default"/>
        <w:lang w:val="uk-UA" w:eastAsia="en-US" w:bidi="ar-SA"/>
      </w:rPr>
    </w:lvl>
    <w:lvl w:ilvl="1">
      <w:start w:val="1"/>
      <w:numFmt w:val="decimal"/>
      <w:lvlText w:val="%1.%2"/>
      <w:lvlJc w:val="left"/>
      <w:pPr>
        <w:ind w:left="1330" w:hanging="409"/>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3152" w:hanging="409"/>
      </w:pPr>
      <w:rPr>
        <w:rFonts w:hint="default"/>
        <w:lang w:val="uk-UA" w:eastAsia="en-US" w:bidi="ar-SA"/>
      </w:rPr>
    </w:lvl>
    <w:lvl w:ilvl="3">
      <w:numFmt w:val="bullet"/>
      <w:lvlText w:val="•"/>
      <w:lvlJc w:val="left"/>
      <w:pPr>
        <w:ind w:left="4059" w:hanging="409"/>
      </w:pPr>
      <w:rPr>
        <w:rFonts w:hint="default"/>
        <w:lang w:val="uk-UA" w:eastAsia="en-US" w:bidi="ar-SA"/>
      </w:rPr>
    </w:lvl>
    <w:lvl w:ilvl="4">
      <w:numFmt w:val="bullet"/>
      <w:lvlText w:val="•"/>
      <w:lvlJc w:val="left"/>
      <w:pPr>
        <w:ind w:left="4965" w:hanging="409"/>
      </w:pPr>
      <w:rPr>
        <w:rFonts w:hint="default"/>
        <w:lang w:val="uk-UA" w:eastAsia="en-US" w:bidi="ar-SA"/>
      </w:rPr>
    </w:lvl>
    <w:lvl w:ilvl="5">
      <w:numFmt w:val="bullet"/>
      <w:lvlText w:val="•"/>
      <w:lvlJc w:val="left"/>
      <w:pPr>
        <w:ind w:left="5872" w:hanging="409"/>
      </w:pPr>
      <w:rPr>
        <w:rFonts w:hint="default"/>
        <w:lang w:val="uk-UA" w:eastAsia="en-US" w:bidi="ar-SA"/>
      </w:rPr>
    </w:lvl>
    <w:lvl w:ilvl="6">
      <w:numFmt w:val="bullet"/>
      <w:lvlText w:val="•"/>
      <w:lvlJc w:val="left"/>
      <w:pPr>
        <w:ind w:left="6778" w:hanging="409"/>
      </w:pPr>
      <w:rPr>
        <w:rFonts w:hint="default"/>
        <w:lang w:val="uk-UA" w:eastAsia="en-US" w:bidi="ar-SA"/>
      </w:rPr>
    </w:lvl>
    <w:lvl w:ilvl="7">
      <w:numFmt w:val="bullet"/>
      <w:lvlText w:val="•"/>
      <w:lvlJc w:val="left"/>
      <w:pPr>
        <w:ind w:left="7684" w:hanging="409"/>
      </w:pPr>
      <w:rPr>
        <w:rFonts w:hint="default"/>
        <w:lang w:val="uk-UA" w:eastAsia="en-US" w:bidi="ar-SA"/>
      </w:rPr>
    </w:lvl>
    <w:lvl w:ilvl="8">
      <w:numFmt w:val="bullet"/>
      <w:lvlText w:val="•"/>
      <w:lvlJc w:val="left"/>
      <w:pPr>
        <w:ind w:left="8591" w:hanging="409"/>
      </w:pPr>
      <w:rPr>
        <w:rFonts w:hint="default"/>
        <w:lang w:val="uk-UA" w:eastAsia="en-US" w:bidi="ar-SA"/>
      </w:rPr>
    </w:lvl>
  </w:abstractNum>
  <w:abstractNum w:abstractNumId="10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9">
    <w:nsid w:val="4E0A0E65"/>
    <w:multiLevelType w:val="multilevel"/>
    <w:tmpl w:val="D58ACDE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220334"/>
    <w:multiLevelType w:val="multilevel"/>
    <w:tmpl w:val="3E7EBE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069064E"/>
    <w:multiLevelType w:val="hybridMultilevel"/>
    <w:tmpl w:val="66D6C0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2">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13">
    <w:nsid w:val="52887B69"/>
    <w:multiLevelType w:val="multilevel"/>
    <w:tmpl w:val="741E448A"/>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114">
    <w:nsid w:val="57E8274F"/>
    <w:multiLevelType w:val="multilevel"/>
    <w:tmpl w:val="786C5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201F21"/>
    <w:multiLevelType w:val="multilevel"/>
    <w:tmpl w:val="FC12D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CC76EB2"/>
    <w:multiLevelType w:val="hybridMultilevel"/>
    <w:tmpl w:val="07943CAC"/>
    <w:lvl w:ilvl="0" w:tplc="05F607AC">
      <w:start w:val="1"/>
      <w:numFmt w:val="bullet"/>
      <w:lvlText w:val="–"/>
      <w:lvlJc w:val="left"/>
      <w:pPr>
        <w:tabs>
          <w:tab w:val="num" w:pos="964"/>
        </w:tabs>
        <w:ind w:left="0" w:firstLine="567"/>
      </w:pPr>
      <w:rPr>
        <w:rFonts w:ascii="Times New Roman" w:eastAsia="Times New Roman" w:hAnsi="Times New Roman"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7">
    <w:nsid w:val="6E143998"/>
    <w:multiLevelType w:val="multilevel"/>
    <w:tmpl w:val="9978FF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75F3C19"/>
    <w:multiLevelType w:val="hybridMultilevel"/>
    <w:tmpl w:val="708E6092"/>
    <w:lvl w:ilvl="0" w:tplc="6ED0C42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77E271C0"/>
    <w:multiLevelType w:val="hybridMultilevel"/>
    <w:tmpl w:val="2FDA1A7C"/>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EA66DE7"/>
    <w:multiLevelType w:val="hybridMultilevel"/>
    <w:tmpl w:val="1B46C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17"/>
  </w:num>
  <w:num w:numId="8">
    <w:abstractNumId w:val="92"/>
  </w:num>
  <w:num w:numId="9">
    <w:abstractNumId w:val="73"/>
  </w:num>
  <w:num w:numId="10">
    <w:abstractNumId w:val="95"/>
  </w:num>
  <w:num w:numId="11">
    <w:abstractNumId w:val="114"/>
  </w:num>
  <w:num w:numId="1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0"/>
  </w:num>
  <w:num w:numId="18">
    <w:abstractNumId w:val="97"/>
  </w:num>
  <w:num w:numId="19">
    <w:abstractNumId w:val="102"/>
  </w:num>
  <w:num w:numId="20">
    <w:abstractNumId w:val="79"/>
  </w:num>
  <w:num w:numId="21">
    <w:abstractNumId w:val="109"/>
  </w:num>
  <w:num w:numId="22">
    <w:abstractNumId w:val="87"/>
  </w:num>
  <w:num w:numId="23">
    <w:abstractNumId w:val="115"/>
  </w:num>
  <w:num w:numId="24">
    <w:abstractNumId w:val="104"/>
  </w:num>
  <w:num w:numId="25">
    <w:abstractNumId w:val="71"/>
  </w:num>
  <w:num w:numId="26">
    <w:abstractNumId w:val="100"/>
  </w:num>
  <w:num w:numId="27">
    <w:abstractNumId w:val="113"/>
  </w:num>
  <w:num w:numId="28">
    <w:abstractNumId w:val="118"/>
  </w:num>
  <w:num w:numId="29">
    <w:abstractNumId w:val="90"/>
  </w:num>
  <w:num w:numId="30">
    <w:abstractNumId w:val="119"/>
  </w:num>
  <w:num w:numId="31">
    <w:abstractNumId w:val="76"/>
  </w:num>
  <w:num w:numId="32">
    <w:abstractNumId w:val="96"/>
  </w:num>
  <w:num w:numId="33">
    <w:abstractNumId w:val="111"/>
  </w:num>
  <w:num w:numId="34">
    <w:abstractNumId w:val="120"/>
  </w:num>
  <w:num w:numId="35">
    <w:abstractNumId w:val="106"/>
  </w:num>
  <w:num w:numId="36">
    <w:abstractNumId w:val="88"/>
  </w:num>
  <w:num w:numId="37">
    <w:abstractNumId w:val="98"/>
  </w:num>
  <w:num w:numId="38">
    <w:abstractNumId w:val="107"/>
  </w:num>
  <w:num w:numId="39">
    <w:abstractNumId w:val="93"/>
  </w:num>
  <w:num w:numId="40">
    <w:abstractNumId w:val="101"/>
  </w:num>
  <w:num w:numId="41">
    <w:abstractNumId w:val="89"/>
  </w:num>
  <w:num w:numId="42">
    <w:abstractNumId w:val="7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6"/>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F9F62-37E1-4739-AE1D-CE89840F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19</Pages>
  <Words>4773</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2020-11-12T12:14:00Z</dcterms:created>
  <dcterms:modified xsi:type="dcterms:W3CDTF">2020-11-12T14:39:00Z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