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D9" w:rsidRDefault="00E217D9" w:rsidP="00E217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Лебедєва Катерина Олегівна</w:t>
      </w:r>
      <w:r>
        <w:rPr>
          <w:rFonts w:ascii="CIDFont+F3" w:hAnsi="CIDFont+F3" w:cs="CIDFont+F3"/>
          <w:kern w:val="0"/>
          <w:sz w:val="28"/>
          <w:szCs w:val="28"/>
          <w:lang w:eastAsia="ru-RU"/>
        </w:rPr>
        <w:t>, старший викладач кафедри</w:t>
      </w:r>
    </w:p>
    <w:p w:rsidR="00E217D9" w:rsidRDefault="00E217D9" w:rsidP="00E217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Харківського національного університету радіоелектроніки, тема</w:t>
      </w:r>
    </w:p>
    <w:p w:rsidR="00E217D9" w:rsidRDefault="00E217D9" w:rsidP="00E217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«Формування професійної компетентності майбутніх</w:t>
      </w:r>
    </w:p>
    <w:p w:rsidR="00E217D9" w:rsidRDefault="00E217D9" w:rsidP="00E217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інженерів радіотехнічних спеціальностей на засадах ресурсного</w:t>
      </w:r>
    </w:p>
    <w:p w:rsidR="00E217D9" w:rsidRDefault="00E217D9" w:rsidP="00E217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підходу», (015 Професійна освіта (за спеціалізаціями). Спеціалізована</w:t>
      </w:r>
    </w:p>
    <w:p w:rsidR="00E217D9" w:rsidRDefault="00E217D9" w:rsidP="00E217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64.053.002 у Харківському національному педагогічному</w:t>
      </w:r>
    </w:p>
    <w:p w:rsidR="00623B9C" w:rsidRPr="00E217D9" w:rsidRDefault="00E217D9" w:rsidP="00E217D9">
      <w:r>
        <w:rPr>
          <w:rFonts w:ascii="CIDFont+F3" w:hAnsi="CIDFont+F3" w:cs="CIDFont+F3"/>
          <w:kern w:val="0"/>
          <w:sz w:val="28"/>
          <w:szCs w:val="28"/>
          <w:lang w:eastAsia="ru-RU"/>
        </w:rPr>
        <w:t>університеті імені Г. С. Сковороди</w:t>
      </w:r>
    </w:p>
    <w:sectPr w:rsidR="00623B9C" w:rsidRPr="00E217D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E217D9" w:rsidRPr="00E217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23D4A-65E2-4F0B-AF02-02157B14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2021-12-15T11:05:00Z</dcterms:created>
  <dcterms:modified xsi:type="dcterms:W3CDTF">2021-12-16T19:18:00Z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