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A8A6E" w14:textId="46217DEF" w:rsidR="008D2DE9" w:rsidRDefault="00020CAF" w:rsidP="00020CAF">
      <w:pPr>
        <w:rPr>
          <w:lang w:val="ru-RU"/>
        </w:rPr>
      </w:pPr>
      <w:r w:rsidRPr="00020CAF">
        <w:rPr>
          <w:rFonts w:hint="eastAsia"/>
          <w:lang w:val="ru-RU"/>
        </w:rPr>
        <w:t>Научное</w:t>
      </w:r>
      <w:r w:rsidRPr="00020CAF">
        <w:rPr>
          <w:lang w:val="ru-RU"/>
        </w:rPr>
        <w:t xml:space="preserve"> </w:t>
      </w:r>
      <w:r w:rsidRPr="00020CAF">
        <w:rPr>
          <w:rFonts w:hint="eastAsia"/>
          <w:lang w:val="ru-RU"/>
        </w:rPr>
        <w:t>обоснование</w:t>
      </w:r>
      <w:r w:rsidRPr="00020CAF">
        <w:rPr>
          <w:lang w:val="ru-RU"/>
        </w:rPr>
        <w:t xml:space="preserve"> </w:t>
      </w:r>
      <w:r w:rsidRPr="00020CAF">
        <w:rPr>
          <w:rFonts w:hint="eastAsia"/>
          <w:lang w:val="ru-RU"/>
        </w:rPr>
        <w:t>организации</w:t>
      </w:r>
      <w:r w:rsidRPr="00020CAF">
        <w:rPr>
          <w:lang w:val="ru-RU"/>
        </w:rPr>
        <w:t xml:space="preserve"> </w:t>
      </w:r>
      <w:r w:rsidRPr="00020CAF">
        <w:rPr>
          <w:rFonts w:hint="eastAsia"/>
          <w:lang w:val="ru-RU"/>
        </w:rPr>
        <w:t>центра</w:t>
      </w:r>
      <w:r w:rsidRPr="00020CAF">
        <w:rPr>
          <w:lang w:val="ru-RU"/>
        </w:rPr>
        <w:t xml:space="preserve"> </w:t>
      </w:r>
      <w:r w:rsidRPr="00020CAF">
        <w:rPr>
          <w:rFonts w:hint="eastAsia"/>
          <w:lang w:val="ru-RU"/>
        </w:rPr>
        <w:t>паллиативной</w:t>
      </w:r>
      <w:r w:rsidRPr="00020CAF">
        <w:rPr>
          <w:lang w:val="ru-RU"/>
        </w:rPr>
        <w:t xml:space="preserve"> </w:t>
      </w:r>
      <w:r w:rsidRPr="00020CAF">
        <w:rPr>
          <w:rFonts w:hint="eastAsia"/>
          <w:lang w:val="ru-RU"/>
        </w:rPr>
        <w:t>помощи</w:t>
      </w:r>
      <w:r w:rsidRPr="00020CAF">
        <w:rPr>
          <w:lang w:val="ru-RU"/>
        </w:rPr>
        <w:t xml:space="preserve"> </w:t>
      </w:r>
      <w:r w:rsidRPr="00020CAF">
        <w:rPr>
          <w:rFonts w:hint="eastAsia"/>
          <w:lang w:val="ru-RU"/>
        </w:rPr>
        <w:t>в</w:t>
      </w:r>
      <w:r w:rsidRPr="00020CAF">
        <w:rPr>
          <w:lang w:val="ru-RU"/>
        </w:rPr>
        <w:t xml:space="preserve"> </w:t>
      </w:r>
      <w:r w:rsidRPr="00020CAF">
        <w:rPr>
          <w:rFonts w:hint="eastAsia"/>
          <w:lang w:val="ru-RU"/>
        </w:rPr>
        <w:t>условиях</w:t>
      </w:r>
      <w:r w:rsidRPr="00020CAF">
        <w:rPr>
          <w:lang w:val="ru-RU"/>
        </w:rPr>
        <w:t xml:space="preserve"> </w:t>
      </w:r>
      <w:r w:rsidRPr="00020CAF">
        <w:rPr>
          <w:rFonts w:hint="eastAsia"/>
          <w:lang w:val="ru-RU"/>
        </w:rPr>
        <w:t>крупного</w:t>
      </w:r>
      <w:r w:rsidRPr="00020CAF">
        <w:rPr>
          <w:lang w:val="ru-RU"/>
        </w:rPr>
        <w:t xml:space="preserve"> </w:t>
      </w:r>
      <w:r w:rsidRPr="00020CAF">
        <w:rPr>
          <w:rFonts w:hint="eastAsia"/>
          <w:lang w:val="ru-RU"/>
        </w:rPr>
        <w:t>промышленного</w:t>
      </w:r>
      <w:r w:rsidRPr="00020CAF">
        <w:rPr>
          <w:lang w:val="ru-RU"/>
        </w:rPr>
        <w:t xml:space="preserve"> </w:t>
      </w:r>
      <w:r w:rsidRPr="00020CAF">
        <w:rPr>
          <w:rFonts w:hint="eastAsia"/>
          <w:lang w:val="ru-RU"/>
        </w:rPr>
        <w:t>города</w:t>
      </w:r>
      <w:r>
        <w:rPr>
          <w:lang w:val="ru-RU"/>
        </w:rPr>
        <w:t xml:space="preserve"> </w:t>
      </w:r>
      <w:r w:rsidRPr="00020CAF">
        <w:rPr>
          <w:rFonts w:hint="eastAsia"/>
          <w:lang w:val="ru-RU"/>
        </w:rPr>
        <w:t>Воронова</w:t>
      </w:r>
      <w:r w:rsidRPr="00020CAF">
        <w:rPr>
          <w:lang w:val="ru-RU"/>
        </w:rPr>
        <w:t xml:space="preserve">, </w:t>
      </w:r>
      <w:r w:rsidRPr="00020CAF">
        <w:rPr>
          <w:rFonts w:hint="eastAsia"/>
          <w:lang w:val="ru-RU"/>
        </w:rPr>
        <w:t>Елена</w:t>
      </w:r>
      <w:r w:rsidRPr="00020CAF">
        <w:rPr>
          <w:lang w:val="ru-RU"/>
        </w:rPr>
        <w:t xml:space="preserve"> </w:t>
      </w:r>
      <w:r w:rsidRPr="00020CAF">
        <w:rPr>
          <w:rFonts w:hint="eastAsia"/>
          <w:lang w:val="ru-RU"/>
        </w:rPr>
        <w:t>Александровна</w:t>
      </w:r>
    </w:p>
    <w:p w14:paraId="485E5463" w14:textId="77777777" w:rsidR="00020CAF" w:rsidRDefault="00020CAF" w:rsidP="00020CAF">
      <w:r>
        <w:rPr>
          <w:rFonts w:hint="eastAsia"/>
        </w:rPr>
        <w:t>ОГЛАВЛЕНИЕ</w:t>
      </w:r>
      <w:r>
        <w:t xml:space="preserve"> </w:t>
      </w:r>
      <w:r>
        <w:rPr>
          <w:rFonts w:hint="eastAsia"/>
        </w:rPr>
        <w:t>ДИССЕРТАЦИИ</w:t>
      </w:r>
    </w:p>
    <w:p w14:paraId="65D828A3" w14:textId="77777777" w:rsidR="00020CAF" w:rsidRDefault="00020CAF" w:rsidP="00020CA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Воронова</w:t>
      </w:r>
      <w:r>
        <w:t xml:space="preserve">, </w:t>
      </w:r>
      <w:r>
        <w:rPr>
          <w:rFonts w:hint="eastAsia"/>
        </w:rPr>
        <w:t>Елена</w:t>
      </w:r>
      <w:r>
        <w:t xml:space="preserve"> </w:t>
      </w:r>
      <w:r>
        <w:rPr>
          <w:rFonts w:hint="eastAsia"/>
        </w:rPr>
        <w:t>Александровна</w:t>
      </w:r>
    </w:p>
    <w:p w14:paraId="309BEAC7" w14:textId="77777777" w:rsidR="00020CAF" w:rsidRDefault="00020CAF" w:rsidP="00020CAF">
      <w:r>
        <w:rPr>
          <w:rFonts w:hint="eastAsia"/>
        </w:rPr>
        <w:t>ВВЕДЕНИЕ</w:t>
      </w:r>
      <w:r>
        <w:t>.</w:t>
      </w:r>
    </w:p>
    <w:p w14:paraId="688AADE8" w14:textId="77777777" w:rsidR="00020CAF" w:rsidRDefault="00020CAF" w:rsidP="00020CAF"/>
    <w:p w14:paraId="2B3E806A" w14:textId="77777777" w:rsidR="00020CAF" w:rsidRDefault="00020CAF" w:rsidP="00020CAF">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ПАЛЛИАТИВНОЙ</w:t>
      </w:r>
      <w:r>
        <w:t xml:space="preserve"> </w:t>
      </w:r>
      <w:r>
        <w:rPr>
          <w:rFonts w:hint="eastAsia"/>
        </w:rPr>
        <w:t>ПОМОЩИ</w:t>
      </w:r>
      <w:r>
        <w:t xml:space="preserve"> </w:t>
      </w:r>
      <w:r>
        <w:rPr>
          <w:rFonts w:hint="eastAsia"/>
        </w:rPr>
        <w:t>В</w:t>
      </w:r>
      <w:r>
        <w:t xml:space="preserve"> </w:t>
      </w:r>
      <w:r>
        <w:rPr>
          <w:rFonts w:hint="eastAsia"/>
        </w:rPr>
        <w:t>СИСТЕМЕ</w:t>
      </w:r>
      <w:r>
        <w:t xml:space="preserve"> </w:t>
      </w:r>
      <w:r>
        <w:rPr>
          <w:rFonts w:hint="eastAsia"/>
        </w:rPr>
        <w:t>ОРГАНИЗАЦИИ</w:t>
      </w:r>
      <w:r>
        <w:t xml:space="preserve"> </w:t>
      </w:r>
      <w:r>
        <w:rPr>
          <w:rFonts w:hint="eastAsia"/>
        </w:rPr>
        <w:t>ЗДРАВООХРАНЕНИЯ</w:t>
      </w:r>
      <w:r>
        <w:t xml:space="preserve"> (</w:t>
      </w:r>
      <w:r>
        <w:rPr>
          <w:rFonts w:hint="eastAsia"/>
        </w:rPr>
        <w:t>ОБЗОР</w:t>
      </w:r>
      <w:r>
        <w:t xml:space="preserve"> </w:t>
      </w:r>
      <w:r>
        <w:rPr>
          <w:rFonts w:hint="eastAsia"/>
        </w:rPr>
        <w:t>ЛИТЕРАТУРЫ</w:t>
      </w:r>
      <w:r>
        <w:t>).</w:t>
      </w:r>
    </w:p>
    <w:p w14:paraId="17D121E6" w14:textId="77777777" w:rsidR="00020CAF" w:rsidRDefault="00020CAF" w:rsidP="00020CAF"/>
    <w:p w14:paraId="4D0E41A8" w14:textId="77777777" w:rsidR="00020CAF" w:rsidRDefault="00020CAF" w:rsidP="00020CAF">
      <w:r>
        <w:t xml:space="preserve">1.1. </w:t>
      </w:r>
      <w:r>
        <w:rPr>
          <w:rFonts w:hint="eastAsia"/>
        </w:rPr>
        <w:t>Исторические</w:t>
      </w:r>
      <w:r>
        <w:t xml:space="preserve"> </w:t>
      </w:r>
      <w:r>
        <w:rPr>
          <w:rFonts w:hint="eastAsia"/>
        </w:rPr>
        <w:t>и</w:t>
      </w:r>
      <w:r>
        <w:t xml:space="preserve"> </w:t>
      </w:r>
      <w:r>
        <w:rPr>
          <w:rFonts w:hint="eastAsia"/>
        </w:rPr>
        <w:t>философские</w:t>
      </w:r>
      <w:r>
        <w:t xml:space="preserve"> </w:t>
      </w:r>
      <w:r>
        <w:rPr>
          <w:rFonts w:hint="eastAsia"/>
        </w:rPr>
        <w:t>аспекты</w:t>
      </w:r>
      <w:r>
        <w:t xml:space="preserve"> </w:t>
      </w:r>
      <w:r>
        <w:rPr>
          <w:rFonts w:hint="eastAsia"/>
        </w:rPr>
        <w:t>паллиативной</w:t>
      </w:r>
      <w:r>
        <w:t xml:space="preserve"> </w:t>
      </w:r>
      <w:r>
        <w:rPr>
          <w:rFonts w:hint="eastAsia"/>
        </w:rPr>
        <w:t>помощи</w:t>
      </w:r>
      <w:r>
        <w:t>.</w:t>
      </w:r>
    </w:p>
    <w:p w14:paraId="36F9A059" w14:textId="77777777" w:rsidR="00020CAF" w:rsidRDefault="00020CAF" w:rsidP="00020CAF"/>
    <w:p w14:paraId="218959C4" w14:textId="77777777" w:rsidR="00020CAF" w:rsidRDefault="00020CAF" w:rsidP="00020CAF">
      <w:r>
        <w:t xml:space="preserve">1.2. </w:t>
      </w:r>
      <w:r>
        <w:rPr>
          <w:rFonts w:hint="eastAsia"/>
        </w:rPr>
        <w:t>Организация</w:t>
      </w:r>
      <w:r>
        <w:t xml:space="preserve"> </w:t>
      </w:r>
      <w:r>
        <w:rPr>
          <w:rFonts w:hint="eastAsia"/>
        </w:rPr>
        <w:t>оказания</w:t>
      </w:r>
      <w:r>
        <w:t xml:space="preserve"> </w:t>
      </w:r>
      <w:r>
        <w:rPr>
          <w:rFonts w:hint="eastAsia"/>
        </w:rPr>
        <w:t>паллиативной</w:t>
      </w:r>
      <w:r>
        <w:t xml:space="preserve"> </w:t>
      </w:r>
      <w:r>
        <w:rPr>
          <w:rFonts w:hint="eastAsia"/>
        </w:rPr>
        <w:t>помощи</w:t>
      </w:r>
      <w:r>
        <w:t xml:space="preserve"> </w:t>
      </w:r>
      <w:r>
        <w:rPr>
          <w:rFonts w:hint="eastAsia"/>
        </w:rPr>
        <w:t>в</w:t>
      </w:r>
      <w:r>
        <w:t xml:space="preserve"> </w:t>
      </w:r>
      <w:r>
        <w:rPr>
          <w:rFonts w:hint="eastAsia"/>
        </w:rPr>
        <w:t>практике</w:t>
      </w:r>
      <w:r>
        <w:t xml:space="preserve"> </w:t>
      </w:r>
      <w:r>
        <w:rPr>
          <w:rFonts w:hint="eastAsia"/>
        </w:rPr>
        <w:t>зарубежного</w:t>
      </w:r>
      <w:r>
        <w:t xml:space="preserve"> </w:t>
      </w:r>
      <w:r>
        <w:rPr>
          <w:rFonts w:hint="eastAsia"/>
        </w:rPr>
        <w:t>здравоохранения</w:t>
      </w:r>
      <w:r>
        <w:t>.</w:t>
      </w:r>
    </w:p>
    <w:p w14:paraId="2D45691B" w14:textId="77777777" w:rsidR="00020CAF" w:rsidRDefault="00020CAF" w:rsidP="00020CAF"/>
    <w:p w14:paraId="5ADDED6D" w14:textId="77777777" w:rsidR="00020CAF" w:rsidRDefault="00020CAF" w:rsidP="00020CAF">
      <w:r>
        <w:t xml:space="preserve">1.3. </w:t>
      </w:r>
      <w:r>
        <w:rPr>
          <w:rFonts w:hint="eastAsia"/>
        </w:rPr>
        <w:t>Паллиативная</w:t>
      </w:r>
      <w:r>
        <w:t xml:space="preserve"> </w:t>
      </w:r>
      <w:r>
        <w:rPr>
          <w:rFonts w:hint="eastAsia"/>
        </w:rPr>
        <w:t>помощь</w:t>
      </w:r>
      <w:r>
        <w:t xml:space="preserve"> </w:t>
      </w:r>
      <w:r>
        <w:rPr>
          <w:rFonts w:hint="eastAsia"/>
        </w:rPr>
        <w:t>в</w:t>
      </w:r>
      <w:r>
        <w:t xml:space="preserve"> </w:t>
      </w:r>
      <w:r>
        <w:rPr>
          <w:rFonts w:hint="eastAsia"/>
        </w:rPr>
        <w:t>системе</w:t>
      </w:r>
      <w:r>
        <w:t xml:space="preserve"> </w:t>
      </w:r>
      <w:r>
        <w:rPr>
          <w:rFonts w:hint="eastAsia"/>
        </w:rPr>
        <w:t>отечественного</w:t>
      </w:r>
      <w:r>
        <w:t xml:space="preserve"> </w:t>
      </w:r>
      <w:r>
        <w:rPr>
          <w:rFonts w:hint="eastAsia"/>
        </w:rPr>
        <w:t>здравоохранения</w:t>
      </w:r>
      <w:r>
        <w:t>.</w:t>
      </w:r>
    </w:p>
    <w:p w14:paraId="0EEA466B" w14:textId="77777777" w:rsidR="00020CAF" w:rsidRDefault="00020CAF" w:rsidP="00020CAF"/>
    <w:p w14:paraId="4C9C25DA" w14:textId="77777777" w:rsidR="00020CAF" w:rsidRDefault="00020CAF" w:rsidP="00020CAF">
      <w:r>
        <w:t xml:space="preserve">1.4.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специалистов</w:t>
      </w:r>
      <w:r>
        <w:t xml:space="preserve"> </w:t>
      </w:r>
      <w:r>
        <w:rPr>
          <w:rFonts w:hint="eastAsia"/>
        </w:rPr>
        <w:t>сестринского</w:t>
      </w:r>
      <w:r>
        <w:t xml:space="preserve"> </w:t>
      </w:r>
      <w:r>
        <w:rPr>
          <w:rFonts w:hint="eastAsia"/>
        </w:rPr>
        <w:t>дела</w:t>
      </w:r>
      <w:r>
        <w:t xml:space="preserve"> </w:t>
      </w:r>
      <w:r>
        <w:rPr>
          <w:rFonts w:hint="eastAsia"/>
        </w:rPr>
        <w:t>в</w:t>
      </w:r>
      <w:r>
        <w:t xml:space="preserve"> </w:t>
      </w:r>
      <w:r>
        <w:rPr>
          <w:rFonts w:hint="eastAsia"/>
        </w:rPr>
        <w:t>оказании</w:t>
      </w:r>
      <w:r>
        <w:t xml:space="preserve"> </w:t>
      </w:r>
      <w:r>
        <w:rPr>
          <w:rFonts w:hint="eastAsia"/>
        </w:rPr>
        <w:t>паллиативной</w:t>
      </w:r>
      <w:r>
        <w:t xml:space="preserve"> </w:t>
      </w:r>
      <w:r>
        <w:rPr>
          <w:rFonts w:hint="eastAsia"/>
        </w:rPr>
        <w:t>помощи</w:t>
      </w:r>
      <w:r>
        <w:t>.</w:t>
      </w:r>
    </w:p>
    <w:p w14:paraId="1D64F1C4" w14:textId="77777777" w:rsidR="00020CAF" w:rsidRDefault="00020CAF" w:rsidP="00020CAF"/>
    <w:p w14:paraId="449BB050" w14:textId="77777777" w:rsidR="00020CAF" w:rsidRDefault="00020CAF" w:rsidP="00020CA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3C7CB2D" w14:textId="77777777" w:rsidR="00020CAF" w:rsidRDefault="00020CAF" w:rsidP="00020CAF"/>
    <w:p w14:paraId="42CA3638" w14:textId="77777777" w:rsidR="00020CAF" w:rsidRDefault="00020CAF" w:rsidP="00020CAF">
      <w:r>
        <w:t xml:space="preserve">2.1. </w:t>
      </w:r>
      <w:r>
        <w:rPr>
          <w:rFonts w:hint="eastAsia"/>
        </w:rPr>
        <w:t>Разработка</w:t>
      </w:r>
      <w:r>
        <w:t xml:space="preserve"> </w:t>
      </w:r>
      <w:r>
        <w:rPr>
          <w:rFonts w:hint="eastAsia"/>
        </w:rPr>
        <w:t>дизайна</w:t>
      </w:r>
      <w:r>
        <w:t xml:space="preserve"> </w:t>
      </w:r>
      <w:r>
        <w:rPr>
          <w:rFonts w:hint="eastAsia"/>
        </w:rPr>
        <w:t>исследования</w:t>
      </w:r>
      <w:r>
        <w:t xml:space="preserve">, * </w:t>
      </w:r>
      <w:r>
        <w:rPr>
          <w:rFonts w:hint="eastAsia"/>
        </w:rPr>
        <w:t>общая</w:t>
      </w:r>
      <w:r>
        <w:t xml:space="preserve"> </w:t>
      </w:r>
      <w:r>
        <w:rPr>
          <w:rFonts w:hint="eastAsia"/>
        </w:rPr>
        <w:t>характеристика</w:t>
      </w:r>
      <w:r>
        <w:t xml:space="preserve"> </w:t>
      </w:r>
      <w:r>
        <w:rPr>
          <w:rFonts w:hint="eastAsia"/>
        </w:rPr>
        <w:t>методов</w:t>
      </w:r>
      <w:r>
        <w:t xml:space="preserve"> </w:t>
      </w:r>
      <w:r>
        <w:rPr>
          <w:rFonts w:hint="eastAsia"/>
        </w:rPr>
        <w:t>и</w:t>
      </w:r>
      <w:r>
        <w:t xml:space="preserve"> </w:t>
      </w:r>
      <w:r>
        <w:rPr>
          <w:rFonts w:hint="eastAsia"/>
        </w:rPr>
        <w:t>расчет</w:t>
      </w:r>
      <w:r>
        <w:t xml:space="preserve"> </w:t>
      </w:r>
      <w:r>
        <w:rPr>
          <w:rFonts w:hint="eastAsia"/>
        </w:rPr>
        <w:t>объема</w:t>
      </w:r>
      <w:r>
        <w:t xml:space="preserve"> </w:t>
      </w:r>
      <w:r>
        <w:rPr>
          <w:rFonts w:hint="eastAsia"/>
        </w:rPr>
        <w:t>наблюдений</w:t>
      </w:r>
      <w:r>
        <w:t>.</w:t>
      </w:r>
    </w:p>
    <w:p w14:paraId="628ED703" w14:textId="77777777" w:rsidR="00020CAF" w:rsidRDefault="00020CAF" w:rsidP="00020CAF"/>
    <w:p w14:paraId="1CDB71AC" w14:textId="77777777" w:rsidR="00020CAF" w:rsidRDefault="00020CAF" w:rsidP="00020CAF">
      <w:r>
        <w:t xml:space="preserve">2.2. </w:t>
      </w:r>
      <w:r>
        <w:rPr>
          <w:rFonts w:hint="eastAsia"/>
        </w:rPr>
        <w:t>Методы</w:t>
      </w:r>
      <w:r>
        <w:t xml:space="preserve"> </w:t>
      </w:r>
      <w:r>
        <w:rPr>
          <w:rFonts w:hint="eastAsia"/>
        </w:rPr>
        <w:t>социологического</w:t>
      </w:r>
      <w:r>
        <w:t xml:space="preserve"> </w:t>
      </w:r>
      <w:r>
        <w:rPr>
          <w:rFonts w:hint="eastAsia"/>
        </w:rPr>
        <w:t>исследования</w:t>
      </w:r>
      <w:r>
        <w:t>.</w:t>
      </w:r>
    </w:p>
    <w:p w14:paraId="29A49652" w14:textId="77777777" w:rsidR="00020CAF" w:rsidRDefault="00020CAF" w:rsidP="00020CAF"/>
    <w:p w14:paraId="2A27A287" w14:textId="77777777" w:rsidR="00020CAF" w:rsidRDefault="00020CAF" w:rsidP="00020CAF">
      <w:r>
        <w:t xml:space="preserve">2.3.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полученных</w:t>
      </w:r>
      <w:r>
        <w:t xml:space="preserve"> </w:t>
      </w:r>
      <w:r>
        <w:rPr>
          <w:rFonts w:hint="eastAsia"/>
        </w:rPr>
        <w:t>материалов</w:t>
      </w:r>
      <w:r>
        <w:t>.</w:t>
      </w:r>
    </w:p>
    <w:p w14:paraId="4D92ED9C" w14:textId="77777777" w:rsidR="00020CAF" w:rsidRDefault="00020CAF" w:rsidP="00020CAF"/>
    <w:p w14:paraId="18B247FA" w14:textId="77777777" w:rsidR="00020CAF" w:rsidRDefault="00020CAF" w:rsidP="00020CAF">
      <w:r>
        <w:rPr>
          <w:rFonts w:hint="eastAsia"/>
        </w:rPr>
        <w:t>ГЛАВА</w:t>
      </w:r>
      <w:r>
        <w:t xml:space="preserve"> 3. </w:t>
      </w:r>
      <w:r>
        <w:rPr>
          <w:rFonts w:hint="eastAsia"/>
        </w:rPr>
        <w:t>АНАЛИЗ</w:t>
      </w:r>
      <w:r>
        <w:t xml:space="preserve"> </w:t>
      </w:r>
      <w:r>
        <w:rPr>
          <w:rFonts w:hint="eastAsia"/>
        </w:rPr>
        <w:t>ЗАБОЛЕВАЕМОСТИ</w:t>
      </w:r>
      <w:r>
        <w:t xml:space="preserve"> </w:t>
      </w:r>
      <w:r>
        <w:rPr>
          <w:rFonts w:hint="eastAsia"/>
        </w:rPr>
        <w:t>И</w:t>
      </w:r>
      <w:r>
        <w:t xml:space="preserve"> </w:t>
      </w:r>
      <w:r>
        <w:rPr>
          <w:rFonts w:hint="eastAsia"/>
        </w:rPr>
        <w:t>ИНВАЛИДНОСТИ</w:t>
      </w:r>
      <w:r>
        <w:t xml:space="preserve"> </w:t>
      </w:r>
      <w:r>
        <w:rPr>
          <w:rFonts w:hint="eastAsia"/>
        </w:rPr>
        <w:t>ЛИ</w:t>
      </w:r>
      <w:r>
        <w:rPr>
          <w:rFonts w:hint="eastAsia"/>
        </w:rPr>
        <w:lastRenderedPageBreak/>
        <w:t>Ц</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0A7FEE2E" w14:textId="77777777" w:rsidR="00020CAF" w:rsidRDefault="00020CAF" w:rsidP="00020CAF"/>
    <w:p w14:paraId="68E12291" w14:textId="77777777" w:rsidR="00020CAF" w:rsidRDefault="00020CAF" w:rsidP="00020CAF">
      <w:r>
        <w:rPr>
          <w:rFonts w:hint="eastAsia"/>
        </w:rPr>
        <w:t>НУЖДАЮЩИХСЯ</w:t>
      </w:r>
      <w:r>
        <w:t xml:space="preserve"> </w:t>
      </w:r>
      <w:r>
        <w:rPr>
          <w:rFonts w:hint="eastAsia"/>
        </w:rPr>
        <w:t>В</w:t>
      </w:r>
      <w:r>
        <w:t xml:space="preserve"> </w:t>
      </w:r>
      <w:r>
        <w:rPr>
          <w:rFonts w:hint="eastAsia"/>
        </w:rPr>
        <w:t>ПАЛЛИАТИВНОЙ</w:t>
      </w:r>
      <w:r>
        <w:t xml:space="preserve"> </w:t>
      </w:r>
      <w:r>
        <w:rPr>
          <w:rFonts w:hint="eastAsia"/>
        </w:rPr>
        <w:t>ПОМОЩИ</w:t>
      </w:r>
      <w:r>
        <w:t>.</w:t>
      </w:r>
    </w:p>
    <w:p w14:paraId="1FF7F5EF" w14:textId="77777777" w:rsidR="00020CAF" w:rsidRDefault="00020CAF" w:rsidP="00020CAF"/>
    <w:p w14:paraId="06A2A2D3" w14:textId="77777777" w:rsidR="00020CAF" w:rsidRDefault="00020CAF" w:rsidP="00020CAF">
      <w:r>
        <w:t xml:space="preserve">3.1. </w:t>
      </w:r>
      <w:r>
        <w:rPr>
          <w:rFonts w:hint="eastAsia"/>
        </w:rPr>
        <w:t>Общие</w:t>
      </w:r>
      <w:r>
        <w:t xml:space="preserve"> </w:t>
      </w:r>
      <w:r>
        <w:rPr>
          <w:rFonts w:hint="eastAsia"/>
        </w:rPr>
        <w:t>тенденции</w:t>
      </w:r>
      <w:r>
        <w:t xml:space="preserve"> </w:t>
      </w:r>
      <w:r>
        <w:rPr>
          <w:rFonts w:hint="eastAsia"/>
        </w:rPr>
        <w:t>демографических</w:t>
      </w:r>
      <w:r>
        <w:t xml:space="preserve"> </w:t>
      </w:r>
      <w:r>
        <w:rPr>
          <w:rFonts w:hint="eastAsia"/>
        </w:rPr>
        <w:t>процессов</w:t>
      </w:r>
      <w:r>
        <w:t xml:space="preserve"> </w:t>
      </w:r>
      <w:r>
        <w:rPr>
          <w:rFonts w:hint="eastAsia"/>
        </w:rPr>
        <w:t>в</w:t>
      </w:r>
      <w:r>
        <w:t xml:space="preserve"> </w:t>
      </w:r>
      <w:r>
        <w:rPr>
          <w:rFonts w:hint="eastAsia"/>
        </w:rPr>
        <w:t>Пермском</w:t>
      </w:r>
      <w:r>
        <w:t xml:space="preserve"> </w:t>
      </w:r>
      <w:r>
        <w:rPr>
          <w:rFonts w:hint="eastAsia"/>
        </w:rPr>
        <w:t>крае</w:t>
      </w:r>
      <w:r>
        <w:t xml:space="preserve"> </w:t>
      </w:r>
      <w:r>
        <w:rPr>
          <w:rFonts w:hint="eastAsia"/>
        </w:rPr>
        <w:t>и</w:t>
      </w:r>
      <w:r>
        <w:t xml:space="preserve"> </w:t>
      </w:r>
      <w:r>
        <w:rPr>
          <w:rFonts w:hint="eastAsia"/>
        </w:rPr>
        <w:t>г</w:t>
      </w:r>
      <w:r>
        <w:t xml:space="preserve">. </w:t>
      </w:r>
      <w:r>
        <w:rPr>
          <w:rFonts w:hint="eastAsia"/>
        </w:rPr>
        <w:t>Перми</w:t>
      </w:r>
      <w:r>
        <w:t>.</w:t>
      </w:r>
    </w:p>
    <w:p w14:paraId="284D39B1" w14:textId="77777777" w:rsidR="00020CAF" w:rsidRDefault="00020CAF" w:rsidP="00020CAF"/>
    <w:p w14:paraId="35AB0841" w14:textId="77777777" w:rsidR="00020CAF" w:rsidRDefault="00020CAF" w:rsidP="00020CAF">
      <w:r>
        <w:t xml:space="preserve">3.2. </w:t>
      </w:r>
      <w:r>
        <w:rPr>
          <w:rFonts w:hint="eastAsia"/>
        </w:rPr>
        <w:t>Анализ</w:t>
      </w:r>
      <w:r>
        <w:t xml:space="preserve"> </w:t>
      </w:r>
      <w:r>
        <w:rPr>
          <w:rFonts w:hint="eastAsia"/>
        </w:rPr>
        <w:t>заболеваемости</w:t>
      </w:r>
      <w:r>
        <w:t xml:space="preserve"> </w:t>
      </w:r>
      <w:r>
        <w:rPr>
          <w:rFonts w:hint="eastAsia"/>
        </w:rPr>
        <w:t>и</w:t>
      </w:r>
      <w:r>
        <w:t xml:space="preserve"> </w:t>
      </w:r>
      <w:r>
        <w:rPr>
          <w:rFonts w:hint="eastAsia"/>
        </w:rPr>
        <w:t>инвалидности</w:t>
      </w:r>
      <w:r>
        <w:t xml:space="preserve"> </w:t>
      </w:r>
      <w:r>
        <w:rPr>
          <w:rFonts w:hint="eastAsia"/>
        </w:rPr>
        <w:t>лиц</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и</w:t>
      </w:r>
      <w:r>
        <w:t xml:space="preserve"> </w:t>
      </w:r>
      <w:r>
        <w:rPr>
          <w:rFonts w:hint="eastAsia"/>
        </w:rPr>
        <w:t>оценка</w:t>
      </w:r>
      <w:r>
        <w:t xml:space="preserve"> </w:t>
      </w:r>
      <w:r>
        <w:rPr>
          <w:rFonts w:hint="eastAsia"/>
        </w:rPr>
        <w:t>нуждаемости</w:t>
      </w:r>
      <w:r>
        <w:t xml:space="preserve"> </w:t>
      </w:r>
      <w:r>
        <w:rPr>
          <w:rFonts w:hint="eastAsia"/>
        </w:rPr>
        <w:t>их</w:t>
      </w:r>
      <w:r>
        <w:t xml:space="preserve"> </w:t>
      </w:r>
      <w:r>
        <w:rPr>
          <w:rFonts w:hint="eastAsia"/>
        </w:rPr>
        <w:t>в</w:t>
      </w:r>
      <w:r>
        <w:t xml:space="preserve"> </w:t>
      </w:r>
      <w:r>
        <w:rPr>
          <w:rFonts w:hint="eastAsia"/>
        </w:rPr>
        <w:t>паллиативной</w:t>
      </w:r>
      <w:r>
        <w:t xml:space="preserve"> </w:t>
      </w:r>
      <w:r>
        <w:rPr>
          <w:rFonts w:hint="eastAsia"/>
        </w:rPr>
        <w:t>помощи</w:t>
      </w:r>
      <w:r>
        <w:t>.</w:t>
      </w:r>
    </w:p>
    <w:p w14:paraId="7D686DFE" w14:textId="77777777" w:rsidR="00020CAF" w:rsidRDefault="00020CAF" w:rsidP="00020CAF"/>
    <w:p w14:paraId="2A5094F2" w14:textId="77777777" w:rsidR="00020CAF" w:rsidRDefault="00020CAF" w:rsidP="00020CAF">
      <w:r>
        <w:t xml:space="preserve">3.4. </w:t>
      </w:r>
      <w:r>
        <w:rPr>
          <w:rFonts w:hint="eastAsia"/>
        </w:rPr>
        <w:t>Результаты</w:t>
      </w:r>
      <w:r>
        <w:t xml:space="preserve"> </w:t>
      </w:r>
      <w:r>
        <w:rPr>
          <w:rFonts w:hint="eastAsia"/>
        </w:rPr>
        <w:t>социально</w:t>
      </w:r>
      <w:r>
        <w:t>-</w:t>
      </w:r>
      <w:r>
        <w:rPr>
          <w:rFonts w:hint="eastAsia"/>
        </w:rPr>
        <w:t>гигиенического</w:t>
      </w:r>
      <w:r>
        <w:t xml:space="preserve"> </w:t>
      </w:r>
      <w:r>
        <w:rPr>
          <w:rFonts w:hint="eastAsia"/>
        </w:rPr>
        <w:t>опроса</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706EE280" w14:textId="77777777" w:rsidR="00020CAF" w:rsidRDefault="00020CAF" w:rsidP="00020CAF"/>
    <w:p w14:paraId="68F4397D" w14:textId="77777777" w:rsidR="00020CAF" w:rsidRDefault="00020CAF" w:rsidP="00020CAF">
      <w:r>
        <w:rPr>
          <w:rFonts w:hint="eastAsia"/>
        </w:rPr>
        <w:t>ГЛАВА</w:t>
      </w:r>
      <w:r>
        <w:t xml:space="preserve"> 4. </w:t>
      </w:r>
      <w:r>
        <w:rPr>
          <w:rFonts w:hint="eastAsia"/>
        </w:rPr>
        <w:t>КОНЦЕПТУАЛЬНО</w:t>
      </w:r>
      <w:r>
        <w:t>-</w:t>
      </w:r>
      <w:r>
        <w:rPr>
          <w:rFonts w:hint="eastAsia"/>
        </w:rPr>
        <w:t>ОРГАНИЗАЦИОННЫЕ</w:t>
      </w:r>
      <w:r>
        <w:t xml:space="preserve"> </w:t>
      </w:r>
      <w:r>
        <w:rPr>
          <w:rFonts w:hint="eastAsia"/>
        </w:rPr>
        <w:t>ПОДХОДЫ</w:t>
      </w:r>
      <w:r>
        <w:t xml:space="preserve"> </w:t>
      </w:r>
      <w:r>
        <w:rPr>
          <w:rFonts w:hint="eastAsia"/>
        </w:rPr>
        <w:t>СОВЕРШЕНСТВОВАНИЯ</w:t>
      </w:r>
      <w:r>
        <w:t xml:space="preserve"> </w:t>
      </w:r>
      <w:r>
        <w:rPr>
          <w:rFonts w:hint="eastAsia"/>
        </w:rPr>
        <w:t>ПАЛЛИАТИВНОЙ</w:t>
      </w:r>
      <w:r>
        <w:t xml:space="preserve"> </w:t>
      </w:r>
      <w:r>
        <w:rPr>
          <w:rFonts w:hint="eastAsia"/>
        </w:rPr>
        <w:t>ПОМОЩИ</w:t>
      </w:r>
      <w:r>
        <w:t xml:space="preserve"> </w:t>
      </w:r>
      <w:r>
        <w:rPr>
          <w:rFonts w:hint="eastAsia"/>
        </w:rPr>
        <w:t>В</w:t>
      </w:r>
      <w:r>
        <w:t xml:space="preserve"> </w:t>
      </w:r>
      <w:r>
        <w:rPr>
          <w:rFonts w:hint="eastAsia"/>
        </w:rPr>
        <w:t>УСЛОВИЯХ</w:t>
      </w:r>
      <w:r>
        <w:t xml:space="preserve"> </w:t>
      </w:r>
      <w:r>
        <w:rPr>
          <w:rFonts w:hint="eastAsia"/>
        </w:rPr>
        <w:t>КРУПНОГО</w:t>
      </w:r>
      <w:r>
        <w:t xml:space="preserve"> </w:t>
      </w:r>
      <w:r>
        <w:rPr>
          <w:rFonts w:hint="eastAsia"/>
        </w:rPr>
        <w:t>ПРОМЫШЛЕННОГО</w:t>
      </w:r>
      <w:r>
        <w:t xml:space="preserve"> </w:t>
      </w:r>
      <w:r>
        <w:rPr>
          <w:rFonts w:hint="eastAsia"/>
        </w:rPr>
        <w:t>ЦЕНТРА</w:t>
      </w:r>
      <w:r>
        <w:t xml:space="preserve"> </w:t>
      </w:r>
      <w:r>
        <w:rPr>
          <w:rFonts w:hint="eastAsia"/>
        </w:rPr>
        <w:t>ПРИКАМЬЯ</w:t>
      </w:r>
      <w:r>
        <w:t>.</w:t>
      </w:r>
    </w:p>
    <w:p w14:paraId="7C4E6D50" w14:textId="77777777" w:rsidR="00020CAF" w:rsidRDefault="00020CAF" w:rsidP="00020CAF"/>
    <w:p w14:paraId="67C48E65" w14:textId="77777777" w:rsidR="00020CAF" w:rsidRDefault="00020CAF" w:rsidP="00020CAF">
      <w:r>
        <w:t xml:space="preserve">4.1. </w:t>
      </w:r>
      <w:r>
        <w:rPr>
          <w:rFonts w:hint="eastAsia"/>
        </w:rPr>
        <w:t>Анализ</w:t>
      </w:r>
      <w:r>
        <w:t xml:space="preserve"> </w:t>
      </w:r>
      <w:r>
        <w:rPr>
          <w:rFonts w:hint="eastAsia"/>
        </w:rPr>
        <w:t>состояния</w:t>
      </w:r>
      <w:r>
        <w:t xml:space="preserve"> </w:t>
      </w:r>
      <w:r>
        <w:rPr>
          <w:rFonts w:hint="eastAsia"/>
        </w:rPr>
        <w:t>паллиативной</w:t>
      </w:r>
      <w:r>
        <w:t xml:space="preserve"> </w:t>
      </w:r>
      <w:r>
        <w:rPr>
          <w:rFonts w:hint="eastAsia"/>
        </w:rPr>
        <w:t>помощи</w:t>
      </w:r>
      <w:r>
        <w:t xml:space="preserve"> </w:t>
      </w:r>
      <w:r>
        <w:rPr>
          <w:rFonts w:hint="eastAsia"/>
        </w:rPr>
        <w:t>в</w:t>
      </w:r>
      <w:r>
        <w:t xml:space="preserve"> </w:t>
      </w:r>
      <w:r>
        <w:rPr>
          <w:rFonts w:hint="eastAsia"/>
        </w:rPr>
        <w:t>г</w:t>
      </w:r>
      <w:r>
        <w:t xml:space="preserve">. </w:t>
      </w:r>
      <w:r>
        <w:rPr>
          <w:rFonts w:hint="eastAsia"/>
        </w:rPr>
        <w:t>Перми</w:t>
      </w:r>
      <w:r>
        <w:t>.</w:t>
      </w:r>
    </w:p>
    <w:p w14:paraId="7A97AE1A" w14:textId="77777777" w:rsidR="00020CAF" w:rsidRDefault="00020CAF" w:rsidP="00020CAF"/>
    <w:p w14:paraId="27FF0D7D" w14:textId="77777777" w:rsidR="00020CAF" w:rsidRDefault="00020CAF" w:rsidP="00020CAF">
      <w:r>
        <w:t xml:space="preserve">4.2. </w:t>
      </w:r>
      <w:r>
        <w:rPr>
          <w:rFonts w:hint="eastAsia"/>
        </w:rPr>
        <w:t>Результаты</w:t>
      </w:r>
      <w:r>
        <w:t xml:space="preserve"> </w:t>
      </w:r>
      <w:r>
        <w:rPr>
          <w:rFonts w:hint="eastAsia"/>
        </w:rPr>
        <w:t>изучения</w:t>
      </w:r>
      <w:r>
        <w:t xml:space="preserve"> </w:t>
      </w:r>
      <w:r>
        <w:rPr>
          <w:rFonts w:hint="eastAsia"/>
        </w:rPr>
        <w:t>мнения</w:t>
      </w:r>
      <w:r>
        <w:t xml:space="preserve"> </w:t>
      </w:r>
      <w:r>
        <w:rPr>
          <w:rFonts w:hint="eastAsia"/>
        </w:rPr>
        <w:t>населения</w:t>
      </w:r>
      <w:r>
        <w:t xml:space="preserve">. </w:t>
      </w:r>
      <w:r>
        <w:rPr>
          <w:rFonts w:hint="eastAsia"/>
        </w:rPr>
        <w:t>по</w:t>
      </w:r>
      <w:r>
        <w:t xml:space="preserve"> </w:t>
      </w:r>
      <w:r>
        <w:rPr>
          <w:rFonts w:hint="eastAsia"/>
        </w:rPr>
        <w:t>вопросам</w:t>
      </w:r>
      <w:r>
        <w:t xml:space="preserve"> </w:t>
      </w:r>
      <w:r>
        <w:rPr>
          <w:rFonts w:hint="eastAsia"/>
        </w:rPr>
        <w:t>организации</w:t>
      </w:r>
      <w:r>
        <w:t xml:space="preserve"> </w:t>
      </w:r>
      <w:r>
        <w:rPr>
          <w:rFonts w:hint="eastAsia"/>
        </w:rPr>
        <w:t>паллиативной</w:t>
      </w:r>
      <w:r>
        <w:t xml:space="preserve"> </w:t>
      </w:r>
      <w:r>
        <w:rPr>
          <w:rFonts w:hint="eastAsia"/>
        </w:rPr>
        <w:t>помощи</w:t>
      </w:r>
      <w:r>
        <w:t>.</w:t>
      </w:r>
    </w:p>
    <w:p w14:paraId="7EB53991" w14:textId="77777777" w:rsidR="00020CAF" w:rsidRDefault="00020CAF" w:rsidP="00020CAF"/>
    <w:p w14:paraId="096E629F" w14:textId="77777777" w:rsidR="00020CAF" w:rsidRDefault="00020CAF" w:rsidP="00020CAF">
      <w:r>
        <w:t xml:space="preserve">4.3. </w:t>
      </w:r>
      <w:r>
        <w:rPr>
          <w:rFonts w:hint="eastAsia"/>
        </w:rPr>
        <w:t>Оценка</w:t>
      </w:r>
      <w:r>
        <w:t xml:space="preserve"> </w:t>
      </w:r>
      <w:r>
        <w:rPr>
          <w:rFonts w:hint="eastAsia"/>
        </w:rPr>
        <w:t>профессиональной</w:t>
      </w:r>
      <w:r>
        <w:t xml:space="preserve"> </w:t>
      </w:r>
      <w:r>
        <w:rPr>
          <w:rFonts w:hint="eastAsia"/>
        </w:rPr>
        <w:t>компетентности</w:t>
      </w:r>
      <w:r>
        <w:t xml:space="preserve"> </w:t>
      </w:r>
      <w:r>
        <w:rPr>
          <w:rFonts w:hint="eastAsia"/>
        </w:rPr>
        <w:t>специалистов</w:t>
      </w:r>
      <w:r>
        <w:t xml:space="preserve"> </w:t>
      </w:r>
      <w:r>
        <w:rPr>
          <w:rFonts w:hint="eastAsia"/>
        </w:rPr>
        <w:t>сестринского</w:t>
      </w:r>
      <w:r>
        <w:t xml:space="preserve"> </w:t>
      </w:r>
      <w:r>
        <w:rPr>
          <w:rFonts w:hint="eastAsia"/>
        </w:rPr>
        <w:t>дела</w:t>
      </w:r>
      <w:r>
        <w:t xml:space="preserve"> </w:t>
      </w:r>
      <w:r>
        <w:rPr>
          <w:rFonts w:hint="eastAsia"/>
        </w:rPr>
        <w:t>по</w:t>
      </w:r>
      <w:r>
        <w:t xml:space="preserve"> </w:t>
      </w:r>
      <w:r>
        <w:rPr>
          <w:rFonts w:hint="eastAsia"/>
        </w:rPr>
        <w:t>вопросам</w:t>
      </w:r>
      <w:r>
        <w:t xml:space="preserve"> </w:t>
      </w:r>
      <w:r>
        <w:rPr>
          <w:rFonts w:hint="eastAsia"/>
        </w:rPr>
        <w:t>ухода</w:t>
      </w:r>
      <w:r>
        <w:t xml:space="preserve"> </w:t>
      </w:r>
      <w:r>
        <w:rPr>
          <w:rFonts w:hint="eastAsia"/>
        </w:rPr>
        <w:t>за</w:t>
      </w:r>
      <w:r>
        <w:t xml:space="preserve"> </w:t>
      </w:r>
      <w:r>
        <w:rPr>
          <w:rFonts w:hint="eastAsia"/>
        </w:rPr>
        <w:t>инкурабельными</w:t>
      </w:r>
      <w:r>
        <w:t xml:space="preserve"> </w:t>
      </w:r>
      <w:r>
        <w:rPr>
          <w:rFonts w:hint="eastAsia"/>
        </w:rPr>
        <w:t>пациентами</w:t>
      </w:r>
      <w:r>
        <w:t>.</w:t>
      </w:r>
    </w:p>
    <w:p w14:paraId="6ACA1373" w14:textId="77777777" w:rsidR="00020CAF" w:rsidRDefault="00020CAF" w:rsidP="00020CAF"/>
    <w:p w14:paraId="413CB716" w14:textId="65590AA0" w:rsidR="00020CAF" w:rsidRPr="00020CAF" w:rsidRDefault="00020CAF" w:rsidP="00020CAF">
      <w:r>
        <w:t xml:space="preserve">4.4. </w:t>
      </w:r>
      <w:r>
        <w:rPr>
          <w:rFonts w:hint="eastAsia"/>
        </w:rPr>
        <w:t>Концептуально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модели</w:t>
      </w:r>
      <w:r>
        <w:t xml:space="preserve"> </w:t>
      </w:r>
      <w:r>
        <w:rPr>
          <w:rFonts w:hint="eastAsia"/>
        </w:rPr>
        <w:t>городского</w:t>
      </w:r>
      <w:r>
        <w:t xml:space="preserve"> </w:t>
      </w:r>
      <w:r>
        <w:rPr>
          <w:rFonts w:hint="eastAsia"/>
        </w:rPr>
        <w:t>центра</w:t>
      </w:r>
      <w:r>
        <w:t xml:space="preserve"> </w:t>
      </w:r>
      <w:r>
        <w:rPr>
          <w:rFonts w:hint="eastAsia"/>
        </w:rPr>
        <w:t>паллиативной</w:t>
      </w:r>
      <w:r>
        <w:t xml:space="preserve"> </w:t>
      </w:r>
      <w:r>
        <w:rPr>
          <w:rFonts w:hint="eastAsia"/>
        </w:rPr>
        <w:t>помощи</w:t>
      </w:r>
      <w:r>
        <w:t>.</w:t>
      </w:r>
    </w:p>
    <w:sectPr w:rsidR="00020CAF" w:rsidRPr="00020CAF" w:rsidSect="000B1D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3B8BF" w14:textId="77777777" w:rsidR="000B1D30" w:rsidRPr="00C66E52" w:rsidRDefault="000B1D30">
      <w:pPr>
        <w:spacing w:after="0" w:line="240" w:lineRule="auto"/>
      </w:pPr>
      <w:r w:rsidRPr="00C66E52">
        <w:separator/>
      </w:r>
    </w:p>
  </w:endnote>
  <w:endnote w:type="continuationSeparator" w:id="0">
    <w:p w14:paraId="0506AE65" w14:textId="77777777" w:rsidR="000B1D30" w:rsidRPr="00C66E52" w:rsidRDefault="000B1D3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AFDF2" w14:textId="77777777" w:rsidR="000B1D30" w:rsidRPr="00C66E52" w:rsidRDefault="000B1D30"/>
    <w:p w14:paraId="10AD0542" w14:textId="77777777" w:rsidR="000B1D30" w:rsidRPr="00C66E52" w:rsidRDefault="000B1D30"/>
    <w:p w14:paraId="58AF6E5F" w14:textId="77777777" w:rsidR="000B1D30" w:rsidRPr="00C66E52" w:rsidRDefault="000B1D30"/>
    <w:p w14:paraId="5D2A1198" w14:textId="77777777" w:rsidR="000B1D30" w:rsidRPr="00C66E52" w:rsidRDefault="000B1D30"/>
    <w:p w14:paraId="31F1E151" w14:textId="77777777" w:rsidR="000B1D30" w:rsidRPr="00C66E52" w:rsidRDefault="000B1D30"/>
    <w:p w14:paraId="275DA5E3" w14:textId="77777777" w:rsidR="000B1D30" w:rsidRPr="00C66E52" w:rsidRDefault="000B1D30"/>
    <w:p w14:paraId="4EB1B78D" w14:textId="77777777" w:rsidR="000B1D30" w:rsidRPr="00C66E52" w:rsidRDefault="000B1D3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BDD6691" wp14:editId="07B4AB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11261" w14:textId="77777777" w:rsidR="000B1D30" w:rsidRPr="00C66E52" w:rsidRDefault="000B1D3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D66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811261" w14:textId="77777777" w:rsidR="000B1D30" w:rsidRPr="00C66E52" w:rsidRDefault="000B1D3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2DB7E02" w14:textId="77777777" w:rsidR="000B1D30" w:rsidRPr="00C66E52" w:rsidRDefault="000B1D30"/>
    <w:p w14:paraId="097DC7C8" w14:textId="77777777" w:rsidR="000B1D30" w:rsidRPr="00C66E52" w:rsidRDefault="000B1D30"/>
    <w:p w14:paraId="3965E7D9" w14:textId="77777777" w:rsidR="000B1D30" w:rsidRPr="00C66E52" w:rsidRDefault="000B1D3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91324E2" wp14:editId="2E7AC2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D950B" w14:textId="77777777" w:rsidR="000B1D30" w:rsidRPr="00C66E52" w:rsidRDefault="000B1D30"/>
                          <w:p w14:paraId="3D7BA2DC" w14:textId="77777777" w:rsidR="000B1D30" w:rsidRPr="00C66E52" w:rsidRDefault="000B1D3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1324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ED950B" w14:textId="77777777" w:rsidR="000B1D30" w:rsidRPr="00C66E52" w:rsidRDefault="000B1D30"/>
                    <w:p w14:paraId="3D7BA2DC" w14:textId="77777777" w:rsidR="000B1D30" w:rsidRPr="00C66E52" w:rsidRDefault="000B1D3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57C3F69" w14:textId="77777777" w:rsidR="000B1D30" w:rsidRPr="00C66E52" w:rsidRDefault="000B1D30"/>
    <w:p w14:paraId="5A994EDF" w14:textId="77777777" w:rsidR="000B1D30" w:rsidRPr="00C66E52" w:rsidRDefault="000B1D30">
      <w:pPr>
        <w:rPr>
          <w:sz w:val="2"/>
          <w:szCs w:val="2"/>
        </w:rPr>
      </w:pPr>
    </w:p>
    <w:p w14:paraId="4673B5E6" w14:textId="77777777" w:rsidR="000B1D30" w:rsidRPr="00C66E52" w:rsidRDefault="000B1D30"/>
    <w:p w14:paraId="6016202E" w14:textId="77777777" w:rsidR="000B1D30" w:rsidRPr="00C66E52" w:rsidRDefault="000B1D30">
      <w:pPr>
        <w:spacing w:after="0" w:line="240" w:lineRule="auto"/>
      </w:pPr>
    </w:p>
  </w:footnote>
  <w:footnote w:type="continuationSeparator" w:id="0">
    <w:p w14:paraId="7E500087" w14:textId="77777777" w:rsidR="000B1D30" w:rsidRPr="00C66E52" w:rsidRDefault="000B1D3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3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26883</TotalTime>
  <Pages>2</Pages>
  <Words>270</Words>
  <Characters>1543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3962</cp:revision>
  <cp:lastPrinted>2009-02-06T05:36:00Z</cp:lastPrinted>
  <dcterms:created xsi:type="dcterms:W3CDTF">2024-04-09T10:20:00Z</dcterms:created>
  <dcterms:modified xsi:type="dcterms:W3CDTF">2024-05-10T10:18:00Z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