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44BD0" w14:textId="47B53C2F" w:rsidR="000E1872" w:rsidRDefault="00B8479E" w:rsidP="00B8479E">
      <w:pPr>
        <w:rPr>
          <w:rFonts w:ascii="Times New Roman" w:eastAsia="Arial Unicode MS" w:hAnsi="Times New Roman" w:cs="Times New Roman"/>
          <w:b/>
          <w:bCs/>
          <w:color w:val="000000"/>
          <w:kern w:val="0"/>
          <w:sz w:val="28"/>
          <w:szCs w:val="28"/>
          <w:lang w:eastAsia="ru-RU" w:bidi="uk-UA"/>
        </w:rPr>
      </w:pPr>
      <w:r w:rsidRPr="00B8479E">
        <w:rPr>
          <w:rFonts w:ascii="Times New Roman" w:eastAsia="Arial Unicode MS" w:hAnsi="Times New Roman" w:cs="Times New Roman" w:hint="eastAsia"/>
          <w:b/>
          <w:bCs/>
          <w:color w:val="000000"/>
          <w:kern w:val="0"/>
          <w:sz w:val="28"/>
          <w:szCs w:val="28"/>
          <w:lang w:eastAsia="ru-RU" w:bidi="uk-UA"/>
        </w:rPr>
        <w:t>Бен</w:t>
      </w:r>
      <w:r w:rsidRPr="00B8479E">
        <w:rPr>
          <w:rFonts w:ascii="Times New Roman" w:eastAsia="Arial Unicode MS" w:hAnsi="Times New Roman" w:cs="Times New Roman"/>
          <w:b/>
          <w:bCs/>
          <w:color w:val="000000"/>
          <w:kern w:val="0"/>
          <w:sz w:val="28"/>
          <w:szCs w:val="28"/>
          <w:lang w:eastAsia="ru-RU" w:bidi="uk-UA"/>
        </w:rPr>
        <w:t xml:space="preserve"> </w:t>
      </w:r>
      <w:proofErr w:type="spellStart"/>
      <w:r w:rsidRPr="00B8479E">
        <w:rPr>
          <w:rFonts w:ascii="Times New Roman" w:eastAsia="Arial Unicode MS" w:hAnsi="Times New Roman" w:cs="Times New Roman" w:hint="eastAsia"/>
          <w:b/>
          <w:bCs/>
          <w:color w:val="000000"/>
          <w:kern w:val="0"/>
          <w:sz w:val="28"/>
          <w:szCs w:val="28"/>
          <w:lang w:eastAsia="ru-RU" w:bidi="uk-UA"/>
        </w:rPr>
        <w:t>Режеб</w:t>
      </w:r>
      <w:proofErr w:type="spellEnd"/>
      <w:r w:rsidRPr="00B8479E">
        <w:rPr>
          <w:rFonts w:ascii="Times New Roman" w:eastAsia="Arial Unicode MS" w:hAnsi="Times New Roman" w:cs="Times New Roman"/>
          <w:b/>
          <w:bCs/>
          <w:color w:val="000000"/>
          <w:kern w:val="0"/>
          <w:sz w:val="28"/>
          <w:szCs w:val="28"/>
          <w:lang w:eastAsia="ru-RU" w:bidi="uk-UA"/>
        </w:rPr>
        <w:t xml:space="preserve"> </w:t>
      </w:r>
      <w:proofErr w:type="spellStart"/>
      <w:r w:rsidRPr="00B8479E">
        <w:rPr>
          <w:rFonts w:ascii="Times New Roman" w:eastAsia="Arial Unicode MS" w:hAnsi="Times New Roman" w:cs="Times New Roman" w:hint="eastAsia"/>
          <w:b/>
          <w:bCs/>
          <w:color w:val="000000"/>
          <w:kern w:val="0"/>
          <w:sz w:val="28"/>
          <w:szCs w:val="28"/>
          <w:lang w:eastAsia="ru-RU" w:bidi="uk-UA"/>
        </w:rPr>
        <w:t>Тауфик</w:t>
      </w:r>
      <w:proofErr w:type="spellEnd"/>
      <w:r w:rsidRPr="00B8479E">
        <w:rPr>
          <w:rFonts w:ascii="Times New Roman" w:eastAsia="Arial Unicode MS" w:hAnsi="Times New Roman" w:cs="Times New Roman"/>
          <w:b/>
          <w:bCs/>
          <w:color w:val="000000"/>
          <w:kern w:val="0"/>
          <w:sz w:val="28"/>
          <w:szCs w:val="28"/>
          <w:lang w:eastAsia="ru-RU" w:bidi="uk-UA"/>
        </w:rPr>
        <w:t xml:space="preserve"> </w:t>
      </w:r>
      <w:r w:rsidRPr="00B8479E">
        <w:rPr>
          <w:rFonts w:ascii="Times New Roman" w:eastAsia="Arial Unicode MS" w:hAnsi="Times New Roman" w:cs="Times New Roman" w:hint="eastAsia"/>
          <w:b/>
          <w:bCs/>
          <w:color w:val="000000"/>
          <w:kern w:val="0"/>
          <w:sz w:val="28"/>
          <w:szCs w:val="28"/>
          <w:lang w:eastAsia="ru-RU" w:bidi="uk-UA"/>
        </w:rPr>
        <w:t>Бен</w:t>
      </w:r>
      <w:r w:rsidRPr="00B8479E">
        <w:rPr>
          <w:rFonts w:ascii="Times New Roman" w:eastAsia="Arial Unicode MS" w:hAnsi="Times New Roman" w:cs="Times New Roman"/>
          <w:b/>
          <w:bCs/>
          <w:color w:val="000000"/>
          <w:kern w:val="0"/>
          <w:sz w:val="28"/>
          <w:szCs w:val="28"/>
          <w:lang w:eastAsia="ru-RU" w:bidi="uk-UA"/>
        </w:rPr>
        <w:t xml:space="preserve"> </w:t>
      </w:r>
      <w:r w:rsidRPr="00B8479E">
        <w:rPr>
          <w:rFonts w:ascii="Times New Roman" w:eastAsia="Arial Unicode MS" w:hAnsi="Times New Roman" w:cs="Times New Roman" w:hint="eastAsia"/>
          <w:b/>
          <w:bCs/>
          <w:color w:val="000000"/>
          <w:kern w:val="0"/>
          <w:sz w:val="28"/>
          <w:szCs w:val="28"/>
          <w:lang w:eastAsia="ru-RU" w:bidi="uk-UA"/>
        </w:rPr>
        <w:t>Камель</w:t>
      </w:r>
      <w:r>
        <w:rPr>
          <w:rFonts w:ascii="Times New Roman" w:eastAsia="Arial Unicode MS" w:hAnsi="Times New Roman" w:cs="Times New Roman" w:hint="eastAsia"/>
          <w:b/>
          <w:bCs/>
          <w:color w:val="000000"/>
          <w:kern w:val="0"/>
          <w:sz w:val="28"/>
          <w:szCs w:val="28"/>
          <w:lang w:eastAsia="ru-RU" w:bidi="uk-UA"/>
        </w:rPr>
        <w:t xml:space="preserve"> </w:t>
      </w:r>
      <w:r w:rsidRPr="00B8479E">
        <w:rPr>
          <w:rFonts w:ascii="Times New Roman" w:eastAsia="Arial Unicode MS" w:hAnsi="Times New Roman" w:cs="Times New Roman" w:hint="eastAsia"/>
          <w:b/>
          <w:bCs/>
          <w:color w:val="000000"/>
          <w:kern w:val="0"/>
          <w:sz w:val="28"/>
          <w:szCs w:val="28"/>
          <w:lang w:eastAsia="ru-RU" w:bidi="uk-UA"/>
        </w:rPr>
        <w:t>Исследование</w:t>
      </w:r>
      <w:r w:rsidRPr="00B8479E">
        <w:rPr>
          <w:rFonts w:ascii="Times New Roman" w:eastAsia="Arial Unicode MS" w:hAnsi="Times New Roman" w:cs="Times New Roman"/>
          <w:b/>
          <w:bCs/>
          <w:color w:val="000000"/>
          <w:kern w:val="0"/>
          <w:sz w:val="28"/>
          <w:szCs w:val="28"/>
          <w:lang w:eastAsia="ru-RU" w:bidi="uk-UA"/>
        </w:rPr>
        <w:t xml:space="preserve"> </w:t>
      </w:r>
      <w:r w:rsidRPr="00B8479E">
        <w:rPr>
          <w:rFonts w:ascii="Times New Roman" w:eastAsia="Arial Unicode MS" w:hAnsi="Times New Roman" w:cs="Times New Roman" w:hint="eastAsia"/>
          <w:b/>
          <w:bCs/>
          <w:color w:val="000000"/>
          <w:kern w:val="0"/>
          <w:sz w:val="28"/>
          <w:szCs w:val="28"/>
          <w:lang w:eastAsia="ru-RU" w:bidi="uk-UA"/>
        </w:rPr>
        <w:t>и</w:t>
      </w:r>
      <w:r w:rsidRPr="00B8479E">
        <w:rPr>
          <w:rFonts w:ascii="Times New Roman" w:eastAsia="Arial Unicode MS" w:hAnsi="Times New Roman" w:cs="Times New Roman"/>
          <w:b/>
          <w:bCs/>
          <w:color w:val="000000"/>
          <w:kern w:val="0"/>
          <w:sz w:val="28"/>
          <w:szCs w:val="28"/>
          <w:lang w:eastAsia="ru-RU" w:bidi="uk-UA"/>
        </w:rPr>
        <w:t xml:space="preserve"> </w:t>
      </w:r>
      <w:r w:rsidRPr="00B8479E">
        <w:rPr>
          <w:rFonts w:ascii="Times New Roman" w:eastAsia="Arial Unicode MS" w:hAnsi="Times New Roman" w:cs="Times New Roman" w:hint="eastAsia"/>
          <w:b/>
          <w:bCs/>
          <w:color w:val="000000"/>
          <w:kern w:val="0"/>
          <w:sz w:val="28"/>
          <w:szCs w:val="28"/>
          <w:lang w:eastAsia="ru-RU" w:bidi="uk-UA"/>
        </w:rPr>
        <w:t>разработка</w:t>
      </w:r>
      <w:r w:rsidRPr="00B8479E">
        <w:rPr>
          <w:rFonts w:ascii="Times New Roman" w:eastAsia="Arial Unicode MS" w:hAnsi="Times New Roman" w:cs="Times New Roman"/>
          <w:b/>
          <w:bCs/>
          <w:color w:val="000000"/>
          <w:kern w:val="0"/>
          <w:sz w:val="28"/>
          <w:szCs w:val="28"/>
          <w:lang w:eastAsia="ru-RU" w:bidi="uk-UA"/>
        </w:rPr>
        <w:t xml:space="preserve"> </w:t>
      </w:r>
      <w:r w:rsidRPr="00B8479E">
        <w:rPr>
          <w:rFonts w:ascii="Times New Roman" w:eastAsia="Arial Unicode MS" w:hAnsi="Times New Roman" w:cs="Times New Roman" w:hint="eastAsia"/>
          <w:b/>
          <w:bCs/>
          <w:color w:val="000000"/>
          <w:kern w:val="0"/>
          <w:sz w:val="28"/>
          <w:szCs w:val="28"/>
          <w:lang w:eastAsia="ru-RU" w:bidi="uk-UA"/>
        </w:rPr>
        <w:t>алгоритмов</w:t>
      </w:r>
      <w:r w:rsidRPr="00B8479E">
        <w:rPr>
          <w:rFonts w:ascii="Times New Roman" w:eastAsia="Arial Unicode MS" w:hAnsi="Times New Roman" w:cs="Times New Roman"/>
          <w:b/>
          <w:bCs/>
          <w:color w:val="000000"/>
          <w:kern w:val="0"/>
          <w:sz w:val="28"/>
          <w:szCs w:val="28"/>
          <w:lang w:eastAsia="ru-RU" w:bidi="uk-UA"/>
        </w:rPr>
        <w:t xml:space="preserve"> </w:t>
      </w:r>
      <w:r w:rsidRPr="00B8479E">
        <w:rPr>
          <w:rFonts w:ascii="Times New Roman" w:eastAsia="Arial Unicode MS" w:hAnsi="Times New Roman" w:cs="Times New Roman" w:hint="eastAsia"/>
          <w:b/>
          <w:bCs/>
          <w:color w:val="000000"/>
          <w:kern w:val="0"/>
          <w:sz w:val="28"/>
          <w:szCs w:val="28"/>
          <w:lang w:eastAsia="ru-RU" w:bidi="uk-UA"/>
        </w:rPr>
        <w:t>обработки</w:t>
      </w:r>
      <w:r w:rsidRPr="00B8479E">
        <w:rPr>
          <w:rFonts w:ascii="Times New Roman" w:eastAsia="Arial Unicode MS" w:hAnsi="Times New Roman" w:cs="Times New Roman"/>
          <w:b/>
          <w:bCs/>
          <w:color w:val="000000"/>
          <w:kern w:val="0"/>
          <w:sz w:val="28"/>
          <w:szCs w:val="28"/>
          <w:lang w:eastAsia="ru-RU" w:bidi="uk-UA"/>
        </w:rPr>
        <w:t xml:space="preserve"> </w:t>
      </w:r>
      <w:r w:rsidRPr="00B8479E">
        <w:rPr>
          <w:rFonts w:ascii="Times New Roman" w:eastAsia="Arial Unicode MS" w:hAnsi="Times New Roman" w:cs="Times New Roman" w:hint="eastAsia"/>
          <w:b/>
          <w:bCs/>
          <w:color w:val="000000"/>
          <w:kern w:val="0"/>
          <w:sz w:val="28"/>
          <w:szCs w:val="28"/>
          <w:lang w:eastAsia="ru-RU" w:bidi="uk-UA"/>
        </w:rPr>
        <w:t>сигналов</w:t>
      </w:r>
      <w:r w:rsidRPr="00B8479E">
        <w:rPr>
          <w:rFonts w:ascii="Times New Roman" w:eastAsia="Arial Unicode MS" w:hAnsi="Times New Roman" w:cs="Times New Roman"/>
          <w:b/>
          <w:bCs/>
          <w:color w:val="000000"/>
          <w:kern w:val="0"/>
          <w:sz w:val="28"/>
          <w:szCs w:val="28"/>
          <w:lang w:eastAsia="ru-RU" w:bidi="uk-UA"/>
        </w:rPr>
        <w:t xml:space="preserve"> </w:t>
      </w:r>
      <w:r w:rsidRPr="00B8479E">
        <w:rPr>
          <w:rFonts w:ascii="Times New Roman" w:eastAsia="Arial Unicode MS" w:hAnsi="Times New Roman" w:cs="Times New Roman" w:hint="eastAsia"/>
          <w:b/>
          <w:bCs/>
          <w:color w:val="000000"/>
          <w:kern w:val="0"/>
          <w:sz w:val="28"/>
          <w:szCs w:val="28"/>
          <w:lang w:eastAsia="ru-RU" w:bidi="uk-UA"/>
        </w:rPr>
        <w:t>для</w:t>
      </w:r>
      <w:r w:rsidRPr="00B8479E">
        <w:rPr>
          <w:rFonts w:ascii="Times New Roman" w:eastAsia="Arial Unicode MS" w:hAnsi="Times New Roman" w:cs="Times New Roman"/>
          <w:b/>
          <w:bCs/>
          <w:color w:val="000000"/>
          <w:kern w:val="0"/>
          <w:sz w:val="28"/>
          <w:szCs w:val="28"/>
          <w:lang w:eastAsia="ru-RU" w:bidi="uk-UA"/>
        </w:rPr>
        <w:t xml:space="preserve"> </w:t>
      </w:r>
      <w:r w:rsidRPr="00B8479E">
        <w:rPr>
          <w:rFonts w:ascii="Times New Roman" w:eastAsia="Arial Unicode MS" w:hAnsi="Times New Roman" w:cs="Times New Roman" w:hint="eastAsia"/>
          <w:b/>
          <w:bCs/>
          <w:color w:val="000000"/>
          <w:kern w:val="0"/>
          <w:sz w:val="28"/>
          <w:szCs w:val="28"/>
          <w:lang w:eastAsia="ru-RU" w:bidi="uk-UA"/>
        </w:rPr>
        <w:t>многопользовательских</w:t>
      </w:r>
      <w:r w:rsidRPr="00B8479E">
        <w:rPr>
          <w:rFonts w:ascii="Times New Roman" w:eastAsia="Arial Unicode MS" w:hAnsi="Times New Roman" w:cs="Times New Roman"/>
          <w:b/>
          <w:bCs/>
          <w:color w:val="000000"/>
          <w:kern w:val="0"/>
          <w:sz w:val="28"/>
          <w:szCs w:val="28"/>
          <w:lang w:eastAsia="ru-RU" w:bidi="uk-UA"/>
        </w:rPr>
        <w:t xml:space="preserve"> </w:t>
      </w:r>
      <w:r w:rsidRPr="00B8479E">
        <w:rPr>
          <w:rFonts w:ascii="Times New Roman" w:eastAsia="Arial Unicode MS" w:hAnsi="Times New Roman" w:cs="Times New Roman" w:hint="eastAsia"/>
          <w:b/>
          <w:bCs/>
          <w:color w:val="000000"/>
          <w:kern w:val="0"/>
          <w:sz w:val="28"/>
          <w:szCs w:val="28"/>
          <w:lang w:eastAsia="ru-RU" w:bidi="uk-UA"/>
        </w:rPr>
        <w:t>систем</w:t>
      </w:r>
      <w:r w:rsidRPr="00B8479E">
        <w:rPr>
          <w:rFonts w:ascii="Times New Roman" w:eastAsia="Arial Unicode MS" w:hAnsi="Times New Roman" w:cs="Times New Roman"/>
          <w:b/>
          <w:bCs/>
          <w:color w:val="000000"/>
          <w:kern w:val="0"/>
          <w:sz w:val="28"/>
          <w:szCs w:val="28"/>
          <w:lang w:eastAsia="ru-RU" w:bidi="uk-UA"/>
        </w:rPr>
        <w:t xml:space="preserve"> </w:t>
      </w:r>
      <w:r w:rsidRPr="00B8479E">
        <w:rPr>
          <w:rFonts w:ascii="Times New Roman" w:eastAsia="Arial Unicode MS" w:hAnsi="Times New Roman" w:cs="Times New Roman" w:hint="eastAsia"/>
          <w:b/>
          <w:bCs/>
          <w:color w:val="000000"/>
          <w:kern w:val="0"/>
          <w:sz w:val="28"/>
          <w:szCs w:val="28"/>
          <w:lang w:eastAsia="ru-RU" w:bidi="uk-UA"/>
        </w:rPr>
        <w:t>беспроводной</w:t>
      </w:r>
      <w:r w:rsidRPr="00B8479E">
        <w:rPr>
          <w:rFonts w:ascii="Times New Roman" w:eastAsia="Arial Unicode MS" w:hAnsi="Times New Roman" w:cs="Times New Roman"/>
          <w:b/>
          <w:bCs/>
          <w:color w:val="000000"/>
          <w:kern w:val="0"/>
          <w:sz w:val="28"/>
          <w:szCs w:val="28"/>
          <w:lang w:eastAsia="ru-RU" w:bidi="uk-UA"/>
        </w:rPr>
        <w:t xml:space="preserve"> </w:t>
      </w:r>
      <w:r w:rsidRPr="00B8479E">
        <w:rPr>
          <w:rFonts w:ascii="Times New Roman" w:eastAsia="Arial Unicode MS" w:hAnsi="Times New Roman" w:cs="Times New Roman" w:hint="eastAsia"/>
          <w:b/>
          <w:bCs/>
          <w:color w:val="000000"/>
          <w:kern w:val="0"/>
          <w:sz w:val="28"/>
          <w:szCs w:val="28"/>
          <w:lang w:eastAsia="ru-RU" w:bidi="uk-UA"/>
        </w:rPr>
        <w:t>связи</w:t>
      </w:r>
      <w:r w:rsidRPr="00B8479E">
        <w:rPr>
          <w:rFonts w:ascii="Times New Roman" w:eastAsia="Arial Unicode MS" w:hAnsi="Times New Roman" w:cs="Times New Roman"/>
          <w:b/>
          <w:bCs/>
          <w:color w:val="000000"/>
          <w:kern w:val="0"/>
          <w:sz w:val="28"/>
          <w:szCs w:val="28"/>
          <w:lang w:eastAsia="ru-RU" w:bidi="uk-UA"/>
        </w:rPr>
        <w:t xml:space="preserve"> c </w:t>
      </w:r>
      <w:r w:rsidRPr="00B8479E">
        <w:rPr>
          <w:rFonts w:ascii="Times New Roman" w:eastAsia="Arial Unicode MS" w:hAnsi="Times New Roman" w:cs="Times New Roman" w:hint="eastAsia"/>
          <w:b/>
          <w:bCs/>
          <w:color w:val="000000"/>
          <w:kern w:val="0"/>
          <w:sz w:val="28"/>
          <w:szCs w:val="28"/>
          <w:lang w:eastAsia="ru-RU" w:bidi="uk-UA"/>
        </w:rPr>
        <w:t>несколькими</w:t>
      </w:r>
      <w:r w:rsidRPr="00B8479E">
        <w:rPr>
          <w:rFonts w:ascii="Times New Roman" w:eastAsia="Arial Unicode MS" w:hAnsi="Times New Roman" w:cs="Times New Roman"/>
          <w:b/>
          <w:bCs/>
          <w:color w:val="000000"/>
          <w:kern w:val="0"/>
          <w:sz w:val="28"/>
          <w:szCs w:val="28"/>
          <w:lang w:eastAsia="ru-RU" w:bidi="uk-UA"/>
        </w:rPr>
        <w:t xml:space="preserve"> </w:t>
      </w:r>
      <w:r w:rsidRPr="00B8479E">
        <w:rPr>
          <w:rFonts w:ascii="Times New Roman" w:eastAsia="Arial Unicode MS" w:hAnsi="Times New Roman" w:cs="Times New Roman" w:hint="eastAsia"/>
          <w:b/>
          <w:bCs/>
          <w:color w:val="000000"/>
          <w:kern w:val="0"/>
          <w:sz w:val="28"/>
          <w:szCs w:val="28"/>
          <w:lang w:eastAsia="ru-RU" w:bidi="uk-UA"/>
        </w:rPr>
        <w:t>передающими</w:t>
      </w:r>
      <w:r w:rsidRPr="00B8479E">
        <w:rPr>
          <w:rFonts w:ascii="Times New Roman" w:eastAsia="Arial Unicode MS" w:hAnsi="Times New Roman" w:cs="Times New Roman"/>
          <w:b/>
          <w:bCs/>
          <w:color w:val="000000"/>
          <w:kern w:val="0"/>
          <w:sz w:val="28"/>
          <w:szCs w:val="28"/>
          <w:lang w:eastAsia="ru-RU" w:bidi="uk-UA"/>
        </w:rPr>
        <w:t xml:space="preserve"> </w:t>
      </w:r>
      <w:r w:rsidRPr="00B8479E">
        <w:rPr>
          <w:rFonts w:ascii="Times New Roman" w:eastAsia="Arial Unicode MS" w:hAnsi="Times New Roman" w:cs="Times New Roman" w:hint="eastAsia"/>
          <w:b/>
          <w:bCs/>
          <w:color w:val="000000"/>
          <w:kern w:val="0"/>
          <w:sz w:val="28"/>
          <w:szCs w:val="28"/>
          <w:lang w:eastAsia="ru-RU" w:bidi="uk-UA"/>
        </w:rPr>
        <w:t>и</w:t>
      </w:r>
      <w:r w:rsidRPr="00B8479E">
        <w:rPr>
          <w:rFonts w:ascii="Times New Roman" w:eastAsia="Arial Unicode MS" w:hAnsi="Times New Roman" w:cs="Times New Roman"/>
          <w:b/>
          <w:bCs/>
          <w:color w:val="000000"/>
          <w:kern w:val="0"/>
          <w:sz w:val="28"/>
          <w:szCs w:val="28"/>
          <w:lang w:eastAsia="ru-RU" w:bidi="uk-UA"/>
        </w:rPr>
        <w:t xml:space="preserve"> </w:t>
      </w:r>
      <w:r w:rsidRPr="00B8479E">
        <w:rPr>
          <w:rFonts w:ascii="Times New Roman" w:eastAsia="Arial Unicode MS" w:hAnsi="Times New Roman" w:cs="Times New Roman" w:hint="eastAsia"/>
          <w:b/>
          <w:bCs/>
          <w:color w:val="000000"/>
          <w:kern w:val="0"/>
          <w:sz w:val="28"/>
          <w:szCs w:val="28"/>
          <w:lang w:eastAsia="ru-RU" w:bidi="uk-UA"/>
        </w:rPr>
        <w:t>несколькими</w:t>
      </w:r>
      <w:r w:rsidRPr="00B8479E">
        <w:rPr>
          <w:rFonts w:ascii="Times New Roman" w:eastAsia="Arial Unicode MS" w:hAnsi="Times New Roman" w:cs="Times New Roman"/>
          <w:b/>
          <w:bCs/>
          <w:color w:val="000000"/>
          <w:kern w:val="0"/>
          <w:sz w:val="28"/>
          <w:szCs w:val="28"/>
          <w:lang w:eastAsia="ru-RU" w:bidi="uk-UA"/>
        </w:rPr>
        <w:t xml:space="preserve"> </w:t>
      </w:r>
      <w:r w:rsidRPr="00B8479E">
        <w:rPr>
          <w:rFonts w:ascii="Times New Roman" w:eastAsia="Arial Unicode MS" w:hAnsi="Times New Roman" w:cs="Times New Roman" w:hint="eastAsia"/>
          <w:b/>
          <w:bCs/>
          <w:color w:val="000000"/>
          <w:kern w:val="0"/>
          <w:sz w:val="28"/>
          <w:szCs w:val="28"/>
          <w:lang w:eastAsia="ru-RU" w:bidi="uk-UA"/>
        </w:rPr>
        <w:t>приемными</w:t>
      </w:r>
      <w:r w:rsidRPr="00B8479E">
        <w:rPr>
          <w:rFonts w:ascii="Times New Roman" w:eastAsia="Arial Unicode MS" w:hAnsi="Times New Roman" w:cs="Times New Roman"/>
          <w:b/>
          <w:bCs/>
          <w:color w:val="000000"/>
          <w:kern w:val="0"/>
          <w:sz w:val="28"/>
          <w:szCs w:val="28"/>
          <w:lang w:eastAsia="ru-RU" w:bidi="uk-UA"/>
        </w:rPr>
        <w:t xml:space="preserve"> </w:t>
      </w:r>
      <w:r w:rsidRPr="00B8479E">
        <w:rPr>
          <w:rFonts w:ascii="Times New Roman" w:eastAsia="Arial Unicode MS" w:hAnsi="Times New Roman" w:cs="Times New Roman" w:hint="eastAsia"/>
          <w:b/>
          <w:bCs/>
          <w:color w:val="000000"/>
          <w:kern w:val="0"/>
          <w:sz w:val="28"/>
          <w:szCs w:val="28"/>
          <w:lang w:eastAsia="ru-RU" w:bidi="uk-UA"/>
        </w:rPr>
        <w:t>антеннами</w:t>
      </w:r>
    </w:p>
    <w:p w14:paraId="36E57DA8" w14:textId="77777777" w:rsidR="00B8479E" w:rsidRDefault="00B8479E" w:rsidP="00B8479E">
      <w:r>
        <w:rPr>
          <w:rFonts w:hint="eastAsia"/>
        </w:rPr>
        <w:t>ОГЛАВЛЕНИЕ</w:t>
      </w:r>
      <w:r>
        <w:t xml:space="preserve"> </w:t>
      </w:r>
      <w:r>
        <w:rPr>
          <w:rFonts w:hint="eastAsia"/>
        </w:rPr>
        <w:t>ДИССЕРТАЦИИ</w:t>
      </w:r>
    </w:p>
    <w:p w14:paraId="1D1254C0" w14:textId="77777777" w:rsidR="00B8479E" w:rsidRDefault="00B8479E" w:rsidP="00B8479E">
      <w:r>
        <w:rPr>
          <w:rFonts w:hint="eastAsia"/>
        </w:rPr>
        <w:t>кандидат</w:t>
      </w:r>
      <w:r>
        <w:t xml:space="preserve"> </w:t>
      </w:r>
      <w:r>
        <w:rPr>
          <w:rFonts w:hint="eastAsia"/>
        </w:rPr>
        <w:t>наук</w:t>
      </w:r>
      <w:r>
        <w:t xml:space="preserve"> </w:t>
      </w:r>
      <w:r>
        <w:rPr>
          <w:rFonts w:hint="eastAsia"/>
        </w:rPr>
        <w:t>Бен</w:t>
      </w:r>
      <w:r>
        <w:t xml:space="preserve"> </w:t>
      </w:r>
      <w:r>
        <w:rPr>
          <w:rFonts w:hint="eastAsia"/>
        </w:rPr>
        <w:t>Режеб</w:t>
      </w:r>
      <w:r>
        <w:t xml:space="preserve"> </w:t>
      </w:r>
      <w:r>
        <w:rPr>
          <w:rFonts w:hint="eastAsia"/>
        </w:rPr>
        <w:t>Тауфик</w:t>
      </w:r>
      <w:r>
        <w:t xml:space="preserve"> </w:t>
      </w:r>
      <w:r>
        <w:rPr>
          <w:rFonts w:hint="eastAsia"/>
        </w:rPr>
        <w:t>Бен</w:t>
      </w:r>
      <w:r>
        <w:t xml:space="preserve"> </w:t>
      </w:r>
      <w:r>
        <w:rPr>
          <w:rFonts w:hint="eastAsia"/>
        </w:rPr>
        <w:t>Камель</w:t>
      </w:r>
    </w:p>
    <w:p w14:paraId="6349FE7F" w14:textId="77777777" w:rsidR="00B8479E" w:rsidRDefault="00B8479E" w:rsidP="00B8479E">
      <w:r>
        <w:rPr>
          <w:rFonts w:hint="eastAsia"/>
        </w:rPr>
        <w:t>ОГЛАВЛЕНИЕ</w:t>
      </w:r>
    </w:p>
    <w:p w14:paraId="28B5498C" w14:textId="77777777" w:rsidR="00B8479E" w:rsidRDefault="00B8479E" w:rsidP="00B8479E"/>
    <w:p w14:paraId="4DD3398E" w14:textId="77777777" w:rsidR="00B8479E" w:rsidRDefault="00B8479E" w:rsidP="00B8479E">
      <w:r>
        <w:rPr>
          <w:rFonts w:hint="eastAsia"/>
        </w:rPr>
        <w:t>ВВЕДЕНИЕ</w:t>
      </w:r>
    </w:p>
    <w:p w14:paraId="3B53D12E" w14:textId="77777777" w:rsidR="00B8479E" w:rsidRDefault="00B8479E" w:rsidP="00B8479E"/>
    <w:p w14:paraId="198CAE53" w14:textId="77777777" w:rsidR="00B8479E" w:rsidRDefault="00B8479E" w:rsidP="00B8479E">
      <w:r>
        <w:t xml:space="preserve">1 </w:t>
      </w:r>
      <w:r>
        <w:rPr>
          <w:rFonts w:hint="eastAsia"/>
        </w:rPr>
        <w:t>ИССЛЕДОВАНИЕ</w:t>
      </w:r>
      <w:r>
        <w:t xml:space="preserve"> </w:t>
      </w:r>
      <w:r>
        <w:rPr>
          <w:rFonts w:hint="eastAsia"/>
        </w:rPr>
        <w:t>И</w:t>
      </w:r>
      <w:r>
        <w:t xml:space="preserve"> </w:t>
      </w:r>
      <w:r>
        <w:rPr>
          <w:rFonts w:hint="eastAsia"/>
        </w:rPr>
        <w:t>АНАЛИЗ</w:t>
      </w:r>
      <w:r>
        <w:t xml:space="preserve"> </w:t>
      </w:r>
      <w:r>
        <w:rPr>
          <w:rFonts w:hint="eastAsia"/>
        </w:rPr>
        <w:t>СУЩЕСТВУЮЩИХ</w:t>
      </w:r>
      <w:r>
        <w:t xml:space="preserve"> </w:t>
      </w:r>
      <w:r>
        <w:rPr>
          <w:rFonts w:hint="eastAsia"/>
        </w:rPr>
        <w:t>АЛГОРИТМОВ</w:t>
      </w:r>
      <w:r>
        <w:t xml:space="preserve"> </w:t>
      </w:r>
      <w:r>
        <w:rPr>
          <w:rFonts w:hint="eastAsia"/>
        </w:rPr>
        <w:t>ПРЕКОДИРОВАНИЯ</w:t>
      </w:r>
      <w:r>
        <w:t xml:space="preserve"> </w:t>
      </w:r>
      <w:r>
        <w:rPr>
          <w:rFonts w:hint="eastAsia"/>
        </w:rPr>
        <w:t>ДЛЯ</w:t>
      </w:r>
      <w:r>
        <w:t xml:space="preserve"> </w:t>
      </w:r>
      <w:r>
        <w:rPr>
          <w:rFonts w:hint="eastAsia"/>
        </w:rPr>
        <w:t>МНОГОПОЛЬЗОВАТЕЛЬСКИХ</w:t>
      </w:r>
      <w:r>
        <w:t xml:space="preserve"> </w:t>
      </w:r>
      <w:r>
        <w:rPr>
          <w:rFonts w:hint="eastAsia"/>
        </w:rPr>
        <w:t>СИСТЕМ</w:t>
      </w:r>
      <w:r>
        <w:t xml:space="preserve"> </w:t>
      </w:r>
      <w:r>
        <w:rPr>
          <w:rFonts w:hint="eastAsia"/>
        </w:rPr>
        <w:t>БЕСПРОВОДНОЙ</w:t>
      </w:r>
      <w:r>
        <w:t xml:space="preserve"> </w:t>
      </w:r>
      <w:r>
        <w:rPr>
          <w:rFonts w:hint="eastAsia"/>
        </w:rPr>
        <w:t>СВЯЗИ</w:t>
      </w:r>
      <w:r>
        <w:t xml:space="preserve"> </w:t>
      </w:r>
      <w:r>
        <w:rPr>
          <w:rFonts w:hint="eastAsia"/>
        </w:rPr>
        <w:t>С</w:t>
      </w:r>
      <w:r>
        <w:t xml:space="preserve"> </w:t>
      </w:r>
      <w:r>
        <w:rPr>
          <w:rFonts w:hint="eastAsia"/>
        </w:rPr>
        <w:t>НЕСКОЛЬКИМИ</w:t>
      </w:r>
      <w:r>
        <w:t xml:space="preserve"> </w:t>
      </w:r>
      <w:r>
        <w:rPr>
          <w:rFonts w:hint="eastAsia"/>
        </w:rPr>
        <w:t>ПЕРЕДАЮЩИМИ</w:t>
      </w:r>
      <w:r>
        <w:t xml:space="preserve"> </w:t>
      </w:r>
      <w:r>
        <w:rPr>
          <w:rFonts w:hint="eastAsia"/>
        </w:rPr>
        <w:t>И</w:t>
      </w:r>
      <w:r>
        <w:t xml:space="preserve"> </w:t>
      </w:r>
      <w:r>
        <w:rPr>
          <w:rFonts w:hint="eastAsia"/>
        </w:rPr>
        <w:t>НЕСКОЛЬКИМИ</w:t>
      </w:r>
      <w:r>
        <w:t xml:space="preserve"> </w:t>
      </w:r>
      <w:r>
        <w:rPr>
          <w:rFonts w:hint="eastAsia"/>
        </w:rPr>
        <w:t>ПРИЕМНЫМИ</w:t>
      </w:r>
      <w:r>
        <w:t xml:space="preserve"> </w:t>
      </w:r>
      <w:r>
        <w:rPr>
          <w:rFonts w:hint="eastAsia"/>
        </w:rPr>
        <w:t>АНТЕННАМИ</w:t>
      </w:r>
    </w:p>
    <w:p w14:paraId="45086D1C" w14:textId="77777777" w:rsidR="00B8479E" w:rsidRDefault="00B8479E" w:rsidP="00B8479E"/>
    <w:p w14:paraId="6F4EA588" w14:textId="77777777" w:rsidR="00B8479E" w:rsidRDefault="00B8479E" w:rsidP="00B8479E">
      <w:r>
        <w:t xml:space="preserve">1.1 </w:t>
      </w:r>
      <w:r>
        <w:rPr>
          <w:rFonts w:hint="eastAsia"/>
        </w:rPr>
        <w:t>Математическая</w:t>
      </w:r>
      <w:r>
        <w:t xml:space="preserve"> </w:t>
      </w:r>
      <w:r>
        <w:rPr>
          <w:rFonts w:hint="eastAsia"/>
        </w:rPr>
        <w:t>модель</w:t>
      </w:r>
      <w:r>
        <w:t xml:space="preserve"> </w:t>
      </w:r>
      <w:r>
        <w:rPr>
          <w:rFonts w:hint="eastAsia"/>
        </w:rPr>
        <w:t>системы</w:t>
      </w:r>
      <w:r>
        <w:t xml:space="preserve"> </w:t>
      </w:r>
      <w:r>
        <w:rPr>
          <w:rFonts w:hint="eastAsia"/>
        </w:rPr>
        <w:t>связи</w:t>
      </w:r>
      <w:r>
        <w:t xml:space="preserve"> </w:t>
      </w:r>
      <w:r>
        <w:rPr>
          <w:rFonts w:hint="eastAsia"/>
        </w:rPr>
        <w:t>с</w:t>
      </w:r>
      <w:r>
        <w:t xml:space="preserve"> </w:t>
      </w:r>
      <w:r>
        <w:rPr>
          <w:rFonts w:hint="eastAsia"/>
        </w:rPr>
        <w:t>прекодированием</w:t>
      </w:r>
    </w:p>
    <w:p w14:paraId="373154DB" w14:textId="77777777" w:rsidR="00B8479E" w:rsidRDefault="00B8479E" w:rsidP="00B8479E"/>
    <w:p w14:paraId="7A913889" w14:textId="77777777" w:rsidR="00B8479E" w:rsidRDefault="00B8479E" w:rsidP="00B8479E">
      <w:r>
        <w:t xml:space="preserve">1.2 </w:t>
      </w:r>
      <w:r>
        <w:rPr>
          <w:rFonts w:hint="eastAsia"/>
        </w:rPr>
        <w:t>Методы</w:t>
      </w:r>
      <w:r>
        <w:t xml:space="preserve"> </w:t>
      </w:r>
      <w:r>
        <w:rPr>
          <w:rFonts w:hint="eastAsia"/>
        </w:rPr>
        <w:t>получения</w:t>
      </w:r>
      <w:r>
        <w:t xml:space="preserve"> </w:t>
      </w:r>
      <w:r>
        <w:rPr>
          <w:rFonts w:hint="eastAsia"/>
        </w:rPr>
        <w:t>передатчиком</w:t>
      </w:r>
      <w:r>
        <w:t xml:space="preserve"> </w:t>
      </w:r>
      <w:r>
        <w:rPr>
          <w:rFonts w:hint="eastAsia"/>
        </w:rPr>
        <w:t>информации</w:t>
      </w:r>
      <w:r>
        <w:t xml:space="preserve"> </w:t>
      </w:r>
      <w:r>
        <w:rPr>
          <w:rFonts w:hint="eastAsia"/>
        </w:rPr>
        <w:t>о</w:t>
      </w:r>
      <w:r>
        <w:t xml:space="preserve"> </w:t>
      </w:r>
      <w:r>
        <w:rPr>
          <w:rFonts w:hint="eastAsia"/>
        </w:rPr>
        <w:t>состоянии</w:t>
      </w:r>
      <w:r>
        <w:t xml:space="preserve"> </w:t>
      </w:r>
      <w:r>
        <w:rPr>
          <w:rFonts w:hint="eastAsia"/>
        </w:rPr>
        <w:t>канала</w:t>
      </w:r>
      <w:r>
        <w:t xml:space="preserve"> </w:t>
      </w:r>
      <w:r>
        <w:rPr>
          <w:rFonts w:hint="eastAsia"/>
        </w:rPr>
        <w:t>связи</w:t>
      </w:r>
    </w:p>
    <w:p w14:paraId="3032DDF3" w14:textId="77777777" w:rsidR="00B8479E" w:rsidRDefault="00B8479E" w:rsidP="00B8479E"/>
    <w:p w14:paraId="2A79889F" w14:textId="77777777" w:rsidR="00B8479E" w:rsidRDefault="00B8479E" w:rsidP="00B8479E">
      <w:r>
        <w:t xml:space="preserve">1.2.1 </w:t>
      </w:r>
      <w:r>
        <w:rPr>
          <w:rFonts w:hint="eastAsia"/>
        </w:rPr>
        <w:t>Полная</w:t>
      </w:r>
      <w:r>
        <w:t xml:space="preserve"> </w:t>
      </w:r>
      <w:r>
        <w:rPr>
          <w:rFonts w:hint="eastAsia"/>
        </w:rPr>
        <w:t>информация</w:t>
      </w:r>
      <w:r>
        <w:t xml:space="preserve"> </w:t>
      </w:r>
      <w:r>
        <w:rPr>
          <w:rFonts w:hint="eastAsia"/>
        </w:rPr>
        <w:t>о</w:t>
      </w:r>
      <w:r>
        <w:t xml:space="preserve"> </w:t>
      </w:r>
      <w:r>
        <w:rPr>
          <w:rFonts w:hint="eastAsia"/>
        </w:rPr>
        <w:t>состоянии</w:t>
      </w:r>
      <w:r>
        <w:t xml:space="preserve"> </w:t>
      </w:r>
      <w:r>
        <w:rPr>
          <w:rFonts w:hint="eastAsia"/>
        </w:rPr>
        <w:t>канала</w:t>
      </w:r>
      <w:r>
        <w:t xml:space="preserve"> </w:t>
      </w:r>
      <w:r>
        <w:rPr>
          <w:rFonts w:hint="eastAsia"/>
        </w:rPr>
        <w:t>связи</w:t>
      </w:r>
    </w:p>
    <w:p w14:paraId="137B1155" w14:textId="77777777" w:rsidR="00B8479E" w:rsidRDefault="00B8479E" w:rsidP="00B8479E"/>
    <w:p w14:paraId="7354ADFC" w14:textId="77777777" w:rsidR="00B8479E" w:rsidRDefault="00B8479E" w:rsidP="00B8479E">
      <w:r>
        <w:t xml:space="preserve">1.2.2 </w:t>
      </w:r>
      <w:r>
        <w:rPr>
          <w:rFonts w:hint="eastAsia"/>
        </w:rPr>
        <w:t>Модель</w:t>
      </w:r>
      <w:r>
        <w:t xml:space="preserve"> </w:t>
      </w:r>
      <w:r>
        <w:rPr>
          <w:rFonts w:hint="eastAsia"/>
        </w:rPr>
        <w:t>Кронекера</w:t>
      </w:r>
    </w:p>
    <w:p w14:paraId="12A3A106" w14:textId="77777777" w:rsidR="00B8479E" w:rsidRDefault="00B8479E" w:rsidP="00B8479E"/>
    <w:p w14:paraId="2A651C0D" w14:textId="77777777" w:rsidR="00B8479E" w:rsidRDefault="00B8479E" w:rsidP="00B8479E">
      <w:r>
        <w:t xml:space="preserve">1.2.3 </w:t>
      </w:r>
      <w:r>
        <w:rPr>
          <w:rFonts w:hint="eastAsia"/>
        </w:rPr>
        <w:t>Квантование</w:t>
      </w:r>
      <w:r>
        <w:t xml:space="preserve"> </w:t>
      </w:r>
      <w:r>
        <w:rPr>
          <w:rFonts w:hint="eastAsia"/>
        </w:rPr>
        <w:t>информации</w:t>
      </w:r>
      <w:r>
        <w:t xml:space="preserve"> </w:t>
      </w:r>
      <w:r>
        <w:rPr>
          <w:rFonts w:hint="eastAsia"/>
        </w:rPr>
        <w:t>о</w:t>
      </w:r>
      <w:r>
        <w:t xml:space="preserve"> </w:t>
      </w:r>
      <w:r>
        <w:rPr>
          <w:rFonts w:hint="eastAsia"/>
        </w:rPr>
        <w:t>состоянии</w:t>
      </w:r>
      <w:r>
        <w:t xml:space="preserve"> </w:t>
      </w:r>
      <w:r>
        <w:rPr>
          <w:rFonts w:hint="eastAsia"/>
        </w:rPr>
        <w:t>канала</w:t>
      </w:r>
      <w:r>
        <w:t xml:space="preserve"> </w:t>
      </w:r>
      <w:r>
        <w:rPr>
          <w:rFonts w:hint="eastAsia"/>
        </w:rPr>
        <w:t>связи</w:t>
      </w:r>
    </w:p>
    <w:p w14:paraId="03F1F365" w14:textId="77777777" w:rsidR="00B8479E" w:rsidRDefault="00B8479E" w:rsidP="00B8479E"/>
    <w:p w14:paraId="741326E8" w14:textId="77777777" w:rsidR="00B8479E" w:rsidRDefault="00B8479E" w:rsidP="00B8479E">
      <w:r>
        <w:t xml:space="preserve">1.3 </w:t>
      </w:r>
      <w:r>
        <w:rPr>
          <w:rFonts w:hint="eastAsia"/>
        </w:rPr>
        <w:t>Обзор</w:t>
      </w:r>
      <w:r>
        <w:t xml:space="preserve"> </w:t>
      </w:r>
      <w:r>
        <w:rPr>
          <w:rFonts w:hint="eastAsia"/>
        </w:rPr>
        <w:t>известных</w:t>
      </w:r>
      <w:r>
        <w:t xml:space="preserve"> </w:t>
      </w:r>
      <w:r>
        <w:rPr>
          <w:rFonts w:hint="eastAsia"/>
        </w:rPr>
        <w:t>алгоритмов</w:t>
      </w:r>
      <w:r>
        <w:t xml:space="preserve"> </w:t>
      </w:r>
      <w:r>
        <w:rPr>
          <w:rFonts w:hint="eastAsia"/>
        </w:rPr>
        <w:t>прекодирования</w:t>
      </w:r>
      <w:r>
        <w:t xml:space="preserve"> </w:t>
      </w:r>
      <w:r>
        <w:rPr>
          <w:rFonts w:hint="eastAsia"/>
        </w:rPr>
        <w:t>для</w:t>
      </w:r>
      <w:r>
        <w:t xml:space="preserve"> </w:t>
      </w:r>
      <w:r>
        <w:rPr>
          <w:rFonts w:hint="eastAsia"/>
        </w:rPr>
        <w:t>многопользовательских</w:t>
      </w:r>
      <w:r>
        <w:t xml:space="preserve"> </w:t>
      </w:r>
      <w:r>
        <w:rPr>
          <w:rFonts w:hint="eastAsia"/>
        </w:rPr>
        <w:t>систем</w:t>
      </w:r>
      <w:r>
        <w:t xml:space="preserve"> </w:t>
      </w:r>
      <w:r>
        <w:rPr>
          <w:rFonts w:hint="eastAsia"/>
        </w:rPr>
        <w:t>связи</w:t>
      </w:r>
    </w:p>
    <w:p w14:paraId="1DC87B7C" w14:textId="77777777" w:rsidR="00B8479E" w:rsidRDefault="00B8479E" w:rsidP="00B8479E"/>
    <w:p w14:paraId="2F35F86C" w14:textId="77777777" w:rsidR="00B8479E" w:rsidRDefault="00B8479E" w:rsidP="00B8479E">
      <w:r>
        <w:t xml:space="preserve">1.3.1 </w:t>
      </w:r>
      <w:r>
        <w:rPr>
          <w:rFonts w:hint="eastAsia"/>
        </w:rPr>
        <w:t>Метод</w:t>
      </w:r>
      <w:r>
        <w:t xml:space="preserve"> </w:t>
      </w:r>
      <w:r>
        <w:rPr>
          <w:rFonts w:hint="eastAsia"/>
        </w:rPr>
        <w:t>блочной</w:t>
      </w:r>
      <w:r>
        <w:t xml:space="preserve"> </w:t>
      </w:r>
      <w:r>
        <w:rPr>
          <w:rFonts w:hint="eastAsia"/>
        </w:rPr>
        <w:t>диагонализации</w:t>
      </w:r>
    </w:p>
    <w:p w14:paraId="44881FCD" w14:textId="77777777" w:rsidR="00B8479E" w:rsidRDefault="00B8479E" w:rsidP="00B8479E"/>
    <w:p w14:paraId="3538C9C6" w14:textId="77777777" w:rsidR="00B8479E" w:rsidRDefault="00B8479E" w:rsidP="00B8479E">
      <w:r>
        <w:t xml:space="preserve">1.3.2 </w:t>
      </w:r>
      <w:r>
        <w:rPr>
          <w:rFonts w:hint="eastAsia"/>
        </w:rPr>
        <w:t>Линейный</w:t>
      </w:r>
      <w:r>
        <w:t xml:space="preserve"> </w:t>
      </w:r>
      <w:r>
        <w:rPr>
          <w:rFonts w:hint="eastAsia"/>
        </w:rPr>
        <w:t>алгоритм</w:t>
      </w:r>
      <w:r>
        <w:t xml:space="preserve"> </w:t>
      </w:r>
      <w:r>
        <w:rPr>
          <w:rFonts w:hint="eastAsia"/>
        </w:rPr>
        <w:t>прекодирования</w:t>
      </w:r>
      <w:r>
        <w:t xml:space="preserve"> </w:t>
      </w:r>
      <w:r>
        <w:rPr>
          <w:rFonts w:hint="eastAsia"/>
        </w:rPr>
        <w:t>для</w:t>
      </w:r>
      <w:r>
        <w:t xml:space="preserve"> </w:t>
      </w:r>
      <w:r>
        <w:rPr>
          <w:rFonts w:hint="eastAsia"/>
        </w:rPr>
        <w:t>многоп</w:t>
      </w:r>
      <w:r>
        <w:rPr>
          <w:rFonts w:hint="eastAsia"/>
        </w:rPr>
        <w:lastRenderedPageBreak/>
        <w:t>ользовательских</w:t>
      </w:r>
      <w:r>
        <w:t xml:space="preserve"> </w:t>
      </w:r>
      <w:r>
        <w:rPr>
          <w:rFonts w:hint="eastAsia"/>
        </w:rPr>
        <w:t>систем</w:t>
      </w:r>
      <w:r>
        <w:t xml:space="preserve"> CLTD</w:t>
      </w:r>
    </w:p>
    <w:p w14:paraId="5EA183A6" w14:textId="77777777" w:rsidR="00B8479E" w:rsidRDefault="00B8479E" w:rsidP="00B8479E"/>
    <w:p w14:paraId="75446585" w14:textId="77777777" w:rsidR="00B8479E" w:rsidRDefault="00B8479E" w:rsidP="00B8479E">
      <w:r>
        <w:t xml:space="preserve">1.4 </w:t>
      </w:r>
      <w:r>
        <w:rPr>
          <w:rFonts w:hint="eastAsia"/>
        </w:rPr>
        <w:t>Выводы</w:t>
      </w:r>
    </w:p>
    <w:p w14:paraId="5BF7A6EF" w14:textId="77777777" w:rsidR="00B8479E" w:rsidRDefault="00B8479E" w:rsidP="00B8479E"/>
    <w:p w14:paraId="46CC1656" w14:textId="77777777" w:rsidR="00B8479E" w:rsidRDefault="00B8479E" w:rsidP="00B8479E">
      <w:r>
        <w:t xml:space="preserve">2 </w:t>
      </w:r>
      <w:r>
        <w:rPr>
          <w:rFonts w:hint="eastAsia"/>
        </w:rPr>
        <w:t>РАЗРАБОТКА</w:t>
      </w:r>
      <w:r>
        <w:t xml:space="preserve"> </w:t>
      </w:r>
      <w:r>
        <w:rPr>
          <w:rFonts w:hint="eastAsia"/>
        </w:rPr>
        <w:t>АЛГОРИТМА</w:t>
      </w:r>
      <w:r>
        <w:t xml:space="preserve"> </w:t>
      </w:r>
      <w:r>
        <w:rPr>
          <w:rFonts w:hint="eastAsia"/>
        </w:rPr>
        <w:t>ПРЕКОДИРОВАНИЯ</w:t>
      </w:r>
      <w:r>
        <w:t xml:space="preserve"> </w:t>
      </w:r>
      <w:r>
        <w:rPr>
          <w:rFonts w:hint="eastAsia"/>
        </w:rPr>
        <w:t>ДЛЯ</w:t>
      </w:r>
    </w:p>
    <w:p w14:paraId="1E81B038" w14:textId="77777777" w:rsidR="00B8479E" w:rsidRDefault="00B8479E" w:rsidP="00B8479E"/>
    <w:p w14:paraId="7052190D" w14:textId="77777777" w:rsidR="00B8479E" w:rsidRDefault="00B8479E" w:rsidP="00B8479E">
      <w:r>
        <w:rPr>
          <w:rFonts w:hint="eastAsia"/>
        </w:rPr>
        <w:t>МНОГОПОЛЬЗОВАТЕЛЬСКИХ</w:t>
      </w:r>
      <w:r>
        <w:t xml:space="preserve"> </w:t>
      </w:r>
      <w:r>
        <w:rPr>
          <w:rFonts w:hint="eastAsia"/>
        </w:rPr>
        <w:t>СИСТЕМ</w:t>
      </w:r>
      <w:r>
        <w:t xml:space="preserve"> </w:t>
      </w:r>
      <w:r>
        <w:rPr>
          <w:rFonts w:hint="eastAsia"/>
        </w:rPr>
        <w:t>БЕСПРОВОДНОЙ</w:t>
      </w:r>
      <w:r>
        <w:t xml:space="preserve"> </w:t>
      </w:r>
      <w:r>
        <w:rPr>
          <w:rFonts w:hint="eastAsia"/>
        </w:rPr>
        <w:t>СВЯЗИ</w:t>
      </w:r>
      <w:r>
        <w:t xml:space="preserve"> </w:t>
      </w:r>
      <w:r>
        <w:rPr>
          <w:rFonts w:hint="eastAsia"/>
        </w:rPr>
        <w:t>С</w:t>
      </w:r>
      <w:r>
        <w:t xml:space="preserve"> </w:t>
      </w:r>
      <w:r>
        <w:rPr>
          <w:rFonts w:hint="eastAsia"/>
        </w:rPr>
        <w:t>ВРЕМЕННЫМ</w:t>
      </w:r>
      <w:r>
        <w:t xml:space="preserve"> </w:t>
      </w:r>
      <w:r>
        <w:rPr>
          <w:rFonts w:hint="eastAsia"/>
        </w:rPr>
        <w:t>ДУПЛЕКСОМ</w:t>
      </w:r>
    </w:p>
    <w:p w14:paraId="1897F738" w14:textId="77777777" w:rsidR="00B8479E" w:rsidRDefault="00B8479E" w:rsidP="00B8479E"/>
    <w:p w14:paraId="18F3DD9D" w14:textId="77777777" w:rsidR="00B8479E" w:rsidRDefault="00B8479E" w:rsidP="00B8479E">
      <w:r>
        <w:t xml:space="preserve">2.1 </w:t>
      </w:r>
      <w:r>
        <w:rPr>
          <w:rFonts w:hint="eastAsia"/>
        </w:rPr>
        <w:t>Разработка</w:t>
      </w:r>
      <w:r>
        <w:t xml:space="preserve"> </w:t>
      </w:r>
      <w:r>
        <w:rPr>
          <w:rFonts w:hint="eastAsia"/>
        </w:rPr>
        <w:t>итерационного</w:t>
      </w:r>
      <w:r>
        <w:t xml:space="preserve"> </w:t>
      </w:r>
      <w:r>
        <w:rPr>
          <w:rFonts w:hint="eastAsia"/>
        </w:rPr>
        <w:t>алгоритма</w:t>
      </w:r>
      <w:r>
        <w:t xml:space="preserve"> </w:t>
      </w:r>
      <w:r>
        <w:rPr>
          <w:rFonts w:hint="eastAsia"/>
        </w:rPr>
        <w:t>вычисления</w:t>
      </w:r>
      <w:r>
        <w:t xml:space="preserve"> </w:t>
      </w:r>
      <w:r>
        <w:rPr>
          <w:rFonts w:hint="eastAsia"/>
        </w:rPr>
        <w:t>прекодирующей</w:t>
      </w:r>
      <w:r>
        <w:t xml:space="preserve"> </w:t>
      </w:r>
      <w:r>
        <w:rPr>
          <w:rFonts w:hint="eastAsia"/>
        </w:rPr>
        <w:t>матрицы</w:t>
      </w:r>
    </w:p>
    <w:p w14:paraId="5E898156" w14:textId="77777777" w:rsidR="00B8479E" w:rsidRDefault="00B8479E" w:rsidP="00B8479E"/>
    <w:p w14:paraId="5C33AE03" w14:textId="77777777" w:rsidR="00B8479E" w:rsidRDefault="00B8479E" w:rsidP="00B8479E">
      <w:r>
        <w:t xml:space="preserve">2.2 </w:t>
      </w:r>
      <w:r>
        <w:rPr>
          <w:rFonts w:hint="eastAsia"/>
        </w:rPr>
        <w:t>Сравнительный</w:t>
      </w:r>
      <w:r>
        <w:t xml:space="preserve"> </w:t>
      </w:r>
      <w:r>
        <w:rPr>
          <w:rFonts w:hint="eastAsia"/>
        </w:rPr>
        <w:t>анализ</w:t>
      </w:r>
      <w:r>
        <w:t xml:space="preserve"> </w:t>
      </w:r>
      <w:r>
        <w:rPr>
          <w:rFonts w:hint="eastAsia"/>
        </w:rPr>
        <w:t>разработанного</w:t>
      </w:r>
      <w:r>
        <w:t xml:space="preserve"> </w:t>
      </w:r>
      <w:r>
        <w:rPr>
          <w:rFonts w:hint="eastAsia"/>
        </w:rPr>
        <w:t>алгоритма</w:t>
      </w:r>
      <w:r>
        <w:t xml:space="preserve"> </w:t>
      </w:r>
      <w:r>
        <w:rPr>
          <w:rFonts w:hint="eastAsia"/>
        </w:rPr>
        <w:t>прекодирования</w:t>
      </w:r>
      <w:r>
        <w:t xml:space="preserve"> </w:t>
      </w:r>
      <w:r>
        <w:rPr>
          <w:rFonts w:hint="eastAsia"/>
        </w:rPr>
        <w:t>и</w:t>
      </w:r>
      <w:r>
        <w:t xml:space="preserve"> </w:t>
      </w:r>
      <w:r>
        <w:rPr>
          <w:rFonts w:hint="eastAsia"/>
        </w:rPr>
        <w:t>алгоритма</w:t>
      </w:r>
      <w:r>
        <w:t xml:space="preserve"> </w:t>
      </w:r>
      <w:r>
        <w:rPr>
          <w:rFonts w:hint="eastAsia"/>
        </w:rPr>
        <w:t>прекодирования</w:t>
      </w:r>
      <w:r>
        <w:t xml:space="preserve"> </w:t>
      </w:r>
      <w:r>
        <w:rPr>
          <w:rFonts w:hint="eastAsia"/>
        </w:rPr>
        <w:t>на</w:t>
      </w:r>
      <w:r>
        <w:t xml:space="preserve"> </w:t>
      </w:r>
      <w:r>
        <w:rPr>
          <w:rFonts w:hint="eastAsia"/>
        </w:rPr>
        <w:t>основе</w:t>
      </w:r>
      <w:r>
        <w:t xml:space="preserve"> </w:t>
      </w:r>
      <w:r>
        <w:rPr>
          <w:rFonts w:hint="eastAsia"/>
        </w:rPr>
        <w:t>метода</w:t>
      </w:r>
      <w:r>
        <w:t xml:space="preserve"> MMSE</w:t>
      </w:r>
    </w:p>
    <w:p w14:paraId="45A786E6" w14:textId="77777777" w:rsidR="00B8479E" w:rsidRDefault="00B8479E" w:rsidP="00B8479E"/>
    <w:p w14:paraId="46EF0F47" w14:textId="77777777" w:rsidR="00B8479E" w:rsidRDefault="00B8479E" w:rsidP="00B8479E">
      <w:r>
        <w:t xml:space="preserve">2.3 </w:t>
      </w:r>
      <w:r>
        <w:rPr>
          <w:rFonts w:hint="eastAsia"/>
        </w:rPr>
        <w:t>Выводы</w:t>
      </w:r>
    </w:p>
    <w:p w14:paraId="5C29FBF2" w14:textId="77777777" w:rsidR="00B8479E" w:rsidRDefault="00B8479E" w:rsidP="00B8479E"/>
    <w:p w14:paraId="51B354FF" w14:textId="77777777" w:rsidR="00B8479E" w:rsidRDefault="00B8479E" w:rsidP="00B8479E">
      <w:r>
        <w:t xml:space="preserve">3 </w:t>
      </w:r>
      <w:r>
        <w:rPr>
          <w:rFonts w:hint="eastAsia"/>
        </w:rPr>
        <w:t>РАЗРАБОТКА</w:t>
      </w:r>
      <w:r>
        <w:t xml:space="preserve"> </w:t>
      </w:r>
      <w:r>
        <w:rPr>
          <w:rFonts w:hint="eastAsia"/>
        </w:rPr>
        <w:t>АЛГОРИТМА</w:t>
      </w:r>
      <w:r>
        <w:t xml:space="preserve"> </w:t>
      </w:r>
      <w:r>
        <w:rPr>
          <w:rFonts w:hint="eastAsia"/>
        </w:rPr>
        <w:t>ПРЕКОДИРОВАНИЯ</w:t>
      </w:r>
      <w:r>
        <w:t xml:space="preserve"> </w:t>
      </w:r>
      <w:r>
        <w:rPr>
          <w:rFonts w:hint="eastAsia"/>
        </w:rPr>
        <w:t>ДЛЯ</w:t>
      </w:r>
    </w:p>
    <w:p w14:paraId="67D08B8F" w14:textId="77777777" w:rsidR="00B8479E" w:rsidRDefault="00B8479E" w:rsidP="00B8479E"/>
    <w:p w14:paraId="4686CD62" w14:textId="77777777" w:rsidR="00B8479E" w:rsidRDefault="00B8479E" w:rsidP="00B8479E">
      <w:r>
        <w:rPr>
          <w:rFonts w:hint="eastAsia"/>
        </w:rPr>
        <w:t>МНОГОПОЛЬЗОВАТЕЛЬСКИХ</w:t>
      </w:r>
      <w:r>
        <w:t xml:space="preserve"> </w:t>
      </w:r>
      <w:r>
        <w:rPr>
          <w:rFonts w:hint="eastAsia"/>
        </w:rPr>
        <w:t>СИСТЕМ</w:t>
      </w:r>
      <w:r>
        <w:t xml:space="preserve"> </w:t>
      </w:r>
      <w:r>
        <w:rPr>
          <w:rFonts w:hint="eastAsia"/>
        </w:rPr>
        <w:t>С</w:t>
      </w:r>
      <w:r>
        <w:t xml:space="preserve"> </w:t>
      </w:r>
      <w:r>
        <w:rPr>
          <w:rFonts w:hint="eastAsia"/>
        </w:rPr>
        <w:t>ЧАСТОТНЫМ</w:t>
      </w:r>
      <w:r>
        <w:t xml:space="preserve"> </w:t>
      </w:r>
      <w:r>
        <w:rPr>
          <w:rFonts w:hint="eastAsia"/>
        </w:rPr>
        <w:t>ДУПЛЕКСОМ</w:t>
      </w:r>
    </w:p>
    <w:p w14:paraId="3C81F9AD" w14:textId="77777777" w:rsidR="00B8479E" w:rsidRDefault="00B8479E" w:rsidP="00B8479E"/>
    <w:p w14:paraId="615429DA" w14:textId="77777777" w:rsidR="00B8479E" w:rsidRDefault="00B8479E" w:rsidP="00B8479E">
      <w:r>
        <w:t xml:space="preserve">3.1 </w:t>
      </w:r>
      <w:r>
        <w:rPr>
          <w:rFonts w:hint="eastAsia"/>
        </w:rPr>
        <w:t>Синтез</w:t>
      </w:r>
      <w:r>
        <w:t xml:space="preserve"> </w:t>
      </w:r>
      <w:r>
        <w:rPr>
          <w:rFonts w:hint="eastAsia"/>
        </w:rPr>
        <w:t>кодовых</w:t>
      </w:r>
      <w:r>
        <w:t xml:space="preserve"> </w:t>
      </w:r>
      <w:r>
        <w:rPr>
          <w:rFonts w:hint="eastAsia"/>
        </w:rPr>
        <w:t>книг</w:t>
      </w:r>
      <w:r>
        <w:t xml:space="preserve"> </w:t>
      </w:r>
      <w:r>
        <w:rPr>
          <w:rFonts w:hint="eastAsia"/>
        </w:rPr>
        <w:t>с</w:t>
      </w:r>
      <w:r>
        <w:t xml:space="preserve"> </w:t>
      </w:r>
      <w:r>
        <w:rPr>
          <w:rFonts w:hint="eastAsia"/>
        </w:rPr>
        <w:t>использованием</w:t>
      </w:r>
      <w:r>
        <w:t xml:space="preserve"> </w:t>
      </w:r>
      <w:r>
        <w:rPr>
          <w:rFonts w:hint="eastAsia"/>
        </w:rPr>
        <w:t>грассманианов</w:t>
      </w:r>
    </w:p>
    <w:p w14:paraId="74D67F63" w14:textId="77777777" w:rsidR="00B8479E" w:rsidRDefault="00B8479E" w:rsidP="00B8479E"/>
    <w:p w14:paraId="63E1E815" w14:textId="77777777" w:rsidR="00B8479E" w:rsidRDefault="00B8479E" w:rsidP="00B8479E">
      <w:r>
        <w:t xml:space="preserve">3.2 </w:t>
      </w:r>
      <w:r>
        <w:rPr>
          <w:rFonts w:hint="eastAsia"/>
        </w:rPr>
        <w:t>Алгоритм</w:t>
      </w:r>
      <w:r>
        <w:t xml:space="preserve"> </w:t>
      </w:r>
      <w:r>
        <w:rPr>
          <w:rFonts w:hint="eastAsia"/>
        </w:rPr>
        <w:t>прекодирования</w:t>
      </w:r>
      <w:r>
        <w:t xml:space="preserve"> </w:t>
      </w:r>
      <w:r>
        <w:rPr>
          <w:rFonts w:hint="eastAsia"/>
        </w:rPr>
        <w:t>для</w:t>
      </w:r>
      <w:r>
        <w:t xml:space="preserve"> </w:t>
      </w:r>
      <w:r>
        <w:rPr>
          <w:rFonts w:hint="eastAsia"/>
        </w:rPr>
        <w:t>многопользовательских</w:t>
      </w:r>
      <w:r>
        <w:t xml:space="preserve"> </w:t>
      </w:r>
      <w:r>
        <w:rPr>
          <w:rFonts w:hint="eastAsia"/>
        </w:rPr>
        <w:t>систем</w:t>
      </w:r>
      <w:r>
        <w:t xml:space="preserve"> </w:t>
      </w:r>
      <w:r>
        <w:rPr>
          <w:rFonts w:hint="eastAsia"/>
        </w:rPr>
        <w:t>связи</w:t>
      </w:r>
      <w:r>
        <w:t xml:space="preserve"> </w:t>
      </w:r>
      <w:r>
        <w:rPr>
          <w:rFonts w:hint="eastAsia"/>
        </w:rPr>
        <w:t>с</w:t>
      </w:r>
      <w:r>
        <w:t xml:space="preserve"> </w:t>
      </w:r>
      <w:r>
        <w:rPr>
          <w:rFonts w:hint="eastAsia"/>
        </w:rPr>
        <w:t>абонентскими</w:t>
      </w:r>
      <w:r>
        <w:t xml:space="preserve"> </w:t>
      </w:r>
      <w:r>
        <w:rPr>
          <w:rFonts w:hint="eastAsia"/>
        </w:rPr>
        <w:t>терминалами</w:t>
      </w:r>
      <w:r>
        <w:t xml:space="preserve">, </w:t>
      </w:r>
      <w:r>
        <w:rPr>
          <w:rFonts w:hint="eastAsia"/>
        </w:rPr>
        <w:t>оснащенными</w:t>
      </w:r>
      <w:r>
        <w:t xml:space="preserve"> </w:t>
      </w:r>
      <w:r>
        <w:rPr>
          <w:rFonts w:hint="eastAsia"/>
        </w:rPr>
        <w:t>одной</w:t>
      </w:r>
      <w:r>
        <w:t xml:space="preserve"> </w:t>
      </w:r>
      <w:r>
        <w:rPr>
          <w:rFonts w:hint="eastAsia"/>
        </w:rPr>
        <w:t>антенной</w:t>
      </w:r>
    </w:p>
    <w:p w14:paraId="6C9155DA" w14:textId="77777777" w:rsidR="00B8479E" w:rsidRDefault="00B8479E" w:rsidP="00B8479E"/>
    <w:p w14:paraId="1E977F70" w14:textId="77777777" w:rsidR="00B8479E" w:rsidRDefault="00B8479E" w:rsidP="00B8479E">
      <w:r>
        <w:t xml:space="preserve">3.3 </w:t>
      </w:r>
      <w:r>
        <w:rPr>
          <w:rFonts w:hint="eastAsia"/>
        </w:rPr>
        <w:t>Алгоритм</w:t>
      </w:r>
      <w:r>
        <w:t xml:space="preserve"> </w:t>
      </w:r>
      <w:r>
        <w:rPr>
          <w:rFonts w:hint="eastAsia"/>
        </w:rPr>
        <w:t>прекодирования</w:t>
      </w:r>
      <w:r>
        <w:t xml:space="preserve"> </w:t>
      </w:r>
      <w:r>
        <w:rPr>
          <w:rFonts w:hint="eastAsia"/>
        </w:rPr>
        <w:t>для</w:t>
      </w:r>
      <w:r>
        <w:t xml:space="preserve"> </w:t>
      </w:r>
      <w:r>
        <w:rPr>
          <w:rFonts w:hint="eastAsia"/>
        </w:rPr>
        <w:t>многопользовательских</w:t>
      </w:r>
      <w:r>
        <w:t xml:space="preserve"> </w:t>
      </w:r>
      <w:r>
        <w:rPr>
          <w:rFonts w:hint="eastAsia"/>
        </w:rPr>
        <w:t>систем</w:t>
      </w:r>
      <w:r>
        <w:t xml:space="preserve"> </w:t>
      </w:r>
      <w:r>
        <w:rPr>
          <w:rFonts w:hint="eastAsia"/>
        </w:rPr>
        <w:t>связи</w:t>
      </w:r>
      <w:r>
        <w:t xml:space="preserve"> </w:t>
      </w:r>
      <w:r>
        <w:rPr>
          <w:rFonts w:hint="eastAsia"/>
        </w:rPr>
        <w:t>с</w:t>
      </w:r>
      <w:r>
        <w:t xml:space="preserve"> </w:t>
      </w:r>
      <w:r>
        <w:rPr>
          <w:rFonts w:hint="eastAsia"/>
        </w:rPr>
        <w:t>абонентскими</w:t>
      </w:r>
      <w:r>
        <w:t xml:space="preserve"> </w:t>
      </w:r>
      <w:r>
        <w:rPr>
          <w:rFonts w:hint="eastAsia"/>
        </w:rPr>
        <w:t>терминалами</w:t>
      </w:r>
      <w:r>
        <w:t xml:space="preserve">, </w:t>
      </w:r>
      <w:r>
        <w:rPr>
          <w:rFonts w:hint="eastAsia"/>
        </w:rPr>
        <w:t>оснащенными</w:t>
      </w:r>
      <w:r>
        <w:t xml:space="preserve"> </w:t>
      </w:r>
      <w:r>
        <w:rPr>
          <w:rFonts w:hint="eastAsia"/>
        </w:rPr>
        <w:t>несколькими</w:t>
      </w:r>
      <w:r>
        <w:t xml:space="preserve"> </w:t>
      </w:r>
      <w:r>
        <w:rPr>
          <w:rFonts w:hint="eastAsia"/>
        </w:rPr>
        <w:t>антеннами</w:t>
      </w:r>
    </w:p>
    <w:p w14:paraId="3500AD40" w14:textId="77777777" w:rsidR="00B8479E" w:rsidRDefault="00B8479E" w:rsidP="00B8479E"/>
    <w:p w14:paraId="7603479D" w14:textId="77777777" w:rsidR="00B8479E" w:rsidRDefault="00B8479E" w:rsidP="00B8479E">
      <w:r>
        <w:lastRenderedPageBreak/>
        <w:t xml:space="preserve">3.4 </w:t>
      </w:r>
      <w:r>
        <w:rPr>
          <w:rFonts w:hint="eastAsia"/>
        </w:rPr>
        <w:t>Результаты</w:t>
      </w:r>
      <w:r>
        <w:t xml:space="preserve"> </w:t>
      </w:r>
      <w:r>
        <w:rPr>
          <w:rFonts w:hint="eastAsia"/>
        </w:rPr>
        <w:t>компьютерного</w:t>
      </w:r>
      <w:r>
        <w:t xml:space="preserve"> </w:t>
      </w:r>
      <w:r>
        <w:rPr>
          <w:rFonts w:hint="eastAsia"/>
        </w:rPr>
        <w:t>моделирования</w:t>
      </w:r>
    </w:p>
    <w:p w14:paraId="76DF4A4B" w14:textId="77777777" w:rsidR="00B8479E" w:rsidRDefault="00B8479E" w:rsidP="00B8479E"/>
    <w:p w14:paraId="6F320D9D" w14:textId="77777777" w:rsidR="00B8479E" w:rsidRDefault="00B8479E" w:rsidP="00B8479E">
      <w:r>
        <w:t xml:space="preserve">3.5 </w:t>
      </w:r>
      <w:r>
        <w:rPr>
          <w:rFonts w:hint="eastAsia"/>
        </w:rPr>
        <w:t>Выводы</w:t>
      </w:r>
    </w:p>
    <w:p w14:paraId="6E412F4D" w14:textId="77777777" w:rsidR="00B8479E" w:rsidRDefault="00B8479E" w:rsidP="00B8479E"/>
    <w:p w14:paraId="55C09322" w14:textId="77777777" w:rsidR="00B8479E" w:rsidRDefault="00B8479E" w:rsidP="00B8479E">
      <w:r>
        <w:t xml:space="preserve">4 </w:t>
      </w:r>
      <w:r>
        <w:rPr>
          <w:rFonts w:hint="eastAsia"/>
        </w:rPr>
        <w:t>ИССЛЕДОВАНИЕ</w:t>
      </w:r>
      <w:r>
        <w:t xml:space="preserve"> </w:t>
      </w:r>
      <w:r>
        <w:rPr>
          <w:rFonts w:hint="eastAsia"/>
        </w:rPr>
        <w:t>ХАРАКТЕРИСТИК</w:t>
      </w:r>
      <w:r>
        <w:t xml:space="preserve"> </w:t>
      </w:r>
      <w:r>
        <w:rPr>
          <w:rFonts w:hint="eastAsia"/>
        </w:rPr>
        <w:t>РАЗРАБОТАННЫХ</w:t>
      </w:r>
      <w:r>
        <w:t xml:space="preserve"> </w:t>
      </w:r>
      <w:r>
        <w:rPr>
          <w:rFonts w:hint="eastAsia"/>
        </w:rPr>
        <w:t>АЛГОРИТМОВ</w:t>
      </w:r>
      <w:r>
        <w:t xml:space="preserve"> </w:t>
      </w:r>
      <w:r>
        <w:rPr>
          <w:rFonts w:hint="eastAsia"/>
        </w:rPr>
        <w:t>И</w:t>
      </w:r>
      <w:r>
        <w:t xml:space="preserve"> </w:t>
      </w:r>
      <w:r>
        <w:rPr>
          <w:rFonts w:hint="eastAsia"/>
        </w:rPr>
        <w:t>ОЦЕНКА</w:t>
      </w:r>
      <w:r>
        <w:t xml:space="preserve"> </w:t>
      </w:r>
      <w:r>
        <w:rPr>
          <w:rFonts w:hint="eastAsia"/>
        </w:rPr>
        <w:t>ПОТЕНЦИАЛЬНОГО</w:t>
      </w:r>
      <w:r>
        <w:t xml:space="preserve"> </w:t>
      </w:r>
      <w:r>
        <w:rPr>
          <w:rFonts w:hint="eastAsia"/>
        </w:rPr>
        <w:t>ВЫИГРЫША</w:t>
      </w:r>
      <w:r>
        <w:t xml:space="preserve"> </w:t>
      </w:r>
      <w:r>
        <w:rPr>
          <w:rFonts w:hint="eastAsia"/>
        </w:rPr>
        <w:t>ОТ</w:t>
      </w:r>
      <w:r>
        <w:t xml:space="preserve"> </w:t>
      </w:r>
      <w:r>
        <w:rPr>
          <w:rFonts w:hint="eastAsia"/>
        </w:rPr>
        <w:t>ИХ</w:t>
      </w:r>
      <w:r>
        <w:t xml:space="preserve"> </w:t>
      </w:r>
      <w:r>
        <w:rPr>
          <w:rFonts w:hint="eastAsia"/>
        </w:rPr>
        <w:t>ПРИМЕНЕНИЯ</w:t>
      </w:r>
    </w:p>
    <w:p w14:paraId="57D96A6C" w14:textId="77777777" w:rsidR="00B8479E" w:rsidRDefault="00B8479E" w:rsidP="00B8479E"/>
    <w:p w14:paraId="4AD4A0BA" w14:textId="77777777" w:rsidR="00B8479E" w:rsidRDefault="00B8479E" w:rsidP="00B8479E">
      <w:r>
        <w:t xml:space="preserve">4.1 </w:t>
      </w:r>
      <w:r>
        <w:rPr>
          <w:rFonts w:hint="eastAsia"/>
        </w:rPr>
        <w:t>Применение</w:t>
      </w:r>
      <w:r>
        <w:t xml:space="preserve"> </w:t>
      </w:r>
      <w:r>
        <w:rPr>
          <w:rFonts w:hint="eastAsia"/>
        </w:rPr>
        <w:t>полученного</w:t>
      </w:r>
      <w:r>
        <w:t xml:space="preserve"> </w:t>
      </w:r>
      <w:r>
        <w:rPr>
          <w:rFonts w:hint="eastAsia"/>
        </w:rPr>
        <w:t>выигрыша</w:t>
      </w:r>
      <w:r>
        <w:t xml:space="preserve"> </w:t>
      </w:r>
      <w:r>
        <w:rPr>
          <w:rFonts w:hint="eastAsia"/>
        </w:rPr>
        <w:t>в</w:t>
      </w:r>
      <w:r>
        <w:t xml:space="preserve"> </w:t>
      </w:r>
      <w:r>
        <w:rPr>
          <w:rFonts w:hint="eastAsia"/>
        </w:rPr>
        <w:t>помехоустойчивости</w:t>
      </w:r>
      <w:r>
        <w:t xml:space="preserve"> </w:t>
      </w:r>
      <w:r>
        <w:rPr>
          <w:rFonts w:hint="eastAsia"/>
        </w:rPr>
        <w:t>для</w:t>
      </w:r>
      <w:r>
        <w:t xml:space="preserve"> </w:t>
      </w:r>
      <w:r>
        <w:rPr>
          <w:rFonts w:hint="eastAsia"/>
        </w:rPr>
        <w:t>повышения</w:t>
      </w:r>
      <w:r>
        <w:t xml:space="preserve"> </w:t>
      </w:r>
      <w:r>
        <w:rPr>
          <w:rFonts w:hint="eastAsia"/>
        </w:rPr>
        <w:t>средней</w:t>
      </w:r>
      <w:r>
        <w:t xml:space="preserve"> </w:t>
      </w:r>
      <w:r>
        <w:rPr>
          <w:rFonts w:hint="eastAsia"/>
        </w:rPr>
        <w:t>пропускной</w:t>
      </w:r>
      <w:r>
        <w:t xml:space="preserve"> </w:t>
      </w:r>
      <w:r>
        <w:rPr>
          <w:rFonts w:hint="eastAsia"/>
        </w:rPr>
        <w:t>способности</w:t>
      </w:r>
    </w:p>
    <w:p w14:paraId="5A26E433" w14:textId="77777777" w:rsidR="00B8479E" w:rsidRDefault="00B8479E" w:rsidP="00B8479E"/>
    <w:p w14:paraId="210D5032" w14:textId="77777777" w:rsidR="00B8479E" w:rsidRDefault="00B8479E" w:rsidP="00B8479E">
      <w:r>
        <w:t xml:space="preserve">4.2 </w:t>
      </w:r>
      <w:r>
        <w:rPr>
          <w:rFonts w:hint="eastAsia"/>
        </w:rPr>
        <w:t>Применение</w:t>
      </w:r>
      <w:r>
        <w:t xml:space="preserve"> </w:t>
      </w:r>
      <w:r>
        <w:rPr>
          <w:rFonts w:hint="eastAsia"/>
        </w:rPr>
        <w:t>полученного</w:t>
      </w:r>
      <w:r>
        <w:t xml:space="preserve"> </w:t>
      </w:r>
      <w:r>
        <w:rPr>
          <w:rFonts w:hint="eastAsia"/>
        </w:rPr>
        <w:t>выигрыша</w:t>
      </w:r>
      <w:r>
        <w:t xml:space="preserve"> </w:t>
      </w:r>
      <w:r>
        <w:rPr>
          <w:rFonts w:hint="eastAsia"/>
        </w:rPr>
        <w:t>в</w:t>
      </w:r>
      <w:r>
        <w:t xml:space="preserve"> </w:t>
      </w:r>
      <w:r>
        <w:rPr>
          <w:rFonts w:hint="eastAsia"/>
        </w:rPr>
        <w:t>спектральной</w:t>
      </w:r>
      <w:r>
        <w:t xml:space="preserve"> </w:t>
      </w:r>
      <w:r>
        <w:rPr>
          <w:rFonts w:hint="eastAsia"/>
        </w:rPr>
        <w:t>области</w:t>
      </w:r>
      <w:r>
        <w:t xml:space="preserve"> </w:t>
      </w:r>
      <w:r>
        <w:rPr>
          <w:rFonts w:hint="eastAsia"/>
        </w:rPr>
        <w:t>для</w:t>
      </w:r>
      <w:r>
        <w:t xml:space="preserve"> </w:t>
      </w:r>
      <w:r>
        <w:rPr>
          <w:rFonts w:hint="eastAsia"/>
        </w:rPr>
        <w:t>повышения</w:t>
      </w:r>
      <w:r>
        <w:t xml:space="preserve"> </w:t>
      </w:r>
      <w:r>
        <w:rPr>
          <w:rFonts w:hint="eastAsia"/>
        </w:rPr>
        <w:t>пропускной</w:t>
      </w:r>
      <w:r>
        <w:t xml:space="preserve"> </w:t>
      </w:r>
      <w:r>
        <w:rPr>
          <w:rFonts w:hint="eastAsia"/>
        </w:rPr>
        <w:t>способности</w:t>
      </w:r>
    </w:p>
    <w:p w14:paraId="16CA5593" w14:textId="77777777" w:rsidR="00B8479E" w:rsidRDefault="00B8479E" w:rsidP="00B8479E"/>
    <w:p w14:paraId="6B419FD9" w14:textId="77777777" w:rsidR="00B8479E" w:rsidRDefault="00B8479E" w:rsidP="00B8479E">
      <w:r>
        <w:t xml:space="preserve">4.3 </w:t>
      </w:r>
      <w:r>
        <w:rPr>
          <w:rFonts w:hint="eastAsia"/>
        </w:rPr>
        <w:t>Выводы</w:t>
      </w:r>
    </w:p>
    <w:p w14:paraId="4F9E318E" w14:textId="77777777" w:rsidR="00B8479E" w:rsidRDefault="00B8479E" w:rsidP="00B8479E"/>
    <w:p w14:paraId="02DFF9D1" w14:textId="77777777" w:rsidR="00B8479E" w:rsidRDefault="00B8479E" w:rsidP="00B8479E">
      <w:r>
        <w:rPr>
          <w:rFonts w:hint="eastAsia"/>
        </w:rPr>
        <w:t>ЗАКЛЮЧЕНИЕ</w:t>
      </w:r>
    </w:p>
    <w:p w14:paraId="657F899C" w14:textId="77777777" w:rsidR="00B8479E" w:rsidRDefault="00B8479E" w:rsidP="00B8479E"/>
    <w:p w14:paraId="68CF18D6" w14:textId="77777777" w:rsidR="00B8479E" w:rsidRDefault="00B8479E" w:rsidP="00B8479E">
      <w:r>
        <w:rPr>
          <w:rFonts w:hint="eastAsia"/>
        </w:rPr>
        <w:t>СПИСОК</w:t>
      </w:r>
      <w:r>
        <w:t xml:space="preserve"> </w:t>
      </w:r>
      <w:r>
        <w:rPr>
          <w:rFonts w:hint="eastAsia"/>
        </w:rPr>
        <w:t>ОСНОВНЫХ</w:t>
      </w:r>
      <w:r>
        <w:t xml:space="preserve"> </w:t>
      </w:r>
      <w:r>
        <w:rPr>
          <w:rFonts w:hint="eastAsia"/>
        </w:rPr>
        <w:t>СОКРАЩЕНИЙ</w:t>
      </w:r>
    </w:p>
    <w:p w14:paraId="6BF8C18D" w14:textId="77777777" w:rsidR="00B8479E" w:rsidRDefault="00B8479E" w:rsidP="00B8479E"/>
    <w:p w14:paraId="41262912" w14:textId="77777777" w:rsidR="00B8479E" w:rsidRDefault="00B8479E" w:rsidP="00B8479E">
      <w:r>
        <w:rPr>
          <w:rFonts w:hint="eastAsia"/>
        </w:rPr>
        <w:t>СПИСОК</w:t>
      </w:r>
      <w:r>
        <w:t xml:space="preserve"> </w:t>
      </w:r>
      <w:r>
        <w:rPr>
          <w:rFonts w:hint="eastAsia"/>
        </w:rPr>
        <w:t>ЛИТЕРАТУРЫ</w:t>
      </w:r>
    </w:p>
    <w:p w14:paraId="70027246" w14:textId="77777777" w:rsidR="00B8479E" w:rsidRDefault="00B8479E" w:rsidP="00B8479E"/>
    <w:p w14:paraId="28E6E65C" w14:textId="77777777" w:rsidR="00B8479E" w:rsidRDefault="00B8479E" w:rsidP="00B8479E">
      <w:r>
        <w:rPr>
          <w:rFonts w:hint="eastAsia"/>
        </w:rPr>
        <w:t>Приложение</w:t>
      </w:r>
      <w:r>
        <w:t xml:space="preserve"> 1. </w:t>
      </w:r>
      <w:r>
        <w:rPr>
          <w:rFonts w:hint="eastAsia"/>
        </w:rPr>
        <w:t>Дополнительные</w:t>
      </w:r>
      <w:r>
        <w:t xml:space="preserve"> </w:t>
      </w:r>
      <w:r>
        <w:rPr>
          <w:rFonts w:hint="eastAsia"/>
        </w:rPr>
        <w:t>сведения</w:t>
      </w:r>
      <w:r>
        <w:t xml:space="preserve"> </w:t>
      </w:r>
      <w:r>
        <w:rPr>
          <w:rFonts w:hint="eastAsia"/>
        </w:rPr>
        <w:t>из</w:t>
      </w:r>
      <w:r>
        <w:t xml:space="preserve"> </w:t>
      </w:r>
      <w:r>
        <w:rPr>
          <w:rFonts w:hint="eastAsia"/>
        </w:rPr>
        <w:t>линейной</w:t>
      </w:r>
      <w:r>
        <w:t xml:space="preserve"> </w:t>
      </w:r>
      <w:r>
        <w:rPr>
          <w:rFonts w:hint="eastAsia"/>
        </w:rPr>
        <w:t>алгебры</w:t>
      </w:r>
    </w:p>
    <w:p w14:paraId="3D2025DF" w14:textId="77777777" w:rsidR="00B8479E" w:rsidRDefault="00B8479E" w:rsidP="00B8479E"/>
    <w:p w14:paraId="1559BCAC" w14:textId="77777777" w:rsidR="00B8479E" w:rsidRDefault="00B8479E" w:rsidP="00B8479E">
      <w:r>
        <w:rPr>
          <w:rFonts w:hint="eastAsia"/>
        </w:rPr>
        <w:t>Приложение</w:t>
      </w:r>
      <w:r>
        <w:t xml:space="preserve"> 2. </w:t>
      </w:r>
      <w:r>
        <w:rPr>
          <w:rFonts w:hint="eastAsia"/>
        </w:rPr>
        <w:t>Режимы</w:t>
      </w:r>
      <w:r>
        <w:t xml:space="preserve"> </w:t>
      </w:r>
      <w:r>
        <w:rPr>
          <w:rFonts w:hint="eastAsia"/>
        </w:rPr>
        <w:t>работы</w:t>
      </w:r>
      <w:r>
        <w:t xml:space="preserve"> </w:t>
      </w:r>
      <w:r>
        <w:rPr>
          <w:rFonts w:hint="eastAsia"/>
        </w:rPr>
        <w:t>систем</w:t>
      </w:r>
      <w:r>
        <w:t xml:space="preserve"> </w:t>
      </w:r>
      <w:r>
        <w:rPr>
          <w:rFonts w:hint="eastAsia"/>
        </w:rPr>
        <w:t>многоантенных</w:t>
      </w:r>
      <w:r>
        <w:t xml:space="preserve"> </w:t>
      </w:r>
      <w:r>
        <w:rPr>
          <w:rFonts w:hint="eastAsia"/>
        </w:rPr>
        <w:t>систем</w:t>
      </w:r>
    </w:p>
    <w:p w14:paraId="2EA7D21A" w14:textId="77777777" w:rsidR="00B8479E" w:rsidRDefault="00B8479E" w:rsidP="00B8479E"/>
    <w:p w14:paraId="7733EB16" w14:textId="77777777" w:rsidR="00B8479E" w:rsidRDefault="00B8479E" w:rsidP="00B8479E">
      <w:r>
        <w:rPr>
          <w:rFonts w:hint="eastAsia"/>
        </w:rPr>
        <w:t>Приложение</w:t>
      </w:r>
      <w:r>
        <w:t xml:space="preserve"> 3.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и</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1DCE9B50" w14:textId="77777777" w:rsidR="00B8479E" w:rsidRDefault="00B8479E" w:rsidP="00B8479E"/>
    <w:p w14:paraId="4321DAF5" w14:textId="1A290A55" w:rsidR="00B8479E" w:rsidRPr="00B8479E" w:rsidRDefault="00B8479E" w:rsidP="00B8479E">
      <w:r>
        <w:rPr>
          <w:rFonts w:hint="eastAsia"/>
        </w:rPr>
        <w:t>Приложение</w:t>
      </w:r>
      <w:r>
        <w:t xml:space="preserve"> 4.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sectPr w:rsidR="00B8479E" w:rsidRPr="00B8479E" w:rsidSect="007B5FB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E381C" w14:textId="77777777" w:rsidR="007B5FB1" w:rsidRDefault="007B5FB1">
      <w:pPr>
        <w:spacing w:after="0" w:line="240" w:lineRule="auto"/>
      </w:pPr>
      <w:r>
        <w:separator/>
      </w:r>
    </w:p>
  </w:endnote>
  <w:endnote w:type="continuationSeparator" w:id="0">
    <w:p w14:paraId="3FB9A213" w14:textId="77777777" w:rsidR="007B5FB1" w:rsidRDefault="007B5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A6BA" w14:textId="77777777" w:rsidR="007B5FB1" w:rsidRDefault="007B5FB1"/>
    <w:p w14:paraId="183D1BA5" w14:textId="77777777" w:rsidR="007B5FB1" w:rsidRDefault="007B5FB1"/>
    <w:p w14:paraId="7B5A35E5" w14:textId="77777777" w:rsidR="007B5FB1" w:rsidRDefault="007B5FB1"/>
    <w:p w14:paraId="4ED291CB" w14:textId="77777777" w:rsidR="007B5FB1" w:rsidRDefault="007B5FB1"/>
    <w:p w14:paraId="7F2FFF78" w14:textId="77777777" w:rsidR="007B5FB1" w:rsidRDefault="007B5FB1"/>
    <w:p w14:paraId="6F689FEB" w14:textId="77777777" w:rsidR="007B5FB1" w:rsidRDefault="007B5FB1"/>
    <w:p w14:paraId="1BCBE7FE" w14:textId="77777777" w:rsidR="007B5FB1" w:rsidRDefault="007B5F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B7F7C0" wp14:editId="1CA846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132CB" w14:textId="77777777" w:rsidR="007B5FB1" w:rsidRDefault="007B5F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B7F7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1132CB" w14:textId="77777777" w:rsidR="007B5FB1" w:rsidRDefault="007B5F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8FCB38" w14:textId="77777777" w:rsidR="007B5FB1" w:rsidRDefault="007B5FB1"/>
    <w:p w14:paraId="3F741C47" w14:textId="77777777" w:rsidR="007B5FB1" w:rsidRDefault="007B5FB1"/>
    <w:p w14:paraId="646DB039" w14:textId="77777777" w:rsidR="007B5FB1" w:rsidRDefault="007B5F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AB86ED" wp14:editId="156421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C1DAA" w14:textId="77777777" w:rsidR="007B5FB1" w:rsidRDefault="007B5FB1"/>
                          <w:p w14:paraId="37BB0954" w14:textId="77777777" w:rsidR="007B5FB1" w:rsidRDefault="007B5F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AB86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6C1DAA" w14:textId="77777777" w:rsidR="007B5FB1" w:rsidRDefault="007B5FB1"/>
                    <w:p w14:paraId="37BB0954" w14:textId="77777777" w:rsidR="007B5FB1" w:rsidRDefault="007B5F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0E7224" w14:textId="77777777" w:rsidR="007B5FB1" w:rsidRDefault="007B5FB1"/>
    <w:p w14:paraId="483DBD73" w14:textId="77777777" w:rsidR="007B5FB1" w:rsidRDefault="007B5FB1">
      <w:pPr>
        <w:rPr>
          <w:sz w:val="2"/>
          <w:szCs w:val="2"/>
        </w:rPr>
      </w:pPr>
    </w:p>
    <w:p w14:paraId="0399AD9D" w14:textId="77777777" w:rsidR="007B5FB1" w:rsidRDefault="007B5FB1"/>
    <w:p w14:paraId="39A6026E" w14:textId="77777777" w:rsidR="007B5FB1" w:rsidRDefault="007B5FB1">
      <w:pPr>
        <w:spacing w:after="0" w:line="240" w:lineRule="auto"/>
      </w:pPr>
    </w:p>
  </w:footnote>
  <w:footnote w:type="continuationSeparator" w:id="0">
    <w:p w14:paraId="257C1CB2" w14:textId="77777777" w:rsidR="007B5FB1" w:rsidRDefault="007B5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5FB1"/>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18923</TotalTime>
  <Pages>3</Pages>
  <Words>351</Words>
  <Characters>2004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2426</cp:revision>
  <cp:lastPrinted>2009-02-06T05:36:00Z</cp:lastPrinted>
  <dcterms:created xsi:type="dcterms:W3CDTF">2024-01-07T13:43:00Z</dcterms:created>
  <dcterms:modified xsi:type="dcterms:W3CDTF">2024-02-08T20:22:00Z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