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0CB3" w:rsidRPr="00290CB3" w:rsidRDefault="00290CB3" w:rsidP="00290CB3">
      <w:pPr>
        <w:rPr>
          <w:rFonts w:ascii="Times New Roman" w:eastAsia="Times New Roman" w:hAnsi="Times New Roman" w:cs="Times New Roman"/>
          <w:kern w:val="0"/>
          <w:sz w:val="28"/>
          <w:szCs w:val="28"/>
          <w:lang w:eastAsia="ru-RU"/>
        </w:rPr>
      </w:pPr>
      <w:r w:rsidRPr="00290CB3">
        <w:rPr>
          <w:rFonts w:ascii="Times New Roman" w:eastAsia="Times New Roman" w:hAnsi="Times New Roman" w:cs="Times New Roman" w:hint="eastAsia"/>
          <w:kern w:val="0"/>
          <w:sz w:val="28"/>
          <w:szCs w:val="28"/>
          <w:lang w:eastAsia="ru-RU"/>
        </w:rPr>
        <w:t>Віват</w:t>
      </w:r>
      <w:r w:rsidRPr="00290CB3">
        <w:rPr>
          <w:rFonts w:ascii="Times New Roman" w:eastAsia="Times New Roman" w:hAnsi="Times New Roman" w:cs="Times New Roman"/>
          <w:kern w:val="0"/>
          <w:sz w:val="28"/>
          <w:szCs w:val="28"/>
          <w:lang w:eastAsia="ru-RU"/>
        </w:rPr>
        <w:t xml:space="preserve"> </w:t>
      </w:r>
      <w:r w:rsidRPr="00290CB3">
        <w:rPr>
          <w:rFonts w:ascii="Times New Roman" w:eastAsia="Times New Roman" w:hAnsi="Times New Roman" w:cs="Times New Roman" w:hint="eastAsia"/>
          <w:kern w:val="0"/>
          <w:sz w:val="28"/>
          <w:szCs w:val="28"/>
          <w:lang w:eastAsia="ru-RU"/>
        </w:rPr>
        <w:t>Анатолій</w:t>
      </w:r>
      <w:r w:rsidRPr="00290CB3">
        <w:rPr>
          <w:rFonts w:ascii="Times New Roman" w:eastAsia="Times New Roman" w:hAnsi="Times New Roman" w:cs="Times New Roman"/>
          <w:kern w:val="0"/>
          <w:sz w:val="28"/>
          <w:szCs w:val="28"/>
          <w:lang w:eastAsia="ru-RU"/>
        </w:rPr>
        <w:t xml:space="preserve"> </w:t>
      </w:r>
      <w:r w:rsidRPr="00290CB3">
        <w:rPr>
          <w:rFonts w:ascii="Times New Roman" w:eastAsia="Times New Roman" w:hAnsi="Times New Roman" w:cs="Times New Roman" w:hint="eastAsia"/>
          <w:kern w:val="0"/>
          <w:sz w:val="28"/>
          <w:szCs w:val="28"/>
          <w:lang w:eastAsia="ru-RU"/>
        </w:rPr>
        <w:t>Йосипович</w:t>
      </w:r>
      <w:r w:rsidRPr="00290CB3">
        <w:rPr>
          <w:rFonts w:ascii="Times New Roman" w:eastAsia="Times New Roman" w:hAnsi="Times New Roman" w:cs="Times New Roman"/>
          <w:kern w:val="0"/>
          <w:sz w:val="28"/>
          <w:szCs w:val="28"/>
          <w:lang w:eastAsia="ru-RU"/>
        </w:rPr>
        <w:t xml:space="preserve">, </w:t>
      </w:r>
      <w:r w:rsidRPr="00290CB3">
        <w:rPr>
          <w:rFonts w:ascii="Times New Roman" w:eastAsia="Times New Roman" w:hAnsi="Times New Roman" w:cs="Times New Roman" w:hint="eastAsia"/>
          <w:kern w:val="0"/>
          <w:sz w:val="28"/>
          <w:szCs w:val="28"/>
          <w:lang w:eastAsia="ru-RU"/>
        </w:rPr>
        <w:t>старший</w:t>
      </w:r>
      <w:r w:rsidRPr="00290CB3">
        <w:rPr>
          <w:rFonts w:ascii="Times New Roman" w:eastAsia="Times New Roman" w:hAnsi="Times New Roman" w:cs="Times New Roman"/>
          <w:kern w:val="0"/>
          <w:sz w:val="28"/>
          <w:szCs w:val="28"/>
          <w:lang w:eastAsia="ru-RU"/>
        </w:rPr>
        <w:t xml:space="preserve"> </w:t>
      </w:r>
      <w:r w:rsidRPr="00290CB3">
        <w:rPr>
          <w:rFonts w:ascii="Times New Roman" w:eastAsia="Times New Roman" w:hAnsi="Times New Roman" w:cs="Times New Roman" w:hint="eastAsia"/>
          <w:kern w:val="0"/>
          <w:sz w:val="28"/>
          <w:szCs w:val="28"/>
          <w:lang w:eastAsia="ru-RU"/>
        </w:rPr>
        <w:t>викладач</w:t>
      </w:r>
      <w:r w:rsidRPr="00290CB3">
        <w:rPr>
          <w:rFonts w:ascii="Times New Roman" w:eastAsia="Times New Roman" w:hAnsi="Times New Roman" w:cs="Times New Roman"/>
          <w:kern w:val="0"/>
          <w:sz w:val="28"/>
          <w:szCs w:val="28"/>
          <w:lang w:eastAsia="ru-RU"/>
        </w:rPr>
        <w:t xml:space="preserve"> </w:t>
      </w:r>
      <w:r w:rsidRPr="00290CB3">
        <w:rPr>
          <w:rFonts w:ascii="Times New Roman" w:eastAsia="Times New Roman" w:hAnsi="Times New Roman" w:cs="Times New Roman" w:hint="eastAsia"/>
          <w:kern w:val="0"/>
          <w:sz w:val="28"/>
          <w:szCs w:val="28"/>
          <w:lang w:eastAsia="ru-RU"/>
        </w:rPr>
        <w:t>кафедри</w:t>
      </w:r>
    </w:p>
    <w:p w:rsidR="00290CB3" w:rsidRPr="00290CB3" w:rsidRDefault="00290CB3" w:rsidP="00290CB3">
      <w:pPr>
        <w:rPr>
          <w:rFonts w:ascii="Times New Roman" w:eastAsia="Times New Roman" w:hAnsi="Times New Roman" w:cs="Times New Roman"/>
          <w:kern w:val="0"/>
          <w:sz w:val="28"/>
          <w:szCs w:val="28"/>
          <w:lang w:eastAsia="ru-RU"/>
        </w:rPr>
      </w:pPr>
      <w:r w:rsidRPr="00290CB3">
        <w:rPr>
          <w:rFonts w:ascii="Times New Roman" w:eastAsia="Times New Roman" w:hAnsi="Times New Roman" w:cs="Times New Roman" w:hint="eastAsia"/>
          <w:kern w:val="0"/>
          <w:sz w:val="28"/>
          <w:szCs w:val="28"/>
          <w:lang w:eastAsia="ru-RU"/>
        </w:rPr>
        <w:t>інженерної</w:t>
      </w:r>
      <w:r w:rsidRPr="00290CB3">
        <w:rPr>
          <w:rFonts w:ascii="Times New Roman" w:eastAsia="Times New Roman" w:hAnsi="Times New Roman" w:cs="Times New Roman"/>
          <w:kern w:val="0"/>
          <w:sz w:val="28"/>
          <w:szCs w:val="28"/>
          <w:lang w:eastAsia="ru-RU"/>
        </w:rPr>
        <w:t xml:space="preserve"> </w:t>
      </w:r>
      <w:r w:rsidRPr="00290CB3">
        <w:rPr>
          <w:rFonts w:ascii="Times New Roman" w:eastAsia="Times New Roman" w:hAnsi="Times New Roman" w:cs="Times New Roman" w:hint="eastAsia"/>
          <w:kern w:val="0"/>
          <w:sz w:val="28"/>
          <w:szCs w:val="28"/>
          <w:lang w:eastAsia="ru-RU"/>
        </w:rPr>
        <w:t>геодезії</w:t>
      </w:r>
      <w:r w:rsidRPr="00290CB3">
        <w:rPr>
          <w:rFonts w:ascii="Times New Roman" w:eastAsia="Times New Roman" w:hAnsi="Times New Roman" w:cs="Times New Roman"/>
          <w:kern w:val="0"/>
          <w:sz w:val="28"/>
          <w:szCs w:val="28"/>
          <w:lang w:eastAsia="ru-RU"/>
        </w:rPr>
        <w:t xml:space="preserve"> </w:t>
      </w:r>
      <w:r w:rsidRPr="00290CB3">
        <w:rPr>
          <w:rFonts w:ascii="Times New Roman" w:eastAsia="Times New Roman" w:hAnsi="Times New Roman" w:cs="Times New Roman" w:hint="eastAsia"/>
          <w:kern w:val="0"/>
          <w:sz w:val="28"/>
          <w:szCs w:val="28"/>
          <w:lang w:eastAsia="ru-RU"/>
        </w:rPr>
        <w:t>Національного</w:t>
      </w:r>
      <w:r w:rsidRPr="00290CB3">
        <w:rPr>
          <w:rFonts w:ascii="Times New Roman" w:eastAsia="Times New Roman" w:hAnsi="Times New Roman" w:cs="Times New Roman"/>
          <w:kern w:val="0"/>
          <w:sz w:val="28"/>
          <w:szCs w:val="28"/>
          <w:lang w:eastAsia="ru-RU"/>
        </w:rPr>
        <w:t xml:space="preserve"> </w:t>
      </w:r>
      <w:r w:rsidRPr="00290CB3">
        <w:rPr>
          <w:rFonts w:ascii="Times New Roman" w:eastAsia="Times New Roman" w:hAnsi="Times New Roman" w:cs="Times New Roman" w:hint="eastAsia"/>
          <w:kern w:val="0"/>
          <w:sz w:val="28"/>
          <w:szCs w:val="28"/>
          <w:lang w:eastAsia="ru-RU"/>
        </w:rPr>
        <w:t>університету</w:t>
      </w:r>
      <w:r w:rsidRPr="00290CB3">
        <w:rPr>
          <w:rFonts w:ascii="Times New Roman" w:eastAsia="Times New Roman" w:hAnsi="Times New Roman" w:cs="Times New Roman"/>
          <w:kern w:val="0"/>
          <w:sz w:val="28"/>
          <w:szCs w:val="28"/>
          <w:lang w:eastAsia="ru-RU"/>
        </w:rPr>
        <w:t xml:space="preserve"> </w:t>
      </w:r>
      <w:r w:rsidRPr="00290CB3">
        <w:rPr>
          <w:rFonts w:ascii="Times New Roman" w:eastAsia="Times New Roman" w:hAnsi="Times New Roman" w:cs="Times New Roman" w:hint="eastAsia"/>
          <w:kern w:val="0"/>
          <w:sz w:val="28"/>
          <w:szCs w:val="28"/>
          <w:lang w:eastAsia="ru-RU"/>
        </w:rPr>
        <w:t>«Львівська</w:t>
      </w:r>
    </w:p>
    <w:p w:rsidR="00290CB3" w:rsidRPr="00290CB3" w:rsidRDefault="00290CB3" w:rsidP="00290CB3">
      <w:pPr>
        <w:rPr>
          <w:rFonts w:ascii="Times New Roman" w:eastAsia="Times New Roman" w:hAnsi="Times New Roman" w:cs="Times New Roman"/>
          <w:kern w:val="0"/>
          <w:sz w:val="28"/>
          <w:szCs w:val="28"/>
          <w:lang w:eastAsia="ru-RU"/>
        </w:rPr>
      </w:pPr>
      <w:r w:rsidRPr="00290CB3">
        <w:rPr>
          <w:rFonts w:ascii="Times New Roman" w:eastAsia="Times New Roman" w:hAnsi="Times New Roman" w:cs="Times New Roman" w:hint="eastAsia"/>
          <w:kern w:val="0"/>
          <w:sz w:val="28"/>
          <w:szCs w:val="28"/>
          <w:lang w:eastAsia="ru-RU"/>
        </w:rPr>
        <w:t>політехніка»</w:t>
      </w:r>
      <w:r w:rsidRPr="00290CB3">
        <w:rPr>
          <w:rFonts w:ascii="Times New Roman" w:eastAsia="Times New Roman" w:hAnsi="Times New Roman" w:cs="Times New Roman"/>
          <w:kern w:val="0"/>
          <w:sz w:val="28"/>
          <w:szCs w:val="28"/>
          <w:lang w:eastAsia="ru-RU"/>
        </w:rPr>
        <w:t xml:space="preserve">. </w:t>
      </w:r>
      <w:r w:rsidRPr="00290CB3">
        <w:rPr>
          <w:rFonts w:ascii="Times New Roman" w:eastAsia="Times New Roman" w:hAnsi="Times New Roman" w:cs="Times New Roman" w:hint="eastAsia"/>
          <w:kern w:val="0"/>
          <w:sz w:val="28"/>
          <w:szCs w:val="28"/>
          <w:lang w:eastAsia="ru-RU"/>
        </w:rPr>
        <w:t>Назва</w:t>
      </w:r>
      <w:r w:rsidRPr="00290CB3">
        <w:rPr>
          <w:rFonts w:ascii="Times New Roman" w:eastAsia="Times New Roman" w:hAnsi="Times New Roman" w:cs="Times New Roman"/>
          <w:kern w:val="0"/>
          <w:sz w:val="28"/>
          <w:szCs w:val="28"/>
          <w:lang w:eastAsia="ru-RU"/>
        </w:rPr>
        <w:t xml:space="preserve"> </w:t>
      </w:r>
      <w:r w:rsidRPr="00290CB3">
        <w:rPr>
          <w:rFonts w:ascii="Times New Roman" w:eastAsia="Times New Roman" w:hAnsi="Times New Roman" w:cs="Times New Roman" w:hint="eastAsia"/>
          <w:kern w:val="0"/>
          <w:sz w:val="28"/>
          <w:szCs w:val="28"/>
          <w:lang w:eastAsia="ru-RU"/>
        </w:rPr>
        <w:t>дисертації</w:t>
      </w:r>
      <w:r w:rsidRPr="00290CB3">
        <w:rPr>
          <w:rFonts w:ascii="Times New Roman" w:eastAsia="Times New Roman" w:hAnsi="Times New Roman" w:cs="Times New Roman"/>
          <w:kern w:val="0"/>
          <w:sz w:val="28"/>
          <w:szCs w:val="28"/>
          <w:lang w:eastAsia="ru-RU"/>
        </w:rPr>
        <w:t xml:space="preserve"> : </w:t>
      </w:r>
      <w:r w:rsidRPr="00290CB3">
        <w:rPr>
          <w:rFonts w:ascii="Times New Roman" w:eastAsia="Times New Roman" w:hAnsi="Times New Roman" w:cs="Times New Roman" w:hint="eastAsia"/>
          <w:kern w:val="0"/>
          <w:sz w:val="28"/>
          <w:szCs w:val="28"/>
          <w:lang w:eastAsia="ru-RU"/>
        </w:rPr>
        <w:t>«Удосконалення</w:t>
      </w:r>
      <w:r w:rsidRPr="00290CB3">
        <w:rPr>
          <w:rFonts w:ascii="Times New Roman" w:eastAsia="Times New Roman" w:hAnsi="Times New Roman" w:cs="Times New Roman"/>
          <w:kern w:val="0"/>
          <w:sz w:val="28"/>
          <w:szCs w:val="28"/>
          <w:lang w:eastAsia="ru-RU"/>
        </w:rPr>
        <w:t xml:space="preserve"> </w:t>
      </w:r>
      <w:r w:rsidRPr="00290CB3">
        <w:rPr>
          <w:rFonts w:ascii="Times New Roman" w:eastAsia="Times New Roman" w:hAnsi="Times New Roman" w:cs="Times New Roman" w:hint="eastAsia"/>
          <w:kern w:val="0"/>
          <w:sz w:val="28"/>
          <w:szCs w:val="28"/>
          <w:lang w:eastAsia="ru-RU"/>
        </w:rPr>
        <w:t>геодезичних</w:t>
      </w:r>
    </w:p>
    <w:p w:rsidR="00290CB3" w:rsidRPr="00290CB3" w:rsidRDefault="00290CB3" w:rsidP="00290CB3">
      <w:pPr>
        <w:rPr>
          <w:rFonts w:ascii="Times New Roman" w:eastAsia="Times New Roman" w:hAnsi="Times New Roman" w:cs="Times New Roman"/>
          <w:kern w:val="0"/>
          <w:sz w:val="28"/>
          <w:szCs w:val="28"/>
          <w:lang w:eastAsia="ru-RU"/>
        </w:rPr>
      </w:pPr>
      <w:r w:rsidRPr="00290CB3">
        <w:rPr>
          <w:rFonts w:ascii="Times New Roman" w:eastAsia="Times New Roman" w:hAnsi="Times New Roman" w:cs="Times New Roman" w:hint="eastAsia"/>
          <w:kern w:val="0"/>
          <w:sz w:val="28"/>
          <w:szCs w:val="28"/>
          <w:lang w:eastAsia="ru-RU"/>
        </w:rPr>
        <w:t>методів</w:t>
      </w:r>
      <w:r w:rsidRPr="00290CB3">
        <w:rPr>
          <w:rFonts w:ascii="Times New Roman" w:eastAsia="Times New Roman" w:hAnsi="Times New Roman" w:cs="Times New Roman"/>
          <w:kern w:val="0"/>
          <w:sz w:val="28"/>
          <w:szCs w:val="28"/>
          <w:lang w:eastAsia="ru-RU"/>
        </w:rPr>
        <w:t xml:space="preserve"> </w:t>
      </w:r>
      <w:r w:rsidRPr="00290CB3">
        <w:rPr>
          <w:rFonts w:ascii="Times New Roman" w:eastAsia="Times New Roman" w:hAnsi="Times New Roman" w:cs="Times New Roman" w:hint="eastAsia"/>
          <w:kern w:val="0"/>
          <w:sz w:val="28"/>
          <w:szCs w:val="28"/>
          <w:lang w:eastAsia="ru-RU"/>
        </w:rPr>
        <w:t>підвищення</w:t>
      </w:r>
      <w:r w:rsidRPr="00290CB3">
        <w:rPr>
          <w:rFonts w:ascii="Times New Roman" w:eastAsia="Times New Roman" w:hAnsi="Times New Roman" w:cs="Times New Roman"/>
          <w:kern w:val="0"/>
          <w:sz w:val="28"/>
          <w:szCs w:val="28"/>
          <w:lang w:eastAsia="ru-RU"/>
        </w:rPr>
        <w:t xml:space="preserve"> </w:t>
      </w:r>
      <w:r w:rsidRPr="00290CB3">
        <w:rPr>
          <w:rFonts w:ascii="Times New Roman" w:eastAsia="Times New Roman" w:hAnsi="Times New Roman" w:cs="Times New Roman" w:hint="eastAsia"/>
          <w:kern w:val="0"/>
          <w:sz w:val="28"/>
          <w:szCs w:val="28"/>
          <w:lang w:eastAsia="ru-RU"/>
        </w:rPr>
        <w:t>точності</w:t>
      </w:r>
      <w:r w:rsidRPr="00290CB3">
        <w:rPr>
          <w:rFonts w:ascii="Times New Roman" w:eastAsia="Times New Roman" w:hAnsi="Times New Roman" w:cs="Times New Roman"/>
          <w:kern w:val="0"/>
          <w:sz w:val="28"/>
          <w:szCs w:val="28"/>
          <w:lang w:eastAsia="ru-RU"/>
        </w:rPr>
        <w:t xml:space="preserve"> </w:t>
      </w:r>
      <w:r w:rsidRPr="00290CB3">
        <w:rPr>
          <w:rFonts w:ascii="Times New Roman" w:eastAsia="Times New Roman" w:hAnsi="Times New Roman" w:cs="Times New Roman" w:hint="eastAsia"/>
          <w:kern w:val="0"/>
          <w:sz w:val="28"/>
          <w:szCs w:val="28"/>
          <w:lang w:eastAsia="ru-RU"/>
        </w:rPr>
        <w:t>вимірювань</w:t>
      </w:r>
      <w:r w:rsidRPr="00290CB3">
        <w:rPr>
          <w:rFonts w:ascii="Times New Roman" w:eastAsia="Times New Roman" w:hAnsi="Times New Roman" w:cs="Times New Roman"/>
          <w:kern w:val="0"/>
          <w:sz w:val="28"/>
          <w:szCs w:val="28"/>
          <w:lang w:eastAsia="ru-RU"/>
        </w:rPr>
        <w:t xml:space="preserve"> </w:t>
      </w:r>
      <w:r w:rsidRPr="00290CB3">
        <w:rPr>
          <w:rFonts w:ascii="Times New Roman" w:eastAsia="Times New Roman" w:hAnsi="Times New Roman" w:cs="Times New Roman" w:hint="eastAsia"/>
          <w:kern w:val="0"/>
          <w:sz w:val="28"/>
          <w:szCs w:val="28"/>
          <w:lang w:eastAsia="ru-RU"/>
        </w:rPr>
        <w:t>в</w:t>
      </w:r>
      <w:r w:rsidRPr="00290CB3">
        <w:rPr>
          <w:rFonts w:ascii="Times New Roman" w:eastAsia="Times New Roman" w:hAnsi="Times New Roman" w:cs="Times New Roman"/>
          <w:kern w:val="0"/>
          <w:sz w:val="28"/>
          <w:szCs w:val="28"/>
          <w:lang w:eastAsia="ru-RU"/>
        </w:rPr>
        <w:t xml:space="preserve"> </w:t>
      </w:r>
      <w:r w:rsidRPr="00290CB3">
        <w:rPr>
          <w:rFonts w:ascii="Times New Roman" w:eastAsia="Times New Roman" w:hAnsi="Times New Roman" w:cs="Times New Roman" w:hint="eastAsia"/>
          <w:kern w:val="0"/>
          <w:sz w:val="28"/>
          <w:szCs w:val="28"/>
          <w:lang w:eastAsia="ru-RU"/>
        </w:rPr>
        <w:t>інженерно</w:t>
      </w:r>
      <w:r w:rsidRPr="00290CB3">
        <w:rPr>
          <w:rFonts w:ascii="Times New Roman" w:eastAsia="Times New Roman" w:hAnsi="Times New Roman" w:cs="Times New Roman"/>
          <w:kern w:val="0"/>
          <w:sz w:val="28"/>
          <w:szCs w:val="28"/>
          <w:lang w:eastAsia="ru-RU"/>
        </w:rPr>
        <w:t>-</w:t>
      </w:r>
      <w:r w:rsidRPr="00290CB3">
        <w:rPr>
          <w:rFonts w:ascii="Times New Roman" w:eastAsia="Times New Roman" w:hAnsi="Times New Roman" w:cs="Times New Roman" w:hint="eastAsia"/>
          <w:kern w:val="0"/>
          <w:sz w:val="28"/>
          <w:szCs w:val="28"/>
          <w:lang w:eastAsia="ru-RU"/>
        </w:rPr>
        <w:t>геодезичних</w:t>
      </w:r>
    </w:p>
    <w:p w:rsidR="00290CB3" w:rsidRPr="00290CB3" w:rsidRDefault="00290CB3" w:rsidP="00290CB3">
      <w:pPr>
        <w:rPr>
          <w:rFonts w:ascii="Times New Roman" w:eastAsia="Times New Roman" w:hAnsi="Times New Roman" w:cs="Times New Roman"/>
          <w:kern w:val="0"/>
          <w:sz w:val="28"/>
          <w:szCs w:val="28"/>
          <w:lang w:eastAsia="ru-RU"/>
        </w:rPr>
      </w:pPr>
      <w:r w:rsidRPr="00290CB3">
        <w:rPr>
          <w:rFonts w:ascii="Times New Roman" w:eastAsia="Times New Roman" w:hAnsi="Times New Roman" w:cs="Times New Roman" w:hint="eastAsia"/>
          <w:kern w:val="0"/>
          <w:sz w:val="28"/>
          <w:szCs w:val="28"/>
          <w:lang w:eastAsia="ru-RU"/>
        </w:rPr>
        <w:t>роботах»</w:t>
      </w:r>
      <w:r w:rsidRPr="00290CB3">
        <w:rPr>
          <w:rFonts w:ascii="Times New Roman" w:eastAsia="Times New Roman" w:hAnsi="Times New Roman" w:cs="Times New Roman"/>
          <w:kern w:val="0"/>
          <w:sz w:val="28"/>
          <w:szCs w:val="28"/>
          <w:lang w:eastAsia="ru-RU"/>
        </w:rPr>
        <w:t xml:space="preserve">. </w:t>
      </w:r>
      <w:r w:rsidRPr="00290CB3">
        <w:rPr>
          <w:rFonts w:ascii="Times New Roman" w:eastAsia="Times New Roman" w:hAnsi="Times New Roman" w:cs="Times New Roman" w:hint="eastAsia"/>
          <w:kern w:val="0"/>
          <w:sz w:val="28"/>
          <w:szCs w:val="28"/>
          <w:lang w:eastAsia="ru-RU"/>
        </w:rPr>
        <w:t>Шифр</w:t>
      </w:r>
      <w:r w:rsidRPr="00290CB3">
        <w:rPr>
          <w:rFonts w:ascii="Times New Roman" w:eastAsia="Times New Roman" w:hAnsi="Times New Roman" w:cs="Times New Roman"/>
          <w:kern w:val="0"/>
          <w:sz w:val="28"/>
          <w:szCs w:val="28"/>
          <w:lang w:eastAsia="ru-RU"/>
        </w:rPr>
        <w:t xml:space="preserve"> </w:t>
      </w:r>
      <w:r w:rsidRPr="00290CB3">
        <w:rPr>
          <w:rFonts w:ascii="Times New Roman" w:eastAsia="Times New Roman" w:hAnsi="Times New Roman" w:cs="Times New Roman" w:hint="eastAsia"/>
          <w:kern w:val="0"/>
          <w:sz w:val="28"/>
          <w:szCs w:val="28"/>
          <w:lang w:eastAsia="ru-RU"/>
        </w:rPr>
        <w:t>та</w:t>
      </w:r>
      <w:r w:rsidRPr="00290CB3">
        <w:rPr>
          <w:rFonts w:ascii="Times New Roman" w:eastAsia="Times New Roman" w:hAnsi="Times New Roman" w:cs="Times New Roman"/>
          <w:kern w:val="0"/>
          <w:sz w:val="28"/>
          <w:szCs w:val="28"/>
          <w:lang w:eastAsia="ru-RU"/>
        </w:rPr>
        <w:t xml:space="preserve"> </w:t>
      </w:r>
      <w:r w:rsidRPr="00290CB3">
        <w:rPr>
          <w:rFonts w:ascii="Times New Roman" w:eastAsia="Times New Roman" w:hAnsi="Times New Roman" w:cs="Times New Roman" w:hint="eastAsia"/>
          <w:kern w:val="0"/>
          <w:sz w:val="28"/>
          <w:szCs w:val="28"/>
          <w:lang w:eastAsia="ru-RU"/>
        </w:rPr>
        <w:t>назва</w:t>
      </w:r>
      <w:r w:rsidRPr="00290CB3">
        <w:rPr>
          <w:rFonts w:ascii="Times New Roman" w:eastAsia="Times New Roman" w:hAnsi="Times New Roman" w:cs="Times New Roman"/>
          <w:kern w:val="0"/>
          <w:sz w:val="28"/>
          <w:szCs w:val="28"/>
          <w:lang w:eastAsia="ru-RU"/>
        </w:rPr>
        <w:t xml:space="preserve"> </w:t>
      </w:r>
      <w:r w:rsidRPr="00290CB3">
        <w:rPr>
          <w:rFonts w:ascii="Times New Roman" w:eastAsia="Times New Roman" w:hAnsi="Times New Roman" w:cs="Times New Roman" w:hint="eastAsia"/>
          <w:kern w:val="0"/>
          <w:sz w:val="28"/>
          <w:szCs w:val="28"/>
          <w:lang w:eastAsia="ru-RU"/>
        </w:rPr>
        <w:t>спеціальності</w:t>
      </w:r>
      <w:r w:rsidRPr="00290CB3">
        <w:rPr>
          <w:rFonts w:ascii="Times New Roman" w:eastAsia="Times New Roman" w:hAnsi="Times New Roman" w:cs="Times New Roman"/>
          <w:kern w:val="0"/>
          <w:sz w:val="28"/>
          <w:szCs w:val="28"/>
          <w:lang w:eastAsia="ru-RU"/>
        </w:rPr>
        <w:t xml:space="preserve"> </w:t>
      </w:r>
      <w:r w:rsidRPr="00290CB3">
        <w:rPr>
          <w:rFonts w:ascii="Times New Roman" w:eastAsia="Times New Roman" w:hAnsi="Times New Roman" w:cs="Times New Roman" w:hint="eastAsia"/>
          <w:kern w:val="0"/>
          <w:sz w:val="28"/>
          <w:szCs w:val="28"/>
          <w:lang w:eastAsia="ru-RU"/>
        </w:rPr>
        <w:t>–</w:t>
      </w:r>
      <w:r w:rsidRPr="00290CB3">
        <w:rPr>
          <w:rFonts w:ascii="Times New Roman" w:eastAsia="Times New Roman" w:hAnsi="Times New Roman" w:cs="Times New Roman"/>
          <w:kern w:val="0"/>
          <w:sz w:val="28"/>
          <w:szCs w:val="28"/>
          <w:lang w:eastAsia="ru-RU"/>
        </w:rPr>
        <w:t xml:space="preserve"> 05.24.01 </w:t>
      </w:r>
      <w:r w:rsidRPr="00290CB3">
        <w:rPr>
          <w:rFonts w:ascii="Times New Roman" w:eastAsia="Times New Roman" w:hAnsi="Times New Roman" w:cs="Times New Roman" w:hint="eastAsia"/>
          <w:kern w:val="0"/>
          <w:sz w:val="28"/>
          <w:szCs w:val="28"/>
          <w:lang w:eastAsia="ru-RU"/>
        </w:rPr>
        <w:t>–</w:t>
      </w:r>
      <w:r w:rsidRPr="00290CB3">
        <w:rPr>
          <w:rFonts w:ascii="Times New Roman" w:eastAsia="Times New Roman" w:hAnsi="Times New Roman" w:cs="Times New Roman"/>
          <w:kern w:val="0"/>
          <w:sz w:val="28"/>
          <w:szCs w:val="28"/>
          <w:lang w:eastAsia="ru-RU"/>
        </w:rPr>
        <w:t xml:space="preserve"> </w:t>
      </w:r>
      <w:r w:rsidRPr="00290CB3">
        <w:rPr>
          <w:rFonts w:ascii="Times New Roman" w:eastAsia="Times New Roman" w:hAnsi="Times New Roman" w:cs="Times New Roman" w:hint="eastAsia"/>
          <w:kern w:val="0"/>
          <w:sz w:val="28"/>
          <w:szCs w:val="28"/>
          <w:lang w:eastAsia="ru-RU"/>
        </w:rPr>
        <w:t>геодезія</w:t>
      </w:r>
      <w:r w:rsidRPr="00290CB3">
        <w:rPr>
          <w:rFonts w:ascii="Times New Roman" w:eastAsia="Times New Roman" w:hAnsi="Times New Roman" w:cs="Times New Roman"/>
          <w:kern w:val="0"/>
          <w:sz w:val="28"/>
          <w:szCs w:val="28"/>
          <w:lang w:eastAsia="ru-RU"/>
        </w:rPr>
        <w:t>,</w:t>
      </w:r>
    </w:p>
    <w:p w:rsidR="00290CB3" w:rsidRPr="00290CB3" w:rsidRDefault="00290CB3" w:rsidP="00290CB3">
      <w:pPr>
        <w:rPr>
          <w:rFonts w:ascii="Times New Roman" w:eastAsia="Times New Roman" w:hAnsi="Times New Roman" w:cs="Times New Roman"/>
          <w:kern w:val="0"/>
          <w:sz w:val="28"/>
          <w:szCs w:val="28"/>
          <w:lang w:eastAsia="ru-RU"/>
        </w:rPr>
      </w:pPr>
      <w:r w:rsidRPr="00290CB3">
        <w:rPr>
          <w:rFonts w:ascii="Times New Roman" w:eastAsia="Times New Roman" w:hAnsi="Times New Roman" w:cs="Times New Roman" w:hint="eastAsia"/>
          <w:kern w:val="0"/>
          <w:sz w:val="28"/>
          <w:szCs w:val="28"/>
          <w:lang w:eastAsia="ru-RU"/>
        </w:rPr>
        <w:t>фотограмметрія</w:t>
      </w:r>
      <w:r w:rsidRPr="00290CB3">
        <w:rPr>
          <w:rFonts w:ascii="Times New Roman" w:eastAsia="Times New Roman" w:hAnsi="Times New Roman" w:cs="Times New Roman"/>
          <w:kern w:val="0"/>
          <w:sz w:val="28"/>
          <w:szCs w:val="28"/>
          <w:lang w:eastAsia="ru-RU"/>
        </w:rPr>
        <w:t xml:space="preserve"> </w:t>
      </w:r>
      <w:r w:rsidRPr="00290CB3">
        <w:rPr>
          <w:rFonts w:ascii="Times New Roman" w:eastAsia="Times New Roman" w:hAnsi="Times New Roman" w:cs="Times New Roman" w:hint="eastAsia"/>
          <w:kern w:val="0"/>
          <w:sz w:val="28"/>
          <w:szCs w:val="28"/>
          <w:lang w:eastAsia="ru-RU"/>
        </w:rPr>
        <w:t>та</w:t>
      </w:r>
      <w:r w:rsidRPr="00290CB3">
        <w:rPr>
          <w:rFonts w:ascii="Times New Roman" w:eastAsia="Times New Roman" w:hAnsi="Times New Roman" w:cs="Times New Roman"/>
          <w:kern w:val="0"/>
          <w:sz w:val="28"/>
          <w:szCs w:val="28"/>
          <w:lang w:eastAsia="ru-RU"/>
        </w:rPr>
        <w:t xml:space="preserve"> </w:t>
      </w:r>
      <w:r w:rsidRPr="00290CB3">
        <w:rPr>
          <w:rFonts w:ascii="Times New Roman" w:eastAsia="Times New Roman" w:hAnsi="Times New Roman" w:cs="Times New Roman" w:hint="eastAsia"/>
          <w:kern w:val="0"/>
          <w:sz w:val="28"/>
          <w:szCs w:val="28"/>
          <w:lang w:eastAsia="ru-RU"/>
        </w:rPr>
        <w:t>картографія</w:t>
      </w:r>
      <w:r w:rsidRPr="00290CB3">
        <w:rPr>
          <w:rFonts w:ascii="Times New Roman" w:eastAsia="Times New Roman" w:hAnsi="Times New Roman" w:cs="Times New Roman"/>
          <w:kern w:val="0"/>
          <w:sz w:val="28"/>
          <w:szCs w:val="28"/>
          <w:lang w:eastAsia="ru-RU"/>
        </w:rPr>
        <w:t xml:space="preserve">. </w:t>
      </w:r>
      <w:r w:rsidRPr="00290CB3">
        <w:rPr>
          <w:rFonts w:ascii="Times New Roman" w:eastAsia="Times New Roman" w:hAnsi="Times New Roman" w:cs="Times New Roman" w:hint="eastAsia"/>
          <w:kern w:val="0"/>
          <w:sz w:val="28"/>
          <w:szCs w:val="28"/>
          <w:lang w:eastAsia="ru-RU"/>
        </w:rPr>
        <w:t>Спецрада</w:t>
      </w:r>
      <w:r w:rsidRPr="00290CB3">
        <w:rPr>
          <w:rFonts w:ascii="Times New Roman" w:eastAsia="Times New Roman" w:hAnsi="Times New Roman" w:cs="Times New Roman"/>
          <w:kern w:val="0"/>
          <w:sz w:val="28"/>
          <w:szCs w:val="28"/>
          <w:lang w:eastAsia="ru-RU"/>
        </w:rPr>
        <w:t xml:space="preserve"> </w:t>
      </w:r>
      <w:r w:rsidRPr="00290CB3">
        <w:rPr>
          <w:rFonts w:ascii="Times New Roman" w:eastAsia="Times New Roman" w:hAnsi="Times New Roman" w:cs="Times New Roman" w:hint="eastAsia"/>
          <w:kern w:val="0"/>
          <w:sz w:val="28"/>
          <w:szCs w:val="28"/>
          <w:lang w:eastAsia="ru-RU"/>
        </w:rPr>
        <w:t>Д</w:t>
      </w:r>
      <w:r w:rsidRPr="00290CB3">
        <w:rPr>
          <w:rFonts w:ascii="Times New Roman" w:eastAsia="Times New Roman" w:hAnsi="Times New Roman" w:cs="Times New Roman"/>
          <w:kern w:val="0"/>
          <w:sz w:val="28"/>
          <w:szCs w:val="28"/>
          <w:lang w:eastAsia="ru-RU"/>
        </w:rPr>
        <w:t xml:space="preserve"> 35.052.12</w:t>
      </w:r>
    </w:p>
    <w:p w:rsidR="00317299" w:rsidRPr="00290CB3" w:rsidRDefault="00290CB3" w:rsidP="00290CB3">
      <w:r w:rsidRPr="00290CB3">
        <w:rPr>
          <w:rFonts w:ascii="Times New Roman" w:eastAsia="Times New Roman" w:hAnsi="Times New Roman" w:cs="Times New Roman" w:hint="eastAsia"/>
          <w:kern w:val="0"/>
          <w:sz w:val="28"/>
          <w:szCs w:val="28"/>
          <w:lang w:eastAsia="ru-RU"/>
        </w:rPr>
        <w:t>Національного</w:t>
      </w:r>
      <w:r w:rsidRPr="00290CB3">
        <w:rPr>
          <w:rFonts w:ascii="Times New Roman" w:eastAsia="Times New Roman" w:hAnsi="Times New Roman" w:cs="Times New Roman"/>
          <w:kern w:val="0"/>
          <w:sz w:val="28"/>
          <w:szCs w:val="28"/>
          <w:lang w:eastAsia="ru-RU"/>
        </w:rPr>
        <w:t xml:space="preserve"> </w:t>
      </w:r>
      <w:r w:rsidRPr="00290CB3">
        <w:rPr>
          <w:rFonts w:ascii="Times New Roman" w:eastAsia="Times New Roman" w:hAnsi="Times New Roman" w:cs="Times New Roman" w:hint="eastAsia"/>
          <w:kern w:val="0"/>
          <w:sz w:val="28"/>
          <w:szCs w:val="28"/>
          <w:lang w:eastAsia="ru-RU"/>
        </w:rPr>
        <w:t>університету</w:t>
      </w:r>
      <w:r w:rsidRPr="00290CB3">
        <w:rPr>
          <w:rFonts w:ascii="Times New Roman" w:eastAsia="Times New Roman" w:hAnsi="Times New Roman" w:cs="Times New Roman"/>
          <w:kern w:val="0"/>
          <w:sz w:val="28"/>
          <w:szCs w:val="28"/>
          <w:lang w:eastAsia="ru-RU"/>
        </w:rPr>
        <w:t xml:space="preserve"> </w:t>
      </w:r>
      <w:r w:rsidRPr="00290CB3">
        <w:rPr>
          <w:rFonts w:ascii="Times New Roman" w:eastAsia="Times New Roman" w:hAnsi="Times New Roman" w:cs="Times New Roman" w:hint="eastAsia"/>
          <w:kern w:val="0"/>
          <w:sz w:val="28"/>
          <w:szCs w:val="28"/>
          <w:lang w:eastAsia="ru-RU"/>
        </w:rPr>
        <w:t>«Львівська</w:t>
      </w:r>
      <w:r w:rsidRPr="00290CB3">
        <w:rPr>
          <w:rFonts w:ascii="Times New Roman" w:eastAsia="Times New Roman" w:hAnsi="Times New Roman" w:cs="Times New Roman"/>
          <w:kern w:val="0"/>
          <w:sz w:val="28"/>
          <w:szCs w:val="28"/>
          <w:lang w:eastAsia="ru-RU"/>
        </w:rPr>
        <w:t xml:space="preserve"> </w:t>
      </w:r>
      <w:r w:rsidRPr="00290CB3">
        <w:rPr>
          <w:rFonts w:ascii="Times New Roman" w:eastAsia="Times New Roman" w:hAnsi="Times New Roman" w:cs="Times New Roman" w:hint="eastAsia"/>
          <w:kern w:val="0"/>
          <w:sz w:val="28"/>
          <w:szCs w:val="28"/>
          <w:lang w:eastAsia="ru-RU"/>
        </w:rPr>
        <w:t>політехніка»</w:t>
      </w:r>
      <w:bookmarkStart w:id="0" w:name="_GoBack"/>
      <w:bookmarkEnd w:id="0"/>
    </w:p>
    <w:sectPr w:rsidR="00317299" w:rsidRPr="00290CB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3C3" w:rsidRDefault="00D803C3">
      <w:pPr>
        <w:spacing w:after="0" w:line="240" w:lineRule="auto"/>
      </w:pPr>
      <w:r>
        <w:separator/>
      </w:r>
    </w:p>
  </w:endnote>
  <w:endnote w:type="continuationSeparator" w:id="0">
    <w:p w:rsidR="00D803C3" w:rsidRDefault="00D80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9264"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3C3" w:rsidRDefault="00D803C3"/>
    <w:p w:rsidR="00D803C3" w:rsidRDefault="00D803C3"/>
    <w:p w:rsidR="00D803C3" w:rsidRDefault="00D803C3"/>
    <w:p w:rsidR="00D803C3" w:rsidRDefault="00D803C3"/>
    <w:p w:rsidR="00D803C3" w:rsidRDefault="00D803C3"/>
    <w:p w:rsidR="00D803C3" w:rsidRDefault="00D803C3"/>
    <w:p w:rsidR="00D803C3" w:rsidRDefault="00D803C3">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03C3" w:rsidRDefault="00D803C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D803C3" w:rsidRDefault="00D803C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D803C3" w:rsidRDefault="00D803C3"/>
    <w:p w:rsidR="00D803C3" w:rsidRDefault="00D803C3"/>
    <w:p w:rsidR="00D803C3" w:rsidRDefault="00D803C3">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03C3" w:rsidRDefault="00D803C3"/>
                          <w:p w:rsidR="00D803C3" w:rsidRDefault="00D803C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D803C3" w:rsidRDefault="00D803C3"/>
                    <w:p w:rsidR="00D803C3" w:rsidRDefault="00D803C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D803C3" w:rsidRDefault="00D803C3"/>
    <w:p w:rsidR="00D803C3" w:rsidRDefault="00D803C3">
      <w:pPr>
        <w:rPr>
          <w:sz w:val="2"/>
          <w:szCs w:val="2"/>
        </w:rPr>
      </w:pPr>
    </w:p>
    <w:p w:rsidR="00D803C3" w:rsidRDefault="00D803C3"/>
    <w:p w:rsidR="00D803C3" w:rsidRDefault="00D803C3">
      <w:pPr>
        <w:spacing w:after="0" w:line="240" w:lineRule="auto"/>
      </w:pPr>
    </w:p>
  </w:footnote>
  <w:footnote w:type="continuationSeparator" w:id="0">
    <w:p w:rsidR="00D803C3" w:rsidRDefault="00D80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3C3"/>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DD0EA37"/>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10"/>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A8ECFF-358B-4F1C-A613-89D1BD5B8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5996</TotalTime>
  <Pages>1</Pages>
  <Words>59</Words>
  <Characters>337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126</cp:revision>
  <cp:lastPrinted>2009-02-06T05:36:00Z</cp:lastPrinted>
  <dcterms:created xsi:type="dcterms:W3CDTF">2023-04-19T19:47:00Z</dcterms:created>
  <dcterms:modified xsi:type="dcterms:W3CDTF">2023-04-29T07:49:00Z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