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87CF" w14:textId="748827DE" w:rsidR="00AB4567" w:rsidRDefault="006314D1" w:rsidP="006314D1">
      <w:pPr>
        <w:rPr>
          <w:lang w:val="en-US"/>
        </w:rPr>
      </w:pPr>
      <w:r w:rsidRPr="006314D1">
        <w:rPr>
          <w:rFonts w:hint="eastAsia"/>
        </w:rPr>
        <w:t>Научное</w:t>
      </w:r>
      <w:r w:rsidRPr="006314D1">
        <w:t xml:space="preserve"> </w:t>
      </w:r>
      <w:r w:rsidRPr="006314D1">
        <w:rPr>
          <w:rFonts w:hint="eastAsia"/>
        </w:rPr>
        <w:t>обоснование</w:t>
      </w:r>
      <w:r w:rsidRPr="006314D1">
        <w:t xml:space="preserve"> </w:t>
      </w:r>
      <w:r w:rsidRPr="006314D1">
        <w:rPr>
          <w:rFonts w:hint="eastAsia"/>
        </w:rPr>
        <w:t>региональных</w:t>
      </w:r>
      <w:r w:rsidRPr="006314D1">
        <w:t xml:space="preserve"> </w:t>
      </w:r>
      <w:r w:rsidRPr="006314D1">
        <w:rPr>
          <w:rFonts w:hint="eastAsia"/>
        </w:rPr>
        <w:t>критериев</w:t>
      </w:r>
      <w:r w:rsidRPr="006314D1">
        <w:t xml:space="preserve"> </w:t>
      </w:r>
      <w:r w:rsidRPr="006314D1">
        <w:rPr>
          <w:rFonts w:hint="eastAsia"/>
        </w:rPr>
        <w:t>контроля</w:t>
      </w:r>
      <w:r w:rsidRPr="006314D1">
        <w:t xml:space="preserve"> </w:t>
      </w:r>
      <w:r w:rsidRPr="006314D1">
        <w:rPr>
          <w:rFonts w:hint="eastAsia"/>
        </w:rPr>
        <w:t>объемов</w:t>
      </w:r>
      <w:r w:rsidRPr="006314D1">
        <w:t xml:space="preserve"> </w:t>
      </w:r>
      <w:r w:rsidRPr="006314D1">
        <w:rPr>
          <w:rFonts w:hint="eastAsia"/>
        </w:rPr>
        <w:t>и</w:t>
      </w:r>
      <w:r w:rsidRPr="006314D1">
        <w:t xml:space="preserve"> </w:t>
      </w:r>
      <w:r w:rsidRPr="006314D1">
        <w:rPr>
          <w:rFonts w:hint="eastAsia"/>
        </w:rPr>
        <w:t>видов</w:t>
      </w:r>
      <w:r w:rsidRPr="006314D1">
        <w:t xml:space="preserve"> </w:t>
      </w:r>
      <w:r w:rsidRPr="006314D1">
        <w:rPr>
          <w:rFonts w:hint="eastAsia"/>
        </w:rPr>
        <w:t>стоматологической</w:t>
      </w:r>
      <w:r w:rsidRPr="006314D1">
        <w:t xml:space="preserve"> </w:t>
      </w:r>
      <w:r w:rsidRPr="006314D1">
        <w:rPr>
          <w:rFonts w:hint="eastAsia"/>
        </w:rPr>
        <w:t>помощи</w:t>
      </w:r>
      <w:r w:rsidRPr="006314D1">
        <w:t xml:space="preserve">, </w:t>
      </w:r>
      <w:r w:rsidRPr="006314D1">
        <w:rPr>
          <w:rFonts w:hint="eastAsia"/>
        </w:rPr>
        <w:t>предоставляемой</w:t>
      </w:r>
      <w:r w:rsidRPr="006314D1">
        <w:t xml:space="preserve"> </w:t>
      </w:r>
      <w:r w:rsidRPr="006314D1">
        <w:rPr>
          <w:rFonts w:hint="eastAsia"/>
        </w:rPr>
        <w:t>населению</w:t>
      </w:r>
      <w:r w:rsidRPr="006314D1">
        <w:t xml:space="preserve"> </w:t>
      </w:r>
      <w:r w:rsidRPr="006314D1">
        <w:rPr>
          <w:rFonts w:hint="eastAsia"/>
        </w:rPr>
        <w:t>по</w:t>
      </w:r>
      <w:r w:rsidRPr="006314D1">
        <w:t xml:space="preserve"> </w:t>
      </w:r>
      <w:r w:rsidRPr="006314D1">
        <w:rPr>
          <w:rFonts w:hint="eastAsia"/>
        </w:rPr>
        <w:t>программе</w:t>
      </w:r>
      <w:r w:rsidRPr="006314D1">
        <w:t xml:space="preserve"> </w:t>
      </w:r>
      <w:r w:rsidRPr="006314D1">
        <w:rPr>
          <w:rFonts w:hint="eastAsia"/>
        </w:rPr>
        <w:t>обязательного</w:t>
      </w:r>
      <w:r w:rsidRPr="006314D1">
        <w:t xml:space="preserve"> </w:t>
      </w:r>
      <w:r w:rsidRPr="006314D1">
        <w:rPr>
          <w:rFonts w:hint="eastAsia"/>
        </w:rPr>
        <w:t>медицинского</w:t>
      </w:r>
      <w:r w:rsidRPr="006314D1">
        <w:t xml:space="preserve"> </w:t>
      </w:r>
      <w:r w:rsidRPr="006314D1">
        <w:rPr>
          <w:rFonts w:hint="eastAsia"/>
        </w:rPr>
        <w:t>страхования</w:t>
      </w:r>
      <w:r w:rsidRPr="006314D1">
        <w:t xml:space="preserve"> </w:t>
      </w:r>
      <w:r w:rsidRPr="006314D1">
        <w:rPr>
          <w:rFonts w:hint="eastAsia"/>
        </w:rPr>
        <w:t>в</w:t>
      </w:r>
      <w:r w:rsidRPr="006314D1">
        <w:t xml:space="preserve"> </w:t>
      </w:r>
      <w:r w:rsidRPr="006314D1">
        <w:rPr>
          <w:rFonts w:hint="eastAsia"/>
        </w:rPr>
        <w:t>республике</w:t>
      </w:r>
      <w:r w:rsidRPr="006314D1">
        <w:t xml:space="preserve"> </w:t>
      </w:r>
      <w:r w:rsidRPr="006314D1">
        <w:rPr>
          <w:rFonts w:hint="eastAsia"/>
        </w:rPr>
        <w:t>Чувашия</w:t>
      </w:r>
      <w:r>
        <w:rPr>
          <w:lang w:val="en-US"/>
        </w:rPr>
        <w:t xml:space="preserve"> </w:t>
      </w:r>
      <w:r w:rsidRPr="006314D1">
        <w:rPr>
          <w:rFonts w:hint="eastAsia"/>
          <w:lang w:val="en-US"/>
        </w:rPr>
        <w:t>Бычков</w:t>
      </w:r>
      <w:r w:rsidRPr="006314D1">
        <w:rPr>
          <w:lang w:val="en-US"/>
        </w:rPr>
        <w:t xml:space="preserve">, </w:t>
      </w:r>
      <w:r w:rsidRPr="006314D1">
        <w:rPr>
          <w:rFonts w:hint="eastAsia"/>
          <w:lang w:val="en-US"/>
        </w:rPr>
        <w:t>Вячеслав</w:t>
      </w:r>
      <w:r w:rsidRPr="006314D1">
        <w:rPr>
          <w:lang w:val="en-US"/>
        </w:rPr>
        <w:t xml:space="preserve"> </w:t>
      </w:r>
      <w:r w:rsidRPr="006314D1">
        <w:rPr>
          <w:rFonts w:hint="eastAsia"/>
          <w:lang w:val="en-US"/>
        </w:rPr>
        <w:t>Ильич</w:t>
      </w:r>
    </w:p>
    <w:p w14:paraId="2603E922" w14:textId="77777777" w:rsidR="006314D1" w:rsidRPr="006314D1" w:rsidRDefault="006314D1" w:rsidP="006314D1">
      <w:r w:rsidRPr="006314D1">
        <w:rPr>
          <w:rFonts w:hint="eastAsia"/>
        </w:rPr>
        <w:t>ОГЛАВЛЕНИЕ</w:t>
      </w:r>
      <w:r w:rsidRPr="006314D1">
        <w:rPr>
          <w:lang w:val="en-US"/>
        </w:rPr>
        <w:t xml:space="preserve"> </w:t>
      </w:r>
      <w:r w:rsidRPr="006314D1">
        <w:rPr>
          <w:rFonts w:hint="eastAsia"/>
        </w:rPr>
        <w:t>ДИССЕРТАЦИИ</w:t>
      </w:r>
    </w:p>
    <w:p w14:paraId="7F13764B" w14:textId="77777777" w:rsidR="006314D1" w:rsidRPr="006314D1" w:rsidRDefault="006314D1" w:rsidP="006314D1">
      <w:r w:rsidRPr="006314D1">
        <w:rPr>
          <w:rFonts w:hint="eastAsia"/>
        </w:rPr>
        <w:t>кандидат</w:t>
      </w:r>
      <w:r w:rsidRPr="006314D1">
        <w:rPr>
          <w:lang w:val="en-US"/>
        </w:rPr>
        <w:t xml:space="preserve"> </w:t>
      </w:r>
      <w:r w:rsidRPr="006314D1">
        <w:rPr>
          <w:rFonts w:hint="eastAsia"/>
        </w:rPr>
        <w:t>медицинских</w:t>
      </w:r>
      <w:r w:rsidRPr="006314D1">
        <w:rPr>
          <w:lang w:val="en-US"/>
        </w:rPr>
        <w:t xml:space="preserve"> </w:t>
      </w:r>
      <w:r w:rsidRPr="006314D1">
        <w:rPr>
          <w:rFonts w:hint="eastAsia"/>
        </w:rPr>
        <w:t>наук</w:t>
      </w:r>
      <w:r w:rsidRPr="006314D1">
        <w:rPr>
          <w:lang w:val="en-US"/>
        </w:rPr>
        <w:t xml:space="preserve"> </w:t>
      </w:r>
      <w:r w:rsidRPr="006314D1">
        <w:rPr>
          <w:rFonts w:hint="eastAsia"/>
        </w:rPr>
        <w:t>Бычков</w:t>
      </w:r>
      <w:r w:rsidRPr="006314D1">
        <w:rPr>
          <w:lang w:val="en-US"/>
        </w:rPr>
        <w:t xml:space="preserve">, </w:t>
      </w:r>
      <w:r w:rsidRPr="006314D1">
        <w:rPr>
          <w:rFonts w:hint="eastAsia"/>
        </w:rPr>
        <w:t>Вячеслав</w:t>
      </w:r>
      <w:r w:rsidRPr="006314D1">
        <w:rPr>
          <w:lang w:val="en-US"/>
        </w:rPr>
        <w:t xml:space="preserve"> </w:t>
      </w:r>
      <w:r w:rsidRPr="006314D1">
        <w:rPr>
          <w:rFonts w:hint="eastAsia"/>
        </w:rPr>
        <w:t>Ильич</w:t>
      </w:r>
    </w:p>
    <w:p w14:paraId="28AE1D40" w14:textId="77777777" w:rsidR="006314D1" w:rsidRPr="006314D1" w:rsidRDefault="006314D1" w:rsidP="006314D1">
      <w:r w:rsidRPr="006314D1">
        <w:rPr>
          <w:rFonts w:hint="eastAsia"/>
        </w:rPr>
        <w:t>ВВЕДЕНИЕ</w:t>
      </w:r>
    </w:p>
    <w:p w14:paraId="3AA4D96C" w14:textId="77777777" w:rsidR="006314D1" w:rsidRPr="006314D1" w:rsidRDefault="006314D1" w:rsidP="006314D1"/>
    <w:p w14:paraId="6135CE69" w14:textId="77777777" w:rsidR="006314D1" w:rsidRPr="006314D1" w:rsidRDefault="006314D1" w:rsidP="006314D1">
      <w:r w:rsidRPr="006314D1">
        <w:rPr>
          <w:rFonts w:hint="eastAsia"/>
        </w:rPr>
        <w:t>Глава</w:t>
      </w:r>
      <w:r w:rsidRPr="006314D1">
        <w:rPr>
          <w:lang w:val="en-US"/>
        </w:rPr>
        <w:t xml:space="preserve"> 1.</w:t>
      </w:r>
    </w:p>
    <w:p w14:paraId="683C8B9A" w14:textId="77777777" w:rsidR="006314D1" w:rsidRPr="006314D1" w:rsidRDefault="006314D1" w:rsidP="006314D1"/>
    <w:p w14:paraId="75C47DA4" w14:textId="77777777" w:rsidR="006314D1" w:rsidRPr="006314D1" w:rsidRDefault="006314D1" w:rsidP="006314D1">
      <w:r w:rsidRPr="006314D1">
        <w:rPr>
          <w:rFonts w:hint="eastAsia"/>
        </w:rPr>
        <w:t>ПРОБЛЕМЫ</w:t>
      </w:r>
      <w:r w:rsidRPr="006314D1">
        <w:rPr>
          <w:lang w:val="en-US"/>
        </w:rPr>
        <w:t xml:space="preserve"> </w:t>
      </w:r>
      <w:r w:rsidRPr="006314D1">
        <w:rPr>
          <w:rFonts w:hint="eastAsia"/>
        </w:rPr>
        <w:t>КОНТРОЛЯ</w:t>
      </w:r>
      <w:r w:rsidRPr="006314D1">
        <w:rPr>
          <w:lang w:val="en-US"/>
        </w:rPr>
        <w:t xml:space="preserve"> </w:t>
      </w:r>
      <w:r w:rsidRPr="006314D1">
        <w:rPr>
          <w:rFonts w:hint="eastAsia"/>
        </w:rPr>
        <w:t>КАЧЕСТВА</w:t>
      </w:r>
      <w:r w:rsidRPr="006314D1">
        <w:rPr>
          <w:lang w:val="en-US"/>
        </w:rPr>
        <w:t xml:space="preserve"> </w:t>
      </w:r>
      <w:r w:rsidRPr="006314D1">
        <w:rPr>
          <w:rFonts w:hint="eastAsia"/>
        </w:rPr>
        <w:t>СТОМАТОЛОГИЧЕСКОЙ</w:t>
      </w:r>
      <w:r w:rsidRPr="006314D1">
        <w:rPr>
          <w:lang w:val="en-US"/>
        </w:rPr>
        <w:t xml:space="preserve"> </w:t>
      </w:r>
      <w:r w:rsidRPr="006314D1">
        <w:rPr>
          <w:rFonts w:hint="eastAsia"/>
        </w:rPr>
        <w:t>ПОМОЩИ</w:t>
      </w:r>
      <w:r w:rsidRPr="006314D1">
        <w:rPr>
          <w:lang w:val="en-US"/>
        </w:rPr>
        <w:t xml:space="preserve"> </w:t>
      </w:r>
      <w:r w:rsidRPr="006314D1">
        <w:rPr>
          <w:rFonts w:hint="eastAsia"/>
        </w:rPr>
        <w:t>обзор</w:t>
      </w:r>
      <w:r w:rsidRPr="006314D1">
        <w:rPr>
          <w:lang w:val="en-US"/>
        </w:rPr>
        <w:t xml:space="preserve"> </w:t>
      </w:r>
      <w:r w:rsidRPr="006314D1">
        <w:rPr>
          <w:rFonts w:hint="eastAsia"/>
        </w:rPr>
        <w:t>литературы</w:t>
      </w:r>
      <w:r w:rsidRPr="006314D1">
        <w:rPr>
          <w:lang w:val="en-US"/>
        </w:rPr>
        <w:t>)</w:t>
      </w:r>
    </w:p>
    <w:p w14:paraId="0E14EF99" w14:textId="77777777" w:rsidR="006314D1" w:rsidRPr="006314D1" w:rsidRDefault="006314D1" w:rsidP="006314D1"/>
    <w:p w14:paraId="54386D2A" w14:textId="77777777" w:rsidR="006314D1" w:rsidRPr="006314D1" w:rsidRDefault="006314D1" w:rsidP="006314D1">
      <w:pPr>
        <w:rPr>
          <w:lang w:val="en-US"/>
        </w:rPr>
      </w:pPr>
      <w:r w:rsidRPr="006314D1">
        <w:rPr>
          <w:rFonts w:hint="eastAsia"/>
          <w:lang w:val="en-US"/>
        </w:rPr>
        <w:t>Глава</w:t>
      </w:r>
      <w:r w:rsidRPr="006314D1">
        <w:rPr>
          <w:lang w:val="en-US"/>
        </w:rPr>
        <w:t xml:space="preserve"> 2.</w:t>
      </w:r>
    </w:p>
    <w:p w14:paraId="13C0C106" w14:textId="77777777" w:rsidR="006314D1" w:rsidRPr="006314D1" w:rsidRDefault="006314D1" w:rsidP="006314D1">
      <w:pPr>
        <w:rPr>
          <w:lang w:val="en-US"/>
        </w:rPr>
      </w:pPr>
    </w:p>
    <w:p w14:paraId="64B9B1B5" w14:textId="77777777" w:rsidR="006314D1" w:rsidRPr="006314D1" w:rsidRDefault="006314D1" w:rsidP="006314D1">
      <w:pPr>
        <w:rPr>
          <w:lang w:val="en-US"/>
        </w:rPr>
      </w:pPr>
      <w:r w:rsidRPr="006314D1">
        <w:rPr>
          <w:rFonts w:hint="eastAsia"/>
          <w:lang w:val="en-US"/>
        </w:rPr>
        <w:t>ОРГАНИЗАЦИЯ</w:t>
      </w:r>
      <w:r w:rsidRPr="006314D1">
        <w:rPr>
          <w:lang w:val="en-US"/>
        </w:rPr>
        <w:t xml:space="preserve"> </w:t>
      </w:r>
      <w:r w:rsidRPr="006314D1">
        <w:rPr>
          <w:rFonts w:hint="eastAsia"/>
          <w:lang w:val="en-US"/>
        </w:rPr>
        <w:t>И</w:t>
      </w:r>
      <w:r w:rsidRPr="006314D1">
        <w:rPr>
          <w:lang w:val="en-US"/>
        </w:rPr>
        <w:t xml:space="preserve"> </w:t>
      </w:r>
      <w:r w:rsidRPr="006314D1">
        <w:rPr>
          <w:rFonts w:hint="eastAsia"/>
          <w:lang w:val="en-US"/>
        </w:rPr>
        <w:t>МЕТОДИКА</w:t>
      </w:r>
      <w:r w:rsidRPr="006314D1">
        <w:rPr>
          <w:lang w:val="en-US"/>
        </w:rPr>
        <w:t xml:space="preserve"> </w:t>
      </w:r>
      <w:r w:rsidRPr="006314D1">
        <w:rPr>
          <w:rFonts w:hint="eastAsia"/>
          <w:lang w:val="en-US"/>
        </w:rPr>
        <w:t>ИССЛЕДОВАНИЯ</w:t>
      </w:r>
    </w:p>
    <w:p w14:paraId="42E3653D" w14:textId="77777777" w:rsidR="006314D1" w:rsidRPr="006314D1" w:rsidRDefault="006314D1" w:rsidP="006314D1">
      <w:pPr>
        <w:rPr>
          <w:lang w:val="en-US"/>
        </w:rPr>
      </w:pPr>
    </w:p>
    <w:p w14:paraId="28AFB200" w14:textId="77777777" w:rsidR="006314D1" w:rsidRPr="006314D1" w:rsidRDefault="006314D1" w:rsidP="006314D1">
      <w:pPr>
        <w:rPr>
          <w:lang w:val="en-US"/>
        </w:rPr>
      </w:pPr>
      <w:r w:rsidRPr="006314D1">
        <w:rPr>
          <w:rFonts w:hint="eastAsia"/>
          <w:lang w:val="en-US"/>
        </w:rPr>
        <w:t>Глава</w:t>
      </w:r>
      <w:r w:rsidRPr="006314D1">
        <w:rPr>
          <w:lang w:val="en-US"/>
        </w:rPr>
        <w:t xml:space="preserve"> 3.</w:t>
      </w:r>
    </w:p>
    <w:p w14:paraId="774C5F7F" w14:textId="77777777" w:rsidR="006314D1" w:rsidRPr="006314D1" w:rsidRDefault="006314D1" w:rsidP="006314D1">
      <w:pPr>
        <w:rPr>
          <w:lang w:val="en-US"/>
        </w:rPr>
      </w:pPr>
    </w:p>
    <w:p w14:paraId="47F87F80" w14:textId="77777777" w:rsidR="006314D1" w:rsidRPr="006314D1" w:rsidRDefault="006314D1" w:rsidP="006314D1">
      <w:pPr>
        <w:rPr>
          <w:lang w:val="en-US"/>
        </w:rPr>
      </w:pPr>
      <w:r w:rsidRPr="006314D1">
        <w:rPr>
          <w:rFonts w:hint="eastAsia"/>
          <w:lang w:val="en-US"/>
        </w:rPr>
        <w:t>МЕДИКО</w:t>
      </w:r>
      <w:r w:rsidRPr="006314D1">
        <w:rPr>
          <w:lang w:val="en-US"/>
        </w:rPr>
        <w:t>-</w:t>
      </w:r>
      <w:r w:rsidRPr="006314D1">
        <w:rPr>
          <w:rFonts w:hint="eastAsia"/>
          <w:lang w:val="en-US"/>
        </w:rPr>
        <w:t>ЭКОНОМИЧЕСКИЕ</w:t>
      </w:r>
      <w:r w:rsidRPr="006314D1">
        <w:rPr>
          <w:lang w:val="en-US"/>
        </w:rPr>
        <w:t xml:space="preserve"> </w:t>
      </w:r>
      <w:r w:rsidRPr="006314D1">
        <w:rPr>
          <w:rFonts w:hint="eastAsia"/>
          <w:lang w:val="en-US"/>
        </w:rPr>
        <w:t>ДИФФЕРЕНЦИРОВАННЫЕ</w:t>
      </w:r>
      <w:r w:rsidRPr="006314D1">
        <w:rPr>
          <w:lang w:val="en-US"/>
        </w:rPr>
        <w:t xml:space="preserve"> </w:t>
      </w:r>
      <w:r w:rsidRPr="006314D1">
        <w:rPr>
          <w:rFonts w:hint="eastAsia"/>
          <w:lang w:val="en-US"/>
        </w:rPr>
        <w:t>КОЭФФИЦИЕНТЫ</w:t>
      </w:r>
      <w:r w:rsidRPr="006314D1">
        <w:rPr>
          <w:lang w:val="en-US"/>
        </w:rPr>
        <w:t xml:space="preserve"> </w:t>
      </w:r>
      <w:r w:rsidRPr="006314D1">
        <w:rPr>
          <w:rFonts w:hint="eastAsia"/>
          <w:lang w:val="en-US"/>
        </w:rPr>
        <w:t>ПОТРЕБЛЕНИЯ</w:t>
      </w:r>
      <w:r w:rsidRPr="006314D1">
        <w:rPr>
          <w:lang w:val="en-US"/>
        </w:rPr>
        <w:t xml:space="preserve"> </w:t>
      </w:r>
      <w:r w:rsidRPr="006314D1">
        <w:rPr>
          <w:rFonts w:hint="eastAsia"/>
          <w:lang w:val="en-US"/>
        </w:rPr>
        <w:t>СТОМАТОЛОГИЧЕСКОЙ</w:t>
      </w:r>
      <w:r w:rsidRPr="006314D1">
        <w:rPr>
          <w:lang w:val="en-US"/>
        </w:rPr>
        <w:t xml:space="preserve"> </w:t>
      </w:r>
      <w:r w:rsidRPr="006314D1">
        <w:rPr>
          <w:rFonts w:hint="eastAsia"/>
          <w:lang w:val="en-US"/>
        </w:rPr>
        <w:t>ПОМОЩИ</w:t>
      </w:r>
      <w:r w:rsidRPr="006314D1">
        <w:rPr>
          <w:lang w:val="en-US"/>
        </w:rPr>
        <w:t xml:space="preserve">, </w:t>
      </w:r>
      <w:r w:rsidRPr="006314D1">
        <w:rPr>
          <w:rFonts w:hint="eastAsia"/>
          <w:lang w:val="en-US"/>
        </w:rPr>
        <w:t>ОКАЗЫВАЕМОЙ</w:t>
      </w:r>
      <w:r w:rsidRPr="006314D1">
        <w:rPr>
          <w:lang w:val="en-US"/>
        </w:rPr>
        <w:t xml:space="preserve"> </w:t>
      </w:r>
      <w:r w:rsidRPr="006314D1">
        <w:rPr>
          <w:rFonts w:hint="eastAsia"/>
          <w:lang w:val="en-US"/>
        </w:rPr>
        <w:t>ПО</w:t>
      </w:r>
      <w:r w:rsidRPr="006314D1">
        <w:rPr>
          <w:lang w:val="en-US"/>
        </w:rPr>
        <w:t xml:space="preserve"> </w:t>
      </w:r>
      <w:r w:rsidRPr="006314D1">
        <w:rPr>
          <w:rFonts w:hint="eastAsia"/>
          <w:lang w:val="en-US"/>
        </w:rPr>
        <w:t>ПРОГРАММЕ</w:t>
      </w:r>
      <w:r w:rsidRPr="006314D1">
        <w:rPr>
          <w:lang w:val="en-US"/>
        </w:rPr>
        <w:t xml:space="preserve"> </w:t>
      </w:r>
      <w:r w:rsidRPr="006314D1">
        <w:rPr>
          <w:rFonts w:hint="eastAsia"/>
          <w:lang w:val="en-US"/>
        </w:rPr>
        <w:t>ОБЯЗАТЕЛЬНОГО</w:t>
      </w:r>
      <w:r w:rsidRPr="006314D1">
        <w:rPr>
          <w:lang w:val="en-US"/>
        </w:rPr>
        <w:t xml:space="preserve"> </w:t>
      </w:r>
      <w:r w:rsidRPr="006314D1">
        <w:rPr>
          <w:rFonts w:hint="eastAsia"/>
          <w:lang w:val="en-US"/>
        </w:rPr>
        <w:t>МЕДИЦИНСКОГО</w:t>
      </w:r>
      <w:r w:rsidRPr="006314D1">
        <w:rPr>
          <w:lang w:val="en-US"/>
        </w:rPr>
        <w:t xml:space="preserve"> </w:t>
      </w:r>
      <w:r w:rsidRPr="006314D1">
        <w:rPr>
          <w:rFonts w:hint="eastAsia"/>
          <w:lang w:val="en-US"/>
        </w:rPr>
        <w:t>СТРАХОВАНИЯ</w:t>
      </w:r>
    </w:p>
    <w:p w14:paraId="23402ECA" w14:textId="77777777" w:rsidR="006314D1" w:rsidRPr="006314D1" w:rsidRDefault="006314D1" w:rsidP="006314D1">
      <w:pPr>
        <w:rPr>
          <w:lang w:val="en-US"/>
        </w:rPr>
      </w:pPr>
    </w:p>
    <w:p w14:paraId="704FB453" w14:textId="77777777" w:rsidR="006314D1" w:rsidRPr="006314D1" w:rsidRDefault="006314D1" w:rsidP="006314D1">
      <w:pPr>
        <w:rPr>
          <w:lang w:val="en-US"/>
        </w:rPr>
      </w:pPr>
      <w:r w:rsidRPr="006314D1">
        <w:rPr>
          <w:rFonts w:hint="eastAsia"/>
          <w:lang w:val="en-US"/>
        </w:rPr>
        <w:t>РАЗЛИЧНЫМ</w:t>
      </w:r>
      <w:r w:rsidRPr="006314D1">
        <w:rPr>
          <w:lang w:val="en-US"/>
        </w:rPr>
        <w:t xml:space="preserve"> </w:t>
      </w:r>
      <w:r w:rsidRPr="006314D1">
        <w:rPr>
          <w:rFonts w:hint="eastAsia"/>
          <w:lang w:val="en-US"/>
        </w:rPr>
        <w:t>ВОЗРАСТНО</w:t>
      </w:r>
      <w:r w:rsidRPr="006314D1">
        <w:rPr>
          <w:lang w:val="en-US"/>
        </w:rPr>
        <w:t>-</w:t>
      </w:r>
      <w:r w:rsidRPr="006314D1">
        <w:rPr>
          <w:rFonts w:hint="eastAsia"/>
          <w:lang w:val="en-US"/>
        </w:rPr>
        <w:t>ПОЛОВЫМ</w:t>
      </w:r>
      <w:r w:rsidRPr="006314D1">
        <w:rPr>
          <w:lang w:val="en-US"/>
        </w:rPr>
        <w:t xml:space="preserve"> </w:t>
      </w:r>
      <w:r w:rsidRPr="006314D1">
        <w:rPr>
          <w:rFonts w:hint="eastAsia"/>
          <w:lang w:val="en-US"/>
        </w:rPr>
        <w:t>ГРУППАМ</w:t>
      </w:r>
      <w:r w:rsidRPr="006314D1">
        <w:rPr>
          <w:lang w:val="en-US"/>
        </w:rPr>
        <w:t xml:space="preserve"> </w:t>
      </w:r>
      <w:r w:rsidRPr="006314D1">
        <w:rPr>
          <w:rFonts w:hint="eastAsia"/>
          <w:lang w:val="en-US"/>
        </w:rPr>
        <w:t>НАСЕЛЕНИЯ</w:t>
      </w:r>
      <w:r w:rsidRPr="006314D1">
        <w:rPr>
          <w:lang w:val="en-US"/>
        </w:rPr>
        <w:t xml:space="preserve"> </w:t>
      </w:r>
      <w:r w:rsidRPr="006314D1">
        <w:rPr>
          <w:rFonts w:hint="eastAsia"/>
          <w:lang w:val="en-US"/>
        </w:rPr>
        <w:t>РЕСПУБЛИКИ</w:t>
      </w:r>
      <w:r w:rsidRPr="006314D1">
        <w:rPr>
          <w:lang w:val="en-US"/>
        </w:rPr>
        <w:t xml:space="preserve"> </w:t>
      </w:r>
      <w:r w:rsidRPr="006314D1">
        <w:rPr>
          <w:rFonts w:hint="eastAsia"/>
          <w:lang w:val="en-US"/>
        </w:rPr>
        <w:t>ЧУВАШИЯ</w:t>
      </w:r>
      <w:r w:rsidRPr="006314D1">
        <w:rPr>
          <w:lang w:val="en-US"/>
        </w:rPr>
        <w:t>.</w:t>
      </w:r>
    </w:p>
    <w:p w14:paraId="3CC5D627" w14:textId="77777777" w:rsidR="006314D1" w:rsidRPr="006314D1" w:rsidRDefault="006314D1" w:rsidP="006314D1">
      <w:pPr>
        <w:rPr>
          <w:lang w:val="en-US"/>
        </w:rPr>
      </w:pPr>
    </w:p>
    <w:p w14:paraId="0CB575B4" w14:textId="77777777" w:rsidR="006314D1" w:rsidRPr="006314D1" w:rsidRDefault="006314D1" w:rsidP="006314D1">
      <w:pPr>
        <w:rPr>
          <w:lang w:val="en-US"/>
        </w:rPr>
      </w:pPr>
      <w:r w:rsidRPr="006314D1">
        <w:rPr>
          <w:rFonts w:hint="eastAsia"/>
          <w:lang w:val="en-US"/>
        </w:rPr>
        <w:t>Глава</w:t>
      </w:r>
      <w:r w:rsidRPr="006314D1">
        <w:rPr>
          <w:lang w:val="en-US"/>
        </w:rPr>
        <w:t xml:space="preserve"> 4.</w:t>
      </w:r>
    </w:p>
    <w:p w14:paraId="28714492" w14:textId="77777777" w:rsidR="006314D1" w:rsidRPr="006314D1" w:rsidRDefault="006314D1" w:rsidP="006314D1">
      <w:pPr>
        <w:rPr>
          <w:lang w:val="en-US"/>
        </w:rPr>
      </w:pPr>
    </w:p>
    <w:p w14:paraId="1C606823" w14:textId="77777777" w:rsidR="006314D1" w:rsidRPr="006314D1" w:rsidRDefault="006314D1" w:rsidP="006314D1">
      <w:pPr>
        <w:rPr>
          <w:lang w:val="en-US"/>
        </w:rPr>
      </w:pPr>
      <w:r w:rsidRPr="006314D1">
        <w:rPr>
          <w:rFonts w:hint="eastAsia"/>
          <w:lang w:val="en-US"/>
        </w:rPr>
        <w:t>МЕДИКО</w:t>
      </w:r>
      <w:r w:rsidRPr="006314D1">
        <w:rPr>
          <w:lang w:val="en-US"/>
        </w:rPr>
        <w:t>-</w:t>
      </w:r>
      <w:r w:rsidRPr="006314D1">
        <w:rPr>
          <w:rFonts w:hint="eastAsia"/>
          <w:lang w:val="en-US"/>
        </w:rPr>
        <w:t>ЭКОНОМИЧЕСКИЙ</w:t>
      </w:r>
      <w:r w:rsidRPr="006314D1">
        <w:rPr>
          <w:lang w:val="en-US"/>
        </w:rPr>
        <w:t xml:space="preserve"> </w:t>
      </w:r>
      <w:r w:rsidRPr="006314D1">
        <w:rPr>
          <w:rFonts w:hint="eastAsia"/>
          <w:lang w:val="en-US"/>
        </w:rPr>
        <w:t>КОНТРОЛЬ</w:t>
      </w:r>
      <w:r w:rsidRPr="006314D1">
        <w:rPr>
          <w:lang w:val="en-US"/>
        </w:rPr>
        <w:t xml:space="preserve"> </w:t>
      </w:r>
      <w:r w:rsidRPr="006314D1">
        <w:rPr>
          <w:rFonts w:hint="eastAsia"/>
          <w:lang w:val="en-US"/>
        </w:rPr>
        <w:t>И</w:t>
      </w:r>
      <w:r w:rsidRPr="006314D1">
        <w:rPr>
          <w:lang w:val="en-US"/>
        </w:rPr>
        <w:t xml:space="preserve"> </w:t>
      </w:r>
      <w:r w:rsidRPr="006314D1">
        <w:rPr>
          <w:rFonts w:hint="eastAsia"/>
          <w:lang w:val="en-US"/>
        </w:rPr>
        <w:t>ЭКСПЕРТИЗА</w:t>
      </w:r>
      <w:r w:rsidRPr="006314D1">
        <w:rPr>
          <w:lang w:val="en-US"/>
        </w:rPr>
        <w:t xml:space="preserve"> </w:t>
      </w:r>
      <w:r w:rsidRPr="006314D1">
        <w:rPr>
          <w:rFonts w:hint="eastAsia"/>
          <w:lang w:val="en-US"/>
        </w:rPr>
        <w:t>КАЧЕСТВА</w:t>
      </w:r>
      <w:r w:rsidRPr="006314D1">
        <w:rPr>
          <w:lang w:val="en-US"/>
        </w:rPr>
        <w:t xml:space="preserve"> </w:t>
      </w:r>
      <w:r w:rsidRPr="006314D1">
        <w:rPr>
          <w:rFonts w:hint="eastAsia"/>
          <w:lang w:val="en-US"/>
        </w:rPr>
        <w:t>СТОМАТОЛОГИЧЕСКОЙ</w:t>
      </w:r>
      <w:r w:rsidRPr="006314D1">
        <w:rPr>
          <w:lang w:val="en-US"/>
        </w:rPr>
        <w:t xml:space="preserve"> </w:t>
      </w:r>
      <w:r w:rsidRPr="006314D1">
        <w:rPr>
          <w:rFonts w:hint="eastAsia"/>
          <w:lang w:val="en-US"/>
        </w:rPr>
        <w:t>ПОМОЩИ</w:t>
      </w:r>
    </w:p>
    <w:p w14:paraId="3987CB0D" w14:textId="77777777" w:rsidR="006314D1" w:rsidRPr="006314D1" w:rsidRDefault="006314D1" w:rsidP="006314D1">
      <w:pPr>
        <w:rPr>
          <w:lang w:val="en-US"/>
        </w:rPr>
      </w:pPr>
    </w:p>
    <w:p w14:paraId="29857E60" w14:textId="77777777" w:rsidR="006314D1" w:rsidRPr="006314D1" w:rsidRDefault="006314D1" w:rsidP="006314D1">
      <w:pPr>
        <w:rPr>
          <w:lang w:val="en-US"/>
        </w:rPr>
      </w:pPr>
      <w:r w:rsidRPr="006314D1">
        <w:rPr>
          <w:lang w:val="en-US"/>
        </w:rPr>
        <w:t xml:space="preserve">4.1. </w:t>
      </w:r>
      <w:r w:rsidRPr="006314D1">
        <w:rPr>
          <w:rFonts w:hint="eastAsia"/>
          <w:lang w:val="en-US"/>
        </w:rPr>
        <w:t>Анализ</w:t>
      </w:r>
      <w:r w:rsidRPr="006314D1">
        <w:rPr>
          <w:lang w:val="en-US"/>
        </w:rPr>
        <w:t xml:space="preserve"> </w:t>
      </w:r>
      <w:r w:rsidRPr="006314D1">
        <w:rPr>
          <w:rFonts w:hint="eastAsia"/>
          <w:lang w:val="en-US"/>
        </w:rPr>
        <w:t>организации</w:t>
      </w:r>
      <w:r w:rsidRPr="006314D1">
        <w:rPr>
          <w:lang w:val="en-US"/>
        </w:rPr>
        <w:t xml:space="preserve">, </w:t>
      </w:r>
      <w:r w:rsidRPr="006314D1">
        <w:rPr>
          <w:rFonts w:hint="eastAsia"/>
          <w:lang w:val="en-US"/>
        </w:rPr>
        <w:t>динамики</w:t>
      </w:r>
      <w:r w:rsidRPr="006314D1">
        <w:rPr>
          <w:lang w:val="en-US"/>
        </w:rPr>
        <w:t xml:space="preserve">, </w:t>
      </w:r>
      <w:r w:rsidRPr="006314D1">
        <w:rPr>
          <w:rFonts w:hint="eastAsia"/>
          <w:lang w:val="en-US"/>
        </w:rPr>
        <w:t>структуры</w:t>
      </w:r>
      <w:r w:rsidRPr="006314D1">
        <w:rPr>
          <w:lang w:val="en-US"/>
        </w:rPr>
        <w:t xml:space="preserve">, </w:t>
      </w:r>
      <w:r w:rsidRPr="006314D1">
        <w:rPr>
          <w:rFonts w:hint="eastAsia"/>
          <w:lang w:val="en-US"/>
        </w:rPr>
        <w:t>видов</w:t>
      </w:r>
      <w:r w:rsidRPr="006314D1">
        <w:rPr>
          <w:lang w:val="en-US"/>
        </w:rPr>
        <w:t xml:space="preserve"> </w:t>
      </w:r>
      <w:r w:rsidRPr="006314D1">
        <w:rPr>
          <w:rFonts w:hint="eastAsia"/>
          <w:lang w:val="en-US"/>
        </w:rPr>
        <w:lastRenderedPageBreak/>
        <w:t>дефектов</w:t>
      </w:r>
      <w:r w:rsidRPr="006314D1">
        <w:rPr>
          <w:lang w:val="en-US"/>
        </w:rPr>
        <w:t xml:space="preserve"> </w:t>
      </w:r>
      <w:r w:rsidRPr="006314D1">
        <w:rPr>
          <w:rFonts w:hint="eastAsia"/>
          <w:lang w:val="en-US"/>
        </w:rPr>
        <w:t>и</w:t>
      </w:r>
      <w:r w:rsidRPr="006314D1">
        <w:rPr>
          <w:lang w:val="en-US"/>
        </w:rPr>
        <w:t xml:space="preserve"> </w:t>
      </w:r>
      <w:r w:rsidRPr="006314D1">
        <w:rPr>
          <w:rFonts w:hint="eastAsia"/>
          <w:lang w:val="en-US"/>
        </w:rPr>
        <w:t>ошибок</w:t>
      </w:r>
      <w:r w:rsidRPr="006314D1">
        <w:rPr>
          <w:lang w:val="en-US"/>
        </w:rPr>
        <w:t xml:space="preserve">, </w:t>
      </w:r>
      <w:r w:rsidRPr="006314D1">
        <w:rPr>
          <w:rFonts w:hint="eastAsia"/>
          <w:lang w:val="en-US"/>
        </w:rPr>
        <w:t>выявленных</w:t>
      </w:r>
      <w:r w:rsidRPr="006314D1">
        <w:rPr>
          <w:lang w:val="en-US"/>
        </w:rPr>
        <w:t xml:space="preserve"> </w:t>
      </w:r>
      <w:r w:rsidRPr="006314D1">
        <w:rPr>
          <w:rFonts w:hint="eastAsia"/>
          <w:lang w:val="en-US"/>
        </w:rPr>
        <w:t>при</w:t>
      </w:r>
      <w:r w:rsidRPr="006314D1">
        <w:rPr>
          <w:lang w:val="en-US"/>
        </w:rPr>
        <w:t xml:space="preserve"> </w:t>
      </w:r>
      <w:r w:rsidRPr="006314D1">
        <w:rPr>
          <w:rFonts w:hint="eastAsia"/>
          <w:lang w:val="en-US"/>
        </w:rPr>
        <w:t>проведении</w:t>
      </w:r>
      <w:r w:rsidRPr="006314D1">
        <w:rPr>
          <w:lang w:val="en-US"/>
        </w:rPr>
        <w:t xml:space="preserve"> </w:t>
      </w:r>
      <w:r w:rsidRPr="006314D1">
        <w:rPr>
          <w:rFonts w:hint="eastAsia"/>
          <w:lang w:val="en-US"/>
        </w:rPr>
        <w:t>медико</w:t>
      </w:r>
      <w:r w:rsidRPr="006314D1">
        <w:rPr>
          <w:lang w:val="en-US"/>
        </w:rPr>
        <w:t>-</w:t>
      </w:r>
      <w:r w:rsidRPr="006314D1">
        <w:rPr>
          <w:rFonts w:hint="eastAsia"/>
          <w:lang w:val="en-US"/>
        </w:rPr>
        <w:t>экономического</w:t>
      </w:r>
      <w:r w:rsidRPr="006314D1">
        <w:rPr>
          <w:lang w:val="en-US"/>
        </w:rPr>
        <w:t xml:space="preserve"> </w:t>
      </w:r>
      <w:r w:rsidRPr="006314D1">
        <w:rPr>
          <w:rFonts w:hint="eastAsia"/>
          <w:lang w:val="en-US"/>
        </w:rPr>
        <w:t>контроля</w:t>
      </w:r>
      <w:r w:rsidRPr="006314D1">
        <w:rPr>
          <w:lang w:val="en-US"/>
        </w:rPr>
        <w:t>.</w:t>
      </w:r>
    </w:p>
    <w:p w14:paraId="014DFBC0" w14:textId="77777777" w:rsidR="006314D1" w:rsidRPr="006314D1" w:rsidRDefault="006314D1" w:rsidP="006314D1">
      <w:pPr>
        <w:rPr>
          <w:lang w:val="en-US"/>
        </w:rPr>
      </w:pPr>
    </w:p>
    <w:p w14:paraId="27BFA42E" w14:textId="77777777" w:rsidR="006314D1" w:rsidRPr="006314D1" w:rsidRDefault="006314D1" w:rsidP="006314D1">
      <w:pPr>
        <w:rPr>
          <w:lang w:val="en-US"/>
        </w:rPr>
      </w:pPr>
      <w:r w:rsidRPr="006314D1">
        <w:rPr>
          <w:lang w:val="en-US"/>
        </w:rPr>
        <w:t xml:space="preserve">4.2. </w:t>
      </w:r>
      <w:r w:rsidRPr="006314D1">
        <w:rPr>
          <w:rFonts w:hint="eastAsia"/>
          <w:lang w:val="en-US"/>
        </w:rPr>
        <w:t>Организация</w:t>
      </w:r>
      <w:r w:rsidRPr="006314D1">
        <w:rPr>
          <w:lang w:val="en-US"/>
        </w:rPr>
        <w:t xml:space="preserve"> </w:t>
      </w:r>
      <w:r w:rsidRPr="006314D1">
        <w:rPr>
          <w:rFonts w:hint="eastAsia"/>
          <w:lang w:val="en-US"/>
        </w:rPr>
        <w:t>и</w:t>
      </w:r>
      <w:r w:rsidRPr="006314D1">
        <w:rPr>
          <w:lang w:val="en-US"/>
        </w:rPr>
        <w:t xml:space="preserve"> </w:t>
      </w:r>
      <w:r w:rsidRPr="006314D1">
        <w:rPr>
          <w:rFonts w:hint="eastAsia"/>
          <w:lang w:val="en-US"/>
        </w:rPr>
        <w:t>проведение</w:t>
      </w:r>
      <w:r w:rsidRPr="006314D1">
        <w:rPr>
          <w:lang w:val="en-US"/>
        </w:rPr>
        <w:t xml:space="preserve"> </w:t>
      </w:r>
      <w:r w:rsidRPr="006314D1">
        <w:rPr>
          <w:rFonts w:hint="eastAsia"/>
          <w:lang w:val="en-US"/>
        </w:rPr>
        <w:t>медико</w:t>
      </w:r>
      <w:r w:rsidRPr="006314D1">
        <w:rPr>
          <w:lang w:val="en-US"/>
        </w:rPr>
        <w:t>-</w:t>
      </w:r>
      <w:r w:rsidRPr="006314D1">
        <w:rPr>
          <w:rFonts w:hint="eastAsia"/>
          <w:lang w:val="en-US"/>
        </w:rPr>
        <w:t>экономической</w:t>
      </w:r>
      <w:r w:rsidRPr="006314D1">
        <w:rPr>
          <w:lang w:val="en-US"/>
        </w:rPr>
        <w:t xml:space="preserve"> </w:t>
      </w:r>
      <w:r w:rsidRPr="006314D1">
        <w:rPr>
          <w:rFonts w:hint="eastAsia"/>
          <w:lang w:val="en-US"/>
        </w:rPr>
        <w:t>экспертизы</w:t>
      </w:r>
      <w:r w:rsidRPr="006314D1">
        <w:rPr>
          <w:lang w:val="en-US"/>
        </w:rPr>
        <w:t xml:space="preserve"> </w:t>
      </w:r>
      <w:r w:rsidRPr="006314D1">
        <w:rPr>
          <w:rFonts w:hint="eastAsia"/>
          <w:lang w:val="en-US"/>
        </w:rPr>
        <w:t>стоматологической</w:t>
      </w:r>
      <w:r w:rsidRPr="006314D1">
        <w:rPr>
          <w:lang w:val="en-US"/>
        </w:rPr>
        <w:t xml:space="preserve"> </w:t>
      </w:r>
      <w:r w:rsidRPr="006314D1">
        <w:rPr>
          <w:rFonts w:hint="eastAsia"/>
          <w:lang w:val="en-US"/>
        </w:rPr>
        <w:t>помощи</w:t>
      </w:r>
      <w:r w:rsidRPr="006314D1">
        <w:rPr>
          <w:lang w:val="en-US"/>
        </w:rPr>
        <w:t>.</w:t>
      </w:r>
    </w:p>
    <w:p w14:paraId="7E0A51B9" w14:textId="77777777" w:rsidR="006314D1" w:rsidRPr="006314D1" w:rsidRDefault="006314D1" w:rsidP="006314D1">
      <w:pPr>
        <w:rPr>
          <w:lang w:val="en-US"/>
        </w:rPr>
      </w:pPr>
    </w:p>
    <w:p w14:paraId="6CEE29D1" w14:textId="77777777" w:rsidR="006314D1" w:rsidRPr="006314D1" w:rsidRDefault="006314D1" w:rsidP="006314D1">
      <w:pPr>
        <w:rPr>
          <w:lang w:val="en-US"/>
        </w:rPr>
      </w:pPr>
      <w:r w:rsidRPr="006314D1">
        <w:rPr>
          <w:lang w:val="en-US"/>
        </w:rPr>
        <w:t xml:space="preserve">4.3. </w:t>
      </w:r>
      <w:r w:rsidRPr="006314D1">
        <w:rPr>
          <w:rFonts w:hint="eastAsia"/>
          <w:lang w:val="en-US"/>
        </w:rPr>
        <w:t>Экспертиза</w:t>
      </w:r>
      <w:r w:rsidRPr="006314D1">
        <w:rPr>
          <w:lang w:val="en-US"/>
        </w:rPr>
        <w:t xml:space="preserve"> </w:t>
      </w:r>
      <w:r w:rsidRPr="006314D1">
        <w:rPr>
          <w:rFonts w:hint="eastAsia"/>
          <w:lang w:val="en-US"/>
        </w:rPr>
        <w:t>качества</w:t>
      </w:r>
      <w:r w:rsidRPr="006314D1">
        <w:rPr>
          <w:lang w:val="en-US"/>
        </w:rPr>
        <w:t xml:space="preserve"> </w:t>
      </w:r>
      <w:r w:rsidRPr="006314D1">
        <w:rPr>
          <w:rFonts w:hint="eastAsia"/>
          <w:lang w:val="en-US"/>
        </w:rPr>
        <w:t>стоматологической</w:t>
      </w:r>
      <w:r w:rsidRPr="006314D1">
        <w:rPr>
          <w:lang w:val="en-US"/>
        </w:rPr>
        <w:t xml:space="preserve"> </w:t>
      </w:r>
      <w:r w:rsidRPr="006314D1">
        <w:rPr>
          <w:rFonts w:hint="eastAsia"/>
          <w:lang w:val="en-US"/>
        </w:rPr>
        <w:t>помощи</w:t>
      </w:r>
      <w:r w:rsidRPr="006314D1">
        <w:rPr>
          <w:lang w:val="en-US"/>
        </w:rPr>
        <w:t>.</w:t>
      </w:r>
    </w:p>
    <w:p w14:paraId="07C7260C" w14:textId="77777777" w:rsidR="006314D1" w:rsidRPr="006314D1" w:rsidRDefault="006314D1" w:rsidP="006314D1">
      <w:pPr>
        <w:rPr>
          <w:lang w:val="en-US"/>
        </w:rPr>
      </w:pPr>
    </w:p>
    <w:p w14:paraId="7E0B5C38" w14:textId="77777777" w:rsidR="006314D1" w:rsidRPr="006314D1" w:rsidRDefault="006314D1" w:rsidP="006314D1">
      <w:pPr>
        <w:rPr>
          <w:lang w:val="en-US"/>
        </w:rPr>
      </w:pPr>
      <w:r w:rsidRPr="006314D1">
        <w:rPr>
          <w:rFonts w:hint="eastAsia"/>
          <w:lang w:val="en-US"/>
        </w:rPr>
        <w:t>Глава</w:t>
      </w:r>
      <w:r w:rsidRPr="006314D1">
        <w:rPr>
          <w:lang w:val="en-US"/>
        </w:rPr>
        <w:t xml:space="preserve"> 5. </w:t>
      </w:r>
      <w:r w:rsidRPr="006314D1">
        <w:rPr>
          <w:rFonts w:hint="eastAsia"/>
          <w:lang w:val="en-US"/>
        </w:rPr>
        <w:t>АНАЛИЗ</w:t>
      </w:r>
      <w:r w:rsidRPr="006314D1">
        <w:rPr>
          <w:lang w:val="en-US"/>
        </w:rPr>
        <w:t xml:space="preserve"> </w:t>
      </w:r>
      <w:r w:rsidRPr="006314D1">
        <w:rPr>
          <w:rFonts w:hint="eastAsia"/>
          <w:lang w:val="en-US"/>
        </w:rPr>
        <w:t>УДОВЛЕТВОРЕННОСТИ</w:t>
      </w:r>
      <w:r w:rsidRPr="006314D1">
        <w:rPr>
          <w:lang w:val="en-US"/>
        </w:rPr>
        <w:t xml:space="preserve"> </w:t>
      </w:r>
      <w:r w:rsidRPr="006314D1">
        <w:rPr>
          <w:rFonts w:hint="eastAsia"/>
          <w:lang w:val="en-US"/>
        </w:rPr>
        <w:t>НАСЕЛЕНИЯ</w:t>
      </w:r>
      <w:r w:rsidRPr="006314D1">
        <w:rPr>
          <w:lang w:val="en-US"/>
        </w:rPr>
        <w:t xml:space="preserve"> </w:t>
      </w:r>
      <w:r w:rsidRPr="006314D1">
        <w:rPr>
          <w:rFonts w:hint="eastAsia"/>
          <w:lang w:val="en-US"/>
        </w:rPr>
        <w:t>КАЧЕСТВОМ</w:t>
      </w:r>
      <w:r w:rsidRPr="006314D1">
        <w:rPr>
          <w:lang w:val="en-US"/>
        </w:rPr>
        <w:t xml:space="preserve"> </w:t>
      </w:r>
      <w:r w:rsidRPr="006314D1">
        <w:rPr>
          <w:rFonts w:hint="eastAsia"/>
          <w:lang w:val="en-US"/>
        </w:rPr>
        <w:t>СТОМАТОЛОГИЧЕСКОЙ</w:t>
      </w:r>
      <w:r w:rsidRPr="006314D1">
        <w:rPr>
          <w:lang w:val="en-US"/>
        </w:rPr>
        <w:t xml:space="preserve"> </w:t>
      </w:r>
      <w:r w:rsidRPr="006314D1">
        <w:rPr>
          <w:rFonts w:hint="eastAsia"/>
          <w:lang w:val="en-US"/>
        </w:rPr>
        <w:t>ПОМОЩИ</w:t>
      </w:r>
    </w:p>
    <w:p w14:paraId="14DDC396" w14:textId="77777777" w:rsidR="006314D1" w:rsidRPr="006314D1" w:rsidRDefault="006314D1" w:rsidP="006314D1">
      <w:pPr>
        <w:rPr>
          <w:lang w:val="en-US"/>
        </w:rPr>
      </w:pPr>
    </w:p>
    <w:p w14:paraId="1AA5130F" w14:textId="77777777" w:rsidR="006314D1" w:rsidRPr="006314D1" w:rsidRDefault="006314D1" w:rsidP="006314D1">
      <w:pPr>
        <w:rPr>
          <w:lang w:val="en-US"/>
        </w:rPr>
      </w:pPr>
      <w:r w:rsidRPr="006314D1">
        <w:rPr>
          <w:rFonts w:hint="eastAsia"/>
          <w:lang w:val="en-US"/>
        </w:rPr>
        <w:t>Глава</w:t>
      </w:r>
      <w:r w:rsidRPr="006314D1">
        <w:rPr>
          <w:lang w:val="en-US"/>
        </w:rPr>
        <w:t xml:space="preserve"> 6.</w:t>
      </w:r>
    </w:p>
    <w:p w14:paraId="49D8D774" w14:textId="77777777" w:rsidR="006314D1" w:rsidRPr="006314D1" w:rsidRDefault="006314D1" w:rsidP="006314D1">
      <w:pPr>
        <w:rPr>
          <w:lang w:val="en-US"/>
        </w:rPr>
      </w:pPr>
    </w:p>
    <w:p w14:paraId="1ECE4F0A" w14:textId="77777777" w:rsidR="006314D1" w:rsidRPr="006314D1" w:rsidRDefault="006314D1" w:rsidP="006314D1">
      <w:pPr>
        <w:rPr>
          <w:lang w:val="en-US"/>
        </w:rPr>
      </w:pPr>
      <w:r w:rsidRPr="006314D1">
        <w:rPr>
          <w:rFonts w:hint="eastAsia"/>
          <w:lang w:val="en-US"/>
        </w:rPr>
        <w:t>ОПТИМИЗАЦИИ</w:t>
      </w:r>
      <w:r w:rsidRPr="006314D1">
        <w:rPr>
          <w:lang w:val="en-US"/>
        </w:rPr>
        <w:t xml:space="preserve"> </w:t>
      </w:r>
      <w:r w:rsidRPr="006314D1">
        <w:rPr>
          <w:rFonts w:hint="eastAsia"/>
          <w:lang w:val="en-US"/>
        </w:rPr>
        <w:t>РЕГИОНАЛЬНЫХ</w:t>
      </w:r>
      <w:r w:rsidRPr="006314D1">
        <w:rPr>
          <w:lang w:val="en-US"/>
        </w:rPr>
        <w:t xml:space="preserve"> </w:t>
      </w:r>
      <w:r w:rsidRPr="006314D1">
        <w:rPr>
          <w:rFonts w:hint="eastAsia"/>
          <w:lang w:val="en-US"/>
        </w:rPr>
        <w:t>КРИТЕРИЕВ</w:t>
      </w:r>
      <w:r w:rsidRPr="006314D1">
        <w:rPr>
          <w:lang w:val="en-US"/>
        </w:rPr>
        <w:t xml:space="preserve"> </w:t>
      </w:r>
      <w:r w:rsidRPr="006314D1">
        <w:rPr>
          <w:rFonts w:hint="eastAsia"/>
          <w:lang w:val="en-US"/>
        </w:rPr>
        <w:t>КОНТРОЛЯ</w:t>
      </w:r>
      <w:r w:rsidRPr="006314D1">
        <w:rPr>
          <w:lang w:val="en-US"/>
        </w:rPr>
        <w:t xml:space="preserve"> </w:t>
      </w:r>
      <w:r w:rsidRPr="006314D1">
        <w:rPr>
          <w:rFonts w:hint="eastAsia"/>
          <w:lang w:val="en-US"/>
        </w:rPr>
        <w:t>СТОМАТОЛОГИЧЕСКОЙ</w:t>
      </w:r>
      <w:r w:rsidRPr="006314D1">
        <w:rPr>
          <w:lang w:val="en-US"/>
        </w:rPr>
        <w:t xml:space="preserve"> </w:t>
      </w:r>
      <w:r w:rsidRPr="006314D1">
        <w:rPr>
          <w:rFonts w:hint="eastAsia"/>
          <w:lang w:val="en-US"/>
        </w:rPr>
        <w:t>ПОМОЩИ</w:t>
      </w:r>
      <w:r w:rsidRPr="006314D1">
        <w:rPr>
          <w:lang w:val="en-US"/>
        </w:rPr>
        <w:t xml:space="preserve">, </w:t>
      </w:r>
      <w:r w:rsidRPr="006314D1">
        <w:rPr>
          <w:rFonts w:hint="eastAsia"/>
          <w:lang w:val="en-US"/>
        </w:rPr>
        <w:t>ПРЕДОСТАВЛЯЕМОЙ</w:t>
      </w:r>
      <w:r w:rsidRPr="006314D1">
        <w:rPr>
          <w:lang w:val="en-US"/>
        </w:rPr>
        <w:t xml:space="preserve"> </w:t>
      </w:r>
      <w:r w:rsidRPr="006314D1">
        <w:rPr>
          <w:rFonts w:hint="eastAsia"/>
          <w:lang w:val="en-US"/>
        </w:rPr>
        <w:t>НАСЕЛЕНИЮ</w:t>
      </w:r>
      <w:r w:rsidRPr="006314D1">
        <w:rPr>
          <w:lang w:val="en-US"/>
        </w:rPr>
        <w:t xml:space="preserve"> </w:t>
      </w:r>
      <w:r w:rsidRPr="006314D1">
        <w:rPr>
          <w:rFonts w:hint="eastAsia"/>
          <w:lang w:val="en-US"/>
        </w:rPr>
        <w:t>ПО</w:t>
      </w:r>
      <w:r w:rsidRPr="006314D1">
        <w:rPr>
          <w:lang w:val="en-US"/>
        </w:rPr>
        <w:t xml:space="preserve"> </w:t>
      </w:r>
      <w:r w:rsidRPr="006314D1">
        <w:rPr>
          <w:rFonts w:hint="eastAsia"/>
          <w:lang w:val="en-US"/>
        </w:rPr>
        <w:t>ПРОГРАММЕ</w:t>
      </w:r>
      <w:r w:rsidRPr="006314D1">
        <w:rPr>
          <w:lang w:val="en-US"/>
        </w:rPr>
        <w:t xml:space="preserve"> </w:t>
      </w:r>
      <w:r w:rsidRPr="006314D1">
        <w:rPr>
          <w:rFonts w:hint="eastAsia"/>
          <w:lang w:val="en-US"/>
        </w:rPr>
        <w:t>ОБЯЗАТЕЛЬНОГО</w:t>
      </w:r>
      <w:r w:rsidRPr="006314D1">
        <w:rPr>
          <w:lang w:val="en-US"/>
        </w:rPr>
        <w:t xml:space="preserve"> </w:t>
      </w:r>
      <w:r w:rsidRPr="006314D1">
        <w:rPr>
          <w:rFonts w:hint="eastAsia"/>
          <w:lang w:val="en-US"/>
        </w:rPr>
        <w:t>МЕДИЦИНСКОГО</w:t>
      </w:r>
      <w:r w:rsidRPr="006314D1">
        <w:rPr>
          <w:lang w:val="en-US"/>
        </w:rPr>
        <w:t xml:space="preserve"> </w:t>
      </w:r>
      <w:r w:rsidRPr="006314D1">
        <w:rPr>
          <w:rFonts w:hint="eastAsia"/>
          <w:lang w:val="en-US"/>
        </w:rPr>
        <w:t>СТРАХОВАНИЯ</w:t>
      </w:r>
      <w:r w:rsidRPr="006314D1">
        <w:rPr>
          <w:lang w:val="en-US"/>
        </w:rPr>
        <w:t xml:space="preserve"> </w:t>
      </w:r>
      <w:r w:rsidRPr="006314D1">
        <w:rPr>
          <w:rFonts w:hint="eastAsia"/>
          <w:lang w:val="en-US"/>
        </w:rPr>
        <w:t>В</w:t>
      </w:r>
    </w:p>
    <w:p w14:paraId="6BBAFA90" w14:textId="77777777" w:rsidR="006314D1" w:rsidRPr="006314D1" w:rsidRDefault="006314D1" w:rsidP="006314D1">
      <w:pPr>
        <w:rPr>
          <w:lang w:val="en-US"/>
        </w:rPr>
      </w:pPr>
    </w:p>
    <w:p w14:paraId="731C8EAA" w14:textId="7F2B4E89" w:rsidR="006314D1" w:rsidRPr="006314D1" w:rsidRDefault="006314D1" w:rsidP="006314D1">
      <w:pPr>
        <w:rPr>
          <w:lang w:val="en-US"/>
        </w:rPr>
      </w:pPr>
      <w:r w:rsidRPr="006314D1">
        <w:rPr>
          <w:rFonts w:hint="eastAsia"/>
          <w:lang w:val="en-US"/>
        </w:rPr>
        <w:t>РЕСПУБЛИКЕ</w:t>
      </w:r>
      <w:r w:rsidRPr="006314D1">
        <w:rPr>
          <w:lang w:val="en-US"/>
        </w:rPr>
        <w:t xml:space="preserve"> </w:t>
      </w:r>
      <w:r w:rsidRPr="006314D1">
        <w:rPr>
          <w:rFonts w:hint="eastAsia"/>
          <w:lang w:val="en-US"/>
        </w:rPr>
        <w:t>ЧУВАШИЯ</w:t>
      </w:r>
    </w:p>
    <w:sectPr w:rsidR="006314D1" w:rsidRPr="006314D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9FD1D" w14:textId="77777777" w:rsidR="00241D81" w:rsidRPr="008D1934" w:rsidRDefault="00241D81">
      <w:pPr>
        <w:spacing w:after="0" w:line="240" w:lineRule="auto"/>
      </w:pPr>
      <w:r w:rsidRPr="008D1934">
        <w:separator/>
      </w:r>
    </w:p>
  </w:endnote>
  <w:endnote w:type="continuationSeparator" w:id="0">
    <w:p w14:paraId="2C461F99" w14:textId="77777777" w:rsidR="00241D81" w:rsidRPr="008D1934" w:rsidRDefault="00241D8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33078" w14:textId="77777777" w:rsidR="00241D81" w:rsidRPr="008D1934" w:rsidRDefault="00241D81"/>
    <w:p w14:paraId="333725F7" w14:textId="77777777" w:rsidR="00241D81" w:rsidRPr="008D1934" w:rsidRDefault="00241D81"/>
    <w:p w14:paraId="65B83B50" w14:textId="77777777" w:rsidR="00241D81" w:rsidRPr="008D1934" w:rsidRDefault="00241D81"/>
    <w:p w14:paraId="67C849F2" w14:textId="77777777" w:rsidR="00241D81" w:rsidRPr="008D1934" w:rsidRDefault="00241D81"/>
    <w:p w14:paraId="09C9B99C" w14:textId="77777777" w:rsidR="00241D81" w:rsidRPr="008D1934" w:rsidRDefault="00241D81"/>
    <w:p w14:paraId="1AE25058" w14:textId="77777777" w:rsidR="00241D81" w:rsidRPr="008D1934" w:rsidRDefault="00241D81"/>
    <w:p w14:paraId="7730FC0F" w14:textId="77777777" w:rsidR="00241D81" w:rsidRPr="008D1934" w:rsidRDefault="00241D81">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EAE0A07" wp14:editId="45C36A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74C9" w14:textId="77777777" w:rsidR="00241D81" w:rsidRPr="008D1934" w:rsidRDefault="00241D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E0A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6E74C9" w14:textId="77777777" w:rsidR="00241D81" w:rsidRPr="008D1934" w:rsidRDefault="00241D8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D42BF37" w14:textId="77777777" w:rsidR="00241D81" w:rsidRPr="008D1934" w:rsidRDefault="00241D81"/>
    <w:p w14:paraId="74AE6CE1" w14:textId="77777777" w:rsidR="00241D81" w:rsidRPr="008D1934" w:rsidRDefault="00241D81"/>
    <w:p w14:paraId="6293F404" w14:textId="77777777" w:rsidR="00241D81" w:rsidRPr="008D1934" w:rsidRDefault="00241D81">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4EA3C18" wp14:editId="59106C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9949" w14:textId="77777777" w:rsidR="00241D81" w:rsidRPr="008D1934" w:rsidRDefault="00241D81"/>
                          <w:p w14:paraId="014E77CA" w14:textId="77777777" w:rsidR="00241D81" w:rsidRPr="008D1934" w:rsidRDefault="00241D81">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A3C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D9949" w14:textId="77777777" w:rsidR="00241D81" w:rsidRPr="008D1934" w:rsidRDefault="00241D81"/>
                    <w:p w14:paraId="014E77CA" w14:textId="77777777" w:rsidR="00241D81" w:rsidRPr="008D1934" w:rsidRDefault="00241D81">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1051617" w14:textId="77777777" w:rsidR="00241D81" w:rsidRPr="008D1934" w:rsidRDefault="00241D81"/>
    <w:p w14:paraId="1B2D6BFD" w14:textId="77777777" w:rsidR="00241D81" w:rsidRPr="008D1934" w:rsidRDefault="00241D81">
      <w:pPr>
        <w:rPr>
          <w:sz w:val="2"/>
          <w:szCs w:val="2"/>
        </w:rPr>
      </w:pPr>
    </w:p>
    <w:p w14:paraId="38949783" w14:textId="77777777" w:rsidR="00241D81" w:rsidRPr="008D1934" w:rsidRDefault="00241D81"/>
    <w:p w14:paraId="378544D2" w14:textId="77777777" w:rsidR="00241D81" w:rsidRPr="008D1934" w:rsidRDefault="00241D81">
      <w:pPr>
        <w:spacing w:after="0" w:line="240" w:lineRule="auto"/>
      </w:pPr>
    </w:p>
  </w:footnote>
  <w:footnote w:type="continuationSeparator" w:id="0">
    <w:p w14:paraId="012B74B2" w14:textId="77777777" w:rsidR="00241D81" w:rsidRPr="008D1934" w:rsidRDefault="00241D8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1"/>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28327</TotalTime>
  <Pages>2</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4239</cp:revision>
  <cp:lastPrinted>2009-02-06T05:36:00Z</cp:lastPrinted>
  <dcterms:created xsi:type="dcterms:W3CDTF">2024-04-09T10:20:00Z</dcterms:created>
  <dcterms:modified xsi:type="dcterms:W3CDTF">2024-05-11T11:32:00Z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