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0D1" w:rsidRDefault="003710D1" w:rsidP="003710D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 xml:space="preserve">Задесенець Ігор Петрович, </w:t>
      </w:r>
      <w:r>
        <w:rPr>
          <w:rFonts w:ascii="CIDFont+F3" w:hAnsi="CIDFont+F3" w:cs="CIDFont+F3"/>
          <w:kern w:val="0"/>
          <w:sz w:val="28"/>
          <w:szCs w:val="28"/>
          <w:lang w:eastAsia="ru-RU"/>
        </w:rPr>
        <w:t>викладач кафедри, ДЗ «Дніпропетровська</w:t>
      </w:r>
    </w:p>
    <w:p w:rsidR="003710D1" w:rsidRDefault="003710D1" w:rsidP="003710D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медична академія Міністерства охорони здоров’я України». Назва</w:t>
      </w:r>
    </w:p>
    <w:p w:rsidR="003710D1" w:rsidRDefault="003710D1" w:rsidP="003710D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дисертації: «Морфологічні особливості розвитку коронарних судин та</w:t>
      </w:r>
    </w:p>
    <w:p w:rsidR="003710D1" w:rsidRDefault="003710D1" w:rsidP="003710D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передсердно-шлуночкових клапанів серця в ембріогенезі щура під</w:t>
      </w:r>
    </w:p>
    <w:p w:rsidR="003710D1" w:rsidRDefault="003710D1" w:rsidP="003710D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впливом важких металів (анатомо-експериментальне дослідження)»,</w:t>
      </w:r>
    </w:p>
    <w:p w:rsidR="003710D1" w:rsidRDefault="003710D1" w:rsidP="003710D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(22 Охорона здоров’я, 222 Медицина). Спеціалізована вчена рада ДФ</w:t>
      </w:r>
    </w:p>
    <w:p w:rsidR="003710D1" w:rsidRDefault="003710D1" w:rsidP="003710D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08.601.013 у ДЗ «Дніпропетровська медична академія Міністерства</w:t>
      </w:r>
    </w:p>
    <w:p w:rsidR="00D66F00" w:rsidRPr="003710D1" w:rsidRDefault="003710D1" w:rsidP="003710D1">
      <w:r>
        <w:rPr>
          <w:rFonts w:ascii="CIDFont+F3" w:hAnsi="CIDFont+F3" w:cs="CIDFont+F3"/>
          <w:kern w:val="0"/>
          <w:sz w:val="28"/>
          <w:szCs w:val="28"/>
          <w:lang w:eastAsia="ru-RU"/>
        </w:rPr>
        <w:t>охорони здоров’я України»</w:t>
      </w:r>
    </w:p>
    <w:sectPr w:rsidR="00D66F00" w:rsidRPr="003710D1"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F00" w:rsidRDefault="00D66F00">
      <w:pPr>
        <w:spacing w:after="0" w:line="240" w:lineRule="auto"/>
      </w:pPr>
      <w:r>
        <w:separator/>
      </w:r>
    </w:p>
  </w:endnote>
  <w:endnote w:type="continuationSeparator" w:id="0">
    <w:p w:rsidR="00D66F00" w:rsidRDefault="00D66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66F00" w:rsidRDefault="00D66F0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66F00" w:rsidRDefault="00D66F00">
                <w:pPr>
                  <w:spacing w:line="240" w:lineRule="auto"/>
                </w:pPr>
                <w:fldSimple w:instr=" PAGE \* MERGEFORMAT ">
                  <w:r w:rsidR="003710D1" w:rsidRPr="003710D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F00" w:rsidRDefault="00D66F00"/>
    <w:p w:rsidR="00D66F00" w:rsidRDefault="00D66F00"/>
    <w:p w:rsidR="00D66F00" w:rsidRDefault="00D66F00"/>
    <w:p w:rsidR="00D66F00" w:rsidRDefault="00D66F00"/>
    <w:p w:rsidR="00D66F00" w:rsidRDefault="00D66F00"/>
    <w:p w:rsidR="00D66F00" w:rsidRDefault="00D66F00"/>
    <w:p w:rsidR="00D66F00" w:rsidRDefault="00D66F0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66F00" w:rsidRDefault="00D66F00">
                  <w:pPr>
                    <w:spacing w:line="240" w:lineRule="auto"/>
                  </w:pPr>
                  <w:fldSimple w:instr=" PAGE \* MERGEFORMAT ">
                    <w:r w:rsidRPr="0059001B">
                      <w:rPr>
                        <w:rStyle w:val="afffff9"/>
                        <w:b w:val="0"/>
                        <w:bCs w:val="0"/>
                        <w:noProof/>
                      </w:rPr>
                      <w:t>7</w:t>
                    </w:r>
                  </w:fldSimple>
                </w:p>
              </w:txbxContent>
            </v:textbox>
            <w10:wrap anchorx="page" anchory="page"/>
          </v:shape>
        </w:pict>
      </w:r>
    </w:p>
    <w:p w:rsidR="00D66F00" w:rsidRDefault="00D66F00"/>
    <w:p w:rsidR="00D66F00" w:rsidRDefault="00D66F00"/>
    <w:p w:rsidR="00D66F00" w:rsidRDefault="00D66F0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66F00" w:rsidRDefault="00D66F00"/>
                <w:p w:rsidR="00D66F00" w:rsidRDefault="00D66F00">
                  <w:pPr>
                    <w:pStyle w:val="1ffffff7"/>
                    <w:spacing w:line="240" w:lineRule="auto"/>
                  </w:pPr>
                  <w:fldSimple w:instr=" PAGE \* MERGEFORMAT ">
                    <w:r w:rsidRPr="0059001B">
                      <w:rPr>
                        <w:rStyle w:val="3b"/>
                        <w:noProof/>
                      </w:rPr>
                      <w:t>7</w:t>
                    </w:r>
                  </w:fldSimple>
                </w:p>
              </w:txbxContent>
            </v:textbox>
            <w10:wrap anchorx="page" anchory="page"/>
          </v:shape>
        </w:pict>
      </w:r>
    </w:p>
    <w:p w:rsidR="00D66F00" w:rsidRDefault="00D66F00"/>
    <w:p w:rsidR="00D66F00" w:rsidRDefault="00D66F00">
      <w:pPr>
        <w:rPr>
          <w:sz w:val="2"/>
          <w:szCs w:val="2"/>
        </w:rPr>
      </w:pPr>
    </w:p>
    <w:p w:rsidR="00D66F00" w:rsidRDefault="00D66F00"/>
    <w:p w:rsidR="00D66F00" w:rsidRDefault="00D66F00">
      <w:pPr>
        <w:spacing w:after="0" w:line="240" w:lineRule="auto"/>
      </w:pPr>
    </w:p>
  </w:footnote>
  <w:footnote w:type="continuationSeparator" w:id="0">
    <w:p w:rsidR="00D66F00" w:rsidRDefault="00D66F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Pr="005856C0" w:rsidRDefault="00D66F0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9A9D90-F660-4F62-855B-D0E9C3244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2343</TotalTime>
  <Pages>1</Pages>
  <Words>71</Words>
  <Characters>407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64</cp:revision>
  <cp:lastPrinted>2009-02-06T05:36:00Z</cp:lastPrinted>
  <dcterms:created xsi:type="dcterms:W3CDTF">2021-12-23T09:52:00Z</dcterms:created>
  <dcterms:modified xsi:type="dcterms:W3CDTF">2021-12-26T09:58:00Z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