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519" w:rsidRDefault="00233AE4" w:rsidP="00233AE4">
      <w:pPr>
        <w:rPr>
          <w:rFonts w:ascii="Times New Roman" w:eastAsia="Times New Roman" w:hAnsi="Times New Roman" w:cs="Times New Roman"/>
          <w:kern w:val="0"/>
          <w:sz w:val="28"/>
          <w:szCs w:val="28"/>
          <w:lang w:eastAsia="ru-RU"/>
        </w:rPr>
      </w:pPr>
      <w:bookmarkStart w:id="0" w:name="_GoBack"/>
      <w:r w:rsidRPr="00233AE4">
        <w:rPr>
          <w:rFonts w:ascii="Times New Roman" w:eastAsia="Times New Roman" w:hAnsi="Times New Roman" w:cs="Times New Roman" w:hint="eastAsia"/>
          <w:kern w:val="0"/>
          <w:sz w:val="28"/>
          <w:szCs w:val="28"/>
          <w:lang w:eastAsia="ru-RU"/>
        </w:rPr>
        <w:t>Брюшкова</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Наталія</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Олексіївна</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Державне</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бюджетування</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з</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використанням</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методів</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фінансового</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контролінгу</w:t>
      </w:r>
      <w:r w:rsidRPr="00233AE4">
        <w:rPr>
          <w:rFonts w:ascii="Times New Roman" w:eastAsia="Times New Roman" w:hAnsi="Times New Roman" w:cs="Times New Roman"/>
          <w:kern w:val="0"/>
          <w:sz w:val="28"/>
          <w:szCs w:val="28"/>
          <w:lang w:eastAsia="ru-RU"/>
        </w:rPr>
        <w:t xml:space="preserve"> : </w:t>
      </w:r>
      <w:r w:rsidRPr="00233AE4">
        <w:rPr>
          <w:rFonts w:ascii="Times New Roman" w:eastAsia="Times New Roman" w:hAnsi="Times New Roman" w:cs="Times New Roman" w:hint="eastAsia"/>
          <w:kern w:val="0"/>
          <w:sz w:val="28"/>
          <w:szCs w:val="28"/>
          <w:lang w:eastAsia="ru-RU"/>
        </w:rPr>
        <w:t>Дис</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канд</w:t>
      </w:r>
      <w:r w:rsidRPr="00233AE4">
        <w:rPr>
          <w:rFonts w:ascii="Times New Roman" w:eastAsia="Times New Roman" w:hAnsi="Times New Roman" w:cs="Times New Roman"/>
          <w:kern w:val="0"/>
          <w:sz w:val="28"/>
          <w:szCs w:val="28"/>
          <w:lang w:eastAsia="ru-RU"/>
        </w:rPr>
        <w:t xml:space="preserve">. </w:t>
      </w:r>
      <w:r w:rsidRPr="00233AE4">
        <w:rPr>
          <w:rFonts w:ascii="Times New Roman" w:eastAsia="Times New Roman" w:hAnsi="Times New Roman" w:cs="Times New Roman" w:hint="eastAsia"/>
          <w:kern w:val="0"/>
          <w:sz w:val="28"/>
          <w:szCs w:val="28"/>
          <w:lang w:eastAsia="ru-RU"/>
        </w:rPr>
        <w:t>наук</w:t>
      </w:r>
      <w:r w:rsidRPr="00233AE4">
        <w:rPr>
          <w:rFonts w:ascii="Times New Roman" w:eastAsia="Times New Roman" w:hAnsi="Times New Roman" w:cs="Times New Roman"/>
          <w:kern w:val="0"/>
          <w:sz w:val="28"/>
          <w:szCs w:val="28"/>
          <w:lang w:eastAsia="ru-RU"/>
        </w:rPr>
        <w:t>: 08.00.03 - 2009.</w:t>
      </w:r>
    </w:p>
    <w:p w:rsidR="00233AE4" w:rsidRDefault="00233AE4" w:rsidP="00233AE4">
      <w:r>
        <w:rPr>
          <w:rFonts w:hint="eastAsia"/>
        </w:rPr>
        <w:t>Брюшкова</w:t>
      </w:r>
      <w:r>
        <w:t></w:t>
      </w:r>
      <w:r>
        <w:rPr>
          <w:rFonts w:hint="eastAsia"/>
        </w:rPr>
        <w:t>Н</w:t>
      </w:r>
      <w:r>
        <w:t></w:t>
      </w:r>
      <w:r>
        <w:rPr>
          <w:rFonts w:hint="eastAsia"/>
        </w:rPr>
        <w:t>О</w:t>
      </w:r>
      <w:r>
        <w:t></w:t>
      </w:r>
      <w:r>
        <w:t></w:t>
      </w:r>
      <w:r>
        <w:rPr>
          <w:rFonts w:hint="eastAsia"/>
        </w:rPr>
        <w:t>Державне</w:t>
      </w:r>
      <w:r>
        <w:t></w:t>
      </w:r>
      <w:r>
        <w:rPr>
          <w:rFonts w:hint="eastAsia"/>
        </w:rPr>
        <w:t>бюджетування</w:t>
      </w:r>
      <w:r>
        <w:t></w:t>
      </w:r>
      <w:r>
        <w:rPr>
          <w:rFonts w:hint="eastAsia"/>
        </w:rPr>
        <w:t>з</w:t>
      </w:r>
      <w:r>
        <w:t></w:t>
      </w:r>
      <w:r>
        <w:rPr>
          <w:rFonts w:hint="eastAsia"/>
        </w:rPr>
        <w:t>використанням</w:t>
      </w:r>
      <w:r>
        <w:t></w:t>
      </w:r>
      <w:r>
        <w:rPr>
          <w:rFonts w:hint="eastAsia"/>
        </w:rPr>
        <w:t>методів</w:t>
      </w:r>
      <w:r>
        <w:t></w:t>
      </w:r>
      <w:r>
        <w:rPr>
          <w:rFonts w:hint="eastAsia"/>
        </w:rPr>
        <w:t>фінансового</w:t>
      </w:r>
      <w:r>
        <w:t></w:t>
      </w:r>
      <w:r>
        <w:rPr>
          <w:rFonts w:hint="eastAsia"/>
        </w:rPr>
        <w:t>контролінгу</w:t>
      </w:r>
      <w:r>
        <w:t></w:t>
      </w:r>
      <w:r>
        <w:t></w:t>
      </w:r>
      <w:r>
        <w:rPr>
          <w:rFonts w:hint="eastAsia"/>
        </w:rPr>
        <w:t>–</w:t>
      </w:r>
      <w:r>
        <w:t></w:t>
      </w:r>
      <w:r>
        <w:rPr>
          <w:rFonts w:hint="eastAsia"/>
        </w:rPr>
        <w:t>Рукопис</w:t>
      </w:r>
      <w:r>
        <w:t></w:t>
      </w:r>
    </w:p>
    <w:p w:rsidR="00233AE4" w:rsidRDefault="00233AE4" w:rsidP="00233AE4"/>
    <w:p w:rsidR="00233AE4" w:rsidRDefault="00233AE4" w:rsidP="00233AE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Донецький</w:t>
      </w:r>
      <w:r>
        <w:t></w:t>
      </w:r>
      <w:r>
        <w:rPr>
          <w:rFonts w:hint="eastAsia"/>
        </w:rPr>
        <w:t>державний</w:t>
      </w:r>
      <w:r>
        <w:t></w:t>
      </w:r>
      <w:r>
        <w:rPr>
          <w:rFonts w:hint="eastAsia"/>
        </w:rPr>
        <w:t>університет</w:t>
      </w:r>
      <w:r>
        <w:t></w:t>
      </w:r>
      <w:r>
        <w:rPr>
          <w:rFonts w:hint="eastAsia"/>
        </w:rPr>
        <w:t>управління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233AE4" w:rsidRDefault="00233AE4" w:rsidP="00233AE4"/>
    <w:p w:rsidR="00233AE4" w:rsidRDefault="00233AE4" w:rsidP="00233AE4">
      <w:r>
        <w:rPr>
          <w:rFonts w:hint="eastAsia"/>
        </w:rPr>
        <w:t>Дисертацію</w:t>
      </w:r>
      <w:r>
        <w:t></w:t>
      </w:r>
      <w:r>
        <w:rPr>
          <w:rFonts w:hint="eastAsia"/>
        </w:rPr>
        <w:t>присвячено</w:t>
      </w:r>
      <w:r>
        <w:t></w:t>
      </w:r>
      <w:r>
        <w:rPr>
          <w:rFonts w:hint="eastAsia"/>
        </w:rPr>
        <w:t>розробці</w:t>
      </w:r>
      <w:r>
        <w:t></w:t>
      </w:r>
      <w:r>
        <w:rPr>
          <w:rFonts w:hint="eastAsia"/>
        </w:rPr>
        <w:t>методологічного</w:t>
      </w:r>
      <w:r>
        <w:t></w:t>
      </w:r>
      <w:r>
        <w:rPr>
          <w:rFonts w:hint="eastAsia"/>
        </w:rPr>
        <w:t>підходу</w:t>
      </w:r>
      <w:r>
        <w:t></w:t>
      </w:r>
      <w:r>
        <w:rPr>
          <w:rFonts w:hint="eastAsia"/>
        </w:rPr>
        <w:t>до</w:t>
      </w:r>
      <w:r>
        <w:t></w:t>
      </w:r>
      <w:r>
        <w:rPr>
          <w:rFonts w:hint="eastAsia"/>
        </w:rPr>
        <w:t>реалізації</w:t>
      </w:r>
      <w:r>
        <w:t></w:t>
      </w:r>
      <w:r>
        <w:rPr>
          <w:rFonts w:hint="eastAsia"/>
        </w:rPr>
        <w:t>державного</w:t>
      </w:r>
      <w:r>
        <w:t></w:t>
      </w:r>
      <w:r>
        <w:rPr>
          <w:rFonts w:hint="eastAsia"/>
        </w:rPr>
        <w:t>бюджетування</w:t>
      </w:r>
      <w:r>
        <w:t></w:t>
      </w:r>
      <w:r>
        <w:rPr>
          <w:rFonts w:hint="eastAsia"/>
        </w:rPr>
        <w:t>з</w:t>
      </w:r>
      <w:r>
        <w:t></w:t>
      </w:r>
      <w:r>
        <w:rPr>
          <w:rFonts w:hint="eastAsia"/>
        </w:rPr>
        <w:t>використанням</w:t>
      </w:r>
      <w:r>
        <w:t></w:t>
      </w:r>
      <w:r>
        <w:rPr>
          <w:rFonts w:hint="eastAsia"/>
        </w:rPr>
        <w:t>фінансового</w:t>
      </w:r>
      <w:r>
        <w:t></w:t>
      </w:r>
      <w:r>
        <w:rPr>
          <w:rFonts w:hint="eastAsia"/>
        </w:rPr>
        <w:t>контролінгу</w:t>
      </w:r>
      <w:r>
        <w:t></w:t>
      </w:r>
      <w:r>
        <w:t></w:t>
      </w:r>
      <w:r>
        <w:rPr>
          <w:rFonts w:hint="eastAsia"/>
        </w:rPr>
        <w:t>У</w:t>
      </w:r>
      <w:r>
        <w:t></w:t>
      </w:r>
      <w:r>
        <w:rPr>
          <w:rFonts w:hint="eastAsia"/>
        </w:rPr>
        <w:t>роботі</w:t>
      </w:r>
      <w:r>
        <w:t></w:t>
      </w:r>
      <w:r>
        <w:rPr>
          <w:rFonts w:hint="eastAsia"/>
        </w:rPr>
        <w:t>проведено</w:t>
      </w:r>
      <w:r>
        <w:t></w:t>
      </w:r>
      <w:r>
        <w:rPr>
          <w:rFonts w:hint="eastAsia"/>
        </w:rPr>
        <w:t>аналіз</w:t>
      </w:r>
      <w:r>
        <w:t></w:t>
      </w:r>
      <w:r>
        <w:rPr>
          <w:rFonts w:hint="eastAsia"/>
        </w:rPr>
        <w:t>сутності</w:t>
      </w:r>
      <w:r>
        <w:t></w:t>
      </w:r>
      <w:r>
        <w:rPr>
          <w:rFonts w:hint="eastAsia"/>
        </w:rPr>
        <w:t>соціально</w:t>
      </w:r>
      <w:r>
        <w:t></w:t>
      </w:r>
      <w:r>
        <w:rPr>
          <w:rFonts w:hint="eastAsia"/>
        </w:rPr>
        <w:t>економічного</w:t>
      </w:r>
      <w:r>
        <w:t></w:t>
      </w:r>
      <w:r>
        <w:rPr>
          <w:rFonts w:hint="eastAsia"/>
        </w:rPr>
        <w:t>розвитку</w:t>
      </w:r>
      <w:r>
        <w:t></w:t>
      </w:r>
      <w:r>
        <w:rPr>
          <w:rFonts w:hint="eastAsia"/>
        </w:rPr>
        <w:t>країни</w:t>
      </w:r>
      <w:r>
        <w:t></w:t>
      </w:r>
      <w:r>
        <w:t></w:t>
      </w:r>
      <w:r>
        <w:rPr>
          <w:rFonts w:hint="eastAsia"/>
        </w:rPr>
        <w:t>визначено</w:t>
      </w:r>
      <w:r>
        <w:t></w:t>
      </w:r>
      <w:r>
        <w:rPr>
          <w:rFonts w:hint="eastAsia"/>
        </w:rPr>
        <w:t>теоретичні</w:t>
      </w:r>
      <w:r>
        <w:t></w:t>
      </w:r>
      <w:r>
        <w:rPr>
          <w:rFonts w:hint="eastAsia"/>
        </w:rPr>
        <w:t>основи</w:t>
      </w:r>
      <w:r>
        <w:t></w:t>
      </w:r>
      <w:r>
        <w:rPr>
          <w:rFonts w:hint="eastAsia"/>
        </w:rPr>
        <w:t>управління</w:t>
      </w:r>
      <w:r>
        <w:t></w:t>
      </w:r>
      <w:r>
        <w:rPr>
          <w:rFonts w:hint="eastAsia"/>
        </w:rPr>
        <w:t>цим</w:t>
      </w:r>
      <w:r>
        <w:t></w:t>
      </w:r>
      <w:r>
        <w:rPr>
          <w:rFonts w:hint="eastAsia"/>
        </w:rPr>
        <w:t>процесом</w:t>
      </w:r>
      <w:r>
        <w:t></w:t>
      </w:r>
      <w:r>
        <w:rPr>
          <w:rFonts w:hint="eastAsia"/>
        </w:rPr>
        <w:t>на</w:t>
      </w:r>
      <w:r>
        <w:t></w:t>
      </w:r>
      <w:r>
        <w:rPr>
          <w:rFonts w:hint="eastAsia"/>
        </w:rPr>
        <w:t>основі</w:t>
      </w:r>
      <w:r>
        <w:t></w:t>
      </w:r>
      <w:r>
        <w:rPr>
          <w:rFonts w:hint="eastAsia"/>
        </w:rPr>
        <w:t>взаємозв</w:t>
      </w:r>
      <w:r>
        <w:t></w:t>
      </w:r>
      <w:r>
        <w:rPr>
          <w:rFonts w:hint="eastAsia"/>
        </w:rPr>
        <w:t>язку</w:t>
      </w:r>
      <w:r>
        <w:t></w:t>
      </w:r>
      <w:r>
        <w:rPr>
          <w:rFonts w:hint="eastAsia"/>
        </w:rPr>
        <w:t>державної</w:t>
      </w:r>
      <w:r>
        <w:t></w:t>
      </w:r>
      <w:r>
        <w:rPr>
          <w:rFonts w:hint="eastAsia"/>
        </w:rPr>
        <w:t>політики</w:t>
      </w:r>
      <w:r>
        <w:t></w:t>
      </w:r>
      <w:r>
        <w:t></w:t>
      </w:r>
      <w:r>
        <w:rPr>
          <w:rFonts w:hint="eastAsia"/>
        </w:rPr>
        <w:t>стратегії</w:t>
      </w:r>
      <w:r>
        <w:t></w:t>
      </w:r>
      <w:r>
        <w:rPr>
          <w:rFonts w:hint="eastAsia"/>
        </w:rPr>
        <w:t>і</w:t>
      </w:r>
      <w:r>
        <w:t></w:t>
      </w:r>
      <w:r>
        <w:rPr>
          <w:rFonts w:hint="eastAsia"/>
        </w:rPr>
        <w:t>державного</w:t>
      </w:r>
      <w:r>
        <w:t></w:t>
      </w:r>
      <w:r>
        <w:rPr>
          <w:rFonts w:hint="eastAsia"/>
        </w:rPr>
        <w:t>бюджету</w:t>
      </w:r>
      <w:r>
        <w:t></w:t>
      </w:r>
      <w:r>
        <w:t></w:t>
      </w:r>
      <w:r>
        <w:rPr>
          <w:rFonts w:hint="eastAsia"/>
        </w:rPr>
        <w:t>Удосконалено</w:t>
      </w:r>
      <w:r>
        <w:t></w:t>
      </w:r>
      <w:r>
        <w:rPr>
          <w:rFonts w:hint="eastAsia"/>
        </w:rPr>
        <w:t>принципи</w:t>
      </w:r>
      <w:r>
        <w:t></w:t>
      </w:r>
      <w:r>
        <w:rPr>
          <w:rFonts w:hint="eastAsia"/>
        </w:rPr>
        <w:t>формування</w:t>
      </w:r>
      <w:r>
        <w:t></w:t>
      </w:r>
      <w:r>
        <w:rPr>
          <w:rFonts w:hint="eastAsia"/>
        </w:rPr>
        <w:t>державного</w:t>
      </w:r>
      <w:r>
        <w:t></w:t>
      </w:r>
      <w:r>
        <w:rPr>
          <w:rFonts w:hint="eastAsia"/>
        </w:rPr>
        <w:t>бюджету</w:t>
      </w:r>
      <w:r>
        <w:t></w:t>
      </w:r>
      <w:r>
        <w:t></w:t>
      </w:r>
      <w:r>
        <w:rPr>
          <w:rFonts w:hint="eastAsia"/>
        </w:rPr>
        <w:t>Проведено</w:t>
      </w:r>
      <w:r>
        <w:t></w:t>
      </w:r>
      <w:r>
        <w:rPr>
          <w:rFonts w:hint="eastAsia"/>
        </w:rPr>
        <w:t>історико</w:t>
      </w:r>
      <w:r>
        <w:t></w:t>
      </w:r>
      <w:r>
        <w:rPr>
          <w:rFonts w:hint="eastAsia"/>
        </w:rPr>
        <w:t>економічний</w:t>
      </w:r>
      <w:r>
        <w:t></w:t>
      </w:r>
      <w:r>
        <w:rPr>
          <w:rFonts w:hint="eastAsia"/>
        </w:rPr>
        <w:t>аналіз</w:t>
      </w:r>
      <w:r>
        <w:t></w:t>
      </w:r>
      <w:r>
        <w:rPr>
          <w:rFonts w:hint="eastAsia"/>
        </w:rPr>
        <w:t>системи</w:t>
      </w:r>
      <w:r>
        <w:t></w:t>
      </w:r>
      <w:r>
        <w:rPr>
          <w:rFonts w:hint="eastAsia"/>
        </w:rPr>
        <w:t>фінансового</w:t>
      </w:r>
      <w:r>
        <w:t></w:t>
      </w:r>
      <w:r>
        <w:rPr>
          <w:rFonts w:hint="eastAsia"/>
        </w:rPr>
        <w:t>контролінгу</w:t>
      </w:r>
      <w:r>
        <w:t></w:t>
      </w:r>
      <w:r>
        <w:rPr>
          <w:rFonts w:hint="eastAsia"/>
        </w:rPr>
        <w:t>і</w:t>
      </w:r>
      <w:r>
        <w:t></w:t>
      </w:r>
      <w:r>
        <w:rPr>
          <w:rFonts w:hint="eastAsia"/>
        </w:rPr>
        <w:t>визначено</w:t>
      </w:r>
      <w:r>
        <w:t></w:t>
      </w:r>
      <w:r>
        <w:rPr>
          <w:rFonts w:hint="eastAsia"/>
        </w:rPr>
        <w:t>її</w:t>
      </w:r>
      <w:r>
        <w:t></w:t>
      </w:r>
      <w:r>
        <w:rPr>
          <w:rFonts w:hint="eastAsia"/>
        </w:rPr>
        <w:t>місце</w:t>
      </w:r>
      <w:r>
        <w:t></w:t>
      </w:r>
      <w:r>
        <w:rPr>
          <w:rFonts w:hint="eastAsia"/>
        </w:rPr>
        <w:t>в</w:t>
      </w:r>
      <w:r>
        <w:t></w:t>
      </w:r>
      <w:r>
        <w:rPr>
          <w:rFonts w:hint="eastAsia"/>
        </w:rPr>
        <w:t>системі</w:t>
      </w:r>
      <w:r>
        <w:t></w:t>
      </w:r>
      <w:r>
        <w:rPr>
          <w:rFonts w:hint="eastAsia"/>
        </w:rPr>
        <w:t>державного</w:t>
      </w:r>
      <w:r>
        <w:t></w:t>
      </w:r>
      <w:r>
        <w:rPr>
          <w:rFonts w:hint="eastAsia"/>
        </w:rPr>
        <w:t>управління</w:t>
      </w:r>
      <w:r>
        <w:t></w:t>
      </w:r>
      <w:r>
        <w:rPr>
          <w:rFonts w:hint="eastAsia"/>
        </w:rPr>
        <w:t>фінансовими</w:t>
      </w:r>
      <w:r>
        <w:t></w:t>
      </w:r>
      <w:r>
        <w:rPr>
          <w:rFonts w:hint="eastAsia"/>
        </w:rPr>
        <w:t>потоками</w:t>
      </w:r>
      <w:r>
        <w:t></w:t>
      </w:r>
      <w:r>
        <w:t></w:t>
      </w:r>
      <w:r>
        <w:rPr>
          <w:rFonts w:hint="eastAsia"/>
        </w:rPr>
        <w:t>Сформульовано</w:t>
      </w:r>
      <w:r>
        <w:t></w:t>
      </w:r>
      <w:r>
        <w:rPr>
          <w:rFonts w:hint="eastAsia"/>
        </w:rPr>
        <w:t>основні</w:t>
      </w:r>
      <w:r>
        <w:t></w:t>
      </w:r>
      <w:r>
        <w:rPr>
          <w:rFonts w:hint="eastAsia"/>
        </w:rPr>
        <w:t>положення</w:t>
      </w:r>
      <w:r>
        <w:t></w:t>
      </w:r>
      <w:r>
        <w:rPr>
          <w:rFonts w:hint="eastAsia"/>
        </w:rPr>
        <w:t>системи</w:t>
      </w:r>
      <w:r>
        <w:t></w:t>
      </w:r>
      <w:r>
        <w:rPr>
          <w:rFonts w:hint="eastAsia"/>
        </w:rPr>
        <w:t>фінансового</w:t>
      </w:r>
      <w:r>
        <w:t></w:t>
      </w:r>
      <w:r>
        <w:rPr>
          <w:rFonts w:hint="eastAsia"/>
        </w:rPr>
        <w:t>контролінгу</w:t>
      </w:r>
      <w:r>
        <w:t></w:t>
      </w:r>
      <w:r>
        <w:t></w:t>
      </w:r>
      <w:r>
        <w:rPr>
          <w:rFonts w:hint="eastAsia"/>
        </w:rPr>
        <w:t>що</w:t>
      </w:r>
      <w:r>
        <w:t></w:t>
      </w:r>
      <w:r>
        <w:rPr>
          <w:rFonts w:hint="eastAsia"/>
        </w:rPr>
        <w:t>застосовуються</w:t>
      </w:r>
      <w:r>
        <w:t></w:t>
      </w:r>
      <w:r>
        <w:rPr>
          <w:rFonts w:hint="eastAsia"/>
        </w:rPr>
        <w:t>для</w:t>
      </w:r>
      <w:r>
        <w:t></w:t>
      </w:r>
      <w:r>
        <w:rPr>
          <w:rFonts w:hint="eastAsia"/>
        </w:rPr>
        <w:t>організації</w:t>
      </w:r>
      <w:r>
        <w:t></w:t>
      </w:r>
      <w:r>
        <w:rPr>
          <w:rFonts w:hint="eastAsia"/>
        </w:rPr>
        <w:t>державного</w:t>
      </w:r>
      <w:r>
        <w:t></w:t>
      </w:r>
      <w:r>
        <w:rPr>
          <w:rFonts w:hint="eastAsia"/>
        </w:rPr>
        <w:t>бюджетування</w:t>
      </w:r>
      <w:r>
        <w:t></w:t>
      </w:r>
      <w:r>
        <w:t></w:t>
      </w:r>
      <w:r>
        <w:rPr>
          <w:rFonts w:hint="eastAsia"/>
        </w:rPr>
        <w:t>Запропоновано</w:t>
      </w:r>
      <w:r>
        <w:t></w:t>
      </w:r>
      <w:r>
        <w:rPr>
          <w:rFonts w:hint="eastAsia"/>
        </w:rPr>
        <w:t>метод</w:t>
      </w:r>
      <w:r>
        <w:t></w:t>
      </w:r>
      <w:r>
        <w:rPr>
          <w:rFonts w:hint="eastAsia"/>
        </w:rPr>
        <w:t>автоматичного</w:t>
      </w:r>
      <w:r>
        <w:t></w:t>
      </w:r>
      <w:r>
        <w:rPr>
          <w:rFonts w:hint="eastAsia"/>
        </w:rPr>
        <w:t>визначення</w:t>
      </w:r>
      <w:r>
        <w:t></w:t>
      </w:r>
      <w:r>
        <w:rPr>
          <w:rFonts w:hint="eastAsia"/>
        </w:rPr>
        <w:t>пріоритетів</w:t>
      </w:r>
      <w:r>
        <w:t></w:t>
      </w:r>
      <w:r>
        <w:rPr>
          <w:rFonts w:hint="eastAsia"/>
        </w:rPr>
        <w:t>соціально</w:t>
      </w:r>
      <w:r>
        <w:t></w:t>
      </w:r>
      <w:r>
        <w:rPr>
          <w:rFonts w:hint="eastAsia"/>
        </w:rPr>
        <w:t>економічного</w:t>
      </w:r>
      <w:r>
        <w:t></w:t>
      </w:r>
      <w:r>
        <w:rPr>
          <w:rFonts w:hint="eastAsia"/>
        </w:rPr>
        <w:t>розвитку</w:t>
      </w:r>
      <w:r>
        <w:t></w:t>
      </w:r>
      <w:r>
        <w:rPr>
          <w:rFonts w:hint="eastAsia"/>
        </w:rPr>
        <w:t>на</w:t>
      </w:r>
      <w:r>
        <w:t></w:t>
      </w:r>
      <w:r>
        <w:rPr>
          <w:rFonts w:hint="eastAsia"/>
        </w:rPr>
        <w:t>основі</w:t>
      </w:r>
      <w:r>
        <w:t></w:t>
      </w:r>
      <w:r>
        <w:rPr>
          <w:rFonts w:hint="eastAsia"/>
        </w:rPr>
        <w:t>застосування</w:t>
      </w:r>
      <w:r>
        <w:t></w:t>
      </w:r>
      <w:r>
        <w:rPr>
          <w:rFonts w:hint="eastAsia"/>
        </w:rPr>
        <w:t>закономірностей</w:t>
      </w:r>
      <w:r>
        <w:t></w:t>
      </w:r>
      <w:r>
        <w:rPr>
          <w:rFonts w:hint="eastAsia"/>
        </w:rPr>
        <w:t>збереження</w:t>
      </w:r>
      <w:r>
        <w:t></w:t>
      </w:r>
      <w:r>
        <w:rPr>
          <w:rFonts w:hint="eastAsia"/>
        </w:rPr>
        <w:t>гомеостазу</w:t>
      </w:r>
      <w:r>
        <w:t></w:t>
      </w:r>
      <w:r>
        <w:rPr>
          <w:rFonts w:hint="eastAsia"/>
        </w:rPr>
        <w:t>складних</w:t>
      </w:r>
      <w:r>
        <w:t></w:t>
      </w:r>
      <w:r>
        <w:rPr>
          <w:rFonts w:hint="eastAsia"/>
        </w:rPr>
        <w:t>відкритих</w:t>
      </w:r>
      <w:r>
        <w:t></w:t>
      </w:r>
      <w:r>
        <w:rPr>
          <w:rFonts w:hint="eastAsia"/>
        </w:rPr>
        <w:t>систем</w:t>
      </w:r>
      <w:r>
        <w:t></w:t>
      </w:r>
      <w:r>
        <w:t></w:t>
      </w:r>
      <w:r>
        <w:rPr>
          <w:rFonts w:hint="eastAsia"/>
        </w:rPr>
        <w:t>Розроблено</w:t>
      </w:r>
      <w:r>
        <w:t></w:t>
      </w:r>
      <w:r>
        <w:rPr>
          <w:rFonts w:hint="eastAsia"/>
        </w:rPr>
        <w:t>рекомендації</w:t>
      </w:r>
      <w:r>
        <w:t></w:t>
      </w:r>
      <w:r>
        <w:rPr>
          <w:rFonts w:hint="eastAsia"/>
        </w:rPr>
        <w:t>по</w:t>
      </w:r>
      <w:r>
        <w:t></w:t>
      </w:r>
      <w:r>
        <w:rPr>
          <w:rFonts w:hint="eastAsia"/>
        </w:rPr>
        <w:t>визначенню</w:t>
      </w:r>
      <w:r>
        <w:t></w:t>
      </w:r>
      <w:r>
        <w:rPr>
          <w:rFonts w:hint="eastAsia"/>
        </w:rPr>
        <w:t>пріоритетів</w:t>
      </w:r>
      <w:r>
        <w:t></w:t>
      </w:r>
      <w:r>
        <w:rPr>
          <w:rFonts w:hint="eastAsia"/>
        </w:rPr>
        <w:t>соціально</w:t>
      </w:r>
      <w:r>
        <w:t></w:t>
      </w:r>
      <w:r>
        <w:rPr>
          <w:rFonts w:hint="eastAsia"/>
        </w:rPr>
        <w:t>економічного</w:t>
      </w:r>
      <w:r>
        <w:t></w:t>
      </w:r>
      <w:r>
        <w:rPr>
          <w:rFonts w:hint="eastAsia"/>
        </w:rPr>
        <w:t>розвитку</w:t>
      </w:r>
      <w:r>
        <w:t></w:t>
      </w:r>
      <w:r>
        <w:rPr>
          <w:rFonts w:hint="eastAsia"/>
        </w:rPr>
        <w:t>регіонів</w:t>
      </w:r>
      <w:r>
        <w:t></w:t>
      </w:r>
      <w:r>
        <w:rPr>
          <w:rFonts w:hint="eastAsia"/>
        </w:rPr>
        <w:t>і</w:t>
      </w:r>
      <w:r>
        <w:t></w:t>
      </w:r>
      <w:r>
        <w:rPr>
          <w:rFonts w:hint="eastAsia"/>
        </w:rPr>
        <w:t>галузей</w:t>
      </w:r>
      <w:r>
        <w:t></w:t>
      </w:r>
      <w:r>
        <w:rPr>
          <w:rFonts w:hint="eastAsia"/>
        </w:rPr>
        <w:t>економіки</w:t>
      </w:r>
      <w:r>
        <w:t></w:t>
      </w:r>
      <w:r>
        <w:rPr>
          <w:rFonts w:hint="eastAsia"/>
        </w:rPr>
        <w:t>України</w:t>
      </w:r>
      <w:r>
        <w:t></w:t>
      </w:r>
      <w:r>
        <w:t></w:t>
      </w:r>
      <w:r>
        <w:rPr>
          <w:rFonts w:hint="eastAsia"/>
        </w:rPr>
        <w:t>а</w:t>
      </w:r>
      <w:r>
        <w:t></w:t>
      </w:r>
      <w:r>
        <w:rPr>
          <w:rFonts w:hint="eastAsia"/>
        </w:rPr>
        <w:t>також</w:t>
      </w:r>
      <w:r>
        <w:t></w:t>
      </w:r>
      <w:r>
        <w:rPr>
          <w:rFonts w:hint="eastAsia"/>
        </w:rPr>
        <w:t>–</w:t>
      </w:r>
      <w:r>
        <w:t></w:t>
      </w:r>
      <w:r>
        <w:rPr>
          <w:rFonts w:hint="eastAsia"/>
        </w:rPr>
        <w:t>по</w:t>
      </w:r>
      <w:r>
        <w:t></w:t>
      </w:r>
      <w:r>
        <w:rPr>
          <w:rFonts w:hint="eastAsia"/>
        </w:rPr>
        <w:t>організації</w:t>
      </w:r>
      <w:r>
        <w:t></w:t>
      </w:r>
      <w:r>
        <w:rPr>
          <w:rFonts w:hint="eastAsia"/>
        </w:rPr>
        <w:t>і</w:t>
      </w:r>
      <w:r>
        <w:t></w:t>
      </w:r>
      <w:r>
        <w:rPr>
          <w:rFonts w:hint="eastAsia"/>
        </w:rPr>
        <w:t>використанню</w:t>
      </w:r>
      <w:r>
        <w:t></w:t>
      </w:r>
      <w:r>
        <w:rPr>
          <w:rFonts w:hint="eastAsia"/>
        </w:rPr>
        <w:t>в</w:t>
      </w:r>
      <w:r>
        <w:t></w:t>
      </w:r>
      <w:r>
        <w:rPr>
          <w:rFonts w:hint="eastAsia"/>
        </w:rPr>
        <w:t>процесі</w:t>
      </w:r>
      <w:r>
        <w:t></w:t>
      </w:r>
      <w:r>
        <w:rPr>
          <w:rFonts w:hint="eastAsia"/>
        </w:rPr>
        <w:t>державного</w:t>
      </w:r>
      <w:r>
        <w:t></w:t>
      </w:r>
      <w:r>
        <w:rPr>
          <w:rFonts w:hint="eastAsia"/>
        </w:rPr>
        <w:t>управління</w:t>
      </w:r>
      <w:r>
        <w:t></w:t>
      </w:r>
      <w:r>
        <w:rPr>
          <w:rFonts w:hint="eastAsia"/>
        </w:rPr>
        <w:t>системи</w:t>
      </w:r>
      <w:r>
        <w:t></w:t>
      </w:r>
      <w:r>
        <w:rPr>
          <w:rFonts w:hint="eastAsia"/>
        </w:rPr>
        <w:t>моніторингу</w:t>
      </w:r>
      <w:r>
        <w:t></w:t>
      </w:r>
      <w:r>
        <w:rPr>
          <w:rFonts w:hint="eastAsia"/>
        </w:rPr>
        <w:t>соціально</w:t>
      </w:r>
      <w:r>
        <w:t></w:t>
      </w:r>
      <w:r>
        <w:rPr>
          <w:rFonts w:hint="eastAsia"/>
        </w:rPr>
        <w:t>економічного</w:t>
      </w:r>
      <w:r>
        <w:t></w:t>
      </w:r>
      <w:r>
        <w:rPr>
          <w:rFonts w:hint="eastAsia"/>
        </w:rPr>
        <w:t>розвитку</w:t>
      </w:r>
      <w:r>
        <w:t></w:t>
      </w:r>
      <w:r>
        <w:rPr>
          <w:rFonts w:hint="eastAsia"/>
        </w:rPr>
        <w:t>керованих</w:t>
      </w:r>
      <w:r>
        <w:t></w:t>
      </w:r>
      <w:r>
        <w:rPr>
          <w:rFonts w:hint="eastAsia"/>
        </w:rPr>
        <w:t>об</w:t>
      </w:r>
      <w:r>
        <w:t></w:t>
      </w:r>
      <w:r>
        <w:rPr>
          <w:rFonts w:hint="eastAsia"/>
        </w:rPr>
        <w:t>єктів</w:t>
      </w:r>
      <w:r>
        <w:t></w:t>
      </w:r>
    </w:p>
    <w:p w:rsidR="00233AE4" w:rsidRDefault="00233AE4" w:rsidP="00233AE4"/>
    <w:p w:rsidR="00233AE4" w:rsidRPr="00233AE4" w:rsidRDefault="00233AE4" w:rsidP="00233AE4">
      <w:r>
        <w:rPr>
          <w:rFonts w:hint="eastAsia"/>
        </w:rPr>
        <w:t>Основний</w:t>
      </w:r>
      <w:r>
        <w:t></w:t>
      </w:r>
      <w:r>
        <w:rPr>
          <w:rFonts w:hint="eastAsia"/>
        </w:rPr>
        <w:t>науковий</w:t>
      </w:r>
      <w:r>
        <w:t></w:t>
      </w:r>
      <w:r>
        <w:rPr>
          <w:rFonts w:hint="eastAsia"/>
        </w:rPr>
        <w:t>результат</w:t>
      </w:r>
      <w:r>
        <w:t></w:t>
      </w:r>
      <w:r>
        <w:rPr>
          <w:rFonts w:hint="eastAsia"/>
        </w:rPr>
        <w:t>дисертаційної</w:t>
      </w:r>
      <w:r>
        <w:t></w:t>
      </w:r>
      <w:r>
        <w:rPr>
          <w:rFonts w:hint="eastAsia"/>
        </w:rPr>
        <w:t>роботи</w:t>
      </w:r>
      <w:r>
        <w:t></w:t>
      </w:r>
      <w:r>
        <w:rPr>
          <w:rFonts w:hint="eastAsia"/>
        </w:rPr>
        <w:t>полягає</w:t>
      </w:r>
      <w:r>
        <w:t></w:t>
      </w:r>
      <w:r>
        <w:rPr>
          <w:rFonts w:hint="eastAsia"/>
        </w:rPr>
        <w:t>в</w:t>
      </w:r>
      <w:r>
        <w:t></w:t>
      </w:r>
      <w:r>
        <w:rPr>
          <w:rFonts w:hint="eastAsia"/>
        </w:rPr>
        <w:t>розробці</w:t>
      </w:r>
      <w:r>
        <w:t></w:t>
      </w:r>
      <w:r>
        <w:rPr>
          <w:rFonts w:hint="eastAsia"/>
        </w:rPr>
        <w:t>методологічного</w:t>
      </w:r>
      <w:r>
        <w:t></w:t>
      </w:r>
      <w:r>
        <w:rPr>
          <w:rFonts w:hint="eastAsia"/>
        </w:rPr>
        <w:t>підходу</w:t>
      </w:r>
      <w:r>
        <w:t></w:t>
      </w:r>
      <w:r>
        <w:rPr>
          <w:rFonts w:hint="eastAsia"/>
        </w:rPr>
        <w:t>до</w:t>
      </w:r>
      <w:r>
        <w:t></w:t>
      </w:r>
      <w:r>
        <w:rPr>
          <w:rFonts w:hint="eastAsia"/>
        </w:rPr>
        <w:t>реалізації</w:t>
      </w:r>
      <w:r>
        <w:t></w:t>
      </w:r>
      <w:r>
        <w:rPr>
          <w:rFonts w:hint="eastAsia"/>
        </w:rPr>
        <w:t>державного</w:t>
      </w:r>
      <w:r>
        <w:t></w:t>
      </w:r>
      <w:r>
        <w:rPr>
          <w:rFonts w:hint="eastAsia"/>
        </w:rPr>
        <w:t>бюджетування</w:t>
      </w:r>
      <w:r>
        <w:t></w:t>
      </w:r>
      <w:r>
        <w:rPr>
          <w:rFonts w:hint="eastAsia"/>
        </w:rPr>
        <w:t>з</w:t>
      </w:r>
      <w:r>
        <w:t></w:t>
      </w:r>
      <w:r>
        <w:rPr>
          <w:rFonts w:hint="eastAsia"/>
        </w:rPr>
        <w:t>використанням</w:t>
      </w:r>
      <w:r>
        <w:t></w:t>
      </w:r>
      <w:r>
        <w:rPr>
          <w:rFonts w:hint="eastAsia"/>
        </w:rPr>
        <w:t>стратегічного</w:t>
      </w:r>
      <w:r>
        <w:t></w:t>
      </w:r>
      <w:r>
        <w:rPr>
          <w:rFonts w:hint="eastAsia"/>
        </w:rPr>
        <w:t>і</w:t>
      </w:r>
      <w:r>
        <w:t></w:t>
      </w:r>
      <w:r>
        <w:rPr>
          <w:rFonts w:hint="eastAsia"/>
        </w:rPr>
        <w:t>оперативного</w:t>
      </w:r>
      <w:r>
        <w:t></w:t>
      </w:r>
      <w:r>
        <w:rPr>
          <w:rFonts w:hint="eastAsia"/>
        </w:rPr>
        <w:t>контролінгу</w:t>
      </w:r>
      <w:r>
        <w:t></w:t>
      </w:r>
      <w:r>
        <w:t></w:t>
      </w:r>
      <w:r>
        <w:rPr>
          <w:rFonts w:hint="eastAsia"/>
        </w:rPr>
        <w:t>які</w:t>
      </w:r>
      <w:r>
        <w:t></w:t>
      </w:r>
      <w:r>
        <w:rPr>
          <w:rFonts w:hint="eastAsia"/>
        </w:rPr>
        <w:t>включають</w:t>
      </w:r>
      <w:r>
        <w:t></w:t>
      </w:r>
      <w:r>
        <w:rPr>
          <w:rFonts w:hint="eastAsia"/>
        </w:rPr>
        <w:t>функції</w:t>
      </w:r>
      <w:r>
        <w:t></w:t>
      </w:r>
      <w:r>
        <w:rPr>
          <w:rFonts w:hint="eastAsia"/>
        </w:rPr>
        <w:t>аналізу</w:t>
      </w:r>
      <w:r>
        <w:t></w:t>
      </w:r>
      <w:r>
        <w:rPr>
          <w:rFonts w:hint="eastAsia"/>
        </w:rPr>
        <w:t>і</w:t>
      </w:r>
      <w:r>
        <w:t></w:t>
      </w:r>
      <w:r>
        <w:rPr>
          <w:rFonts w:hint="eastAsia"/>
        </w:rPr>
        <w:t>прогнозу</w:t>
      </w:r>
      <w:r>
        <w:t></w:t>
      </w:r>
      <w:r>
        <w:rPr>
          <w:rFonts w:hint="eastAsia"/>
        </w:rPr>
        <w:t>фінансових</w:t>
      </w:r>
      <w:r>
        <w:t></w:t>
      </w:r>
      <w:r>
        <w:rPr>
          <w:rFonts w:hint="eastAsia"/>
        </w:rPr>
        <w:t>потоків</w:t>
      </w:r>
      <w:r>
        <w:t></w:t>
      </w:r>
      <w:r>
        <w:t></w:t>
      </w:r>
      <w:r>
        <w:rPr>
          <w:rFonts w:hint="eastAsia"/>
        </w:rPr>
        <w:t>планування</w:t>
      </w:r>
      <w:r>
        <w:t></w:t>
      </w:r>
      <w:r>
        <w:t></w:t>
      </w:r>
      <w:r>
        <w:rPr>
          <w:rFonts w:hint="eastAsia"/>
        </w:rPr>
        <w:t>обліку</w:t>
      </w:r>
      <w:r>
        <w:t></w:t>
      </w:r>
      <w:r>
        <w:rPr>
          <w:rFonts w:hint="eastAsia"/>
        </w:rPr>
        <w:t>і</w:t>
      </w:r>
      <w:r>
        <w:t></w:t>
      </w:r>
      <w:r>
        <w:rPr>
          <w:rFonts w:hint="eastAsia"/>
        </w:rPr>
        <w:t>контролю</w:t>
      </w:r>
      <w:r>
        <w:t></w:t>
      </w:r>
      <w:r>
        <w:rPr>
          <w:rFonts w:hint="eastAsia"/>
        </w:rPr>
        <w:t>руху</w:t>
      </w:r>
      <w:r>
        <w:t></w:t>
      </w:r>
      <w:r>
        <w:rPr>
          <w:rFonts w:hint="eastAsia"/>
        </w:rPr>
        <w:t>бюджетних</w:t>
      </w:r>
      <w:r>
        <w:t></w:t>
      </w:r>
      <w:r>
        <w:rPr>
          <w:rFonts w:hint="eastAsia"/>
        </w:rPr>
        <w:t>коштів</w:t>
      </w:r>
      <w:r>
        <w:t></w:t>
      </w:r>
      <w:r>
        <w:t></w:t>
      </w:r>
      <w:r>
        <w:rPr>
          <w:rFonts w:hint="eastAsia"/>
        </w:rPr>
        <w:t>та</w:t>
      </w:r>
      <w:r>
        <w:t></w:t>
      </w:r>
      <w:r>
        <w:rPr>
          <w:rFonts w:hint="eastAsia"/>
        </w:rPr>
        <w:t>спрямовані</w:t>
      </w:r>
      <w:r>
        <w:t></w:t>
      </w:r>
      <w:r>
        <w:rPr>
          <w:rFonts w:hint="eastAsia"/>
        </w:rPr>
        <w:t>на</w:t>
      </w:r>
      <w:r>
        <w:t></w:t>
      </w:r>
      <w:r>
        <w:rPr>
          <w:rFonts w:hint="eastAsia"/>
        </w:rPr>
        <w:t>забезпечення</w:t>
      </w:r>
      <w:r>
        <w:t></w:t>
      </w:r>
      <w:r>
        <w:rPr>
          <w:rFonts w:hint="eastAsia"/>
        </w:rPr>
        <w:t>реалізації</w:t>
      </w:r>
      <w:r>
        <w:t></w:t>
      </w:r>
      <w:r>
        <w:rPr>
          <w:rFonts w:hint="eastAsia"/>
        </w:rPr>
        <w:t>стратегії</w:t>
      </w:r>
      <w:r>
        <w:t></w:t>
      </w:r>
      <w:r>
        <w:rPr>
          <w:rFonts w:hint="eastAsia"/>
        </w:rPr>
        <w:t>соціально</w:t>
      </w:r>
      <w:r>
        <w:t></w:t>
      </w:r>
      <w:r>
        <w:rPr>
          <w:rFonts w:hint="eastAsia"/>
        </w:rPr>
        <w:t>економічного</w:t>
      </w:r>
      <w:r>
        <w:t></w:t>
      </w:r>
      <w:r>
        <w:rPr>
          <w:rFonts w:hint="eastAsia"/>
        </w:rPr>
        <w:t>розвитку</w:t>
      </w:r>
      <w:r>
        <w:t></w:t>
      </w:r>
      <w:r>
        <w:rPr>
          <w:rFonts w:hint="eastAsia"/>
        </w:rPr>
        <w:t>країни</w:t>
      </w:r>
      <w:r>
        <w:t></w:t>
      </w:r>
      <w:bookmarkEnd w:id="0"/>
    </w:p>
    <w:sectPr w:rsidR="00233AE4" w:rsidRPr="00233AE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078" w:rsidRDefault="00324078">
      <w:pPr>
        <w:spacing w:after="0" w:line="240" w:lineRule="auto"/>
      </w:pPr>
      <w:r>
        <w:separator/>
      </w:r>
    </w:p>
  </w:endnote>
  <w:endnote w:type="continuationSeparator" w:id="0">
    <w:p w:rsidR="00324078" w:rsidRDefault="0032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078" w:rsidRDefault="00324078"/>
    <w:p w:rsidR="00324078" w:rsidRDefault="00324078"/>
    <w:p w:rsidR="00324078" w:rsidRDefault="00324078"/>
    <w:p w:rsidR="00324078" w:rsidRDefault="00324078"/>
    <w:p w:rsidR="00324078" w:rsidRDefault="00324078"/>
    <w:p w:rsidR="00324078" w:rsidRDefault="00324078"/>
    <w:p w:rsidR="00324078" w:rsidRDefault="0032407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078" w:rsidRDefault="00324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4078" w:rsidRDefault="00324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4078" w:rsidRDefault="00324078"/>
    <w:p w:rsidR="00324078" w:rsidRDefault="00324078"/>
    <w:p w:rsidR="00324078" w:rsidRDefault="0032407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078" w:rsidRDefault="00324078"/>
                          <w:p w:rsidR="00324078" w:rsidRDefault="003240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4078" w:rsidRDefault="00324078"/>
                    <w:p w:rsidR="00324078" w:rsidRDefault="003240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4078" w:rsidRDefault="00324078"/>
    <w:p w:rsidR="00324078" w:rsidRDefault="00324078">
      <w:pPr>
        <w:rPr>
          <w:sz w:val="2"/>
          <w:szCs w:val="2"/>
        </w:rPr>
      </w:pPr>
    </w:p>
    <w:p w:rsidR="00324078" w:rsidRDefault="00324078"/>
    <w:p w:rsidR="00324078" w:rsidRDefault="00324078">
      <w:pPr>
        <w:spacing w:after="0" w:line="240" w:lineRule="auto"/>
      </w:pPr>
    </w:p>
  </w:footnote>
  <w:footnote w:type="continuationSeparator" w:id="0">
    <w:p w:rsidR="00324078" w:rsidRDefault="0032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78"/>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5DEF2-CBA7-41FF-BFA3-3DE4C50F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19714</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1219</cp:revision>
  <cp:lastPrinted>2009-02-06T05:36:00Z</cp:lastPrinted>
  <dcterms:created xsi:type="dcterms:W3CDTF">2023-09-07T12:38:00Z</dcterms:created>
  <dcterms:modified xsi:type="dcterms:W3CDTF">2023-11-27T13:07:00Z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