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4196" w14:textId="2F8A9450" w:rsidR="000542D5" w:rsidRDefault="00EB7292" w:rsidP="00EB7292">
      <w:r w:rsidRPr="00EB7292">
        <w:rPr>
          <w:rFonts w:hint="eastAsia"/>
        </w:rPr>
        <w:t>Ефимова</w:t>
      </w:r>
      <w:r w:rsidRPr="00EB7292">
        <w:t xml:space="preserve"> </w:t>
      </w:r>
      <w:r w:rsidRPr="00EB7292">
        <w:rPr>
          <w:rFonts w:hint="eastAsia"/>
        </w:rPr>
        <w:t>Елена</w:t>
      </w:r>
      <w:r w:rsidRPr="00EB7292">
        <w:t xml:space="preserve"> </w:t>
      </w:r>
      <w:r w:rsidRPr="00EB7292">
        <w:rPr>
          <w:rFonts w:hint="eastAsia"/>
        </w:rPr>
        <w:t>Георгиевна</w:t>
      </w:r>
      <w:r>
        <w:t xml:space="preserve"> </w:t>
      </w:r>
      <w:r w:rsidRPr="00EB7292">
        <w:rPr>
          <w:rFonts w:hint="eastAsia"/>
        </w:rPr>
        <w:t>Пространственная</w:t>
      </w:r>
      <w:r w:rsidRPr="00EB7292">
        <w:t xml:space="preserve"> </w:t>
      </w:r>
      <w:r w:rsidRPr="00EB7292">
        <w:rPr>
          <w:rFonts w:hint="eastAsia"/>
        </w:rPr>
        <w:t>организация</w:t>
      </w:r>
      <w:r w:rsidRPr="00EB7292">
        <w:t xml:space="preserve"> </w:t>
      </w:r>
      <w:r w:rsidRPr="00EB7292">
        <w:rPr>
          <w:rFonts w:hint="eastAsia"/>
        </w:rPr>
        <w:t>региональной</w:t>
      </w:r>
      <w:r w:rsidRPr="00EB7292">
        <w:t xml:space="preserve"> </w:t>
      </w:r>
      <w:r w:rsidRPr="00EB7292">
        <w:rPr>
          <w:rFonts w:hint="eastAsia"/>
        </w:rPr>
        <w:t>системы</w:t>
      </w:r>
      <w:r w:rsidRPr="00EB7292">
        <w:t xml:space="preserve"> </w:t>
      </w:r>
      <w:r w:rsidRPr="00EB7292">
        <w:rPr>
          <w:rFonts w:hint="eastAsia"/>
        </w:rPr>
        <w:t>профессионального</w:t>
      </w:r>
      <w:r w:rsidRPr="00EB7292">
        <w:t xml:space="preserve"> </w:t>
      </w:r>
      <w:r w:rsidRPr="00EB7292">
        <w:rPr>
          <w:rFonts w:hint="eastAsia"/>
        </w:rPr>
        <w:t>образования</w:t>
      </w:r>
    </w:p>
    <w:p w14:paraId="0886CB60" w14:textId="77777777" w:rsidR="00EB7292" w:rsidRDefault="00EB7292" w:rsidP="00EB7292">
      <w:r>
        <w:rPr>
          <w:rFonts w:hint="eastAsia"/>
        </w:rPr>
        <w:t>ОГЛАВЛЕНИЕ</w:t>
      </w:r>
      <w:r>
        <w:t xml:space="preserve"> </w:t>
      </w:r>
      <w:r>
        <w:rPr>
          <w:rFonts w:hint="eastAsia"/>
        </w:rPr>
        <w:t>ДИССЕРТАЦИИ</w:t>
      </w:r>
    </w:p>
    <w:p w14:paraId="3634CD1C" w14:textId="77777777" w:rsidR="00EB7292" w:rsidRDefault="00EB7292" w:rsidP="00EB7292">
      <w:r>
        <w:rPr>
          <w:rFonts w:hint="eastAsia"/>
        </w:rPr>
        <w:t>кандидат</w:t>
      </w:r>
      <w:r>
        <w:t xml:space="preserve"> </w:t>
      </w:r>
      <w:r>
        <w:rPr>
          <w:rFonts w:hint="eastAsia"/>
        </w:rPr>
        <w:t>наук</w:t>
      </w:r>
      <w:r>
        <w:t xml:space="preserve"> </w:t>
      </w:r>
      <w:r>
        <w:rPr>
          <w:rFonts w:hint="eastAsia"/>
        </w:rPr>
        <w:t>Ефимова</w:t>
      </w:r>
      <w:r>
        <w:t xml:space="preserve"> </w:t>
      </w:r>
      <w:r>
        <w:rPr>
          <w:rFonts w:hint="eastAsia"/>
        </w:rPr>
        <w:t>Елена</w:t>
      </w:r>
      <w:r>
        <w:t xml:space="preserve"> </w:t>
      </w:r>
      <w:r>
        <w:rPr>
          <w:rFonts w:hint="eastAsia"/>
        </w:rPr>
        <w:t>Георгиевна</w:t>
      </w:r>
    </w:p>
    <w:p w14:paraId="22AD7D98" w14:textId="77777777" w:rsidR="00EB7292" w:rsidRDefault="00EB7292" w:rsidP="00EB7292">
      <w:r>
        <w:rPr>
          <w:rFonts w:hint="eastAsia"/>
        </w:rPr>
        <w:t>СОДЕРЖАНИЕ</w:t>
      </w:r>
    </w:p>
    <w:p w14:paraId="74B80290" w14:textId="77777777" w:rsidR="00EB7292" w:rsidRDefault="00EB7292" w:rsidP="00EB7292"/>
    <w:p w14:paraId="5247400E" w14:textId="77777777" w:rsidR="00EB7292" w:rsidRDefault="00EB7292" w:rsidP="00EB7292">
      <w:r>
        <w:rPr>
          <w:rFonts w:hint="eastAsia"/>
        </w:rPr>
        <w:t>ВВЕДЕНИЕ</w:t>
      </w:r>
    </w:p>
    <w:p w14:paraId="127128BD" w14:textId="77777777" w:rsidR="00EB7292" w:rsidRDefault="00EB7292" w:rsidP="00EB7292"/>
    <w:p w14:paraId="1A34915C" w14:textId="77777777" w:rsidR="00EB7292" w:rsidRDefault="00EB7292" w:rsidP="00EB7292">
      <w:r>
        <w:t xml:space="preserve">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РЕГИОНАЛЬНОЙ</w:t>
      </w:r>
    </w:p>
    <w:p w14:paraId="6DB940D3" w14:textId="77777777" w:rsidR="00EB7292" w:rsidRDefault="00EB7292" w:rsidP="00EB7292"/>
    <w:p w14:paraId="76F8C6A6" w14:textId="77777777" w:rsidR="00EB7292" w:rsidRDefault="00EB7292" w:rsidP="00EB7292">
      <w:r>
        <w:rPr>
          <w:rFonts w:hint="eastAsia"/>
        </w:rPr>
        <w:t>СИСТЕМЫ</w:t>
      </w:r>
      <w:r>
        <w:t xml:space="preserve"> </w:t>
      </w:r>
      <w:r>
        <w:rPr>
          <w:rFonts w:hint="eastAsia"/>
        </w:rPr>
        <w:t>ПРОФЕССИОНАЛЬНОГО</w:t>
      </w:r>
      <w:r>
        <w:t xml:space="preserve"> </w:t>
      </w:r>
      <w:r>
        <w:rPr>
          <w:rFonts w:hint="eastAsia"/>
        </w:rPr>
        <w:t>ОБРАЗОВАНИЯ</w:t>
      </w:r>
    </w:p>
    <w:p w14:paraId="40E9D301" w14:textId="77777777" w:rsidR="00EB7292" w:rsidRDefault="00EB7292" w:rsidP="00EB7292"/>
    <w:p w14:paraId="65509B36" w14:textId="77777777" w:rsidR="00EB7292" w:rsidRDefault="00EB7292" w:rsidP="00EB7292">
      <w:r>
        <w:t xml:space="preserve">1. 1 </w:t>
      </w:r>
      <w:r>
        <w:rPr>
          <w:rFonts w:hint="eastAsia"/>
        </w:rPr>
        <w:t>Комплексный</w:t>
      </w:r>
      <w:r>
        <w:t xml:space="preserve"> </w:t>
      </w:r>
      <w:r>
        <w:rPr>
          <w:rFonts w:hint="eastAsia"/>
        </w:rPr>
        <w:t>теоретический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региональной</w:t>
      </w:r>
    </w:p>
    <w:p w14:paraId="605F5C41" w14:textId="77777777" w:rsidR="00EB7292" w:rsidRDefault="00EB7292" w:rsidP="00EB7292"/>
    <w:p w14:paraId="45630A32" w14:textId="77777777" w:rsidR="00EB7292" w:rsidRDefault="00EB7292" w:rsidP="00EB7292">
      <w:r>
        <w:rPr>
          <w:rFonts w:hint="eastAsia"/>
        </w:rPr>
        <w:t>системы</w:t>
      </w:r>
      <w:r>
        <w:t xml:space="preserve"> </w:t>
      </w:r>
      <w:r>
        <w:rPr>
          <w:rFonts w:hint="eastAsia"/>
        </w:rPr>
        <w:t>профессионального</w:t>
      </w:r>
      <w:r>
        <w:t xml:space="preserve"> </w:t>
      </w:r>
      <w:r>
        <w:rPr>
          <w:rFonts w:hint="eastAsia"/>
        </w:rPr>
        <w:t>образования</w:t>
      </w:r>
    </w:p>
    <w:p w14:paraId="038AFF2D" w14:textId="77777777" w:rsidR="00EB7292" w:rsidRDefault="00EB7292" w:rsidP="00EB7292"/>
    <w:p w14:paraId="066C211E" w14:textId="77777777" w:rsidR="00EB7292" w:rsidRDefault="00EB7292" w:rsidP="00EB7292">
      <w:r>
        <w:t xml:space="preserve">1.2 </w:t>
      </w:r>
      <w:r>
        <w:rPr>
          <w:rFonts w:hint="eastAsia"/>
        </w:rPr>
        <w:t>Системный</w:t>
      </w:r>
      <w:r>
        <w:t xml:space="preserve"> </w:t>
      </w:r>
      <w:r>
        <w:rPr>
          <w:rFonts w:hint="eastAsia"/>
        </w:rPr>
        <w:t>подход</w:t>
      </w:r>
      <w:r>
        <w:t xml:space="preserve"> - </w:t>
      </w:r>
      <w:r>
        <w:rPr>
          <w:rFonts w:hint="eastAsia"/>
        </w:rPr>
        <w:t>методологическая</w:t>
      </w:r>
      <w:r>
        <w:t xml:space="preserve"> </w:t>
      </w:r>
      <w:r>
        <w:rPr>
          <w:rFonts w:hint="eastAsia"/>
        </w:rPr>
        <w:t>основа</w:t>
      </w:r>
      <w:r>
        <w:t xml:space="preserve"> </w:t>
      </w:r>
      <w:r>
        <w:rPr>
          <w:rFonts w:hint="eastAsia"/>
        </w:rPr>
        <w:t>исследования</w:t>
      </w:r>
      <w:r>
        <w:t xml:space="preserve"> </w:t>
      </w:r>
      <w:r>
        <w:rPr>
          <w:rFonts w:hint="eastAsia"/>
        </w:rPr>
        <w:t>региональной</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7D3F1F1D" w14:textId="77777777" w:rsidR="00EB7292" w:rsidRDefault="00EB7292" w:rsidP="00EB7292"/>
    <w:p w14:paraId="7999839B" w14:textId="77777777" w:rsidR="00EB7292" w:rsidRDefault="00EB7292" w:rsidP="00EB7292">
      <w:r>
        <w:t xml:space="preserve">1.3 </w:t>
      </w:r>
      <w:r>
        <w:rPr>
          <w:rFonts w:hint="eastAsia"/>
        </w:rPr>
        <w:t>Региональная</w:t>
      </w:r>
      <w:r>
        <w:t xml:space="preserve"> </w:t>
      </w:r>
      <w:r>
        <w:rPr>
          <w:rFonts w:hint="eastAsia"/>
        </w:rPr>
        <w:t>система</w:t>
      </w:r>
      <w:r>
        <w:t xml:space="preserve"> </w:t>
      </w:r>
      <w:r>
        <w:rPr>
          <w:rFonts w:hint="eastAsia"/>
        </w:rPr>
        <w:t>профессионального</w:t>
      </w:r>
      <w:r>
        <w:t xml:space="preserve"> </w:t>
      </w:r>
      <w:r>
        <w:rPr>
          <w:rFonts w:hint="eastAsia"/>
        </w:rPr>
        <w:t>образования</w:t>
      </w:r>
      <w:r>
        <w:t xml:space="preserve">: </w:t>
      </w:r>
      <w:r>
        <w:rPr>
          <w:rFonts w:hint="eastAsia"/>
        </w:rPr>
        <w:t>понятие</w:t>
      </w:r>
      <w:r>
        <w:t xml:space="preserve">, </w:t>
      </w:r>
      <w:r>
        <w:rPr>
          <w:rFonts w:hint="eastAsia"/>
        </w:rPr>
        <w:t>сущность</w:t>
      </w:r>
      <w:r>
        <w:t xml:space="preserve">, </w:t>
      </w:r>
      <w:r>
        <w:rPr>
          <w:rFonts w:hint="eastAsia"/>
        </w:rPr>
        <w:t>особенности</w:t>
      </w:r>
    </w:p>
    <w:p w14:paraId="115ADD0E" w14:textId="77777777" w:rsidR="00EB7292" w:rsidRDefault="00EB7292" w:rsidP="00EB7292"/>
    <w:p w14:paraId="65DF0C6B" w14:textId="77777777" w:rsidR="00EB7292" w:rsidRDefault="00EB7292" w:rsidP="00EB7292">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ПРОСТРАНСТВЕННОЙ</w:t>
      </w:r>
      <w:r>
        <w:t xml:space="preserve"> </w:t>
      </w:r>
      <w:r>
        <w:rPr>
          <w:rFonts w:hint="eastAsia"/>
        </w:rPr>
        <w:t>ОРГАНИЗАЦИИ</w:t>
      </w:r>
      <w:r>
        <w:t xml:space="preserve"> </w:t>
      </w:r>
      <w:r>
        <w:rPr>
          <w:rFonts w:hint="eastAsia"/>
        </w:rPr>
        <w:t>РЕГИОНАЛЬНОЙ</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 xml:space="preserve"> (</w:t>
      </w:r>
      <w:r>
        <w:rPr>
          <w:rFonts w:hint="eastAsia"/>
        </w:rPr>
        <w:t>НА</w:t>
      </w:r>
      <w:r>
        <w:t xml:space="preserve"> </w:t>
      </w:r>
      <w:r>
        <w:rPr>
          <w:rFonts w:hint="eastAsia"/>
        </w:rPr>
        <w:t>ПРИМЕРЕ</w:t>
      </w:r>
      <w:r>
        <w:t xml:space="preserve"> </w:t>
      </w:r>
      <w:r>
        <w:rPr>
          <w:rFonts w:hint="eastAsia"/>
        </w:rPr>
        <w:t>УРАЛА</w:t>
      </w:r>
      <w:r>
        <w:t>)</w:t>
      </w:r>
    </w:p>
    <w:p w14:paraId="38EC56C3" w14:textId="77777777" w:rsidR="00EB7292" w:rsidRDefault="00EB7292" w:rsidP="00EB7292"/>
    <w:p w14:paraId="5DC95446" w14:textId="77777777" w:rsidR="00EB7292" w:rsidRDefault="00EB7292" w:rsidP="00EB7292">
      <w:r>
        <w:t xml:space="preserve">2.1 </w:t>
      </w:r>
      <w:r>
        <w:rPr>
          <w:rFonts w:hint="eastAsia"/>
        </w:rPr>
        <w:t>Методические</w:t>
      </w:r>
      <w:r>
        <w:t xml:space="preserve"> </w:t>
      </w:r>
      <w:r>
        <w:rPr>
          <w:rFonts w:hint="eastAsia"/>
        </w:rPr>
        <w:t>аспекты</w:t>
      </w:r>
      <w:r>
        <w:t xml:space="preserve"> </w:t>
      </w:r>
      <w:r>
        <w:rPr>
          <w:rFonts w:hint="eastAsia"/>
        </w:rPr>
        <w:t>исследования</w:t>
      </w:r>
      <w:r>
        <w:t xml:space="preserve"> </w:t>
      </w:r>
      <w:r>
        <w:rPr>
          <w:rFonts w:hint="eastAsia"/>
        </w:rPr>
        <w:t>пространственной</w:t>
      </w:r>
      <w:r>
        <w:t xml:space="preserve"> </w:t>
      </w:r>
      <w:r>
        <w:rPr>
          <w:rFonts w:hint="eastAsia"/>
        </w:rPr>
        <w:t>организации</w:t>
      </w:r>
      <w:r>
        <w:t xml:space="preserve"> </w:t>
      </w:r>
      <w:r>
        <w:rPr>
          <w:rFonts w:hint="eastAsia"/>
        </w:rPr>
        <w:t>региональной</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0FB2EEAE" w14:textId="77777777" w:rsidR="00EB7292" w:rsidRDefault="00EB7292" w:rsidP="00EB7292"/>
    <w:p w14:paraId="5E7B363E" w14:textId="77777777" w:rsidR="00EB7292" w:rsidRDefault="00EB7292" w:rsidP="00EB7292">
      <w:r>
        <w:t xml:space="preserve">2.2 </w:t>
      </w:r>
      <w:r>
        <w:rPr>
          <w:rFonts w:hint="eastAsia"/>
        </w:rPr>
        <w:t>Анализ</w:t>
      </w:r>
      <w:r>
        <w:t xml:space="preserve"> </w:t>
      </w:r>
      <w:r>
        <w:rPr>
          <w:rFonts w:hint="eastAsia"/>
        </w:rPr>
        <w:t>пространственной</w:t>
      </w:r>
      <w:r>
        <w:t xml:space="preserve"> </w:t>
      </w:r>
      <w:r>
        <w:rPr>
          <w:rFonts w:hint="eastAsia"/>
        </w:rPr>
        <w:t>структуры</w:t>
      </w:r>
      <w:r>
        <w:t xml:space="preserve"> </w:t>
      </w:r>
      <w:r>
        <w:rPr>
          <w:rFonts w:hint="eastAsia"/>
        </w:rPr>
        <w:t>региональ</w:t>
      </w:r>
      <w:r>
        <w:rPr>
          <w:rFonts w:hint="eastAsia"/>
        </w:rPr>
        <w:lastRenderedPageBreak/>
        <w:t>ной</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37DCC8BB" w14:textId="77777777" w:rsidR="00EB7292" w:rsidRDefault="00EB7292" w:rsidP="00EB7292"/>
    <w:p w14:paraId="2C0D9077" w14:textId="77777777" w:rsidR="00EB7292" w:rsidRDefault="00EB7292" w:rsidP="00EB7292">
      <w:r>
        <w:t xml:space="preserve">2.3 </w:t>
      </w:r>
      <w:r>
        <w:rPr>
          <w:rFonts w:hint="eastAsia"/>
        </w:rPr>
        <w:t>Оценка</w:t>
      </w:r>
      <w:r>
        <w:t xml:space="preserve"> </w:t>
      </w:r>
      <w:r>
        <w:rPr>
          <w:rFonts w:hint="eastAsia"/>
        </w:rPr>
        <w:t>вклада</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формирование</w:t>
      </w:r>
      <w:r>
        <w:t xml:space="preserve"> </w:t>
      </w:r>
      <w:r>
        <w:rPr>
          <w:rFonts w:hint="eastAsia"/>
        </w:rPr>
        <w:t>трудового</w:t>
      </w:r>
      <w:r>
        <w:t xml:space="preserve"> </w:t>
      </w:r>
      <w:r>
        <w:rPr>
          <w:rFonts w:hint="eastAsia"/>
        </w:rPr>
        <w:t>потенциала</w:t>
      </w:r>
      <w:r>
        <w:t xml:space="preserve"> </w:t>
      </w:r>
      <w:r>
        <w:rPr>
          <w:rFonts w:hint="eastAsia"/>
        </w:rPr>
        <w:t>региона</w:t>
      </w:r>
    </w:p>
    <w:p w14:paraId="1F6BF99A" w14:textId="77777777" w:rsidR="00EB7292" w:rsidRDefault="00EB7292" w:rsidP="00EB7292"/>
    <w:p w14:paraId="0C5350A8" w14:textId="77777777" w:rsidR="00EB7292" w:rsidRDefault="00EB7292" w:rsidP="00EB7292">
      <w:r>
        <w:t xml:space="preserve">2.4 </w:t>
      </w:r>
      <w:r>
        <w:rPr>
          <w:rFonts w:hint="eastAsia"/>
        </w:rPr>
        <w:t>Оценка</w:t>
      </w:r>
      <w:r>
        <w:t xml:space="preserve"> </w:t>
      </w:r>
      <w:r>
        <w:rPr>
          <w:rFonts w:hint="eastAsia"/>
        </w:rPr>
        <w:t>тенденций</w:t>
      </w:r>
      <w:r>
        <w:t xml:space="preserve"> </w:t>
      </w:r>
      <w:r>
        <w:rPr>
          <w:rFonts w:hint="eastAsia"/>
        </w:rPr>
        <w:t>цифрового</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7349E9FC" w14:textId="77777777" w:rsidR="00EB7292" w:rsidRDefault="00EB7292" w:rsidP="00EB7292"/>
    <w:p w14:paraId="75A26826" w14:textId="77777777" w:rsidR="00EB7292" w:rsidRDefault="00EB7292" w:rsidP="00EB7292">
      <w:r>
        <w:t xml:space="preserve">3 </w:t>
      </w:r>
      <w:r>
        <w:rPr>
          <w:rFonts w:hint="eastAsia"/>
        </w:rPr>
        <w:t>СТРАТЕГИЧЕСКИЕ</w:t>
      </w:r>
      <w:r>
        <w:t xml:space="preserve"> </w:t>
      </w:r>
      <w:r>
        <w:rPr>
          <w:rFonts w:hint="eastAsia"/>
        </w:rPr>
        <w:t>НАПРАВЛЕНИЯ</w:t>
      </w:r>
      <w:r>
        <w:t xml:space="preserve"> </w:t>
      </w:r>
      <w:r>
        <w:rPr>
          <w:rFonts w:hint="eastAsia"/>
        </w:rPr>
        <w:t>И</w:t>
      </w:r>
      <w:r>
        <w:t xml:space="preserve"> </w:t>
      </w:r>
      <w:r>
        <w:rPr>
          <w:rFonts w:hint="eastAsia"/>
        </w:rPr>
        <w:t>ПРИОРИТЕТЫ</w:t>
      </w:r>
      <w:r>
        <w:t xml:space="preserve"> </w:t>
      </w:r>
      <w:r>
        <w:rPr>
          <w:rFonts w:hint="eastAsia"/>
        </w:rPr>
        <w:t>ПРОСТРАНСТВЕННОЙ</w:t>
      </w:r>
      <w:r>
        <w:t xml:space="preserve"> </w:t>
      </w:r>
      <w:r>
        <w:rPr>
          <w:rFonts w:hint="eastAsia"/>
        </w:rPr>
        <w:t>ОРГАНИЗАЦИИ</w:t>
      </w:r>
      <w:r>
        <w:t xml:space="preserve"> </w:t>
      </w:r>
      <w:r>
        <w:rPr>
          <w:rFonts w:hint="eastAsia"/>
        </w:rPr>
        <w:t>РЕГИОНАЛЬНОЙ</w:t>
      </w:r>
      <w:r>
        <w:t xml:space="preserve"> </w:t>
      </w:r>
      <w:r>
        <w:rPr>
          <w:rFonts w:hint="eastAsia"/>
        </w:rPr>
        <w:t>СИСТЕМЫ</w:t>
      </w:r>
    </w:p>
    <w:p w14:paraId="72826087" w14:textId="77777777" w:rsidR="00EB7292" w:rsidRDefault="00EB7292" w:rsidP="00EB7292"/>
    <w:p w14:paraId="0EBE1C73" w14:textId="77777777" w:rsidR="00EB7292" w:rsidRDefault="00EB7292" w:rsidP="00EB7292">
      <w:r>
        <w:rPr>
          <w:rFonts w:hint="eastAsia"/>
        </w:rPr>
        <w:t>ПРОФЕССИОНАЛЬНОГО</w:t>
      </w:r>
      <w:r>
        <w:t xml:space="preserve"> </w:t>
      </w:r>
      <w:r>
        <w:rPr>
          <w:rFonts w:hint="eastAsia"/>
        </w:rPr>
        <w:t>ОБРАЗОВАНИЯ</w:t>
      </w:r>
    </w:p>
    <w:p w14:paraId="2E560F91" w14:textId="77777777" w:rsidR="00EB7292" w:rsidRDefault="00EB7292" w:rsidP="00EB7292"/>
    <w:p w14:paraId="369FF276" w14:textId="77777777" w:rsidR="00EB7292" w:rsidRDefault="00EB7292" w:rsidP="00EB7292">
      <w:r>
        <w:t xml:space="preserve">3. 1 </w:t>
      </w:r>
      <w:r>
        <w:rPr>
          <w:rFonts w:hint="eastAsia"/>
        </w:rPr>
        <w:t>Основные</w:t>
      </w:r>
      <w:r>
        <w:t xml:space="preserve"> </w:t>
      </w:r>
      <w:r>
        <w:rPr>
          <w:rFonts w:hint="eastAsia"/>
        </w:rPr>
        <w:t>направления</w:t>
      </w:r>
      <w:r>
        <w:t xml:space="preserve"> </w:t>
      </w:r>
      <w:r>
        <w:rPr>
          <w:rFonts w:hint="eastAsia"/>
        </w:rPr>
        <w:t>региональной</w:t>
      </w:r>
      <w:r>
        <w:t xml:space="preserve"> </w:t>
      </w:r>
      <w:r>
        <w:rPr>
          <w:rFonts w:hint="eastAsia"/>
        </w:rPr>
        <w:t>политики</w:t>
      </w:r>
      <w:r>
        <w:t xml:space="preserve"> </w:t>
      </w:r>
      <w:r>
        <w:rPr>
          <w:rFonts w:hint="eastAsia"/>
        </w:rPr>
        <w:t>развития</w:t>
      </w:r>
      <w:r>
        <w:t xml:space="preserve"> </w:t>
      </w:r>
      <w:r>
        <w:rPr>
          <w:rFonts w:hint="eastAsia"/>
        </w:rPr>
        <w:t>системы</w:t>
      </w:r>
    </w:p>
    <w:p w14:paraId="312568F7" w14:textId="77777777" w:rsidR="00EB7292" w:rsidRDefault="00EB7292" w:rsidP="00EB7292"/>
    <w:p w14:paraId="0338AC3E" w14:textId="77777777" w:rsidR="00EB7292" w:rsidRDefault="00EB7292" w:rsidP="00EB7292">
      <w:r>
        <w:rPr>
          <w:rFonts w:hint="eastAsia"/>
        </w:rPr>
        <w:t>профессионального</w:t>
      </w:r>
      <w:r>
        <w:t xml:space="preserve"> </w:t>
      </w:r>
      <w:r>
        <w:rPr>
          <w:rFonts w:hint="eastAsia"/>
        </w:rPr>
        <w:t>образования</w:t>
      </w:r>
    </w:p>
    <w:p w14:paraId="30347834" w14:textId="77777777" w:rsidR="00EB7292" w:rsidRDefault="00EB7292" w:rsidP="00EB7292"/>
    <w:p w14:paraId="67F426C7" w14:textId="77777777" w:rsidR="00EB7292" w:rsidRDefault="00EB7292" w:rsidP="00EB7292">
      <w:r>
        <w:t xml:space="preserve">3.2 </w:t>
      </w:r>
      <w:r>
        <w:rPr>
          <w:rFonts w:hint="eastAsia"/>
        </w:rPr>
        <w:t>Дифференциация</w:t>
      </w:r>
      <w:r>
        <w:t xml:space="preserve"> </w:t>
      </w:r>
      <w:r>
        <w:rPr>
          <w:rFonts w:hint="eastAsia"/>
        </w:rPr>
        <w:t>направлений</w:t>
      </w:r>
      <w:r>
        <w:t xml:space="preserve"> </w:t>
      </w:r>
      <w:r>
        <w:rPr>
          <w:rFonts w:hint="eastAsia"/>
        </w:rPr>
        <w:t>региональной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развития</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1C808081" w14:textId="77777777" w:rsidR="00EB7292" w:rsidRDefault="00EB7292" w:rsidP="00EB7292"/>
    <w:p w14:paraId="08CE9109" w14:textId="77777777" w:rsidR="00EB7292" w:rsidRDefault="00EB7292" w:rsidP="00EB7292">
      <w:r>
        <w:t xml:space="preserve">3.3 </w:t>
      </w:r>
      <w:r>
        <w:rPr>
          <w:rFonts w:hint="eastAsia"/>
        </w:rPr>
        <w:t>Концепция</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профессионального</w:t>
      </w:r>
      <w:r>
        <w:t xml:space="preserve"> </w:t>
      </w:r>
      <w:r>
        <w:rPr>
          <w:rFonts w:hint="eastAsia"/>
        </w:rPr>
        <w:t>образования</w:t>
      </w:r>
    </w:p>
    <w:p w14:paraId="779EB446" w14:textId="77777777" w:rsidR="00EB7292" w:rsidRDefault="00EB7292" w:rsidP="00EB7292"/>
    <w:p w14:paraId="1E76CF80" w14:textId="77777777" w:rsidR="00EB7292" w:rsidRDefault="00EB7292" w:rsidP="00EB7292">
      <w:r>
        <w:rPr>
          <w:rFonts w:hint="eastAsia"/>
        </w:rPr>
        <w:t>ЗАКЛЮЧЕНИЕ</w:t>
      </w:r>
    </w:p>
    <w:p w14:paraId="4F0334E5" w14:textId="77777777" w:rsidR="00EB7292" w:rsidRDefault="00EB7292" w:rsidP="00EB7292"/>
    <w:p w14:paraId="318FC727" w14:textId="49111566" w:rsidR="00EB7292" w:rsidRPr="00EB7292" w:rsidRDefault="00EB7292" w:rsidP="00EB7292">
      <w:r>
        <w:rPr>
          <w:rFonts w:hint="eastAsia"/>
        </w:rPr>
        <w:t>СПИСОК</w:t>
      </w:r>
      <w:r>
        <w:t xml:space="preserve"> </w:t>
      </w:r>
      <w:r>
        <w:rPr>
          <w:rFonts w:hint="eastAsia"/>
        </w:rPr>
        <w:t>ЛИТЕРАТУРЫ</w:t>
      </w:r>
    </w:p>
    <w:sectPr w:rsidR="00EB7292" w:rsidRPr="00EB7292" w:rsidSect="00666C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5643" w14:textId="77777777" w:rsidR="00666C00" w:rsidRDefault="00666C00">
      <w:pPr>
        <w:spacing w:after="0" w:line="240" w:lineRule="auto"/>
      </w:pPr>
      <w:r>
        <w:separator/>
      </w:r>
    </w:p>
  </w:endnote>
  <w:endnote w:type="continuationSeparator" w:id="0">
    <w:p w14:paraId="4959C5B9" w14:textId="77777777" w:rsidR="00666C00" w:rsidRDefault="0066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BACE" w14:textId="77777777" w:rsidR="00666C00" w:rsidRDefault="00666C00"/>
    <w:p w14:paraId="271F1C39" w14:textId="77777777" w:rsidR="00666C00" w:rsidRDefault="00666C00"/>
    <w:p w14:paraId="6F8A70B3" w14:textId="77777777" w:rsidR="00666C00" w:rsidRDefault="00666C00"/>
    <w:p w14:paraId="2D12737F" w14:textId="77777777" w:rsidR="00666C00" w:rsidRDefault="00666C00"/>
    <w:p w14:paraId="37E59B57" w14:textId="77777777" w:rsidR="00666C00" w:rsidRDefault="00666C00"/>
    <w:p w14:paraId="7E852807" w14:textId="77777777" w:rsidR="00666C00" w:rsidRDefault="00666C00"/>
    <w:p w14:paraId="555D8310" w14:textId="77777777" w:rsidR="00666C00" w:rsidRDefault="00666C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A6AA5D" wp14:editId="2FE286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57532" w14:textId="77777777" w:rsidR="00666C00" w:rsidRDefault="00666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A6AA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257532" w14:textId="77777777" w:rsidR="00666C00" w:rsidRDefault="00666C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79D3A7" w14:textId="77777777" w:rsidR="00666C00" w:rsidRDefault="00666C00"/>
    <w:p w14:paraId="7FB99B82" w14:textId="77777777" w:rsidR="00666C00" w:rsidRDefault="00666C00"/>
    <w:p w14:paraId="0E8FD586" w14:textId="77777777" w:rsidR="00666C00" w:rsidRDefault="00666C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587335" wp14:editId="7C486A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2E97" w14:textId="77777777" w:rsidR="00666C00" w:rsidRDefault="00666C00"/>
                          <w:p w14:paraId="189529BB" w14:textId="77777777" w:rsidR="00666C00" w:rsidRDefault="00666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5873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F12E97" w14:textId="77777777" w:rsidR="00666C00" w:rsidRDefault="00666C00"/>
                    <w:p w14:paraId="189529BB" w14:textId="77777777" w:rsidR="00666C00" w:rsidRDefault="00666C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FF1C91" w14:textId="77777777" w:rsidR="00666C00" w:rsidRDefault="00666C00"/>
    <w:p w14:paraId="5BF7CAEE" w14:textId="77777777" w:rsidR="00666C00" w:rsidRDefault="00666C00">
      <w:pPr>
        <w:rPr>
          <w:sz w:val="2"/>
          <w:szCs w:val="2"/>
        </w:rPr>
      </w:pPr>
    </w:p>
    <w:p w14:paraId="4C30E7A6" w14:textId="77777777" w:rsidR="00666C00" w:rsidRDefault="00666C00"/>
    <w:p w14:paraId="0B33A752" w14:textId="77777777" w:rsidR="00666C00" w:rsidRDefault="00666C00">
      <w:pPr>
        <w:spacing w:after="0" w:line="240" w:lineRule="auto"/>
      </w:pPr>
    </w:p>
  </w:footnote>
  <w:footnote w:type="continuationSeparator" w:id="0">
    <w:p w14:paraId="739EFD69" w14:textId="77777777" w:rsidR="00666C00" w:rsidRDefault="00666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00"/>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9681</TotalTime>
  <Pages>2</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1292</cp:revision>
  <cp:lastPrinted>2009-02-06T05:36:00Z</cp:lastPrinted>
  <dcterms:created xsi:type="dcterms:W3CDTF">2024-04-09T10:20:00Z</dcterms:created>
  <dcterms:modified xsi:type="dcterms:W3CDTF">2024-04-22T08:18:00Z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