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C9E0" w14:textId="6C02A8D2" w:rsidR="00DF3AF4" w:rsidRDefault="00015970" w:rsidP="00015970">
      <w:r w:rsidRPr="00015970">
        <w:rPr>
          <w:rFonts w:hint="eastAsia"/>
        </w:rPr>
        <w:t>Бодриков</w:t>
      </w:r>
      <w:r w:rsidRPr="00015970">
        <w:t xml:space="preserve"> </w:t>
      </w:r>
      <w:r w:rsidRPr="00015970">
        <w:rPr>
          <w:rFonts w:hint="eastAsia"/>
        </w:rPr>
        <w:t>Алексей</w:t>
      </w:r>
      <w:r w:rsidRPr="00015970">
        <w:t xml:space="preserve"> </w:t>
      </w:r>
      <w:r w:rsidRPr="00015970">
        <w:rPr>
          <w:rFonts w:hint="eastAsia"/>
        </w:rPr>
        <w:t>Борисович</w:t>
      </w:r>
      <w:r>
        <w:t xml:space="preserve"> </w:t>
      </w:r>
      <w:r w:rsidRPr="00015970">
        <w:rPr>
          <w:rFonts w:hint="eastAsia"/>
        </w:rPr>
        <w:t>Лингвокультурологические</w:t>
      </w:r>
      <w:r w:rsidRPr="00015970">
        <w:t xml:space="preserve"> </w:t>
      </w:r>
      <w:r w:rsidRPr="00015970">
        <w:rPr>
          <w:rFonts w:hint="eastAsia"/>
        </w:rPr>
        <w:t>особенности</w:t>
      </w:r>
      <w:r w:rsidRPr="00015970">
        <w:t xml:space="preserve"> </w:t>
      </w:r>
      <w:r w:rsidRPr="00015970">
        <w:rPr>
          <w:rFonts w:hint="eastAsia"/>
        </w:rPr>
        <w:t>структуры</w:t>
      </w:r>
      <w:r w:rsidRPr="00015970">
        <w:t xml:space="preserve"> </w:t>
      </w:r>
      <w:r w:rsidRPr="00015970">
        <w:rPr>
          <w:rFonts w:hint="eastAsia"/>
        </w:rPr>
        <w:t>ментального</w:t>
      </w:r>
      <w:r w:rsidRPr="00015970">
        <w:t xml:space="preserve"> </w:t>
      </w:r>
      <w:r w:rsidRPr="00015970">
        <w:rPr>
          <w:rFonts w:hint="eastAsia"/>
        </w:rPr>
        <w:t>образования</w:t>
      </w:r>
      <w:r w:rsidRPr="00015970">
        <w:t xml:space="preserve"> </w:t>
      </w:r>
      <w:r w:rsidRPr="00015970">
        <w:rPr>
          <w:rFonts w:hint="eastAsia"/>
        </w:rPr>
        <w:t>ВОИН</w:t>
      </w:r>
      <w:r w:rsidRPr="00015970">
        <w:t xml:space="preserve"> (</w:t>
      </w:r>
      <w:r w:rsidRPr="00015970">
        <w:rPr>
          <w:rFonts w:hint="eastAsia"/>
        </w:rPr>
        <w:t>на</w:t>
      </w:r>
      <w:r w:rsidRPr="00015970">
        <w:t xml:space="preserve"> </w:t>
      </w:r>
      <w:r w:rsidRPr="00015970">
        <w:rPr>
          <w:rFonts w:hint="eastAsia"/>
        </w:rPr>
        <w:t>материале</w:t>
      </w:r>
      <w:r w:rsidRPr="00015970">
        <w:t xml:space="preserve"> </w:t>
      </w:r>
      <w:r w:rsidRPr="00015970">
        <w:rPr>
          <w:rFonts w:hint="eastAsia"/>
        </w:rPr>
        <w:t>анкетирования</w:t>
      </w:r>
      <w:r w:rsidRPr="00015970">
        <w:t xml:space="preserve"> </w:t>
      </w:r>
      <w:r w:rsidRPr="00015970">
        <w:rPr>
          <w:rFonts w:hint="eastAsia"/>
        </w:rPr>
        <w:t>курсантов</w:t>
      </w:r>
      <w:r w:rsidRPr="00015970">
        <w:t xml:space="preserve"> </w:t>
      </w:r>
      <w:r w:rsidRPr="00015970">
        <w:rPr>
          <w:rFonts w:hint="eastAsia"/>
        </w:rPr>
        <w:t>военно</w:t>
      </w:r>
      <w:r w:rsidRPr="00015970">
        <w:t>-</w:t>
      </w:r>
      <w:r w:rsidRPr="00015970">
        <w:rPr>
          <w:rFonts w:hint="eastAsia"/>
        </w:rPr>
        <w:t>технического</w:t>
      </w:r>
      <w:r w:rsidRPr="00015970">
        <w:t xml:space="preserve"> </w:t>
      </w:r>
      <w:r w:rsidRPr="00015970">
        <w:rPr>
          <w:rFonts w:hint="eastAsia"/>
        </w:rPr>
        <w:t>вуза</w:t>
      </w:r>
      <w:r w:rsidRPr="00015970">
        <w:t>)</w:t>
      </w:r>
    </w:p>
    <w:p w14:paraId="444C28A5" w14:textId="77777777" w:rsidR="00015970" w:rsidRDefault="00015970" w:rsidP="00015970">
      <w:r>
        <w:rPr>
          <w:rFonts w:hint="eastAsia"/>
        </w:rPr>
        <w:t>ОГЛАВЛЕНИЕ</w:t>
      </w:r>
      <w:r>
        <w:t xml:space="preserve"> </w:t>
      </w:r>
      <w:r>
        <w:rPr>
          <w:rFonts w:hint="eastAsia"/>
        </w:rPr>
        <w:t>ДИССЕРТАЦИИ</w:t>
      </w:r>
    </w:p>
    <w:p w14:paraId="38C01663" w14:textId="77777777" w:rsidR="00015970" w:rsidRDefault="00015970" w:rsidP="00015970">
      <w:r>
        <w:rPr>
          <w:rFonts w:hint="eastAsia"/>
        </w:rPr>
        <w:t>кандидат</w:t>
      </w:r>
      <w:r>
        <w:t xml:space="preserve"> </w:t>
      </w:r>
      <w:r>
        <w:rPr>
          <w:rFonts w:hint="eastAsia"/>
        </w:rPr>
        <w:t>наук</w:t>
      </w:r>
      <w:r>
        <w:t xml:space="preserve"> </w:t>
      </w:r>
      <w:r>
        <w:rPr>
          <w:rFonts w:hint="eastAsia"/>
        </w:rPr>
        <w:t>Бодриков</w:t>
      </w:r>
      <w:r>
        <w:t xml:space="preserve"> </w:t>
      </w:r>
      <w:r>
        <w:rPr>
          <w:rFonts w:hint="eastAsia"/>
        </w:rPr>
        <w:t>Алексей</w:t>
      </w:r>
      <w:r>
        <w:t xml:space="preserve"> </w:t>
      </w:r>
      <w:r>
        <w:rPr>
          <w:rFonts w:hint="eastAsia"/>
        </w:rPr>
        <w:t>Борисович</w:t>
      </w:r>
    </w:p>
    <w:p w14:paraId="3C27A2A4" w14:textId="77777777" w:rsidR="00015970" w:rsidRDefault="00015970" w:rsidP="00015970">
      <w:r>
        <w:rPr>
          <w:rFonts w:hint="eastAsia"/>
        </w:rPr>
        <w:t>Введение</w:t>
      </w:r>
    </w:p>
    <w:p w14:paraId="57973CC7" w14:textId="77777777" w:rsidR="00015970" w:rsidRDefault="00015970" w:rsidP="00015970"/>
    <w:p w14:paraId="600377E8" w14:textId="77777777" w:rsidR="00015970" w:rsidRDefault="00015970" w:rsidP="00015970">
      <w:r>
        <w:rPr>
          <w:rFonts w:hint="eastAsia"/>
        </w:rPr>
        <w:t>ГЛАВА</w:t>
      </w:r>
      <w:r>
        <w:t xml:space="preserve"> I. </w:t>
      </w:r>
      <w:r>
        <w:rPr>
          <w:rFonts w:hint="eastAsia"/>
        </w:rPr>
        <w:t>Лингвокультурологический</w:t>
      </w:r>
      <w:r>
        <w:t xml:space="preserve"> </w:t>
      </w:r>
      <w:r>
        <w:rPr>
          <w:rFonts w:hint="eastAsia"/>
        </w:rPr>
        <w:t>аспект</w:t>
      </w:r>
      <w:r>
        <w:t xml:space="preserve"> </w:t>
      </w:r>
      <w:r>
        <w:rPr>
          <w:rFonts w:hint="eastAsia"/>
        </w:rPr>
        <w:t>изучения</w:t>
      </w:r>
      <w:r>
        <w:t xml:space="preserve"> </w:t>
      </w:r>
      <w:r>
        <w:rPr>
          <w:rFonts w:hint="eastAsia"/>
        </w:rPr>
        <w:t>концептов</w:t>
      </w:r>
      <w:r>
        <w:t xml:space="preserve"> </w:t>
      </w:r>
      <w:r>
        <w:rPr>
          <w:rFonts w:hint="eastAsia"/>
        </w:rPr>
        <w:t>на</w:t>
      </w:r>
    </w:p>
    <w:p w14:paraId="001BE26A" w14:textId="77777777" w:rsidR="00015970" w:rsidRDefault="00015970" w:rsidP="00015970"/>
    <w:p w14:paraId="48C9BBE6" w14:textId="77777777" w:rsidR="00015970" w:rsidRDefault="00015970" w:rsidP="00015970">
      <w:r>
        <w:rPr>
          <w:rFonts w:hint="eastAsia"/>
        </w:rPr>
        <w:t>современном</w:t>
      </w:r>
      <w:r>
        <w:t xml:space="preserve"> </w:t>
      </w:r>
      <w:r>
        <w:rPr>
          <w:rFonts w:hint="eastAsia"/>
        </w:rPr>
        <w:t>этапе</w:t>
      </w:r>
    </w:p>
    <w:p w14:paraId="7E3A33A7" w14:textId="77777777" w:rsidR="00015970" w:rsidRDefault="00015970" w:rsidP="00015970"/>
    <w:p w14:paraId="19DC98BD" w14:textId="77777777" w:rsidR="00015970" w:rsidRDefault="00015970" w:rsidP="00015970">
      <w:r>
        <w:t xml:space="preserve">1.1. </w:t>
      </w:r>
      <w:r>
        <w:rPr>
          <w:rFonts w:hint="eastAsia"/>
        </w:rPr>
        <w:t>Лингвокультурологический</w:t>
      </w:r>
      <w:r>
        <w:t xml:space="preserve"> </w:t>
      </w:r>
      <w:r>
        <w:rPr>
          <w:rFonts w:hint="eastAsia"/>
        </w:rPr>
        <w:t>подход</w:t>
      </w:r>
      <w:r>
        <w:t xml:space="preserve"> </w:t>
      </w:r>
      <w:r>
        <w:rPr>
          <w:rFonts w:hint="eastAsia"/>
        </w:rPr>
        <w:t>к</w:t>
      </w:r>
      <w:r>
        <w:t xml:space="preserve"> </w:t>
      </w:r>
      <w:r>
        <w:rPr>
          <w:rFonts w:hint="eastAsia"/>
        </w:rPr>
        <w:t>изучению</w:t>
      </w:r>
      <w:r>
        <w:t xml:space="preserve"> </w:t>
      </w:r>
      <w:r>
        <w:rPr>
          <w:rFonts w:hint="eastAsia"/>
        </w:rPr>
        <w:t>концепта</w:t>
      </w:r>
      <w:r>
        <w:t xml:space="preserve"> </w:t>
      </w:r>
      <w:r>
        <w:rPr>
          <w:rFonts w:hint="eastAsia"/>
        </w:rPr>
        <w:t>воин</w:t>
      </w:r>
    </w:p>
    <w:p w14:paraId="3EDC42EF" w14:textId="77777777" w:rsidR="00015970" w:rsidRDefault="00015970" w:rsidP="00015970"/>
    <w:p w14:paraId="23008E1D" w14:textId="77777777" w:rsidR="00015970" w:rsidRDefault="00015970" w:rsidP="00015970">
      <w:r>
        <w:t xml:space="preserve">1.2. </w:t>
      </w:r>
      <w:r>
        <w:rPr>
          <w:rFonts w:hint="eastAsia"/>
        </w:rPr>
        <w:t>Концепт</w:t>
      </w:r>
      <w:r>
        <w:t xml:space="preserve"> </w:t>
      </w:r>
      <w:r>
        <w:rPr>
          <w:rFonts w:hint="eastAsia"/>
        </w:rPr>
        <w:t>воин</w:t>
      </w:r>
      <w:r>
        <w:t xml:space="preserve"> </w:t>
      </w:r>
      <w:r>
        <w:rPr>
          <w:rFonts w:hint="eastAsia"/>
        </w:rPr>
        <w:t>в</w:t>
      </w:r>
      <w:r>
        <w:t xml:space="preserve"> </w:t>
      </w:r>
      <w:r>
        <w:rPr>
          <w:rFonts w:hint="eastAsia"/>
        </w:rPr>
        <w:t>контексте</w:t>
      </w:r>
      <w:r>
        <w:t xml:space="preserve"> </w:t>
      </w:r>
      <w:r>
        <w:rPr>
          <w:rFonts w:hint="eastAsia"/>
        </w:rPr>
        <w:t>проблемы</w:t>
      </w:r>
      <w:r>
        <w:t xml:space="preserve"> </w:t>
      </w:r>
      <w:r>
        <w:rPr>
          <w:rFonts w:hint="eastAsia"/>
        </w:rPr>
        <w:t>взаимоотношения</w:t>
      </w:r>
      <w:r>
        <w:t xml:space="preserve"> </w:t>
      </w:r>
      <w:r>
        <w:rPr>
          <w:rFonts w:hint="eastAsia"/>
        </w:rPr>
        <w:t>языка</w:t>
      </w:r>
      <w:r>
        <w:t xml:space="preserve"> </w:t>
      </w:r>
      <w:r>
        <w:rPr>
          <w:rFonts w:hint="eastAsia"/>
        </w:rPr>
        <w:t>и</w:t>
      </w:r>
      <w:r>
        <w:t xml:space="preserve"> </w:t>
      </w:r>
      <w:r>
        <w:rPr>
          <w:rFonts w:hint="eastAsia"/>
        </w:rPr>
        <w:t>культуры</w:t>
      </w:r>
    </w:p>
    <w:p w14:paraId="6758A65B" w14:textId="77777777" w:rsidR="00015970" w:rsidRDefault="00015970" w:rsidP="00015970"/>
    <w:p w14:paraId="4EF2D743" w14:textId="77777777" w:rsidR="00015970" w:rsidRDefault="00015970" w:rsidP="00015970">
      <w:r>
        <w:t xml:space="preserve">1.3. </w:t>
      </w:r>
      <w:r>
        <w:rPr>
          <w:rFonts w:hint="eastAsia"/>
        </w:rPr>
        <w:t>Когнитивная</w:t>
      </w:r>
      <w:r>
        <w:t xml:space="preserve"> </w:t>
      </w:r>
      <w:r>
        <w:rPr>
          <w:rFonts w:hint="eastAsia"/>
        </w:rPr>
        <w:t>лингвистика</w:t>
      </w:r>
      <w:r>
        <w:t xml:space="preserve"> </w:t>
      </w:r>
      <w:r>
        <w:rPr>
          <w:rFonts w:hint="eastAsia"/>
        </w:rPr>
        <w:t>и</w:t>
      </w:r>
      <w:r>
        <w:t xml:space="preserve"> </w:t>
      </w:r>
      <w:r>
        <w:rPr>
          <w:rFonts w:hint="eastAsia"/>
        </w:rPr>
        <w:t>изучение</w:t>
      </w:r>
      <w:r>
        <w:t xml:space="preserve"> </w:t>
      </w:r>
      <w:r>
        <w:rPr>
          <w:rFonts w:hint="eastAsia"/>
        </w:rPr>
        <w:t>концептов</w:t>
      </w:r>
    </w:p>
    <w:p w14:paraId="5538F5E3" w14:textId="77777777" w:rsidR="00015970" w:rsidRDefault="00015970" w:rsidP="00015970"/>
    <w:p w14:paraId="053DE96C" w14:textId="77777777" w:rsidR="00015970" w:rsidRDefault="00015970" w:rsidP="00015970">
      <w:r>
        <w:t xml:space="preserve">1.4. </w:t>
      </w:r>
      <w:r>
        <w:rPr>
          <w:rFonts w:hint="eastAsia"/>
        </w:rPr>
        <w:t>Концепт</w:t>
      </w:r>
      <w:r>
        <w:t xml:space="preserve"> </w:t>
      </w:r>
      <w:r>
        <w:rPr>
          <w:rFonts w:hint="eastAsia"/>
        </w:rPr>
        <w:t>воин</w:t>
      </w:r>
      <w:r>
        <w:t xml:space="preserve"> </w:t>
      </w:r>
      <w:r>
        <w:rPr>
          <w:rFonts w:hint="eastAsia"/>
        </w:rPr>
        <w:t>и</w:t>
      </w:r>
      <w:r>
        <w:t xml:space="preserve"> </w:t>
      </w:r>
      <w:r>
        <w:rPr>
          <w:rFonts w:hint="eastAsia"/>
        </w:rPr>
        <w:t>его</w:t>
      </w:r>
      <w:r>
        <w:t xml:space="preserve"> </w:t>
      </w:r>
      <w:r>
        <w:rPr>
          <w:rFonts w:hint="eastAsia"/>
        </w:rPr>
        <w:t>место</w:t>
      </w:r>
      <w:r>
        <w:t xml:space="preserve"> </w:t>
      </w:r>
      <w:r>
        <w:rPr>
          <w:rFonts w:hint="eastAsia"/>
        </w:rPr>
        <w:t>в</w:t>
      </w:r>
      <w:r>
        <w:t xml:space="preserve"> </w:t>
      </w:r>
      <w:r>
        <w:rPr>
          <w:rFonts w:hint="eastAsia"/>
        </w:rPr>
        <w:t>типологии</w:t>
      </w:r>
      <w:r>
        <w:t xml:space="preserve"> </w:t>
      </w:r>
      <w:r>
        <w:rPr>
          <w:rFonts w:hint="eastAsia"/>
        </w:rPr>
        <w:t>концептов</w:t>
      </w:r>
      <w:r>
        <w:t xml:space="preserve">, </w:t>
      </w:r>
      <w:r>
        <w:rPr>
          <w:rFonts w:hint="eastAsia"/>
        </w:rPr>
        <w:t>представленных</w:t>
      </w:r>
    </w:p>
    <w:p w14:paraId="3330938D" w14:textId="77777777" w:rsidR="00015970" w:rsidRDefault="00015970" w:rsidP="00015970"/>
    <w:p w14:paraId="69994E5A" w14:textId="77777777" w:rsidR="00015970" w:rsidRDefault="00015970" w:rsidP="00015970">
      <w:r>
        <w:rPr>
          <w:rFonts w:hint="eastAsia"/>
        </w:rPr>
        <w:t>в</w:t>
      </w:r>
      <w:r>
        <w:t xml:space="preserve"> </w:t>
      </w:r>
      <w:r>
        <w:rPr>
          <w:rFonts w:hint="eastAsia"/>
        </w:rPr>
        <w:t>лингвокультурологических</w:t>
      </w:r>
      <w:r>
        <w:t xml:space="preserve"> </w:t>
      </w:r>
      <w:r>
        <w:rPr>
          <w:rFonts w:hint="eastAsia"/>
        </w:rPr>
        <w:t>исследованиях</w:t>
      </w:r>
    </w:p>
    <w:p w14:paraId="395FD37F" w14:textId="77777777" w:rsidR="00015970" w:rsidRDefault="00015970" w:rsidP="00015970"/>
    <w:p w14:paraId="2C419232" w14:textId="77777777" w:rsidR="00015970" w:rsidRDefault="00015970" w:rsidP="00015970">
      <w:r>
        <w:t xml:space="preserve">1.5. </w:t>
      </w:r>
      <w:r>
        <w:rPr>
          <w:rFonts w:hint="eastAsia"/>
        </w:rPr>
        <w:t>Типология</w:t>
      </w:r>
      <w:r>
        <w:t xml:space="preserve"> </w:t>
      </w:r>
      <w:r>
        <w:rPr>
          <w:rFonts w:hint="eastAsia"/>
        </w:rPr>
        <w:t>концептов</w:t>
      </w:r>
      <w:r>
        <w:t xml:space="preserve"> </w:t>
      </w:r>
      <w:r>
        <w:rPr>
          <w:rFonts w:hint="eastAsia"/>
        </w:rPr>
        <w:t>в</w:t>
      </w:r>
      <w:r>
        <w:t xml:space="preserve"> </w:t>
      </w:r>
      <w:r>
        <w:rPr>
          <w:rFonts w:hint="eastAsia"/>
        </w:rPr>
        <w:t>лингвокультурологических</w:t>
      </w:r>
      <w:r>
        <w:t xml:space="preserve"> </w:t>
      </w:r>
      <w:r>
        <w:rPr>
          <w:rFonts w:hint="eastAsia"/>
        </w:rPr>
        <w:t>исследованиях</w:t>
      </w:r>
    </w:p>
    <w:p w14:paraId="6A924095" w14:textId="77777777" w:rsidR="00015970" w:rsidRDefault="00015970" w:rsidP="00015970"/>
    <w:p w14:paraId="07C48BB8" w14:textId="77777777" w:rsidR="00015970" w:rsidRDefault="00015970" w:rsidP="00015970">
      <w:r>
        <w:t xml:space="preserve">1.6. </w:t>
      </w:r>
      <w:r>
        <w:rPr>
          <w:rFonts w:hint="eastAsia"/>
        </w:rPr>
        <w:t>Методика</w:t>
      </w:r>
      <w:r>
        <w:t xml:space="preserve"> </w:t>
      </w:r>
      <w:r>
        <w:rPr>
          <w:rFonts w:hint="eastAsia"/>
        </w:rPr>
        <w:t>исследования</w:t>
      </w:r>
      <w:r>
        <w:t xml:space="preserve"> </w:t>
      </w:r>
      <w:r>
        <w:rPr>
          <w:rFonts w:hint="eastAsia"/>
        </w:rPr>
        <w:t>концепта</w:t>
      </w:r>
      <w:r>
        <w:t xml:space="preserve"> </w:t>
      </w:r>
      <w:r>
        <w:rPr>
          <w:rFonts w:hint="eastAsia"/>
        </w:rPr>
        <w:t>воин</w:t>
      </w:r>
    </w:p>
    <w:p w14:paraId="1A30C16D" w14:textId="77777777" w:rsidR="00015970" w:rsidRDefault="00015970" w:rsidP="00015970"/>
    <w:p w14:paraId="5B79332F" w14:textId="77777777" w:rsidR="00015970" w:rsidRDefault="00015970" w:rsidP="00015970">
      <w:r>
        <w:t xml:space="preserve">1.7. </w:t>
      </w:r>
      <w:r>
        <w:rPr>
          <w:rFonts w:hint="eastAsia"/>
        </w:rPr>
        <w:t>Когнитивные</w:t>
      </w:r>
      <w:r>
        <w:t xml:space="preserve"> </w:t>
      </w:r>
      <w:r>
        <w:rPr>
          <w:rFonts w:hint="eastAsia"/>
        </w:rPr>
        <w:t>признаки</w:t>
      </w:r>
      <w:r>
        <w:t xml:space="preserve"> </w:t>
      </w:r>
      <w:r>
        <w:rPr>
          <w:rFonts w:hint="eastAsia"/>
        </w:rPr>
        <w:t>концепта</w:t>
      </w:r>
      <w:r>
        <w:t xml:space="preserve"> </w:t>
      </w:r>
      <w:r>
        <w:rPr>
          <w:rFonts w:hint="eastAsia"/>
        </w:rPr>
        <w:t>воин</w:t>
      </w:r>
    </w:p>
    <w:p w14:paraId="53AD81F1" w14:textId="77777777" w:rsidR="00015970" w:rsidRDefault="00015970" w:rsidP="00015970"/>
    <w:p w14:paraId="425EDBA8" w14:textId="77777777" w:rsidR="00015970" w:rsidRDefault="00015970" w:rsidP="00015970">
      <w:r>
        <w:rPr>
          <w:rFonts w:hint="eastAsia"/>
        </w:rPr>
        <w:t>Выводы</w:t>
      </w:r>
      <w:r>
        <w:t xml:space="preserve"> </w:t>
      </w:r>
      <w:r>
        <w:rPr>
          <w:rFonts w:hint="eastAsia"/>
        </w:rPr>
        <w:t>по</w:t>
      </w:r>
      <w:r>
        <w:t xml:space="preserve"> </w:t>
      </w:r>
      <w:r>
        <w:rPr>
          <w:rFonts w:hint="eastAsia"/>
        </w:rPr>
        <w:t>ГЛАВЕ</w:t>
      </w:r>
    </w:p>
    <w:p w14:paraId="4C1DA574" w14:textId="77777777" w:rsidR="00015970" w:rsidRDefault="00015970" w:rsidP="00015970"/>
    <w:p w14:paraId="286142C9" w14:textId="77777777" w:rsidR="00015970" w:rsidRDefault="00015970" w:rsidP="00015970">
      <w:r>
        <w:rPr>
          <w:rFonts w:hint="eastAsia"/>
        </w:rPr>
        <w:t>ГЛАВА</w:t>
      </w:r>
      <w:r>
        <w:t xml:space="preserve"> II. </w:t>
      </w:r>
      <w:r>
        <w:rPr>
          <w:rFonts w:hint="eastAsia"/>
        </w:rPr>
        <w:t>Концепт</w:t>
      </w:r>
      <w:r>
        <w:t xml:space="preserve"> </w:t>
      </w:r>
      <w:r>
        <w:rPr>
          <w:rFonts w:hint="eastAsia"/>
        </w:rPr>
        <w:t>воин</w:t>
      </w:r>
      <w:r>
        <w:t xml:space="preserve"> </w:t>
      </w:r>
      <w:r>
        <w:rPr>
          <w:rFonts w:hint="eastAsia"/>
        </w:rPr>
        <w:t>в</w:t>
      </w:r>
      <w:r>
        <w:t xml:space="preserve"> </w:t>
      </w:r>
      <w:r>
        <w:rPr>
          <w:rFonts w:hint="eastAsia"/>
        </w:rPr>
        <w:t>русской</w:t>
      </w:r>
      <w:r>
        <w:t xml:space="preserve"> </w:t>
      </w:r>
      <w:r>
        <w:rPr>
          <w:rFonts w:hint="eastAsia"/>
        </w:rPr>
        <w:t>языковой</w:t>
      </w:r>
      <w:r>
        <w:t xml:space="preserve"> </w:t>
      </w:r>
      <w:r>
        <w:rPr>
          <w:rFonts w:hint="eastAsia"/>
        </w:rPr>
        <w:t>картине</w:t>
      </w:r>
      <w:r>
        <w:t xml:space="preserve"> </w:t>
      </w:r>
      <w:r>
        <w:rPr>
          <w:rFonts w:hint="eastAsia"/>
        </w:rPr>
        <w:t>мира</w:t>
      </w:r>
    </w:p>
    <w:p w14:paraId="364BE539" w14:textId="77777777" w:rsidR="00015970" w:rsidRDefault="00015970" w:rsidP="00015970"/>
    <w:p w14:paraId="18A58B22" w14:textId="77777777" w:rsidR="00015970" w:rsidRDefault="00015970" w:rsidP="00015970">
      <w:r>
        <w:t xml:space="preserve">2.1. </w:t>
      </w:r>
      <w:r>
        <w:rPr>
          <w:rFonts w:hint="eastAsia"/>
        </w:rPr>
        <w:t>Мотивирующие</w:t>
      </w:r>
      <w:r>
        <w:t xml:space="preserve"> </w:t>
      </w:r>
      <w:r>
        <w:rPr>
          <w:rFonts w:hint="eastAsia"/>
        </w:rPr>
        <w:t>признаки</w:t>
      </w:r>
      <w:r>
        <w:t xml:space="preserve"> </w:t>
      </w:r>
      <w:r>
        <w:rPr>
          <w:rFonts w:hint="eastAsia"/>
        </w:rPr>
        <w:t>концепта</w:t>
      </w:r>
      <w:r>
        <w:t xml:space="preserve"> </w:t>
      </w:r>
      <w:r>
        <w:rPr>
          <w:rFonts w:hint="eastAsia"/>
        </w:rPr>
        <w:t>воин</w:t>
      </w:r>
    </w:p>
    <w:p w14:paraId="21D75F82" w14:textId="77777777" w:rsidR="00015970" w:rsidRDefault="00015970" w:rsidP="00015970"/>
    <w:p w14:paraId="5E77D4FE" w14:textId="77777777" w:rsidR="00015970" w:rsidRDefault="00015970" w:rsidP="00015970">
      <w:r>
        <w:t xml:space="preserve">2.2. </w:t>
      </w:r>
      <w:r>
        <w:rPr>
          <w:rFonts w:hint="eastAsia"/>
        </w:rPr>
        <w:t>Понятийные</w:t>
      </w:r>
      <w:r>
        <w:t xml:space="preserve"> </w:t>
      </w:r>
      <w:r>
        <w:rPr>
          <w:rFonts w:hint="eastAsia"/>
        </w:rPr>
        <w:t>признаки</w:t>
      </w:r>
      <w:r>
        <w:t xml:space="preserve"> </w:t>
      </w:r>
      <w:r>
        <w:rPr>
          <w:rFonts w:hint="eastAsia"/>
        </w:rPr>
        <w:t>концепта</w:t>
      </w:r>
      <w:r>
        <w:t xml:space="preserve"> </w:t>
      </w:r>
      <w:r>
        <w:rPr>
          <w:rFonts w:hint="eastAsia"/>
        </w:rPr>
        <w:t>воин</w:t>
      </w:r>
    </w:p>
    <w:p w14:paraId="3632FB27" w14:textId="77777777" w:rsidR="00015970" w:rsidRDefault="00015970" w:rsidP="00015970"/>
    <w:p w14:paraId="5CD9C9B4" w14:textId="77777777" w:rsidR="00015970" w:rsidRDefault="00015970" w:rsidP="00015970">
      <w:r>
        <w:t xml:space="preserve">2.3. </w:t>
      </w:r>
      <w:r>
        <w:rPr>
          <w:rFonts w:hint="eastAsia"/>
        </w:rPr>
        <w:t>Стереотипные</w:t>
      </w:r>
      <w:r>
        <w:t xml:space="preserve"> </w:t>
      </w:r>
      <w:r>
        <w:rPr>
          <w:rFonts w:hint="eastAsia"/>
        </w:rPr>
        <w:t>признаки</w:t>
      </w:r>
      <w:r>
        <w:t xml:space="preserve"> </w:t>
      </w:r>
      <w:r>
        <w:rPr>
          <w:rFonts w:hint="eastAsia"/>
        </w:rPr>
        <w:t>концепта</w:t>
      </w:r>
      <w:r>
        <w:t xml:space="preserve"> </w:t>
      </w:r>
      <w:r>
        <w:rPr>
          <w:rFonts w:hint="eastAsia"/>
        </w:rPr>
        <w:t>воин</w:t>
      </w:r>
    </w:p>
    <w:p w14:paraId="2A1BE39F" w14:textId="77777777" w:rsidR="00015970" w:rsidRDefault="00015970" w:rsidP="00015970"/>
    <w:p w14:paraId="0AF80D74" w14:textId="77777777" w:rsidR="00015970" w:rsidRDefault="00015970" w:rsidP="00015970">
      <w:r>
        <w:t xml:space="preserve">2.3.1. </w:t>
      </w:r>
      <w:r>
        <w:rPr>
          <w:rFonts w:hint="eastAsia"/>
        </w:rPr>
        <w:t>Когнитивные</w:t>
      </w:r>
      <w:r>
        <w:t xml:space="preserve"> </w:t>
      </w:r>
      <w:r>
        <w:rPr>
          <w:rFonts w:hint="eastAsia"/>
        </w:rPr>
        <w:t>стереотипные</w:t>
      </w:r>
      <w:r>
        <w:t xml:space="preserve"> </w:t>
      </w:r>
      <w:r>
        <w:rPr>
          <w:rFonts w:hint="eastAsia"/>
        </w:rPr>
        <w:t>признаки</w:t>
      </w:r>
      <w:r>
        <w:t xml:space="preserve"> </w:t>
      </w:r>
      <w:r>
        <w:rPr>
          <w:rFonts w:hint="eastAsia"/>
        </w:rPr>
        <w:t>концепта</w:t>
      </w:r>
      <w:r>
        <w:t xml:space="preserve"> </w:t>
      </w:r>
      <w:r>
        <w:rPr>
          <w:rFonts w:hint="eastAsia"/>
        </w:rPr>
        <w:t>воин</w:t>
      </w:r>
    </w:p>
    <w:p w14:paraId="6928C194" w14:textId="77777777" w:rsidR="00015970" w:rsidRDefault="00015970" w:rsidP="00015970"/>
    <w:p w14:paraId="5B972B92" w14:textId="77777777" w:rsidR="00015970" w:rsidRDefault="00015970" w:rsidP="00015970">
      <w:r>
        <w:t xml:space="preserve">2.3.2. </w:t>
      </w:r>
      <w:r>
        <w:rPr>
          <w:rFonts w:hint="eastAsia"/>
        </w:rPr>
        <w:t>Гендерные</w:t>
      </w:r>
      <w:r>
        <w:t xml:space="preserve"> </w:t>
      </w:r>
      <w:r>
        <w:rPr>
          <w:rFonts w:hint="eastAsia"/>
        </w:rPr>
        <w:t>стереотипные</w:t>
      </w:r>
      <w:r>
        <w:t xml:space="preserve"> </w:t>
      </w:r>
      <w:r>
        <w:rPr>
          <w:rFonts w:hint="eastAsia"/>
        </w:rPr>
        <w:t>признаки</w:t>
      </w:r>
      <w:r>
        <w:t xml:space="preserve"> </w:t>
      </w:r>
      <w:r>
        <w:rPr>
          <w:rFonts w:hint="eastAsia"/>
        </w:rPr>
        <w:t>концепта</w:t>
      </w:r>
      <w:r>
        <w:t xml:space="preserve"> </w:t>
      </w:r>
      <w:r>
        <w:rPr>
          <w:rFonts w:hint="eastAsia"/>
        </w:rPr>
        <w:t>воин</w:t>
      </w:r>
    </w:p>
    <w:p w14:paraId="516F73F4" w14:textId="77777777" w:rsidR="00015970" w:rsidRDefault="00015970" w:rsidP="00015970"/>
    <w:p w14:paraId="3BC03168" w14:textId="77777777" w:rsidR="00015970" w:rsidRDefault="00015970" w:rsidP="00015970">
      <w:r>
        <w:t xml:space="preserve">2.4. </w:t>
      </w:r>
      <w:r>
        <w:rPr>
          <w:rFonts w:hint="eastAsia"/>
        </w:rPr>
        <w:t>Образные</w:t>
      </w:r>
      <w:r>
        <w:t xml:space="preserve"> </w:t>
      </w:r>
      <w:r>
        <w:rPr>
          <w:rFonts w:hint="eastAsia"/>
        </w:rPr>
        <w:t>признаки</w:t>
      </w:r>
      <w:r>
        <w:t xml:space="preserve"> </w:t>
      </w:r>
      <w:r>
        <w:rPr>
          <w:rFonts w:hint="eastAsia"/>
        </w:rPr>
        <w:t>концепта</w:t>
      </w:r>
      <w:r>
        <w:t xml:space="preserve"> </w:t>
      </w:r>
      <w:r>
        <w:rPr>
          <w:rFonts w:hint="eastAsia"/>
        </w:rPr>
        <w:t>воин</w:t>
      </w:r>
    </w:p>
    <w:p w14:paraId="57342D7C" w14:textId="77777777" w:rsidR="00015970" w:rsidRDefault="00015970" w:rsidP="00015970"/>
    <w:p w14:paraId="07C1CB90" w14:textId="77777777" w:rsidR="00015970" w:rsidRDefault="00015970" w:rsidP="00015970">
      <w:r>
        <w:t xml:space="preserve">2.4.1. </w:t>
      </w:r>
      <w:r>
        <w:rPr>
          <w:rFonts w:hint="eastAsia"/>
        </w:rPr>
        <w:t>Образные</w:t>
      </w:r>
      <w:r>
        <w:t xml:space="preserve"> </w:t>
      </w:r>
      <w:r>
        <w:rPr>
          <w:rFonts w:hint="eastAsia"/>
        </w:rPr>
        <w:t>признаки</w:t>
      </w:r>
      <w:r>
        <w:t xml:space="preserve"> </w:t>
      </w:r>
      <w:r>
        <w:rPr>
          <w:rFonts w:hint="eastAsia"/>
        </w:rPr>
        <w:t>воинов</w:t>
      </w:r>
      <w:r>
        <w:t>-</w:t>
      </w:r>
      <w:r>
        <w:rPr>
          <w:rFonts w:hint="eastAsia"/>
        </w:rPr>
        <w:t>богатырей</w:t>
      </w:r>
    </w:p>
    <w:p w14:paraId="30AAFACD" w14:textId="77777777" w:rsidR="00015970" w:rsidRDefault="00015970" w:rsidP="00015970"/>
    <w:p w14:paraId="2A6459C0" w14:textId="77777777" w:rsidR="00015970" w:rsidRDefault="00015970" w:rsidP="00015970">
      <w:r>
        <w:t xml:space="preserve">2.4.2. </w:t>
      </w:r>
      <w:r>
        <w:rPr>
          <w:rFonts w:hint="eastAsia"/>
        </w:rPr>
        <w:t>Образные</w:t>
      </w:r>
      <w:r>
        <w:t xml:space="preserve"> </w:t>
      </w:r>
      <w:r>
        <w:rPr>
          <w:rFonts w:hint="eastAsia"/>
        </w:rPr>
        <w:t>признаки</w:t>
      </w:r>
      <w:r>
        <w:t xml:space="preserve"> </w:t>
      </w:r>
      <w:r>
        <w:rPr>
          <w:rFonts w:hint="eastAsia"/>
        </w:rPr>
        <w:t>современных</w:t>
      </w:r>
      <w:r>
        <w:t xml:space="preserve"> </w:t>
      </w:r>
      <w:r>
        <w:rPr>
          <w:rFonts w:hint="eastAsia"/>
        </w:rPr>
        <w:t>воинов</w:t>
      </w:r>
    </w:p>
    <w:p w14:paraId="66D3D4F8" w14:textId="77777777" w:rsidR="00015970" w:rsidRDefault="00015970" w:rsidP="00015970"/>
    <w:p w14:paraId="679E0D1A" w14:textId="77777777" w:rsidR="00015970" w:rsidRDefault="00015970" w:rsidP="00015970">
      <w:r>
        <w:t xml:space="preserve">2.5. </w:t>
      </w:r>
      <w:r>
        <w:rPr>
          <w:rFonts w:hint="eastAsia"/>
        </w:rPr>
        <w:t>Символические</w:t>
      </w:r>
      <w:r>
        <w:t xml:space="preserve"> </w:t>
      </w:r>
      <w:r>
        <w:rPr>
          <w:rFonts w:hint="eastAsia"/>
        </w:rPr>
        <w:t>признаки</w:t>
      </w:r>
      <w:r>
        <w:t xml:space="preserve"> </w:t>
      </w:r>
      <w:r>
        <w:rPr>
          <w:rFonts w:hint="eastAsia"/>
        </w:rPr>
        <w:t>концепта</w:t>
      </w:r>
      <w:r>
        <w:t xml:space="preserve"> </w:t>
      </w:r>
      <w:r>
        <w:rPr>
          <w:rFonts w:hint="eastAsia"/>
        </w:rPr>
        <w:t>воин</w:t>
      </w:r>
    </w:p>
    <w:p w14:paraId="35698493" w14:textId="77777777" w:rsidR="00015970" w:rsidRDefault="00015970" w:rsidP="00015970"/>
    <w:p w14:paraId="2C0FC4FC" w14:textId="77777777" w:rsidR="00015970" w:rsidRDefault="00015970" w:rsidP="00015970">
      <w:r>
        <w:t xml:space="preserve">2.5.1. </w:t>
      </w:r>
      <w:r>
        <w:rPr>
          <w:rFonts w:hint="eastAsia"/>
        </w:rPr>
        <w:t>Символы</w:t>
      </w:r>
      <w:r>
        <w:t xml:space="preserve"> </w:t>
      </w:r>
      <w:r>
        <w:rPr>
          <w:rFonts w:hint="eastAsia"/>
        </w:rPr>
        <w:t>воинской</w:t>
      </w:r>
      <w:r>
        <w:t xml:space="preserve"> </w:t>
      </w:r>
      <w:r>
        <w:rPr>
          <w:rFonts w:hint="eastAsia"/>
        </w:rPr>
        <w:t>славы</w:t>
      </w:r>
    </w:p>
    <w:p w14:paraId="7404B942" w14:textId="77777777" w:rsidR="00015970" w:rsidRDefault="00015970" w:rsidP="00015970"/>
    <w:p w14:paraId="7443FE47" w14:textId="77777777" w:rsidR="00015970" w:rsidRDefault="00015970" w:rsidP="00015970">
      <w:r>
        <w:rPr>
          <w:rFonts w:hint="eastAsia"/>
        </w:rPr>
        <w:t>Выводы</w:t>
      </w:r>
      <w:r>
        <w:t xml:space="preserve"> </w:t>
      </w:r>
      <w:r>
        <w:rPr>
          <w:rFonts w:hint="eastAsia"/>
        </w:rPr>
        <w:t>по</w:t>
      </w:r>
      <w:r>
        <w:t xml:space="preserve"> </w:t>
      </w:r>
      <w:r>
        <w:rPr>
          <w:rFonts w:hint="eastAsia"/>
        </w:rPr>
        <w:t>ГЛАВЕ</w:t>
      </w:r>
      <w:r>
        <w:t xml:space="preserve"> II</w:t>
      </w:r>
    </w:p>
    <w:p w14:paraId="6F7ED9CF" w14:textId="77777777" w:rsidR="00015970" w:rsidRDefault="00015970" w:rsidP="00015970"/>
    <w:p w14:paraId="7076C951" w14:textId="77777777" w:rsidR="00015970" w:rsidRDefault="00015970" w:rsidP="00015970">
      <w:r>
        <w:rPr>
          <w:rFonts w:hint="eastAsia"/>
        </w:rPr>
        <w:t>ГЛАВА</w:t>
      </w:r>
      <w:r>
        <w:t xml:space="preserve"> III. </w:t>
      </w:r>
      <w:r>
        <w:rPr>
          <w:rFonts w:hint="eastAsia"/>
        </w:rPr>
        <w:t>Концепт</w:t>
      </w:r>
      <w:r>
        <w:t xml:space="preserve"> </w:t>
      </w:r>
      <w:r>
        <w:rPr>
          <w:rFonts w:hint="eastAsia"/>
        </w:rPr>
        <w:t>воин</w:t>
      </w:r>
      <w:r>
        <w:t xml:space="preserve"> </w:t>
      </w:r>
      <w:r>
        <w:rPr>
          <w:rFonts w:hint="eastAsia"/>
        </w:rPr>
        <w:t>в</w:t>
      </w:r>
      <w:r>
        <w:t xml:space="preserve"> </w:t>
      </w:r>
      <w:r>
        <w:rPr>
          <w:rFonts w:hint="eastAsia"/>
        </w:rPr>
        <w:t>сознании</w:t>
      </w:r>
      <w:r>
        <w:t xml:space="preserve"> </w:t>
      </w:r>
      <w:r>
        <w:rPr>
          <w:rFonts w:hint="eastAsia"/>
        </w:rPr>
        <w:t>молодых</w:t>
      </w:r>
      <w:r>
        <w:t xml:space="preserve"> </w:t>
      </w:r>
      <w:r>
        <w:rPr>
          <w:rFonts w:hint="eastAsia"/>
        </w:rPr>
        <w:t>носителей</w:t>
      </w:r>
      <w:r>
        <w:t xml:space="preserve"> </w:t>
      </w:r>
      <w:r>
        <w:rPr>
          <w:rFonts w:hint="eastAsia"/>
        </w:rPr>
        <w:t>русского</w:t>
      </w:r>
      <w:r>
        <w:t xml:space="preserve"> </w:t>
      </w:r>
      <w:r>
        <w:rPr>
          <w:rFonts w:hint="eastAsia"/>
        </w:rPr>
        <w:t>языка</w:t>
      </w:r>
    </w:p>
    <w:p w14:paraId="181610A7" w14:textId="77777777" w:rsidR="00015970" w:rsidRDefault="00015970" w:rsidP="00015970"/>
    <w:p w14:paraId="2189A39F" w14:textId="77777777" w:rsidR="00015970" w:rsidRDefault="00015970" w:rsidP="00015970">
      <w:r>
        <w:t xml:space="preserve">3.1. </w:t>
      </w:r>
      <w:r>
        <w:rPr>
          <w:rFonts w:hint="eastAsia"/>
        </w:rPr>
        <w:t>Мотивирующие</w:t>
      </w:r>
      <w:r>
        <w:t xml:space="preserve"> </w:t>
      </w:r>
      <w:r>
        <w:rPr>
          <w:rFonts w:hint="eastAsia"/>
        </w:rPr>
        <w:t>признаки</w:t>
      </w:r>
      <w:r>
        <w:t xml:space="preserve"> </w:t>
      </w:r>
      <w:r>
        <w:rPr>
          <w:rFonts w:hint="eastAsia"/>
        </w:rPr>
        <w:t>концепта</w:t>
      </w:r>
      <w:r>
        <w:t xml:space="preserve"> </w:t>
      </w:r>
      <w:r>
        <w:rPr>
          <w:rFonts w:hint="eastAsia"/>
        </w:rPr>
        <w:t>воин</w:t>
      </w:r>
      <w:r>
        <w:t xml:space="preserve"> </w:t>
      </w:r>
      <w:r>
        <w:rPr>
          <w:rFonts w:hint="eastAsia"/>
        </w:rPr>
        <w:t>по</w:t>
      </w:r>
      <w:r>
        <w:t xml:space="preserve"> </w:t>
      </w:r>
      <w:r>
        <w:rPr>
          <w:rFonts w:hint="eastAsia"/>
        </w:rPr>
        <w:t>данным</w:t>
      </w:r>
      <w:r>
        <w:lastRenderedPageBreak/>
        <w:t xml:space="preserve"> </w:t>
      </w:r>
      <w:r>
        <w:rPr>
          <w:rFonts w:hint="eastAsia"/>
        </w:rPr>
        <w:t>анкетирования</w:t>
      </w:r>
    </w:p>
    <w:p w14:paraId="3856D325" w14:textId="77777777" w:rsidR="00015970" w:rsidRDefault="00015970" w:rsidP="00015970"/>
    <w:p w14:paraId="75EEF7BF" w14:textId="77777777" w:rsidR="00015970" w:rsidRDefault="00015970" w:rsidP="00015970">
      <w:r>
        <w:t xml:space="preserve">3.2. </w:t>
      </w:r>
      <w:r>
        <w:rPr>
          <w:rFonts w:hint="eastAsia"/>
        </w:rPr>
        <w:t>Понятийные</w:t>
      </w:r>
      <w:r>
        <w:t xml:space="preserve"> </w:t>
      </w:r>
      <w:r>
        <w:rPr>
          <w:rFonts w:hint="eastAsia"/>
        </w:rPr>
        <w:t>признаки</w:t>
      </w:r>
      <w:r>
        <w:t xml:space="preserve"> </w:t>
      </w:r>
      <w:r>
        <w:rPr>
          <w:rFonts w:hint="eastAsia"/>
        </w:rPr>
        <w:t>концепта</w:t>
      </w:r>
      <w:r>
        <w:t xml:space="preserve"> </w:t>
      </w:r>
      <w:r>
        <w:rPr>
          <w:rFonts w:hint="eastAsia"/>
        </w:rPr>
        <w:t>воин</w:t>
      </w:r>
      <w:r>
        <w:t xml:space="preserve"> </w:t>
      </w:r>
      <w:r>
        <w:rPr>
          <w:rFonts w:hint="eastAsia"/>
        </w:rPr>
        <w:t>по</w:t>
      </w:r>
      <w:r>
        <w:t xml:space="preserve"> </w:t>
      </w:r>
      <w:r>
        <w:rPr>
          <w:rFonts w:hint="eastAsia"/>
        </w:rPr>
        <w:t>данным</w:t>
      </w:r>
      <w:r>
        <w:t xml:space="preserve"> </w:t>
      </w:r>
      <w:r>
        <w:rPr>
          <w:rFonts w:hint="eastAsia"/>
        </w:rPr>
        <w:t>анкетирования</w:t>
      </w:r>
    </w:p>
    <w:p w14:paraId="6BA35B43" w14:textId="77777777" w:rsidR="00015970" w:rsidRDefault="00015970" w:rsidP="00015970"/>
    <w:p w14:paraId="74F1035C" w14:textId="77777777" w:rsidR="00015970" w:rsidRDefault="00015970" w:rsidP="00015970">
      <w:r>
        <w:t xml:space="preserve">3.3. </w:t>
      </w:r>
      <w:r>
        <w:rPr>
          <w:rFonts w:hint="eastAsia"/>
        </w:rPr>
        <w:t>Стереотипные</w:t>
      </w:r>
      <w:r>
        <w:t xml:space="preserve"> </w:t>
      </w:r>
      <w:r>
        <w:rPr>
          <w:rFonts w:hint="eastAsia"/>
        </w:rPr>
        <w:t>признаки</w:t>
      </w:r>
      <w:r>
        <w:t xml:space="preserve"> </w:t>
      </w:r>
      <w:r>
        <w:rPr>
          <w:rFonts w:hint="eastAsia"/>
        </w:rPr>
        <w:t>концепта</w:t>
      </w:r>
      <w:r>
        <w:t xml:space="preserve"> </w:t>
      </w:r>
      <w:r>
        <w:rPr>
          <w:rFonts w:hint="eastAsia"/>
        </w:rPr>
        <w:t>воин</w:t>
      </w:r>
      <w:r>
        <w:t xml:space="preserve"> </w:t>
      </w:r>
      <w:r>
        <w:rPr>
          <w:rFonts w:hint="eastAsia"/>
        </w:rPr>
        <w:t>в</w:t>
      </w:r>
      <w:r>
        <w:t xml:space="preserve"> </w:t>
      </w:r>
      <w:r>
        <w:rPr>
          <w:rFonts w:hint="eastAsia"/>
        </w:rPr>
        <w:t>анкетах</w:t>
      </w:r>
      <w:r>
        <w:t xml:space="preserve"> </w:t>
      </w:r>
      <w:r>
        <w:rPr>
          <w:rFonts w:hint="eastAsia"/>
        </w:rPr>
        <w:t>курсантов</w:t>
      </w:r>
    </w:p>
    <w:p w14:paraId="5D1AE186" w14:textId="77777777" w:rsidR="00015970" w:rsidRDefault="00015970" w:rsidP="00015970"/>
    <w:p w14:paraId="6B4AAA51" w14:textId="77777777" w:rsidR="00015970" w:rsidRDefault="00015970" w:rsidP="00015970">
      <w:r>
        <w:t xml:space="preserve">3.3.1. </w:t>
      </w:r>
      <w:r>
        <w:rPr>
          <w:rFonts w:hint="eastAsia"/>
        </w:rPr>
        <w:t>Когнитивные</w:t>
      </w:r>
      <w:r>
        <w:t xml:space="preserve"> </w:t>
      </w:r>
      <w:r>
        <w:rPr>
          <w:rFonts w:hint="eastAsia"/>
        </w:rPr>
        <w:t>стереотипные</w:t>
      </w:r>
      <w:r>
        <w:t xml:space="preserve"> </w:t>
      </w:r>
      <w:r>
        <w:rPr>
          <w:rFonts w:hint="eastAsia"/>
        </w:rPr>
        <w:t>признаки</w:t>
      </w:r>
      <w:r>
        <w:t xml:space="preserve"> </w:t>
      </w:r>
      <w:r>
        <w:rPr>
          <w:rFonts w:hint="eastAsia"/>
        </w:rPr>
        <w:t>концепта</w:t>
      </w:r>
      <w:r>
        <w:t xml:space="preserve"> </w:t>
      </w:r>
      <w:r>
        <w:rPr>
          <w:rFonts w:hint="eastAsia"/>
        </w:rPr>
        <w:t>воин</w:t>
      </w:r>
      <w:r>
        <w:t xml:space="preserve"> </w:t>
      </w:r>
      <w:r>
        <w:rPr>
          <w:rFonts w:hint="eastAsia"/>
        </w:rPr>
        <w:t>по</w:t>
      </w:r>
      <w:r>
        <w:t xml:space="preserve"> </w:t>
      </w:r>
      <w:r>
        <w:rPr>
          <w:rFonts w:hint="eastAsia"/>
        </w:rPr>
        <w:t>данным</w:t>
      </w:r>
      <w:r>
        <w:t xml:space="preserve"> </w:t>
      </w:r>
      <w:r>
        <w:rPr>
          <w:rFonts w:hint="eastAsia"/>
        </w:rPr>
        <w:t>анкетирования</w:t>
      </w:r>
    </w:p>
    <w:p w14:paraId="2A74E10F" w14:textId="77777777" w:rsidR="00015970" w:rsidRDefault="00015970" w:rsidP="00015970"/>
    <w:p w14:paraId="60EACB32" w14:textId="77777777" w:rsidR="00015970" w:rsidRDefault="00015970" w:rsidP="00015970">
      <w:r>
        <w:t xml:space="preserve">3.3.2. </w:t>
      </w:r>
      <w:r>
        <w:rPr>
          <w:rFonts w:hint="eastAsia"/>
        </w:rPr>
        <w:t>Гендерные</w:t>
      </w:r>
      <w:r>
        <w:t xml:space="preserve"> </w:t>
      </w:r>
      <w:r>
        <w:rPr>
          <w:rFonts w:hint="eastAsia"/>
        </w:rPr>
        <w:t>стереотипные</w:t>
      </w:r>
      <w:r>
        <w:t xml:space="preserve"> </w:t>
      </w:r>
      <w:r>
        <w:rPr>
          <w:rFonts w:hint="eastAsia"/>
        </w:rPr>
        <w:t>признаки</w:t>
      </w:r>
      <w:r>
        <w:t xml:space="preserve"> </w:t>
      </w:r>
      <w:r>
        <w:rPr>
          <w:rFonts w:hint="eastAsia"/>
        </w:rPr>
        <w:t>концепта</w:t>
      </w:r>
      <w:r>
        <w:t xml:space="preserve"> </w:t>
      </w:r>
      <w:r>
        <w:rPr>
          <w:rFonts w:hint="eastAsia"/>
        </w:rPr>
        <w:t>воин</w:t>
      </w:r>
      <w:r>
        <w:t xml:space="preserve"> </w:t>
      </w:r>
      <w:r>
        <w:rPr>
          <w:rFonts w:hint="eastAsia"/>
        </w:rPr>
        <w:t>по</w:t>
      </w:r>
      <w:r>
        <w:t xml:space="preserve"> </w:t>
      </w:r>
      <w:r>
        <w:rPr>
          <w:rFonts w:hint="eastAsia"/>
        </w:rPr>
        <w:t>данным</w:t>
      </w:r>
      <w:r>
        <w:t xml:space="preserve"> </w:t>
      </w:r>
      <w:r>
        <w:rPr>
          <w:rFonts w:hint="eastAsia"/>
        </w:rPr>
        <w:t>анкетирования</w:t>
      </w:r>
    </w:p>
    <w:p w14:paraId="2A8239B2" w14:textId="77777777" w:rsidR="00015970" w:rsidRDefault="00015970" w:rsidP="00015970"/>
    <w:p w14:paraId="60EC3728" w14:textId="77777777" w:rsidR="00015970" w:rsidRDefault="00015970" w:rsidP="00015970">
      <w:r>
        <w:t xml:space="preserve">3.4. </w:t>
      </w:r>
      <w:r>
        <w:rPr>
          <w:rFonts w:hint="eastAsia"/>
        </w:rPr>
        <w:t>Образные</w:t>
      </w:r>
      <w:r>
        <w:t xml:space="preserve"> </w:t>
      </w:r>
      <w:r>
        <w:rPr>
          <w:rFonts w:hint="eastAsia"/>
        </w:rPr>
        <w:t>признаки</w:t>
      </w:r>
      <w:r>
        <w:t xml:space="preserve"> </w:t>
      </w:r>
      <w:r>
        <w:rPr>
          <w:rFonts w:hint="eastAsia"/>
        </w:rPr>
        <w:t>концепта</w:t>
      </w:r>
      <w:r>
        <w:t xml:space="preserve"> </w:t>
      </w:r>
      <w:r>
        <w:rPr>
          <w:rFonts w:hint="eastAsia"/>
        </w:rPr>
        <w:t>воин</w:t>
      </w:r>
      <w:r>
        <w:t xml:space="preserve"> </w:t>
      </w:r>
      <w:r>
        <w:rPr>
          <w:rFonts w:hint="eastAsia"/>
        </w:rPr>
        <w:t>по</w:t>
      </w:r>
      <w:r>
        <w:t xml:space="preserve"> </w:t>
      </w:r>
      <w:r>
        <w:rPr>
          <w:rFonts w:hint="eastAsia"/>
        </w:rPr>
        <w:t>данным</w:t>
      </w:r>
      <w:r>
        <w:t xml:space="preserve"> </w:t>
      </w:r>
      <w:r>
        <w:rPr>
          <w:rFonts w:hint="eastAsia"/>
        </w:rPr>
        <w:t>анкетирования</w:t>
      </w:r>
    </w:p>
    <w:p w14:paraId="610CDD09" w14:textId="77777777" w:rsidR="00015970" w:rsidRDefault="00015970" w:rsidP="00015970"/>
    <w:p w14:paraId="45888480" w14:textId="77777777" w:rsidR="00015970" w:rsidRDefault="00015970" w:rsidP="00015970">
      <w:r>
        <w:t xml:space="preserve">3.4.1. </w:t>
      </w:r>
      <w:r>
        <w:rPr>
          <w:rFonts w:hint="eastAsia"/>
        </w:rPr>
        <w:t>Образные</w:t>
      </w:r>
      <w:r>
        <w:t xml:space="preserve"> </w:t>
      </w:r>
      <w:r>
        <w:rPr>
          <w:rFonts w:hint="eastAsia"/>
        </w:rPr>
        <w:t>признаки</w:t>
      </w:r>
      <w:r>
        <w:t xml:space="preserve"> </w:t>
      </w:r>
      <w:r>
        <w:rPr>
          <w:rFonts w:hint="eastAsia"/>
        </w:rPr>
        <w:t>воинов</w:t>
      </w:r>
      <w:r>
        <w:t>-</w:t>
      </w:r>
      <w:r>
        <w:rPr>
          <w:rFonts w:hint="eastAsia"/>
        </w:rPr>
        <w:t>богатырей</w:t>
      </w:r>
      <w:r>
        <w:t xml:space="preserve"> </w:t>
      </w:r>
      <w:r>
        <w:rPr>
          <w:rFonts w:hint="eastAsia"/>
        </w:rPr>
        <w:t>по</w:t>
      </w:r>
      <w:r>
        <w:t xml:space="preserve"> </w:t>
      </w:r>
      <w:r>
        <w:rPr>
          <w:rFonts w:hint="eastAsia"/>
        </w:rPr>
        <w:t>данным</w:t>
      </w:r>
      <w:r>
        <w:t xml:space="preserve"> </w:t>
      </w:r>
      <w:r>
        <w:rPr>
          <w:rFonts w:hint="eastAsia"/>
        </w:rPr>
        <w:t>анкетирования</w:t>
      </w:r>
    </w:p>
    <w:p w14:paraId="2150015D" w14:textId="77777777" w:rsidR="00015970" w:rsidRDefault="00015970" w:rsidP="00015970"/>
    <w:p w14:paraId="1550FE9E" w14:textId="77777777" w:rsidR="00015970" w:rsidRDefault="00015970" w:rsidP="00015970">
      <w:r>
        <w:t xml:space="preserve">3.4.2. </w:t>
      </w:r>
      <w:r>
        <w:rPr>
          <w:rFonts w:hint="eastAsia"/>
        </w:rPr>
        <w:t>Образные</w:t>
      </w:r>
      <w:r>
        <w:t xml:space="preserve"> </w:t>
      </w:r>
      <w:r>
        <w:rPr>
          <w:rFonts w:hint="eastAsia"/>
        </w:rPr>
        <w:t>признаки</w:t>
      </w:r>
      <w:r>
        <w:t xml:space="preserve"> </w:t>
      </w:r>
      <w:r>
        <w:rPr>
          <w:rFonts w:hint="eastAsia"/>
        </w:rPr>
        <w:t>современных</w:t>
      </w:r>
      <w:r>
        <w:t xml:space="preserve"> </w:t>
      </w:r>
      <w:r>
        <w:rPr>
          <w:rFonts w:hint="eastAsia"/>
        </w:rPr>
        <w:t>воинов</w:t>
      </w:r>
      <w:r>
        <w:t xml:space="preserve"> </w:t>
      </w:r>
      <w:r>
        <w:rPr>
          <w:rFonts w:hint="eastAsia"/>
        </w:rPr>
        <w:t>по</w:t>
      </w:r>
      <w:r>
        <w:t xml:space="preserve"> </w:t>
      </w:r>
      <w:r>
        <w:rPr>
          <w:rFonts w:hint="eastAsia"/>
        </w:rPr>
        <w:t>данным</w:t>
      </w:r>
      <w:r>
        <w:t xml:space="preserve"> </w:t>
      </w:r>
      <w:r>
        <w:rPr>
          <w:rFonts w:hint="eastAsia"/>
        </w:rPr>
        <w:t>анкетирования</w:t>
      </w:r>
    </w:p>
    <w:p w14:paraId="5F449EDB" w14:textId="77777777" w:rsidR="00015970" w:rsidRDefault="00015970" w:rsidP="00015970"/>
    <w:p w14:paraId="668F1EE2" w14:textId="77777777" w:rsidR="00015970" w:rsidRDefault="00015970" w:rsidP="00015970">
      <w:r>
        <w:t xml:space="preserve">3.5. </w:t>
      </w:r>
      <w:r>
        <w:rPr>
          <w:rFonts w:hint="eastAsia"/>
        </w:rPr>
        <w:t>Символические</w:t>
      </w:r>
      <w:r>
        <w:t xml:space="preserve"> </w:t>
      </w:r>
      <w:r>
        <w:rPr>
          <w:rFonts w:hint="eastAsia"/>
        </w:rPr>
        <w:t>признаки</w:t>
      </w:r>
      <w:r>
        <w:t xml:space="preserve"> </w:t>
      </w:r>
      <w:r>
        <w:rPr>
          <w:rFonts w:hint="eastAsia"/>
        </w:rPr>
        <w:t>концепта</w:t>
      </w:r>
      <w:r>
        <w:t xml:space="preserve"> </w:t>
      </w:r>
      <w:r>
        <w:rPr>
          <w:rFonts w:hint="eastAsia"/>
        </w:rPr>
        <w:t>воин</w:t>
      </w:r>
      <w:r>
        <w:t xml:space="preserve"> </w:t>
      </w:r>
      <w:r>
        <w:rPr>
          <w:rFonts w:hint="eastAsia"/>
        </w:rPr>
        <w:t>по</w:t>
      </w:r>
      <w:r>
        <w:t xml:space="preserve"> </w:t>
      </w:r>
      <w:r>
        <w:rPr>
          <w:rFonts w:hint="eastAsia"/>
        </w:rPr>
        <w:t>данным</w:t>
      </w:r>
      <w:r>
        <w:t xml:space="preserve"> </w:t>
      </w:r>
      <w:r>
        <w:rPr>
          <w:rFonts w:hint="eastAsia"/>
        </w:rPr>
        <w:t>анкетирования</w:t>
      </w:r>
    </w:p>
    <w:p w14:paraId="1BA0B073" w14:textId="77777777" w:rsidR="00015970" w:rsidRDefault="00015970" w:rsidP="00015970"/>
    <w:p w14:paraId="7E9DF847" w14:textId="77777777" w:rsidR="00015970" w:rsidRDefault="00015970" w:rsidP="00015970">
      <w:r>
        <w:t xml:space="preserve">3.5.1. </w:t>
      </w:r>
      <w:r>
        <w:rPr>
          <w:rFonts w:hint="eastAsia"/>
        </w:rPr>
        <w:t>Символы</w:t>
      </w:r>
      <w:r>
        <w:t xml:space="preserve"> </w:t>
      </w:r>
      <w:r>
        <w:rPr>
          <w:rFonts w:hint="eastAsia"/>
        </w:rPr>
        <w:t>воинской</w:t>
      </w:r>
      <w:r>
        <w:t xml:space="preserve"> </w:t>
      </w:r>
      <w:r>
        <w:rPr>
          <w:rFonts w:hint="eastAsia"/>
        </w:rPr>
        <w:t>славы</w:t>
      </w:r>
      <w:r>
        <w:t xml:space="preserve"> </w:t>
      </w:r>
      <w:r>
        <w:rPr>
          <w:rFonts w:hint="eastAsia"/>
        </w:rPr>
        <w:t>по</w:t>
      </w:r>
      <w:r>
        <w:t xml:space="preserve"> </w:t>
      </w:r>
      <w:r>
        <w:rPr>
          <w:rFonts w:hint="eastAsia"/>
        </w:rPr>
        <w:t>данным</w:t>
      </w:r>
      <w:r>
        <w:t xml:space="preserve"> </w:t>
      </w:r>
      <w:r>
        <w:rPr>
          <w:rFonts w:hint="eastAsia"/>
        </w:rPr>
        <w:t>анкетирования</w:t>
      </w:r>
    </w:p>
    <w:p w14:paraId="0D4AA718" w14:textId="77777777" w:rsidR="00015970" w:rsidRDefault="00015970" w:rsidP="00015970"/>
    <w:p w14:paraId="03F8FB65" w14:textId="77777777" w:rsidR="00015970" w:rsidRDefault="00015970" w:rsidP="00015970">
      <w:r>
        <w:rPr>
          <w:rFonts w:hint="eastAsia"/>
        </w:rPr>
        <w:t>Выводы</w:t>
      </w:r>
      <w:r>
        <w:t xml:space="preserve"> </w:t>
      </w:r>
      <w:r>
        <w:rPr>
          <w:rFonts w:hint="eastAsia"/>
        </w:rPr>
        <w:t>по</w:t>
      </w:r>
      <w:r>
        <w:t xml:space="preserve"> </w:t>
      </w:r>
      <w:r>
        <w:rPr>
          <w:rFonts w:hint="eastAsia"/>
        </w:rPr>
        <w:t>ГЛАВЕ</w:t>
      </w:r>
      <w:r>
        <w:t xml:space="preserve"> III</w:t>
      </w:r>
    </w:p>
    <w:p w14:paraId="01D10399" w14:textId="77777777" w:rsidR="00015970" w:rsidRDefault="00015970" w:rsidP="00015970"/>
    <w:p w14:paraId="4A83B702" w14:textId="77777777" w:rsidR="00015970" w:rsidRDefault="00015970" w:rsidP="00015970">
      <w:r>
        <w:rPr>
          <w:rFonts w:hint="eastAsia"/>
        </w:rPr>
        <w:t>ЗАКЛЮЧЕНИЕ</w:t>
      </w:r>
    </w:p>
    <w:p w14:paraId="3A10AAEF" w14:textId="77777777" w:rsidR="00015970" w:rsidRDefault="00015970" w:rsidP="00015970"/>
    <w:p w14:paraId="2C7A7030" w14:textId="77777777" w:rsidR="00015970" w:rsidRDefault="00015970" w:rsidP="00015970">
      <w:r>
        <w:rPr>
          <w:rFonts w:hint="eastAsia"/>
        </w:rPr>
        <w:t>Список</w:t>
      </w:r>
      <w:r>
        <w:t xml:space="preserve"> </w:t>
      </w:r>
      <w:r>
        <w:rPr>
          <w:rFonts w:hint="eastAsia"/>
        </w:rPr>
        <w:t>использованной</w:t>
      </w:r>
      <w:r>
        <w:t xml:space="preserve"> </w:t>
      </w:r>
      <w:r>
        <w:rPr>
          <w:rFonts w:hint="eastAsia"/>
        </w:rPr>
        <w:t>литературы</w:t>
      </w:r>
    </w:p>
    <w:p w14:paraId="702EA159" w14:textId="77777777" w:rsidR="00015970" w:rsidRDefault="00015970" w:rsidP="00015970"/>
    <w:p w14:paraId="47F0D136" w14:textId="77777777" w:rsidR="00015970" w:rsidRDefault="00015970" w:rsidP="00015970">
      <w:r>
        <w:rPr>
          <w:rFonts w:hint="eastAsia"/>
        </w:rPr>
        <w:t>Список</w:t>
      </w:r>
      <w:r>
        <w:t xml:space="preserve"> </w:t>
      </w:r>
      <w:r>
        <w:rPr>
          <w:rFonts w:hint="eastAsia"/>
        </w:rPr>
        <w:t>использованных</w:t>
      </w:r>
      <w:r>
        <w:t xml:space="preserve"> </w:t>
      </w:r>
      <w:r>
        <w:rPr>
          <w:rFonts w:hint="eastAsia"/>
        </w:rPr>
        <w:t>словарей</w:t>
      </w:r>
      <w:r>
        <w:t xml:space="preserve">, </w:t>
      </w:r>
      <w:r>
        <w:rPr>
          <w:rFonts w:hint="eastAsia"/>
        </w:rPr>
        <w:t>энциклопедий</w:t>
      </w:r>
      <w:r>
        <w:t xml:space="preserve"> </w:t>
      </w:r>
      <w:r>
        <w:rPr>
          <w:rFonts w:hint="eastAsia"/>
        </w:rPr>
        <w:t>и</w:t>
      </w:r>
      <w:r>
        <w:t xml:space="preserve"> </w:t>
      </w:r>
      <w:r>
        <w:rPr>
          <w:rFonts w:hint="eastAsia"/>
        </w:rPr>
        <w:t>справочников</w:t>
      </w:r>
    </w:p>
    <w:p w14:paraId="7C96E472" w14:textId="77777777" w:rsidR="00015970" w:rsidRDefault="00015970" w:rsidP="00015970"/>
    <w:p w14:paraId="43C6F5D4" w14:textId="77777777" w:rsidR="00015970" w:rsidRDefault="00015970" w:rsidP="00015970">
      <w:r>
        <w:rPr>
          <w:rFonts w:hint="eastAsia"/>
        </w:rPr>
        <w:t>Приложение</w:t>
      </w:r>
    </w:p>
    <w:p w14:paraId="42D1AF24" w14:textId="77777777" w:rsidR="00015970" w:rsidRDefault="00015970" w:rsidP="00015970"/>
    <w:p w14:paraId="2E918667" w14:textId="0138CBDA" w:rsidR="00015970" w:rsidRPr="00015970" w:rsidRDefault="00015970" w:rsidP="00015970">
      <w:r>
        <w:rPr>
          <w:rFonts w:hint="eastAsia"/>
        </w:rPr>
        <w:t>Приложение</w:t>
      </w:r>
      <w:r>
        <w:t xml:space="preserve"> II</w:t>
      </w:r>
    </w:p>
    <w:sectPr w:rsidR="00015970" w:rsidRPr="00015970" w:rsidSect="00695BF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6C54" w14:textId="77777777" w:rsidR="00695BFF" w:rsidRDefault="00695BFF">
      <w:pPr>
        <w:spacing w:after="0" w:line="240" w:lineRule="auto"/>
      </w:pPr>
      <w:r>
        <w:separator/>
      </w:r>
    </w:p>
  </w:endnote>
  <w:endnote w:type="continuationSeparator" w:id="0">
    <w:p w14:paraId="5C82947B" w14:textId="77777777" w:rsidR="00695BFF" w:rsidRDefault="006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143C" w14:textId="77777777" w:rsidR="00695BFF" w:rsidRDefault="00695BFF"/>
    <w:p w14:paraId="29DA1B90" w14:textId="77777777" w:rsidR="00695BFF" w:rsidRDefault="00695BFF"/>
    <w:p w14:paraId="2F602E04" w14:textId="77777777" w:rsidR="00695BFF" w:rsidRDefault="00695BFF"/>
    <w:p w14:paraId="17D22CF7" w14:textId="77777777" w:rsidR="00695BFF" w:rsidRDefault="00695BFF"/>
    <w:p w14:paraId="7513CD94" w14:textId="77777777" w:rsidR="00695BFF" w:rsidRDefault="00695BFF"/>
    <w:p w14:paraId="13C29C68" w14:textId="77777777" w:rsidR="00695BFF" w:rsidRDefault="00695BFF"/>
    <w:p w14:paraId="2BF6FC27" w14:textId="77777777" w:rsidR="00695BFF" w:rsidRDefault="00695B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9F4854" wp14:editId="57A6C1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D26CC" w14:textId="77777777" w:rsidR="00695BFF" w:rsidRDefault="00695B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9F48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AD26CC" w14:textId="77777777" w:rsidR="00695BFF" w:rsidRDefault="00695B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342AC0" w14:textId="77777777" w:rsidR="00695BFF" w:rsidRDefault="00695BFF"/>
    <w:p w14:paraId="1558E5A3" w14:textId="77777777" w:rsidR="00695BFF" w:rsidRDefault="00695BFF"/>
    <w:p w14:paraId="0E6E688C" w14:textId="77777777" w:rsidR="00695BFF" w:rsidRDefault="00695B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5F859F" wp14:editId="729604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56C2F" w14:textId="77777777" w:rsidR="00695BFF" w:rsidRDefault="00695BFF"/>
                          <w:p w14:paraId="790401BD" w14:textId="77777777" w:rsidR="00695BFF" w:rsidRDefault="00695B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F85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B56C2F" w14:textId="77777777" w:rsidR="00695BFF" w:rsidRDefault="00695BFF"/>
                    <w:p w14:paraId="790401BD" w14:textId="77777777" w:rsidR="00695BFF" w:rsidRDefault="00695B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AD7D87" w14:textId="77777777" w:rsidR="00695BFF" w:rsidRDefault="00695BFF"/>
    <w:p w14:paraId="66B5867F" w14:textId="77777777" w:rsidR="00695BFF" w:rsidRDefault="00695BFF">
      <w:pPr>
        <w:rPr>
          <w:sz w:val="2"/>
          <w:szCs w:val="2"/>
        </w:rPr>
      </w:pPr>
    </w:p>
    <w:p w14:paraId="5CF5A9E6" w14:textId="77777777" w:rsidR="00695BFF" w:rsidRDefault="00695BFF"/>
    <w:p w14:paraId="5783CEBF" w14:textId="77777777" w:rsidR="00695BFF" w:rsidRDefault="00695BFF">
      <w:pPr>
        <w:spacing w:after="0" w:line="240" w:lineRule="auto"/>
      </w:pPr>
    </w:p>
  </w:footnote>
  <w:footnote w:type="continuationSeparator" w:id="0">
    <w:p w14:paraId="424B7ACA" w14:textId="77777777" w:rsidR="00695BFF" w:rsidRDefault="00695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BFF"/>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42742</TotalTime>
  <Pages>4</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5450</cp:revision>
  <cp:lastPrinted>2009-02-06T05:36:00Z</cp:lastPrinted>
  <dcterms:created xsi:type="dcterms:W3CDTF">2024-01-07T13:43:00Z</dcterms:created>
  <dcterms:modified xsi:type="dcterms:W3CDTF">2024-03-14T15:00:00Z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