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CC92" w14:textId="69E47A5F" w:rsidR="004A3731" w:rsidRDefault="0020687E" w:rsidP="0020687E">
      <w:r w:rsidRPr="0020687E">
        <w:rPr>
          <w:rFonts w:hint="eastAsia"/>
        </w:rPr>
        <w:t>Кудревич</w:t>
      </w:r>
      <w:r w:rsidRPr="0020687E">
        <w:t xml:space="preserve">, </w:t>
      </w:r>
      <w:r w:rsidRPr="0020687E">
        <w:rPr>
          <w:rFonts w:hint="eastAsia"/>
        </w:rPr>
        <w:t>Виктория</w:t>
      </w:r>
      <w:r w:rsidRPr="0020687E">
        <w:t xml:space="preserve"> </w:t>
      </w:r>
      <w:r w:rsidRPr="0020687E">
        <w:rPr>
          <w:rFonts w:hint="eastAsia"/>
        </w:rPr>
        <w:t>Вадимовна</w:t>
      </w:r>
      <w:r>
        <w:t xml:space="preserve"> </w:t>
      </w:r>
      <w:r w:rsidRPr="0020687E">
        <w:rPr>
          <w:rFonts w:hint="eastAsia"/>
        </w:rPr>
        <w:t>Совершенствование</w:t>
      </w:r>
      <w:r w:rsidRPr="0020687E">
        <w:t xml:space="preserve"> </w:t>
      </w:r>
      <w:r w:rsidRPr="0020687E">
        <w:rPr>
          <w:rFonts w:hint="eastAsia"/>
        </w:rPr>
        <w:t>механизма</w:t>
      </w:r>
      <w:r w:rsidRPr="0020687E">
        <w:t xml:space="preserve"> </w:t>
      </w:r>
      <w:r w:rsidRPr="0020687E">
        <w:rPr>
          <w:rFonts w:hint="eastAsia"/>
        </w:rPr>
        <w:t>формирования</w:t>
      </w:r>
      <w:r w:rsidRPr="0020687E">
        <w:t xml:space="preserve"> </w:t>
      </w:r>
      <w:r w:rsidRPr="0020687E">
        <w:rPr>
          <w:rFonts w:hint="eastAsia"/>
        </w:rPr>
        <w:t>стратегии</w:t>
      </w:r>
      <w:r w:rsidRPr="0020687E">
        <w:t xml:space="preserve"> </w:t>
      </w:r>
      <w:r w:rsidRPr="0020687E">
        <w:rPr>
          <w:rFonts w:hint="eastAsia"/>
        </w:rPr>
        <w:t>сбалансированного</w:t>
      </w:r>
      <w:r w:rsidRPr="0020687E">
        <w:t xml:space="preserve"> </w:t>
      </w:r>
      <w:r w:rsidRPr="0020687E">
        <w:rPr>
          <w:rFonts w:hint="eastAsia"/>
        </w:rPr>
        <w:t>социально</w:t>
      </w:r>
      <w:r w:rsidRPr="0020687E">
        <w:t>-</w:t>
      </w:r>
      <w:r w:rsidRPr="0020687E">
        <w:rPr>
          <w:rFonts w:hint="eastAsia"/>
        </w:rPr>
        <w:t>экономического</w:t>
      </w:r>
      <w:r w:rsidRPr="0020687E">
        <w:t xml:space="preserve"> </w:t>
      </w:r>
      <w:r w:rsidRPr="0020687E">
        <w:rPr>
          <w:rFonts w:hint="eastAsia"/>
        </w:rPr>
        <w:t>развития</w:t>
      </w:r>
      <w:r w:rsidRPr="0020687E">
        <w:t xml:space="preserve"> </w:t>
      </w:r>
      <w:r w:rsidRPr="0020687E">
        <w:rPr>
          <w:rFonts w:hint="eastAsia"/>
        </w:rPr>
        <w:t>региона</w:t>
      </w:r>
      <w:r w:rsidRPr="0020687E">
        <w:t xml:space="preserve">: </w:t>
      </w:r>
      <w:r w:rsidRPr="0020687E">
        <w:rPr>
          <w:rFonts w:hint="eastAsia"/>
        </w:rPr>
        <w:t>на</w:t>
      </w:r>
      <w:r w:rsidRPr="0020687E">
        <w:t xml:space="preserve"> </w:t>
      </w:r>
      <w:r w:rsidRPr="0020687E">
        <w:rPr>
          <w:rFonts w:hint="eastAsia"/>
        </w:rPr>
        <w:t>примере</w:t>
      </w:r>
      <w:r w:rsidRPr="0020687E">
        <w:t xml:space="preserve"> </w:t>
      </w:r>
      <w:r w:rsidRPr="0020687E">
        <w:rPr>
          <w:rFonts w:hint="eastAsia"/>
        </w:rPr>
        <w:t>Республики</w:t>
      </w:r>
      <w:r w:rsidRPr="0020687E">
        <w:t xml:space="preserve"> </w:t>
      </w:r>
      <w:r w:rsidRPr="0020687E">
        <w:rPr>
          <w:rFonts w:hint="eastAsia"/>
        </w:rPr>
        <w:t>Крым</w:t>
      </w:r>
    </w:p>
    <w:p w14:paraId="308B748F" w14:textId="77777777" w:rsidR="0020687E" w:rsidRDefault="0020687E" w:rsidP="0020687E">
      <w:r>
        <w:rPr>
          <w:rFonts w:hint="eastAsia"/>
        </w:rPr>
        <w:t>ОГЛАВЛЕНИЕ</w:t>
      </w:r>
      <w:r>
        <w:t xml:space="preserve"> </w:t>
      </w:r>
      <w:r>
        <w:rPr>
          <w:rFonts w:hint="eastAsia"/>
        </w:rPr>
        <w:t>ДИССЕРТАЦИИ</w:t>
      </w:r>
    </w:p>
    <w:p w14:paraId="71034C51" w14:textId="77777777" w:rsidR="0020687E" w:rsidRDefault="0020687E" w:rsidP="0020687E">
      <w:r>
        <w:rPr>
          <w:rFonts w:hint="eastAsia"/>
        </w:rPr>
        <w:t>кандидат</w:t>
      </w:r>
      <w:r>
        <w:t xml:space="preserve"> </w:t>
      </w:r>
      <w:r>
        <w:rPr>
          <w:rFonts w:hint="eastAsia"/>
        </w:rPr>
        <w:t>наук</w:t>
      </w:r>
      <w:r>
        <w:t xml:space="preserve"> </w:t>
      </w:r>
      <w:r>
        <w:rPr>
          <w:rFonts w:hint="eastAsia"/>
        </w:rPr>
        <w:t>Кудревич</w:t>
      </w:r>
      <w:r>
        <w:t xml:space="preserve">, </w:t>
      </w:r>
      <w:r>
        <w:rPr>
          <w:rFonts w:hint="eastAsia"/>
        </w:rPr>
        <w:t>Виктория</w:t>
      </w:r>
      <w:r>
        <w:t xml:space="preserve"> </w:t>
      </w:r>
      <w:r>
        <w:rPr>
          <w:rFonts w:hint="eastAsia"/>
        </w:rPr>
        <w:t>Вадимовна</w:t>
      </w:r>
    </w:p>
    <w:p w14:paraId="2693AC60" w14:textId="77777777" w:rsidR="0020687E" w:rsidRDefault="0020687E" w:rsidP="0020687E">
      <w:r>
        <w:rPr>
          <w:rFonts w:hint="eastAsia"/>
        </w:rPr>
        <w:t>Содержание</w:t>
      </w:r>
    </w:p>
    <w:p w14:paraId="0A48968D" w14:textId="77777777" w:rsidR="0020687E" w:rsidRDefault="0020687E" w:rsidP="0020687E"/>
    <w:p w14:paraId="1DC45121" w14:textId="77777777" w:rsidR="0020687E" w:rsidRDefault="0020687E" w:rsidP="0020687E">
      <w:r>
        <w:rPr>
          <w:rFonts w:hint="eastAsia"/>
        </w:rPr>
        <w:t>Введение</w:t>
      </w:r>
    </w:p>
    <w:p w14:paraId="0F69116B" w14:textId="77777777" w:rsidR="0020687E" w:rsidRDefault="0020687E" w:rsidP="0020687E"/>
    <w:p w14:paraId="4CCDF2B6" w14:textId="77777777" w:rsidR="0020687E" w:rsidRDefault="0020687E" w:rsidP="0020687E">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ОБЕСПЕЧЕНИЯ</w:t>
      </w:r>
      <w:r>
        <w:t xml:space="preserve"> </w:t>
      </w:r>
      <w:r>
        <w:rPr>
          <w:rFonts w:hint="eastAsia"/>
        </w:rPr>
        <w:t>СБАЛАНСИРОВАННОГО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13E51CD7" w14:textId="77777777" w:rsidR="0020687E" w:rsidRDefault="0020687E" w:rsidP="0020687E"/>
    <w:p w14:paraId="57902D16" w14:textId="77777777" w:rsidR="0020687E" w:rsidRDefault="0020687E" w:rsidP="0020687E">
      <w:r>
        <w:t xml:space="preserve">1.1. </w:t>
      </w:r>
      <w:r>
        <w:rPr>
          <w:rFonts w:hint="eastAsia"/>
        </w:rPr>
        <w:t>Особенности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Российской</w:t>
      </w:r>
      <w:r>
        <w:t xml:space="preserve"> </w:t>
      </w:r>
      <w:r>
        <w:rPr>
          <w:rFonts w:hint="eastAsia"/>
        </w:rPr>
        <w:t>Федерации</w:t>
      </w:r>
    </w:p>
    <w:p w14:paraId="511E7BAF" w14:textId="77777777" w:rsidR="0020687E" w:rsidRDefault="0020687E" w:rsidP="0020687E"/>
    <w:p w14:paraId="197BC87C" w14:textId="77777777" w:rsidR="0020687E" w:rsidRDefault="0020687E" w:rsidP="0020687E">
      <w:r>
        <w:t xml:space="preserve">1.2. </w:t>
      </w:r>
      <w:r>
        <w:rPr>
          <w:rFonts w:hint="eastAsia"/>
        </w:rPr>
        <w:t>Теоретические</w:t>
      </w:r>
      <w:r>
        <w:t xml:space="preserve"> </w:t>
      </w:r>
      <w:r>
        <w:rPr>
          <w:rFonts w:hint="eastAsia"/>
        </w:rPr>
        <w:t>аспекты</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3CC703B4" w14:textId="77777777" w:rsidR="0020687E" w:rsidRDefault="0020687E" w:rsidP="0020687E"/>
    <w:p w14:paraId="39E5F53F" w14:textId="77777777" w:rsidR="0020687E" w:rsidRDefault="0020687E" w:rsidP="0020687E">
      <w:r>
        <w:t xml:space="preserve">1.3. </w:t>
      </w:r>
      <w:r>
        <w:rPr>
          <w:rFonts w:hint="eastAsia"/>
        </w:rPr>
        <w:t>Механизм</w:t>
      </w:r>
      <w:r>
        <w:t xml:space="preserve"> </w:t>
      </w:r>
      <w:r>
        <w:rPr>
          <w:rFonts w:hint="eastAsia"/>
        </w:rPr>
        <w:t>формирования</w:t>
      </w:r>
      <w:r>
        <w:t xml:space="preserve"> </w:t>
      </w:r>
      <w:r>
        <w:rPr>
          <w:rFonts w:hint="eastAsia"/>
        </w:rPr>
        <w:t>стратегии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r>
        <w:t xml:space="preserve">: </w:t>
      </w:r>
      <w:r>
        <w:rPr>
          <w:rFonts w:hint="eastAsia"/>
        </w:rPr>
        <w:t>сущность</w:t>
      </w:r>
      <w:r>
        <w:t xml:space="preserve"> </w:t>
      </w:r>
      <w:r>
        <w:rPr>
          <w:rFonts w:hint="eastAsia"/>
        </w:rPr>
        <w:t>и</w:t>
      </w:r>
      <w:r>
        <w:t xml:space="preserve"> </w:t>
      </w:r>
      <w:r>
        <w:rPr>
          <w:rFonts w:hint="eastAsia"/>
        </w:rPr>
        <w:t>направления</w:t>
      </w:r>
      <w:r>
        <w:t xml:space="preserve"> </w:t>
      </w:r>
      <w:r>
        <w:rPr>
          <w:rFonts w:hint="eastAsia"/>
        </w:rPr>
        <w:t>совершенствования</w:t>
      </w:r>
    </w:p>
    <w:p w14:paraId="45FE3818" w14:textId="77777777" w:rsidR="0020687E" w:rsidRDefault="0020687E" w:rsidP="0020687E"/>
    <w:p w14:paraId="44BAD220" w14:textId="77777777" w:rsidR="0020687E" w:rsidRDefault="0020687E" w:rsidP="0020687E">
      <w:r>
        <w:t xml:space="preserve">1.4. </w:t>
      </w:r>
      <w:r>
        <w:rPr>
          <w:rFonts w:hint="eastAsia"/>
        </w:rPr>
        <w:t>Анализ</w:t>
      </w:r>
      <w:r>
        <w:t xml:space="preserve"> </w:t>
      </w:r>
      <w:r>
        <w:rPr>
          <w:rFonts w:hint="eastAsia"/>
        </w:rPr>
        <w:t>методического</w:t>
      </w:r>
      <w:r>
        <w:t xml:space="preserve"> </w:t>
      </w:r>
      <w:r>
        <w:rPr>
          <w:rFonts w:hint="eastAsia"/>
        </w:rPr>
        <w:t>обеспечения</w:t>
      </w:r>
      <w:r>
        <w:t xml:space="preserve"> </w:t>
      </w:r>
      <w:r>
        <w:rPr>
          <w:rFonts w:hint="eastAsia"/>
        </w:rPr>
        <w:t>формирования</w:t>
      </w:r>
      <w:r>
        <w:t xml:space="preserve"> </w:t>
      </w:r>
      <w:r>
        <w:rPr>
          <w:rFonts w:hint="eastAsia"/>
        </w:rPr>
        <w:t>механизма</w:t>
      </w:r>
      <w:r>
        <w:t xml:space="preserve"> </w:t>
      </w:r>
      <w:r>
        <w:rPr>
          <w:rFonts w:hint="eastAsia"/>
        </w:rPr>
        <w:t>сбалансирования</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4E1BF48F" w14:textId="77777777" w:rsidR="0020687E" w:rsidRDefault="0020687E" w:rsidP="0020687E"/>
    <w:p w14:paraId="2181F11C" w14:textId="77777777" w:rsidR="0020687E" w:rsidRDefault="0020687E" w:rsidP="0020687E">
      <w:r>
        <w:rPr>
          <w:rFonts w:hint="eastAsia"/>
        </w:rPr>
        <w:t>региона</w:t>
      </w:r>
    </w:p>
    <w:p w14:paraId="110B8CE0" w14:textId="77777777" w:rsidR="0020687E" w:rsidRDefault="0020687E" w:rsidP="0020687E"/>
    <w:p w14:paraId="03282EB7" w14:textId="77777777" w:rsidR="0020687E" w:rsidRDefault="0020687E" w:rsidP="0020687E">
      <w:r>
        <w:rPr>
          <w:rFonts w:hint="eastAsia"/>
        </w:rPr>
        <w:t>ГЛАВА</w:t>
      </w:r>
      <w:r>
        <w:t xml:space="preserve"> 2. </w:t>
      </w:r>
      <w:r>
        <w:rPr>
          <w:rFonts w:hint="eastAsia"/>
        </w:rPr>
        <w:t>СОВЕРШЕНСТВОВАНИЕ</w:t>
      </w:r>
      <w:r>
        <w:t xml:space="preserve"> </w:t>
      </w:r>
      <w:r>
        <w:rPr>
          <w:rFonts w:hint="eastAsia"/>
        </w:rPr>
        <w:t>ПРОГНОЗНО</w:t>
      </w:r>
      <w:r>
        <w:t>-</w:t>
      </w:r>
      <w:r>
        <w:rPr>
          <w:rFonts w:hint="eastAsia"/>
        </w:rPr>
        <w:t>АНАЛИТИЧЕСКОГО</w:t>
      </w:r>
      <w:r>
        <w:t xml:space="preserve"> </w:t>
      </w:r>
      <w:r>
        <w:rPr>
          <w:rFonts w:hint="eastAsia"/>
        </w:rPr>
        <w:t>БЛОКА</w:t>
      </w:r>
      <w:r>
        <w:t xml:space="preserve"> </w:t>
      </w:r>
      <w:r>
        <w:rPr>
          <w:rFonts w:hint="eastAsia"/>
        </w:rPr>
        <w:t>МЕХАНИЗМА</w:t>
      </w:r>
      <w:r>
        <w:t xml:space="preserve"> </w:t>
      </w:r>
      <w:r>
        <w:rPr>
          <w:rFonts w:hint="eastAsia"/>
        </w:rPr>
        <w:t>ФОРМИРОВАНИЯ</w:t>
      </w:r>
      <w:r>
        <w:t xml:space="preserve"> </w:t>
      </w:r>
      <w:r>
        <w:rPr>
          <w:rFonts w:hint="eastAsia"/>
        </w:rPr>
        <w:t>СТРАТЕГИИ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3794E4F1" w14:textId="77777777" w:rsidR="0020687E" w:rsidRDefault="0020687E" w:rsidP="0020687E"/>
    <w:p w14:paraId="661FCFD0" w14:textId="77777777" w:rsidR="0020687E" w:rsidRDefault="0020687E" w:rsidP="0020687E">
      <w:r>
        <w:t xml:space="preserve">2.1. </w:t>
      </w:r>
      <w:r>
        <w:rPr>
          <w:rFonts w:hint="eastAsia"/>
        </w:rPr>
        <w:t>Модель</w:t>
      </w:r>
      <w:r>
        <w:t xml:space="preserve"> </w:t>
      </w:r>
      <w:r>
        <w:rPr>
          <w:rFonts w:hint="eastAsia"/>
        </w:rPr>
        <w:t>прогнозно</w:t>
      </w:r>
      <w:r>
        <w:t>-</w:t>
      </w:r>
      <w:r>
        <w:rPr>
          <w:rFonts w:hint="eastAsia"/>
        </w:rPr>
        <w:t>аналитического</w:t>
      </w:r>
      <w:r>
        <w:t xml:space="preserve"> </w:t>
      </w:r>
      <w:r>
        <w:rPr>
          <w:rFonts w:hint="eastAsia"/>
        </w:rPr>
        <w:t>блока</w:t>
      </w:r>
      <w:r>
        <w:t xml:space="preserve"> </w:t>
      </w:r>
      <w:r>
        <w:rPr>
          <w:rFonts w:hint="eastAsia"/>
        </w:rPr>
        <w:t>механизма</w:t>
      </w:r>
      <w:r>
        <w:t xml:space="preserve"> </w:t>
      </w:r>
      <w:r>
        <w:rPr>
          <w:rFonts w:hint="eastAsia"/>
        </w:rPr>
        <w:t>формирования</w:t>
      </w:r>
      <w:r>
        <w:t xml:space="preserve"> </w:t>
      </w:r>
      <w:r>
        <w:rPr>
          <w:rFonts w:hint="eastAsia"/>
        </w:rPr>
        <w:t>стратегии</w:t>
      </w:r>
      <w:r>
        <w:t xml:space="preserve"> </w:t>
      </w:r>
      <w:r>
        <w:rPr>
          <w:rFonts w:hint="eastAsia"/>
        </w:rPr>
        <w:t>социально</w:t>
      </w:r>
      <w:r>
        <w:t>-</w:t>
      </w:r>
      <w:r>
        <w:rPr>
          <w:rFonts w:hint="eastAsia"/>
        </w:rPr>
        <w:t>экономическ</w:t>
      </w:r>
      <w:r>
        <w:rPr>
          <w:rFonts w:hint="eastAsia"/>
        </w:rPr>
        <w:lastRenderedPageBreak/>
        <w:t>ого</w:t>
      </w:r>
      <w:r>
        <w:t xml:space="preserve"> </w:t>
      </w:r>
      <w:r>
        <w:rPr>
          <w:rFonts w:hint="eastAsia"/>
        </w:rPr>
        <w:t>развития</w:t>
      </w:r>
      <w:r>
        <w:t xml:space="preserve"> </w:t>
      </w:r>
      <w:r>
        <w:rPr>
          <w:rFonts w:hint="eastAsia"/>
        </w:rPr>
        <w:t>региона</w:t>
      </w:r>
    </w:p>
    <w:p w14:paraId="6D743C5F" w14:textId="77777777" w:rsidR="0020687E" w:rsidRDefault="0020687E" w:rsidP="0020687E"/>
    <w:p w14:paraId="1F3CF23D" w14:textId="77777777" w:rsidR="0020687E" w:rsidRDefault="0020687E" w:rsidP="0020687E">
      <w:r>
        <w:t xml:space="preserve">2.2. </w:t>
      </w:r>
      <w:r>
        <w:rPr>
          <w:rFonts w:hint="eastAsia"/>
        </w:rPr>
        <w:t>Формирование</w:t>
      </w:r>
      <w:r>
        <w:t xml:space="preserve"> </w:t>
      </w:r>
      <w:r>
        <w:rPr>
          <w:rFonts w:hint="eastAsia"/>
        </w:rPr>
        <w:t>системы</w:t>
      </w:r>
      <w:r>
        <w:t xml:space="preserve"> </w:t>
      </w:r>
      <w:r>
        <w:rPr>
          <w:rFonts w:hint="eastAsia"/>
        </w:rPr>
        <w:t>диагностических</w:t>
      </w:r>
      <w:r>
        <w:t xml:space="preserve"> </w:t>
      </w:r>
      <w:r>
        <w:rPr>
          <w:rFonts w:hint="eastAsia"/>
        </w:rPr>
        <w:t>показателей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p>
    <w:p w14:paraId="0025CD07" w14:textId="77777777" w:rsidR="0020687E" w:rsidRDefault="0020687E" w:rsidP="0020687E"/>
    <w:p w14:paraId="4537483B" w14:textId="77777777" w:rsidR="0020687E" w:rsidRDefault="0020687E" w:rsidP="0020687E">
      <w:r>
        <w:t xml:space="preserve">2.3. </w:t>
      </w:r>
      <w:r>
        <w:rPr>
          <w:rFonts w:hint="eastAsia"/>
        </w:rPr>
        <w:t>Пространственно</w:t>
      </w:r>
      <w:r>
        <w:t>-</w:t>
      </w:r>
      <w:r>
        <w:rPr>
          <w:rFonts w:hint="eastAsia"/>
        </w:rPr>
        <w:t>динамическая</w:t>
      </w:r>
      <w:r>
        <w:t xml:space="preserve"> </w:t>
      </w:r>
      <w:r>
        <w:rPr>
          <w:rFonts w:hint="eastAsia"/>
        </w:rPr>
        <w:t>оценка</w:t>
      </w:r>
      <w:r>
        <w:t xml:space="preserve"> </w:t>
      </w:r>
      <w:r>
        <w:rPr>
          <w:rFonts w:hint="eastAsia"/>
        </w:rPr>
        <w:t>дисбалансов</w:t>
      </w:r>
    </w:p>
    <w:p w14:paraId="74DACC3C" w14:textId="77777777" w:rsidR="0020687E" w:rsidRDefault="0020687E" w:rsidP="0020687E"/>
    <w:p w14:paraId="08DA08FF" w14:textId="77777777" w:rsidR="0020687E" w:rsidRDefault="0020687E" w:rsidP="0020687E">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2F97C108" w14:textId="77777777" w:rsidR="0020687E" w:rsidRDefault="0020687E" w:rsidP="0020687E"/>
    <w:p w14:paraId="6BD511B1" w14:textId="77777777" w:rsidR="0020687E" w:rsidRDefault="0020687E" w:rsidP="0020687E">
      <w:r>
        <w:rPr>
          <w:rFonts w:hint="eastAsia"/>
        </w:rPr>
        <w:t>ГЛАВА</w:t>
      </w:r>
      <w:r>
        <w:t xml:space="preserve"> 3. </w:t>
      </w:r>
      <w:r>
        <w:rPr>
          <w:rFonts w:hint="eastAsia"/>
        </w:rPr>
        <w:t>ФОРМИРОВАНИЕ</w:t>
      </w:r>
      <w:r>
        <w:t xml:space="preserve"> </w:t>
      </w:r>
      <w:r>
        <w:rPr>
          <w:rFonts w:hint="eastAsia"/>
        </w:rPr>
        <w:t>СЦЕНАРИЕВ</w:t>
      </w:r>
    </w:p>
    <w:p w14:paraId="68149F92" w14:textId="77777777" w:rsidR="0020687E" w:rsidRDefault="0020687E" w:rsidP="0020687E"/>
    <w:p w14:paraId="7A3A9002" w14:textId="77777777" w:rsidR="0020687E" w:rsidRDefault="0020687E" w:rsidP="0020687E">
      <w:r>
        <w:rPr>
          <w:rFonts w:hint="eastAsia"/>
        </w:rPr>
        <w:t>СБАЛАНСИРОВАННОГО</w:t>
      </w:r>
      <w:r>
        <w:t xml:space="preserve"> </w:t>
      </w:r>
      <w:r>
        <w:rPr>
          <w:rFonts w:hint="eastAsia"/>
        </w:rPr>
        <w:t>СОЦИАЛЬНО</w:t>
      </w:r>
      <w:r>
        <w:t>-</w:t>
      </w:r>
      <w:r>
        <w:rPr>
          <w:rFonts w:hint="eastAsia"/>
        </w:rPr>
        <w:t>ЭКОНОМИЧЕСКОГО</w:t>
      </w:r>
    </w:p>
    <w:p w14:paraId="33B3931D" w14:textId="77777777" w:rsidR="0020687E" w:rsidRDefault="0020687E" w:rsidP="0020687E"/>
    <w:p w14:paraId="0B1F9914" w14:textId="77777777" w:rsidR="0020687E" w:rsidRDefault="0020687E" w:rsidP="0020687E">
      <w:r>
        <w:rPr>
          <w:rFonts w:hint="eastAsia"/>
        </w:rPr>
        <w:t>РАЗВИТИЯ</w:t>
      </w:r>
      <w:r>
        <w:t xml:space="preserve"> </w:t>
      </w:r>
      <w:r>
        <w:rPr>
          <w:rFonts w:hint="eastAsia"/>
        </w:rPr>
        <w:t>РЕГИОНА</w:t>
      </w:r>
    </w:p>
    <w:p w14:paraId="56404A10" w14:textId="77777777" w:rsidR="0020687E" w:rsidRDefault="0020687E" w:rsidP="0020687E"/>
    <w:p w14:paraId="7B6631AF" w14:textId="77777777" w:rsidR="0020687E" w:rsidRDefault="0020687E" w:rsidP="0020687E">
      <w:r>
        <w:t xml:space="preserve">3.1. </w:t>
      </w:r>
      <w:r>
        <w:rPr>
          <w:rFonts w:hint="eastAsia"/>
        </w:rPr>
        <w:t>Оценка</w:t>
      </w:r>
      <w:r>
        <w:t xml:space="preserve"> </w:t>
      </w:r>
      <w:r>
        <w:rPr>
          <w:rFonts w:hint="eastAsia"/>
        </w:rPr>
        <w:t>темпа</w:t>
      </w:r>
      <w:r>
        <w:t xml:space="preserve"> </w:t>
      </w:r>
      <w:r>
        <w:rPr>
          <w:rFonts w:hint="eastAsia"/>
        </w:rPr>
        <w:t>конвергенции</w:t>
      </w:r>
      <w:r>
        <w:t xml:space="preserve"> </w:t>
      </w:r>
      <w:r>
        <w:rPr>
          <w:rFonts w:hint="eastAsia"/>
        </w:rPr>
        <w:t>регионального</w:t>
      </w:r>
      <w:r>
        <w:t xml:space="preserve"> </w:t>
      </w:r>
      <w:r>
        <w:rPr>
          <w:rFonts w:hint="eastAsia"/>
        </w:rPr>
        <w:t>развития</w:t>
      </w:r>
    </w:p>
    <w:p w14:paraId="1A8CF9AB" w14:textId="77777777" w:rsidR="0020687E" w:rsidRDefault="0020687E" w:rsidP="0020687E"/>
    <w:p w14:paraId="2D52C899" w14:textId="77777777" w:rsidR="0020687E" w:rsidRDefault="0020687E" w:rsidP="0020687E">
      <w:r>
        <w:t xml:space="preserve">3.2 </w:t>
      </w:r>
      <w:r>
        <w:rPr>
          <w:rFonts w:hint="eastAsia"/>
        </w:rPr>
        <w:t>Диагностика</w:t>
      </w:r>
      <w:r>
        <w:t xml:space="preserve"> </w:t>
      </w:r>
      <w:r>
        <w:rPr>
          <w:rFonts w:hint="eastAsia"/>
        </w:rPr>
        <w:t>дисбалансов</w:t>
      </w:r>
      <w:r>
        <w:t xml:space="preserve"> </w:t>
      </w:r>
      <w:r>
        <w:rPr>
          <w:rFonts w:hint="eastAsia"/>
        </w:rPr>
        <w:t>регионального</w:t>
      </w:r>
      <w:r>
        <w:t xml:space="preserve"> </w:t>
      </w:r>
      <w:r>
        <w:rPr>
          <w:rFonts w:hint="eastAsia"/>
        </w:rPr>
        <w:t>развития</w:t>
      </w:r>
    </w:p>
    <w:p w14:paraId="5BE66741" w14:textId="77777777" w:rsidR="0020687E" w:rsidRDefault="0020687E" w:rsidP="0020687E"/>
    <w:p w14:paraId="31140201" w14:textId="77777777" w:rsidR="0020687E" w:rsidRDefault="0020687E" w:rsidP="0020687E">
      <w:r>
        <w:t xml:space="preserve">3.3. </w:t>
      </w:r>
      <w:r>
        <w:rPr>
          <w:rFonts w:hint="eastAsia"/>
        </w:rPr>
        <w:t>Разработка</w:t>
      </w:r>
      <w:r>
        <w:t xml:space="preserve"> </w:t>
      </w:r>
      <w:r>
        <w:rPr>
          <w:rFonts w:hint="eastAsia"/>
        </w:rPr>
        <w:t>и</w:t>
      </w:r>
      <w:r>
        <w:t xml:space="preserve"> </w:t>
      </w:r>
      <w:r>
        <w:rPr>
          <w:rFonts w:hint="eastAsia"/>
        </w:rPr>
        <w:t>выбор</w:t>
      </w:r>
      <w:r>
        <w:t xml:space="preserve"> </w:t>
      </w:r>
      <w:r>
        <w:rPr>
          <w:rFonts w:hint="eastAsia"/>
        </w:rPr>
        <w:t>оптимального</w:t>
      </w:r>
      <w:r>
        <w:t xml:space="preserve"> </w:t>
      </w:r>
      <w:r>
        <w:rPr>
          <w:rFonts w:hint="eastAsia"/>
        </w:rPr>
        <w:t>сценария</w:t>
      </w:r>
      <w:r>
        <w:t xml:space="preserve"> </w:t>
      </w:r>
      <w:r>
        <w:rPr>
          <w:rFonts w:hint="eastAsia"/>
        </w:rPr>
        <w:t>социально</w:t>
      </w:r>
      <w:r>
        <w:t>-</w:t>
      </w:r>
    </w:p>
    <w:p w14:paraId="679DAE96" w14:textId="77777777" w:rsidR="0020687E" w:rsidRDefault="0020687E" w:rsidP="0020687E"/>
    <w:p w14:paraId="273FA29C" w14:textId="77777777" w:rsidR="0020687E" w:rsidRDefault="0020687E" w:rsidP="0020687E">
      <w:r>
        <w:rPr>
          <w:rFonts w:hint="eastAsia"/>
        </w:rPr>
        <w:t>экономического</w:t>
      </w:r>
      <w:r>
        <w:t xml:space="preserve"> </w:t>
      </w:r>
      <w:r>
        <w:rPr>
          <w:rFonts w:hint="eastAsia"/>
        </w:rPr>
        <w:t>развития</w:t>
      </w:r>
      <w:r>
        <w:t xml:space="preserve"> </w:t>
      </w:r>
      <w:r>
        <w:rPr>
          <w:rFonts w:hint="eastAsia"/>
        </w:rPr>
        <w:t>региона</w:t>
      </w:r>
    </w:p>
    <w:p w14:paraId="4F4E06A6" w14:textId="77777777" w:rsidR="0020687E" w:rsidRDefault="0020687E" w:rsidP="0020687E"/>
    <w:p w14:paraId="7F61EF2F" w14:textId="77777777" w:rsidR="0020687E" w:rsidRDefault="0020687E" w:rsidP="0020687E">
      <w:r>
        <w:rPr>
          <w:rFonts w:hint="eastAsia"/>
        </w:rPr>
        <w:t>Заключение</w:t>
      </w:r>
    </w:p>
    <w:p w14:paraId="6B21D8F4" w14:textId="77777777" w:rsidR="0020687E" w:rsidRDefault="0020687E" w:rsidP="0020687E"/>
    <w:p w14:paraId="0C8D04A7" w14:textId="77777777" w:rsidR="0020687E" w:rsidRDefault="0020687E" w:rsidP="0020687E">
      <w:r>
        <w:rPr>
          <w:rFonts w:hint="eastAsia"/>
        </w:rPr>
        <w:t>Список</w:t>
      </w:r>
      <w:r>
        <w:t xml:space="preserve"> </w:t>
      </w:r>
      <w:r>
        <w:rPr>
          <w:rFonts w:hint="eastAsia"/>
        </w:rPr>
        <w:t>используемой</w:t>
      </w:r>
      <w:r>
        <w:t xml:space="preserve"> </w:t>
      </w:r>
      <w:r>
        <w:rPr>
          <w:rFonts w:hint="eastAsia"/>
        </w:rPr>
        <w:t>литературы</w:t>
      </w:r>
    </w:p>
    <w:p w14:paraId="18F81F76" w14:textId="77777777" w:rsidR="0020687E" w:rsidRDefault="0020687E" w:rsidP="0020687E"/>
    <w:p w14:paraId="544BB81B" w14:textId="01DBAC77" w:rsidR="0020687E" w:rsidRPr="0020687E" w:rsidRDefault="0020687E" w:rsidP="0020687E">
      <w:r>
        <w:rPr>
          <w:rFonts w:hint="eastAsia"/>
        </w:rPr>
        <w:t>Приложения</w:t>
      </w:r>
    </w:p>
    <w:sectPr w:rsidR="0020687E" w:rsidRPr="0020687E" w:rsidSect="009366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195E" w14:textId="77777777" w:rsidR="009366C4" w:rsidRDefault="009366C4">
      <w:pPr>
        <w:spacing w:after="0" w:line="240" w:lineRule="auto"/>
      </w:pPr>
      <w:r>
        <w:separator/>
      </w:r>
    </w:p>
  </w:endnote>
  <w:endnote w:type="continuationSeparator" w:id="0">
    <w:p w14:paraId="412AF471" w14:textId="77777777" w:rsidR="009366C4" w:rsidRDefault="0093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2AA3" w14:textId="77777777" w:rsidR="009366C4" w:rsidRDefault="009366C4"/>
    <w:p w14:paraId="63189A83" w14:textId="77777777" w:rsidR="009366C4" w:rsidRDefault="009366C4"/>
    <w:p w14:paraId="41EC71A0" w14:textId="77777777" w:rsidR="009366C4" w:rsidRDefault="009366C4"/>
    <w:p w14:paraId="26CFDF64" w14:textId="77777777" w:rsidR="009366C4" w:rsidRDefault="009366C4"/>
    <w:p w14:paraId="0FB9D81F" w14:textId="77777777" w:rsidR="009366C4" w:rsidRDefault="009366C4"/>
    <w:p w14:paraId="67A4DA1A" w14:textId="77777777" w:rsidR="009366C4" w:rsidRDefault="009366C4"/>
    <w:p w14:paraId="3A50042B" w14:textId="77777777" w:rsidR="009366C4" w:rsidRDefault="009366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06A097" wp14:editId="074BA8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0DA8" w14:textId="77777777" w:rsidR="009366C4" w:rsidRDefault="00936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06A0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9B0DA8" w14:textId="77777777" w:rsidR="009366C4" w:rsidRDefault="00936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BCAE9A" w14:textId="77777777" w:rsidR="009366C4" w:rsidRDefault="009366C4"/>
    <w:p w14:paraId="238320A4" w14:textId="77777777" w:rsidR="009366C4" w:rsidRDefault="009366C4"/>
    <w:p w14:paraId="7887ED1F" w14:textId="77777777" w:rsidR="009366C4" w:rsidRDefault="009366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7A1950" wp14:editId="732A0D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96288" w14:textId="77777777" w:rsidR="009366C4" w:rsidRDefault="009366C4"/>
                          <w:p w14:paraId="6945BC5E" w14:textId="77777777" w:rsidR="009366C4" w:rsidRDefault="009366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A19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F96288" w14:textId="77777777" w:rsidR="009366C4" w:rsidRDefault="009366C4"/>
                    <w:p w14:paraId="6945BC5E" w14:textId="77777777" w:rsidR="009366C4" w:rsidRDefault="009366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A0AB49" w14:textId="77777777" w:rsidR="009366C4" w:rsidRDefault="009366C4"/>
    <w:p w14:paraId="5BD7CE15" w14:textId="77777777" w:rsidR="009366C4" w:rsidRDefault="009366C4">
      <w:pPr>
        <w:rPr>
          <w:sz w:val="2"/>
          <w:szCs w:val="2"/>
        </w:rPr>
      </w:pPr>
    </w:p>
    <w:p w14:paraId="0109EF2C" w14:textId="77777777" w:rsidR="009366C4" w:rsidRDefault="009366C4"/>
    <w:p w14:paraId="752921E7" w14:textId="77777777" w:rsidR="009366C4" w:rsidRDefault="009366C4">
      <w:pPr>
        <w:spacing w:after="0" w:line="240" w:lineRule="auto"/>
      </w:pPr>
    </w:p>
  </w:footnote>
  <w:footnote w:type="continuationSeparator" w:id="0">
    <w:p w14:paraId="7B63D7A4" w14:textId="77777777" w:rsidR="009366C4" w:rsidRDefault="00936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6C4"/>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11760</TotalTime>
  <Pages>2</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1712</cp:revision>
  <cp:lastPrinted>2009-02-06T05:36:00Z</cp:lastPrinted>
  <dcterms:created xsi:type="dcterms:W3CDTF">2024-04-09T10:20:00Z</dcterms:created>
  <dcterms:modified xsi:type="dcterms:W3CDTF">2024-04-24T07:40:00Z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