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CE59" w14:textId="2119BCA9" w:rsidR="009C1825" w:rsidRDefault="00BC1E1B" w:rsidP="00BC1E1B">
      <w:r w:rsidRPr="00BC1E1B">
        <w:rPr>
          <w:rFonts w:hint="eastAsia"/>
        </w:rPr>
        <w:t>Юсупов</w:t>
      </w:r>
      <w:r w:rsidRPr="00BC1E1B">
        <w:t xml:space="preserve"> </w:t>
      </w:r>
      <w:r w:rsidRPr="00BC1E1B">
        <w:rPr>
          <w:rFonts w:hint="eastAsia"/>
        </w:rPr>
        <w:t>Шодмон</w:t>
      </w:r>
      <w:r w:rsidRPr="00BC1E1B">
        <w:t xml:space="preserve"> </w:t>
      </w:r>
      <w:r w:rsidRPr="00BC1E1B">
        <w:rPr>
          <w:rFonts w:hint="eastAsia"/>
        </w:rPr>
        <w:t>Насурович</w:t>
      </w:r>
      <w:r>
        <w:t xml:space="preserve"> </w:t>
      </w:r>
      <w:r w:rsidRPr="00BC1E1B">
        <w:rPr>
          <w:rFonts w:hint="eastAsia"/>
        </w:rPr>
        <w:t>ОБЕСПЕЧЕНИЕ</w:t>
      </w:r>
      <w:r w:rsidRPr="00BC1E1B">
        <w:t xml:space="preserve"> </w:t>
      </w:r>
      <w:r w:rsidRPr="00BC1E1B">
        <w:rPr>
          <w:rFonts w:hint="eastAsia"/>
        </w:rPr>
        <w:t>КОНКУРЕНТОСПОСОБНОСТИ</w:t>
      </w:r>
      <w:r w:rsidRPr="00BC1E1B">
        <w:t xml:space="preserve"> </w:t>
      </w:r>
      <w:r w:rsidRPr="00BC1E1B">
        <w:rPr>
          <w:rFonts w:hint="eastAsia"/>
        </w:rPr>
        <w:t>РАБОЧЕЙ</w:t>
      </w:r>
      <w:r w:rsidRPr="00BC1E1B">
        <w:t xml:space="preserve"> </w:t>
      </w:r>
      <w:r w:rsidRPr="00BC1E1B">
        <w:rPr>
          <w:rFonts w:hint="eastAsia"/>
        </w:rPr>
        <w:t>СИЛЫ</w:t>
      </w:r>
      <w:r w:rsidRPr="00BC1E1B">
        <w:t xml:space="preserve"> </w:t>
      </w:r>
      <w:r w:rsidRPr="00BC1E1B">
        <w:rPr>
          <w:rFonts w:hint="eastAsia"/>
        </w:rPr>
        <w:t>НА</w:t>
      </w:r>
      <w:r w:rsidRPr="00BC1E1B">
        <w:t xml:space="preserve"> </w:t>
      </w:r>
      <w:r w:rsidRPr="00BC1E1B">
        <w:rPr>
          <w:rFonts w:hint="eastAsia"/>
        </w:rPr>
        <w:t>РЫНКЕ</w:t>
      </w:r>
      <w:r w:rsidRPr="00BC1E1B">
        <w:t xml:space="preserve"> </w:t>
      </w:r>
      <w:r w:rsidRPr="00BC1E1B">
        <w:rPr>
          <w:rFonts w:hint="eastAsia"/>
        </w:rPr>
        <w:t>ТРУДА</w:t>
      </w:r>
      <w:r w:rsidRPr="00BC1E1B">
        <w:t xml:space="preserve"> </w:t>
      </w:r>
      <w:r w:rsidRPr="00BC1E1B">
        <w:rPr>
          <w:rFonts w:hint="eastAsia"/>
        </w:rPr>
        <w:t>В</w:t>
      </w:r>
      <w:r w:rsidRPr="00BC1E1B">
        <w:t xml:space="preserve"> </w:t>
      </w:r>
      <w:r w:rsidRPr="00BC1E1B">
        <w:rPr>
          <w:rFonts w:hint="eastAsia"/>
        </w:rPr>
        <w:t>УСЛОВИЯХ</w:t>
      </w:r>
      <w:r w:rsidRPr="00BC1E1B">
        <w:t xml:space="preserve"> </w:t>
      </w:r>
      <w:r w:rsidRPr="00BC1E1B">
        <w:rPr>
          <w:rFonts w:hint="eastAsia"/>
        </w:rPr>
        <w:t>РЫНОЧНОЙ</w:t>
      </w:r>
      <w:r w:rsidRPr="00BC1E1B">
        <w:t xml:space="preserve"> </w:t>
      </w:r>
      <w:r w:rsidRPr="00BC1E1B">
        <w:rPr>
          <w:rFonts w:hint="eastAsia"/>
        </w:rPr>
        <w:t>ЭКОНОМИКИ</w:t>
      </w:r>
      <w:r w:rsidRPr="00BC1E1B">
        <w:t xml:space="preserve"> (</w:t>
      </w:r>
      <w:r w:rsidRPr="00BC1E1B">
        <w:rPr>
          <w:rFonts w:hint="eastAsia"/>
        </w:rPr>
        <w:t>на</w:t>
      </w:r>
      <w:r w:rsidRPr="00BC1E1B">
        <w:t xml:space="preserve"> </w:t>
      </w:r>
      <w:r w:rsidRPr="00BC1E1B">
        <w:rPr>
          <w:rFonts w:hint="eastAsia"/>
        </w:rPr>
        <w:t>материалах</w:t>
      </w:r>
      <w:r w:rsidRPr="00BC1E1B">
        <w:t xml:space="preserve"> </w:t>
      </w:r>
      <w:r w:rsidRPr="00BC1E1B">
        <w:rPr>
          <w:rFonts w:hint="eastAsia"/>
        </w:rPr>
        <w:t>Республики</w:t>
      </w:r>
      <w:r w:rsidRPr="00BC1E1B">
        <w:t xml:space="preserve"> </w:t>
      </w:r>
      <w:r w:rsidRPr="00BC1E1B">
        <w:rPr>
          <w:rFonts w:hint="eastAsia"/>
        </w:rPr>
        <w:t>Таджикистан</w:t>
      </w:r>
      <w:r w:rsidRPr="00BC1E1B">
        <w:t>)</w:t>
      </w:r>
    </w:p>
    <w:p w14:paraId="077967FD" w14:textId="77777777" w:rsidR="00BC1E1B" w:rsidRDefault="00BC1E1B" w:rsidP="00BC1E1B">
      <w:r>
        <w:rPr>
          <w:rFonts w:hint="eastAsia"/>
        </w:rPr>
        <w:t>ОГЛАВЛЕНИЕ</w:t>
      </w:r>
      <w:r>
        <w:t xml:space="preserve"> </w:t>
      </w:r>
      <w:r>
        <w:rPr>
          <w:rFonts w:hint="eastAsia"/>
        </w:rPr>
        <w:t>ДИССЕРТАЦИИ</w:t>
      </w:r>
    </w:p>
    <w:p w14:paraId="57971AE4" w14:textId="77777777" w:rsidR="00BC1E1B" w:rsidRDefault="00BC1E1B" w:rsidP="00BC1E1B">
      <w:r>
        <w:rPr>
          <w:rFonts w:hint="eastAsia"/>
        </w:rPr>
        <w:t>кандидат</w:t>
      </w:r>
      <w:r>
        <w:t xml:space="preserve"> </w:t>
      </w:r>
      <w:r>
        <w:rPr>
          <w:rFonts w:hint="eastAsia"/>
        </w:rPr>
        <w:t>наук</w:t>
      </w:r>
      <w:r>
        <w:t xml:space="preserve"> </w:t>
      </w:r>
      <w:r>
        <w:rPr>
          <w:rFonts w:hint="eastAsia"/>
        </w:rPr>
        <w:t>Юсупов</w:t>
      </w:r>
      <w:r>
        <w:t xml:space="preserve"> </w:t>
      </w:r>
      <w:r>
        <w:rPr>
          <w:rFonts w:hint="eastAsia"/>
        </w:rPr>
        <w:t>Шодмон</w:t>
      </w:r>
      <w:r>
        <w:t xml:space="preserve"> </w:t>
      </w:r>
      <w:r>
        <w:rPr>
          <w:rFonts w:hint="eastAsia"/>
        </w:rPr>
        <w:t>Насурович</w:t>
      </w:r>
    </w:p>
    <w:p w14:paraId="5AEF8FB1" w14:textId="77777777" w:rsidR="00BC1E1B" w:rsidRDefault="00BC1E1B" w:rsidP="00BC1E1B">
      <w:r>
        <w:rPr>
          <w:rFonts w:hint="eastAsia"/>
        </w:rPr>
        <w:t>Стр</w:t>
      </w:r>
    </w:p>
    <w:p w14:paraId="33686499" w14:textId="77777777" w:rsidR="00BC1E1B" w:rsidRDefault="00BC1E1B" w:rsidP="00BC1E1B"/>
    <w:p w14:paraId="46E81F9E" w14:textId="77777777" w:rsidR="00BC1E1B" w:rsidRDefault="00BC1E1B" w:rsidP="00BC1E1B">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ФОРМИРОВАНИЯ</w:t>
      </w:r>
      <w:r>
        <w:t xml:space="preserve"> </w:t>
      </w:r>
      <w:r>
        <w:rPr>
          <w:rFonts w:hint="eastAsia"/>
        </w:rPr>
        <w:t>КОНКУРЕНТОСПОСОБНОСТИ</w:t>
      </w:r>
      <w:r>
        <w:t xml:space="preserve"> </w:t>
      </w:r>
      <w:r>
        <w:rPr>
          <w:rFonts w:hint="eastAsia"/>
        </w:rPr>
        <w:t>РАБОЧЕЙ</w:t>
      </w:r>
      <w:r>
        <w:t xml:space="preserve"> </w:t>
      </w:r>
      <w:r>
        <w:rPr>
          <w:rFonts w:hint="eastAsia"/>
        </w:rPr>
        <w:t>СИЛЫ</w:t>
      </w:r>
      <w:r>
        <w:t xml:space="preserve"> </w:t>
      </w:r>
      <w:r>
        <w:rPr>
          <w:rFonts w:hint="eastAsia"/>
        </w:rPr>
        <w:t>В</w:t>
      </w:r>
    </w:p>
    <w:p w14:paraId="5211C8AA" w14:textId="77777777" w:rsidR="00BC1E1B" w:rsidRDefault="00BC1E1B" w:rsidP="00BC1E1B"/>
    <w:p w14:paraId="0F4BFA8D" w14:textId="77777777" w:rsidR="00BC1E1B" w:rsidRDefault="00BC1E1B" w:rsidP="00BC1E1B">
      <w:r>
        <w:rPr>
          <w:rFonts w:hint="eastAsia"/>
        </w:rPr>
        <w:t>УСЛОВИЯХ</w:t>
      </w:r>
      <w:r>
        <w:t xml:space="preserve"> </w:t>
      </w:r>
      <w:r>
        <w:rPr>
          <w:rFonts w:hint="eastAsia"/>
        </w:rPr>
        <w:t>РЫНОЧНОЙ</w:t>
      </w:r>
      <w:r>
        <w:t xml:space="preserve"> </w:t>
      </w:r>
      <w:r>
        <w:rPr>
          <w:rFonts w:hint="eastAsia"/>
        </w:rPr>
        <w:t>ЭКОНОМИКИ</w:t>
      </w:r>
    </w:p>
    <w:p w14:paraId="70D7B010" w14:textId="77777777" w:rsidR="00BC1E1B" w:rsidRDefault="00BC1E1B" w:rsidP="00BC1E1B"/>
    <w:p w14:paraId="1D8A4289" w14:textId="77777777" w:rsidR="00BC1E1B" w:rsidRDefault="00BC1E1B" w:rsidP="00BC1E1B">
      <w:r>
        <w:t xml:space="preserve">1.1. </w:t>
      </w:r>
      <w:r>
        <w:rPr>
          <w:rFonts w:hint="eastAsia"/>
        </w:rPr>
        <w:t>Генезис</w:t>
      </w:r>
      <w:r>
        <w:t xml:space="preserve"> </w:t>
      </w:r>
      <w:r>
        <w:rPr>
          <w:rFonts w:hint="eastAsia"/>
        </w:rPr>
        <w:t>и</w:t>
      </w:r>
      <w:r>
        <w:t xml:space="preserve"> </w:t>
      </w:r>
      <w:r>
        <w:rPr>
          <w:rFonts w:hint="eastAsia"/>
        </w:rPr>
        <w:t>эволюция</w:t>
      </w:r>
      <w:r>
        <w:t xml:space="preserve"> </w:t>
      </w:r>
      <w:r>
        <w:rPr>
          <w:rFonts w:hint="eastAsia"/>
        </w:rPr>
        <w:t>концепции</w:t>
      </w:r>
      <w:r>
        <w:t xml:space="preserve"> </w:t>
      </w:r>
      <w:r>
        <w:rPr>
          <w:rFonts w:hint="eastAsia"/>
        </w:rPr>
        <w:t>формирования</w:t>
      </w:r>
      <w:r>
        <w:t xml:space="preserve"> </w:t>
      </w:r>
      <w:r>
        <w:rPr>
          <w:rFonts w:hint="eastAsia"/>
        </w:rPr>
        <w:t>конкурентоспособной</w:t>
      </w:r>
      <w:r>
        <w:t xml:space="preserve"> 10 </w:t>
      </w:r>
      <w:r>
        <w:rPr>
          <w:rFonts w:hint="eastAsia"/>
        </w:rPr>
        <w:t>рабочей</w:t>
      </w:r>
      <w:r>
        <w:t xml:space="preserve"> </w:t>
      </w:r>
      <w:r>
        <w:rPr>
          <w:rFonts w:hint="eastAsia"/>
        </w:rPr>
        <w:t>силы</w:t>
      </w:r>
    </w:p>
    <w:p w14:paraId="5C274AD3" w14:textId="77777777" w:rsidR="00BC1E1B" w:rsidRDefault="00BC1E1B" w:rsidP="00BC1E1B"/>
    <w:p w14:paraId="6A6E5E4F" w14:textId="77777777" w:rsidR="00BC1E1B" w:rsidRDefault="00BC1E1B" w:rsidP="00BC1E1B">
      <w:r>
        <w:t xml:space="preserve">1.2. </w:t>
      </w:r>
      <w:r>
        <w:rPr>
          <w:rFonts w:hint="eastAsia"/>
        </w:rPr>
        <w:t>Методологические</w:t>
      </w:r>
      <w:r>
        <w:t xml:space="preserve"> </w:t>
      </w:r>
      <w:r>
        <w:rPr>
          <w:rFonts w:hint="eastAsia"/>
        </w:rPr>
        <w:t>аспекты</w:t>
      </w:r>
      <w:r>
        <w:t xml:space="preserve"> </w:t>
      </w:r>
      <w:r>
        <w:rPr>
          <w:rFonts w:hint="eastAsia"/>
        </w:rPr>
        <w:t>исследования</w:t>
      </w:r>
      <w:r>
        <w:t xml:space="preserve"> </w:t>
      </w:r>
      <w:r>
        <w:rPr>
          <w:rFonts w:hint="eastAsia"/>
        </w:rPr>
        <w:t>формирования</w:t>
      </w:r>
      <w:r>
        <w:t xml:space="preserve"> </w:t>
      </w:r>
      <w:r>
        <w:rPr>
          <w:rFonts w:hint="eastAsia"/>
        </w:rPr>
        <w:t>конкурен</w:t>
      </w:r>
      <w:r>
        <w:t xml:space="preserve">- 36 </w:t>
      </w:r>
      <w:r>
        <w:rPr>
          <w:rFonts w:hint="eastAsia"/>
        </w:rPr>
        <w:t>тоспособности</w:t>
      </w:r>
      <w:r>
        <w:t xml:space="preserve"> </w:t>
      </w:r>
      <w:r>
        <w:rPr>
          <w:rFonts w:hint="eastAsia"/>
        </w:rPr>
        <w:t>рабочей</w:t>
      </w:r>
      <w:r>
        <w:t xml:space="preserve"> </w:t>
      </w:r>
      <w:r>
        <w:rPr>
          <w:rFonts w:hint="eastAsia"/>
        </w:rPr>
        <w:t>силы</w:t>
      </w:r>
      <w:r>
        <w:t xml:space="preserve"> </w:t>
      </w:r>
      <w:r>
        <w:rPr>
          <w:rFonts w:hint="eastAsia"/>
        </w:rPr>
        <w:t>на</w:t>
      </w:r>
      <w:r>
        <w:t xml:space="preserve"> </w:t>
      </w:r>
      <w:r>
        <w:rPr>
          <w:rFonts w:hint="eastAsia"/>
        </w:rPr>
        <w:t>целевом</w:t>
      </w:r>
      <w:r>
        <w:t xml:space="preserve"> </w:t>
      </w:r>
      <w:r>
        <w:rPr>
          <w:rFonts w:hint="eastAsia"/>
        </w:rPr>
        <w:t>рынке</w:t>
      </w:r>
      <w:r>
        <w:t xml:space="preserve"> </w:t>
      </w:r>
      <w:r>
        <w:rPr>
          <w:rFonts w:hint="eastAsia"/>
        </w:rPr>
        <w:t>труда</w:t>
      </w:r>
    </w:p>
    <w:p w14:paraId="2724FEDA" w14:textId="77777777" w:rsidR="00BC1E1B" w:rsidRDefault="00BC1E1B" w:rsidP="00BC1E1B"/>
    <w:p w14:paraId="5151B83A" w14:textId="77777777" w:rsidR="00BC1E1B" w:rsidRDefault="00BC1E1B" w:rsidP="00BC1E1B">
      <w:r>
        <w:t xml:space="preserve">1.3. </w:t>
      </w:r>
      <w:r>
        <w:rPr>
          <w:rFonts w:hint="eastAsia"/>
        </w:rPr>
        <w:t>Формирование</w:t>
      </w:r>
      <w:r>
        <w:t xml:space="preserve"> </w:t>
      </w:r>
      <w:r>
        <w:rPr>
          <w:rFonts w:hint="eastAsia"/>
        </w:rPr>
        <w:t>качества</w:t>
      </w:r>
      <w:r>
        <w:t xml:space="preserve"> </w:t>
      </w:r>
      <w:r>
        <w:rPr>
          <w:rFonts w:hint="eastAsia"/>
        </w:rPr>
        <w:t>и</w:t>
      </w:r>
      <w:r>
        <w:t xml:space="preserve"> </w:t>
      </w:r>
      <w:r>
        <w:rPr>
          <w:rFonts w:hint="eastAsia"/>
        </w:rPr>
        <w:t>конкурентоспособности</w:t>
      </w:r>
      <w:r>
        <w:t xml:space="preserve"> </w:t>
      </w:r>
      <w:r>
        <w:rPr>
          <w:rFonts w:hint="eastAsia"/>
        </w:rPr>
        <w:t>рабочей</w:t>
      </w:r>
      <w:r>
        <w:t xml:space="preserve"> </w:t>
      </w:r>
      <w:r>
        <w:rPr>
          <w:rFonts w:hint="eastAsia"/>
        </w:rPr>
        <w:t>силы</w:t>
      </w:r>
      <w:r>
        <w:t xml:space="preserve"> </w:t>
      </w:r>
      <w:r>
        <w:rPr>
          <w:rFonts w:hint="eastAsia"/>
        </w:rPr>
        <w:t>в</w:t>
      </w:r>
      <w:r>
        <w:t xml:space="preserve"> 46 </w:t>
      </w:r>
      <w:r>
        <w:rPr>
          <w:rFonts w:hint="eastAsia"/>
        </w:rPr>
        <w:t>условиях</w:t>
      </w:r>
      <w:r>
        <w:t xml:space="preserve"> </w:t>
      </w:r>
      <w:r>
        <w:rPr>
          <w:rFonts w:hint="eastAsia"/>
        </w:rPr>
        <w:t>рыночной</w:t>
      </w:r>
      <w:r>
        <w:t xml:space="preserve"> </w:t>
      </w:r>
      <w:r>
        <w:rPr>
          <w:rFonts w:hint="eastAsia"/>
        </w:rPr>
        <w:t>экономики</w:t>
      </w:r>
    </w:p>
    <w:p w14:paraId="47156A67" w14:textId="77777777" w:rsidR="00BC1E1B" w:rsidRDefault="00BC1E1B" w:rsidP="00BC1E1B"/>
    <w:p w14:paraId="1B9FC963" w14:textId="77777777" w:rsidR="00BC1E1B" w:rsidRDefault="00BC1E1B" w:rsidP="00BC1E1B">
      <w:r>
        <w:rPr>
          <w:rFonts w:hint="eastAsia"/>
        </w:rPr>
        <w:t>ГЛАВА</w:t>
      </w:r>
      <w:r>
        <w:t xml:space="preserve"> 2.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КОНКУРЕН</w:t>
      </w:r>
      <w:r>
        <w:t>-</w:t>
      </w:r>
    </w:p>
    <w:p w14:paraId="5BFD97E1" w14:textId="77777777" w:rsidR="00BC1E1B" w:rsidRDefault="00BC1E1B" w:rsidP="00BC1E1B"/>
    <w:p w14:paraId="2AB8866E" w14:textId="77777777" w:rsidR="00BC1E1B" w:rsidRDefault="00BC1E1B" w:rsidP="00BC1E1B">
      <w:r>
        <w:rPr>
          <w:rFonts w:hint="eastAsia"/>
        </w:rPr>
        <w:t>ТОСПОСОБНОСТИ</w:t>
      </w:r>
      <w:r>
        <w:t xml:space="preserve"> </w:t>
      </w:r>
      <w:r>
        <w:rPr>
          <w:rFonts w:hint="eastAsia"/>
        </w:rPr>
        <w:t>РАБОЧЕЙ</w:t>
      </w:r>
      <w:r>
        <w:t xml:space="preserve"> </w:t>
      </w:r>
      <w:r>
        <w:rPr>
          <w:rFonts w:hint="eastAsia"/>
        </w:rPr>
        <w:t>СИЛЫ</w:t>
      </w:r>
      <w:r>
        <w:t xml:space="preserve"> </w:t>
      </w:r>
      <w:r>
        <w:rPr>
          <w:rFonts w:hint="eastAsia"/>
        </w:rPr>
        <w:t>НА</w:t>
      </w:r>
      <w:r>
        <w:t xml:space="preserve"> </w:t>
      </w:r>
      <w:r>
        <w:rPr>
          <w:rFonts w:hint="eastAsia"/>
        </w:rPr>
        <w:t>РЫНКЕ</w:t>
      </w:r>
      <w:r>
        <w:t xml:space="preserve"> </w:t>
      </w:r>
      <w:r>
        <w:rPr>
          <w:rFonts w:hint="eastAsia"/>
        </w:rPr>
        <w:t>ТРУДА</w:t>
      </w:r>
      <w:r>
        <w:t xml:space="preserve"> </w:t>
      </w:r>
      <w:r>
        <w:rPr>
          <w:rFonts w:hint="eastAsia"/>
        </w:rPr>
        <w:t>РЕСПУБЛИКИ</w:t>
      </w:r>
      <w:r>
        <w:t xml:space="preserve"> </w:t>
      </w:r>
      <w:r>
        <w:rPr>
          <w:rFonts w:hint="eastAsia"/>
        </w:rPr>
        <w:t>ТАДЖИКИСТАН</w:t>
      </w:r>
    </w:p>
    <w:p w14:paraId="0409EED3" w14:textId="77777777" w:rsidR="00BC1E1B" w:rsidRDefault="00BC1E1B" w:rsidP="00BC1E1B"/>
    <w:p w14:paraId="0C1BC55C" w14:textId="77777777" w:rsidR="00BC1E1B" w:rsidRDefault="00BC1E1B" w:rsidP="00BC1E1B">
      <w:r>
        <w:t xml:space="preserve">2.1.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тенденции</w:t>
      </w:r>
      <w:r>
        <w:t xml:space="preserve"> </w:t>
      </w:r>
      <w:r>
        <w:rPr>
          <w:rFonts w:hint="eastAsia"/>
        </w:rPr>
        <w:t>повышения</w:t>
      </w:r>
      <w:r>
        <w:t xml:space="preserve"> </w:t>
      </w:r>
      <w:r>
        <w:rPr>
          <w:rFonts w:hint="eastAsia"/>
        </w:rPr>
        <w:t>конкурентоспособности</w:t>
      </w:r>
      <w:r>
        <w:t xml:space="preserve"> 60 </w:t>
      </w:r>
      <w:r>
        <w:rPr>
          <w:rFonts w:hint="eastAsia"/>
        </w:rPr>
        <w:t>рабочей</w:t>
      </w:r>
      <w:r>
        <w:t xml:space="preserve"> </w:t>
      </w:r>
      <w:r>
        <w:rPr>
          <w:rFonts w:hint="eastAsia"/>
        </w:rPr>
        <w:t>силы</w:t>
      </w:r>
      <w:r>
        <w:t xml:space="preserve"> </w:t>
      </w:r>
      <w:r>
        <w:rPr>
          <w:rFonts w:hint="eastAsia"/>
        </w:rPr>
        <w:t>на</w:t>
      </w:r>
      <w:r>
        <w:t xml:space="preserve"> </w:t>
      </w:r>
      <w:r>
        <w:rPr>
          <w:rFonts w:hint="eastAsia"/>
        </w:rPr>
        <w:t>рынке</w:t>
      </w:r>
      <w:r>
        <w:t xml:space="preserve"> </w:t>
      </w:r>
      <w:r>
        <w:rPr>
          <w:rFonts w:hint="eastAsia"/>
        </w:rPr>
        <w:t>труда</w:t>
      </w:r>
      <w:r>
        <w:t xml:space="preserve"> </w:t>
      </w:r>
      <w:r>
        <w:rPr>
          <w:rFonts w:hint="eastAsia"/>
        </w:rPr>
        <w:t>Республики</w:t>
      </w:r>
      <w:r>
        <w:t xml:space="preserve"> </w:t>
      </w:r>
      <w:r>
        <w:rPr>
          <w:rFonts w:hint="eastAsia"/>
        </w:rPr>
        <w:t>Таджикистан</w:t>
      </w:r>
    </w:p>
    <w:p w14:paraId="206F1073" w14:textId="77777777" w:rsidR="00BC1E1B" w:rsidRDefault="00BC1E1B" w:rsidP="00BC1E1B"/>
    <w:p w14:paraId="5FD6BDD4" w14:textId="77777777" w:rsidR="00BC1E1B" w:rsidRDefault="00BC1E1B" w:rsidP="00BC1E1B">
      <w:r>
        <w:t xml:space="preserve">2.2. </w:t>
      </w:r>
      <w:r>
        <w:rPr>
          <w:rFonts w:hint="eastAsia"/>
        </w:rPr>
        <w:t>Влияние</w:t>
      </w:r>
      <w:r>
        <w:t xml:space="preserve"> </w:t>
      </w:r>
      <w:r>
        <w:rPr>
          <w:rFonts w:hint="eastAsia"/>
        </w:rPr>
        <w:t>рынка</w:t>
      </w:r>
      <w:r>
        <w:t xml:space="preserve"> </w:t>
      </w:r>
      <w:r>
        <w:rPr>
          <w:rFonts w:hint="eastAsia"/>
        </w:rPr>
        <w:t>образовательных</w:t>
      </w:r>
      <w:r>
        <w:t xml:space="preserve"> </w:t>
      </w:r>
      <w:r>
        <w:rPr>
          <w:rFonts w:hint="eastAsia"/>
        </w:rPr>
        <w:t>услуг</w:t>
      </w:r>
      <w:r>
        <w:t xml:space="preserve"> </w:t>
      </w:r>
      <w:r>
        <w:rPr>
          <w:rFonts w:hint="eastAsia"/>
        </w:rPr>
        <w:t>на</w:t>
      </w:r>
      <w:r>
        <w:t xml:space="preserve"> </w:t>
      </w:r>
      <w:r>
        <w:rPr>
          <w:rFonts w:hint="eastAsia"/>
        </w:rPr>
        <w:t>качество</w:t>
      </w:r>
      <w:r>
        <w:t xml:space="preserve"> </w:t>
      </w:r>
      <w:r>
        <w:rPr>
          <w:rFonts w:hint="eastAsia"/>
        </w:rPr>
        <w:t>и</w:t>
      </w:r>
      <w:r>
        <w:t xml:space="preserve"> </w:t>
      </w:r>
      <w:r>
        <w:rPr>
          <w:rFonts w:hint="eastAsia"/>
        </w:rPr>
        <w:t>конкурентоспо</w:t>
      </w:r>
      <w:r>
        <w:t xml:space="preserve">- 76 </w:t>
      </w:r>
      <w:r>
        <w:rPr>
          <w:rFonts w:hint="eastAsia"/>
        </w:rPr>
        <w:t>собность</w:t>
      </w:r>
      <w:r>
        <w:t xml:space="preserve"> </w:t>
      </w:r>
      <w:r>
        <w:rPr>
          <w:rFonts w:hint="eastAsia"/>
        </w:rPr>
        <w:t>рабочей</w:t>
      </w:r>
      <w:r>
        <w:t xml:space="preserve"> </w:t>
      </w:r>
      <w:r>
        <w:rPr>
          <w:rFonts w:hint="eastAsia"/>
        </w:rPr>
        <w:t>силы</w:t>
      </w:r>
    </w:p>
    <w:p w14:paraId="4C3D54BE" w14:textId="77777777" w:rsidR="00BC1E1B" w:rsidRDefault="00BC1E1B" w:rsidP="00BC1E1B"/>
    <w:p w14:paraId="67E8D7FC" w14:textId="77777777" w:rsidR="00BC1E1B" w:rsidRDefault="00BC1E1B" w:rsidP="00BC1E1B">
      <w:r>
        <w:lastRenderedPageBreak/>
        <w:t xml:space="preserve">2.3. </w:t>
      </w:r>
      <w:r>
        <w:rPr>
          <w:rFonts w:hint="eastAsia"/>
        </w:rPr>
        <w:t>Оценка</w:t>
      </w:r>
      <w:r>
        <w:t xml:space="preserve"> </w:t>
      </w:r>
      <w:r>
        <w:rPr>
          <w:rFonts w:hint="eastAsia"/>
        </w:rPr>
        <w:t>влияния</w:t>
      </w:r>
      <w:r>
        <w:t xml:space="preserve"> </w:t>
      </w:r>
      <w:r>
        <w:rPr>
          <w:rFonts w:hint="eastAsia"/>
        </w:rPr>
        <w:t>демографических</w:t>
      </w:r>
      <w:r>
        <w:t xml:space="preserve"> </w:t>
      </w:r>
      <w:r>
        <w:rPr>
          <w:rFonts w:hint="eastAsia"/>
        </w:rPr>
        <w:t>и</w:t>
      </w:r>
      <w:r>
        <w:t xml:space="preserve"> </w:t>
      </w:r>
      <w:r>
        <w:rPr>
          <w:rFonts w:hint="eastAsia"/>
        </w:rPr>
        <w:t>миграционных</w:t>
      </w:r>
      <w:r>
        <w:t xml:space="preserve"> </w:t>
      </w:r>
      <w:r>
        <w:rPr>
          <w:rFonts w:hint="eastAsia"/>
        </w:rPr>
        <w:t>процессов</w:t>
      </w:r>
      <w:r>
        <w:t xml:space="preserve"> </w:t>
      </w:r>
      <w:r>
        <w:rPr>
          <w:rFonts w:hint="eastAsia"/>
        </w:rPr>
        <w:t>на</w:t>
      </w:r>
      <w:r>
        <w:t xml:space="preserve"> </w:t>
      </w:r>
      <w:r>
        <w:rPr>
          <w:rFonts w:hint="eastAsia"/>
        </w:rPr>
        <w:t>кон</w:t>
      </w:r>
      <w:r>
        <w:t xml:space="preserve">- 89 </w:t>
      </w:r>
      <w:r>
        <w:rPr>
          <w:rFonts w:hint="eastAsia"/>
        </w:rPr>
        <w:t>курентоспособность</w:t>
      </w:r>
      <w:r>
        <w:t xml:space="preserve"> </w:t>
      </w:r>
      <w:r>
        <w:rPr>
          <w:rFonts w:hint="eastAsia"/>
        </w:rPr>
        <w:t>рабочей</w:t>
      </w:r>
      <w:r>
        <w:t xml:space="preserve"> </w:t>
      </w:r>
      <w:r>
        <w:rPr>
          <w:rFonts w:hint="eastAsia"/>
        </w:rPr>
        <w:t>силы</w:t>
      </w:r>
    </w:p>
    <w:p w14:paraId="6AB2CC04" w14:textId="77777777" w:rsidR="00BC1E1B" w:rsidRDefault="00BC1E1B" w:rsidP="00BC1E1B"/>
    <w:p w14:paraId="68499DC0" w14:textId="77777777" w:rsidR="00BC1E1B" w:rsidRDefault="00BC1E1B" w:rsidP="00BC1E1B">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ОБЕСПЕЧЕНИЯ</w:t>
      </w:r>
      <w:r>
        <w:t xml:space="preserve"> </w:t>
      </w:r>
      <w:r>
        <w:rPr>
          <w:rFonts w:hint="eastAsia"/>
        </w:rPr>
        <w:t>КОНКУ</w:t>
      </w:r>
      <w:r>
        <w:t>-</w:t>
      </w:r>
    </w:p>
    <w:p w14:paraId="6B35C8F5" w14:textId="77777777" w:rsidR="00BC1E1B" w:rsidRDefault="00BC1E1B" w:rsidP="00BC1E1B"/>
    <w:p w14:paraId="096B42AA" w14:textId="77777777" w:rsidR="00BC1E1B" w:rsidRDefault="00BC1E1B" w:rsidP="00BC1E1B">
      <w:r>
        <w:rPr>
          <w:rFonts w:hint="eastAsia"/>
        </w:rPr>
        <w:t>РЕНТОСПОСОБНОСТИ</w:t>
      </w:r>
      <w:r>
        <w:t xml:space="preserve"> </w:t>
      </w:r>
      <w:r>
        <w:rPr>
          <w:rFonts w:hint="eastAsia"/>
        </w:rPr>
        <w:t>РАБОЧЕЙ</w:t>
      </w:r>
      <w:r>
        <w:t xml:space="preserve"> </w:t>
      </w:r>
      <w:r>
        <w:rPr>
          <w:rFonts w:hint="eastAsia"/>
        </w:rPr>
        <w:t>СИЛЫ</w:t>
      </w:r>
      <w:r>
        <w:t xml:space="preserve"> </w:t>
      </w:r>
      <w:r>
        <w:rPr>
          <w:rFonts w:hint="eastAsia"/>
        </w:rPr>
        <w:t>НА</w:t>
      </w:r>
      <w:r>
        <w:t xml:space="preserve"> </w:t>
      </w:r>
      <w:r>
        <w:rPr>
          <w:rFonts w:hint="eastAsia"/>
        </w:rPr>
        <w:t>РЫНКЕ</w:t>
      </w:r>
      <w:r>
        <w:t xml:space="preserve"> </w:t>
      </w:r>
      <w:r>
        <w:rPr>
          <w:rFonts w:hint="eastAsia"/>
        </w:rPr>
        <w:t>ТРУДА</w:t>
      </w:r>
    </w:p>
    <w:p w14:paraId="72E91759" w14:textId="77777777" w:rsidR="00BC1E1B" w:rsidRDefault="00BC1E1B" w:rsidP="00BC1E1B"/>
    <w:p w14:paraId="733195E2" w14:textId="77777777" w:rsidR="00BC1E1B" w:rsidRDefault="00BC1E1B" w:rsidP="00BC1E1B">
      <w:r>
        <w:rPr>
          <w:rFonts w:hint="eastAsia"/>
        </w:rPr>
        <w:t>РЕСПУБЛИКИ</w:t>
      </w:r>
      <w:r>
        <w:t xml:space="preserve"> </w:t>
      </w:r>
      <w:r>
        <w:rPr>
          <w:rFonts w:hint="eastAsia"/>
        </w:rPr>
        <w:t>ТАДЖИКИСТАН</w:t>
      </w:r>
    </w:p>
    <w:p w14:paraId="504FF650" w14:textId="77777777" w:rsidR="00BC1E1B" w:rsidRDefault="00BC1E1B" w:rsidP="00BC1E1B"/>
    <w:p w14:paraId="26A9349B" w14:textId="77777777" w:rsidR="00BC1E1B" w:rsidRDefault="00BC1E1B" w:rsidP="00BC1E1B">
      <w:r>
        <w:t xml:space="preserve">3.1. </w:t>
      </w:r>
      <w:r>
        <w:rPr>
          <w:rFonts w:hint="eastAsia"/>
        </w:rPr>
        <w:t>Развитие</w:t>
      </w:r>
      <w:r>
        <w:t xml:space="preserve"> </w:t>
      </w:r>
      <w:r>
        <w:rPr>
          <w:rFonts w:hint="eastAsia"/>
        </w:rPr>
        <w:t>государственной</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w:t>
      </w:r>
      <w:r>
        <w:rPr>
          <w:rFonts w:hint="eastAsia"/>
        </w:rPr>
        <w:t>как</w:t>
      </w:r>
      <w:r>
        <w:t xml:space="preserve"> </w:t>
      </w:r>
      <w:r>
        <w:rPr>
          <w:rFonts w:hint="eastAsia"/>
        </w:rPr>
        <w:t>важнейший</w:t>
      </w:r>
      <w:r>
        <w:t xml:space="preserve"> </w:t>
      </w:r>
      <w:r>
        <w:rPr>
          <w:rFonts w:hint="eastAsia"/>
        </w:rPr>
        <w:t>фактор</w:t>
      </w:r>
      <w:r>
        <w:t xml:space="preserve">, </w:t>
      </w:r>
      <w:r>
        <w:rPr>
          <w:rFonts w:hint="eastAsia"/>
        </w:rPr>
        <w:t>определяющий</w:t>
      </w:r>
      <w:r>
        <w:t xml:space="preserve"> </w:t>
      </w:r>
      <w:r>
        <w:rPr>
          <w:rFonts w:hint="eastAsia"/>
        </w:rPr>
        <w:t>конкурентоспособность</w:t>
      </w:r>
      <w:r>
        <w:t xml:space="preserve"> </w:t>
      </w:r>
      <w:r>
        <w:rPr>
          <w:rFonts w:hint="eastAsia"/>
        </w:rPr>
        <w:t>рабочей</w:t>
      </w:r>
      <w:r>
        <w:t xml:space="preserve"> </w:t>
      </w:r>
      <w:r>
        <w:rPr>
          <w:rFonts w:hint="eastAsia"/>
        </w:rPr>
        <w:t>силы</w:t>
      </w:r>
    </w:p>
    <w:p w14:paraId="4453D41B" w14:textId="77777777" w:rsidR="00BC1E1B" w:rsidRDefault="00BC1E1B" w:rsidP="00BC1E1B"/>
    <w:p w14:paraId="5EFCF9AE" w14:textId="77777777" w:rsidR="00BC1E1B" w:rsidRDefault="00BC1E1B" w:rsidP="00BC1E1B">
      <w:r>
        <w:t xml:space="preserve">3.2. </w:t>
      </w:r>
      <w:r>
        <w:rPr>
          <w:rFonts w:hint="eastAsia"/>
        </w:rPr>
        <w:t>Оценка</w:t>
      </w:r>
      <w:r>
        <w:t xml:space="preserve"> </w:t>
      </w:r>
      <w:r>
        <w:rPr>
          <w:rFonts w:hint="eastAsia"/>
        </w:rPr>
        <w:t>конкурентоспособности</w:t>
      </w:r>
      <w:r>
        <w:t xml:space="preserve"> </w:t>
      </w:r>
      <w:r>
        <w:rPr>
          <w:rFonts w:hint="eastAsia"/>
        </w:rPr>
        <w:t>работников</w:t>
      </w:r>
      <w:r>
        <w:t xml:space="preserve"> </w:t>
      </w:r>
      <w:r>
        <w:rPr>
          <w:rFonts w:hint="eastAsia"/>
        </w:rPr>
        <w:t>на</w:t>
      </w:r>
      <w:r>
        <w:t xml:space="preserve"> </w:t>
      </w:r>
      <w:r>
        <w:rPr>
          <w:rFonts w:hint="eastAsia"/>
        </w:rPr>
        <w:t>предприятиях</w:t>
      </w:r>
      <w:r>
        <w:t xml:space="preserve"> </w:t>
      </w:r>
      <w:r>
        <w:rPr>
          <w:rFonts w:hint="eastAsia"/>
        </w:rPr>
        <w:t>и</w:t>
      </w:r>
      <w:r>
        <w:t xml:space="preserve"> </w:t>
      </w:r>
      <w:r>
        <w:rPr>
          <w:rFonts w:hint="eastAsia"/>
        </w:rPr>
        <w:t>в</w:t>
      </w:r>
      <w:r>
        <w:t xml:space="preserve"> </w:t>
      </w:r>
      <w:r>
        <w:rPr>
          <w:rFonts w:hint="eastAsia"/>
        </w:rPr>
        <w:t>орга</w:t>
      </w:r>
      <w:r>
        <w:t xml:space="preserve">- 116 </w:t>
      </w:r>
      <w:r>
        <w:rPr>
          <w:rFonts w:hint="eastAsia"/>
        </w:rPr>
        <w:t>низациях</w:t>
      </w:r>
      <w:r>
        <w:t xml:space="preserve"> </w:t>
      </w:r>
      <w:r>
        <w:rPr>
          <w:rFonts w:hint="eastAsia"/>
        </w:rPr>
        <w:t>Республики</w:t>
      </w:r>
      <w:r>
        <w:t xml:space="preserve"> </w:t>
      </w:r>
      <w:r>
        <w:rPr>
          <w:rFonts w:hint="eastAsia"/>
        </w:rPr>
        <w:t>Таджикистан</w:t>
      </w:r>
    </w:p>
    <w:p w14:paraId="2A037B4D" w14:textId="77777777" w:rsidR="00BC1E1B" w:rsidRDefault="00BC1E1B" w:rsidP="00BC1E1B"/>
    <w:p w14:paraId="629E12CF" w14:textId="77777777" w:rsidR="00BC1E1B" w:rsidRDefault="00BC1E1B" w:rsidP="00BC1E1B">
      <w:r>
        <w:t xml:space="preserve">3.3. </w:t>
      </w:r>
      <w:r>
        <w:rPr>
          <w:rFonts w:hint="eastAsia"/>
        </w:rPr>
        <w:t>Основные</w:t>
      </w:r>
      <w:r>
        <w:t xml:space="preserve"> </w:t>
      </w:r>
      <w:r>
        <w:rPr>
          <w:rFonts w:hint="eastAsia"/>
        </w:rPr>
        <w:t>направления</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рабочей</w:t>
      </w:r>
      <w:r>
        <w:t xml:space="preserve"> 131 </w:t>
      </w:r>
      <w:r>
        <w:rPr>
          <w:rFonts w:hint="eastAsia"/>
        </w:rPr>
        <w:t>силы</w:t>
      </w:r>
      <w:r>
        <w:t xml:space="preserve"> </w:t>
      </w:r>
      <w:r>
        <w:rPr>
          <w:rFonts w:hint="eastAsia"/>
        </w:rPr>
        <w:t>на</w:t>
      </w:r>
      <w:r>
        <w:t xml:space="preserve"> </w:t>
      </w:r>
      <w:r>
        <w:rPr>
          <w:rFonts w:hint="eastAsia"/>
        </w:rPr>
        <w:t>рынке</w:t>
      </w:r>
      <w:r>
        <w:t xml:space="preserve"> </w:t>
      </w:r>
      <w:r>
        <w:rPr>
          <w:rFonts w:hint="eastAsia"/>
        </w:rPr>
        <w:t>труда</w:t>
      </w:r>
      <w:r>
        <w:t xml:space="preserve"> </w:t>
      </w:r>
      <w:r>
        <w:rPr>
          <w:rFonts w:hint="eastAsia"/>
        </w:rPr>
        <w:t>Республики</w:t>
      </w:r>
      <w:r>
        <w:t xml:space="preserve"> </w:t>
      </w:r>
      <w:r>
        <w:rPr>
          <w:rFonts w:hint="eastAsia"/>
        </w:rPr>
        <w:t>Таджикистан</w:t>
      </w:r>
    </w:p>
    <w:p w14:paraId="6544873B" w14:textId="77777777" w:rsidR="00BC1E1B" w:rsidRDefault="00BC1E1B" w:rsidP="00BC1E1B"/>
    <w:p w14:paraId="1104E231" w14:textId="77777777" w:rsidR="00BC1E1B" w:rsidRDefault="00BC1E1B" w:rsidP="00BC1E1B">
      <w:r>
        <w:rPr>
          <w:rFonts w:hint="eastAsia"/>
        </w:rPr>
        <w:t>ВЫВОДЫ</w:t>
      </w:r>
      <w:r>
        <w:t xml:space="preserve"> </w:t>
      </w:r>
      <w:r>
        <w:rPr>
          <w:rFonts w:hint="eastAsia"/>
        </w:rPr>
        <w:t>И</w:t>
      </w:r>
      <w:r>
        <w:t xml:space="preserve"> </w:t>
      </w:r>
      <w:r>
        <w:rPr>
          <w:rFonts w:hint="eastAsia"/>
        </w:rPr>
        <w:t>ПРЕДЛОЖЕНИЯ</w:t>
      </w:r>
    </w:p>
    <w:p w14:paraId="036619AB" w14:textId="77777777" w:rsidR="00BC1E1B" w:rsidRDefault="00BC1E1B" w:rsidP="00BC1E1B"/>
    <w:p w14:paraId="7EF35A82" w14:textId="77777777" w:rsidR="00BC1E1B" w:rsidRDefault="00BC1E1B" w:rsidP="00BC1E1B">
      <w:r>
        <w:rPr>
          <w:rFonts w:hint="eastAsia"/>
        </w:rPr>
        <w:t>СПИСОК</w:t>
      </w:r>
      <w:r>
        <w:t xml:space="preserve"> </w:t>
      </w:r>
      <w:r>
        <w:rPr>
          <w:rFonts w:hint="eastAsia"/>
        </w:rPr>
        <w:t>ИСПОЛЬЗОВАННОЙ</w:t>
      </w:r>
      <w:r>
        <w:t xml:space="preserve"> </w:t>
      </w:r>
      <w:r>
        <w:rPr>
          <w:rFonts w:hint="eastAsia"/>
        </w:rPr>
        <w:t>ЛИТЕРАТУРЫ</w:t>
      </w:r>
    </w:p>
    <w:p w14:paraId="58E41F91" w14:textId="77777777" w:rsidR="00BC1E1B" w:rsidRDefault="00BC1E1B" w:rsidP="00BC1E1B"/>
    <w:p w14:paraId="60FC62FD" w14:textId="429BDEB5" w:rsidR="00BC1E1B" w:rsidRPr="00BC1E1B" w:rsidRDefault="00BC1E1B" w:rsidP="00BC1E1B">
      <w:r>
        <w:t>148</w:t>
      </w:r>
    </w:p>
    <w:sectPr w:rsidR="00BC1E1B" w:rsidRPr="00BC1E1B" w:rsidSect="001F42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64CA" w14:textId="77777777" w:rsidR="001F42B6" w:rsidRDefault="001F42B6">
      <w:pPr>
        <w:spacing w:after="0" w:line="240" w:lineRule="auto"/>
      </w:pPr>
      <w:r>
        <w:separator/>
      </w:r>
    </w:p>
  </w:endnote>
  <w:endnote w:type="continuationSeparator" w:id="0">
    <w:p w14:paraId="3BA17FC3" w14:textId="77777777" w:rsidR="001F42B6" w:rsidRDefault="001F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B514" w14:textId="77777777" w:rsidR="001F42B6" w:rsidRDefault="001F42B6"/>
    <w:p w14:paraId="4C7683ED" w14:textId="77777777" w:rsidR="001F42B6" w:rsidRDefault="001F42B6"/>
    <w:p w14:paraId="79AFF5C2" w14:textId="77777777" w:rsidR="001F42B6" w:rsidRDefault="001F42B6"/>
    <w:p w14:paraId="6E740B6F" w14:textId="77777777" w:rsidR="001F42B6" w:rsidRDefault="001F42B6"/>
    <w:p w14:paraId="74E79A2E" w14:textId="77777777" w:rsidR="001F42B6" w:rsidRDefault="001F42B6"/>
    <w:p w14:paraId="7412D676" w14:textId="77777777" w:rsidR="001F42B6" w:rsidRDefault="001F42B6"/>
    <w:p w14:paraId="11BA6189" w14:textId="77777777" w:rsidR="001F42B6" w:rsidRDefault="001F42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0666B2" wp14:editId="0F9E7B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E6C87" w14:textId="77777777" w:rsidR="001F42B6" w:rsidRDefault="001F42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0666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2E6C87" w14:textId="77777777" w:rsidR="001F42B6" w:rsidRDefault="001F42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3C7134" w14:textId="77777777" w:rsidR="001F42B6" w:rsidRDefault="001F42B6"/>
    <w:p w14:paraId="47CFA6B7" w14:textId="77777777" w:rsidR="001F42B6" w:rsidRDefault="001F42B6"/>
    <w:p w14:paraId="043B979F" w14:textId="77777777" w:rsidR="001F42B6" w:rsidRDefault="001F42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EB361E" wp14:editId="5387FE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4CF2F" w14:textId="77777777" w:rsidR="001F42B6" w:rsidRDefault="001F42B6"/>
                          <w:p w14:paraId="693D0674" w14:textId="77777777" w:rsidR="001F42B6" w:rsidRDefault="001F42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EB36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74CF2F" w14:textId="77777777" w:rsidR="001F42B6" w:rsidRDefault="001F42B6"/>
                    <w:p w14:paraId="693D0674" w14:textId="77777777" w:rsidR="001F42B6" w:rsidRDefault="001F42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3459C4" w14:textId="77777777" w:rsidR="001F42B6" w:rsidRDefault="001F42B6"/>
    <w:p w14:paraId="5C64BE72" w14:textId="77777777" w:rsidR="001F42B6" w:rsidRDefault="001F42B6">
      <w:pPr>
        <w:rPr>
          <w:sz w:val="2"/>
          <w:szCs w:val="2"/>
        </w:rPr>
      </w:pPr>
    </w:p>
    <w:p w14:paraId="1FEAFA33" w14:textId="77777777" w:rsidR="001F42B6" w:rsidRDefault="001F42B6"/>
    <w:p w14:paraId="148D47C1" w14:textId="77777777" w:rsidR="001F42B6" w:rsidRDefault="001F42B6">
      <w:pPr>
        <w:spacing w:after="0" w:line="240" w:lineRule="auto"/>
      </w:pPr>
    </w:p>
  </w:footnote>
  <w:footnote w:type="continuationSeparator" w:id="0">
    <w:p w14:paraId="5D6FEFA9" w14:textId="77777777" w:rsidR="001F42B6" w:rsidRDefault="001F4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2B6"/>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13194</TotalTime>
  <Pages>2</Pages>
  <Words>242</Words>
  <Characters>1381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1952</cp:revision>
  <cp:lastPrinted>2009-02-06T05:36:00Z</cp:lastPrinted>
  <dcterms:created xsi:type="dcterms:W3CDTF">2024-04-09T10:20:00Z</dcterms:created>
  <dcterms:modified xsi:type="dcterms:W3CDTF">2024-04-25T09:58:00Z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