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70AC0"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hint="eastAsia"/>
          <w:b/>
          <w:bCs/>
          <w:color w:val="222222"/>
          <w:sz w:val="21"/>
          <w:szCs w:val="21"/>
        </w:rPr>
        <w:t>Набокина</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Светлана</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Михайловна</w:t>
      </w:r>
      <w:r w:rsidRPr="0034306F">
        <w:rPr>
          <w:rFonts w:ascii="Helvetica" w:hAnsi="Helvetica" w:cs="Helvetica"/>
          <w:b/>
          <w:bCs/>
          <w:color w:val="222222"/>
          <w:sz w:val="21"/>
          <w:szCs w:val="21"/>
        </w:rPr>
        <w:t>.</w:t>
      </w:r>
    </w:p>
    <w:p w14:paraId="44043B98"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hint="eastAsia"/>
          <w:b/>
          <w:bCs/>
          <w:color w:val="222222"/>
          <w:sz w:val="21"/>
          <w:szCs w:val="21"/>
        </w:rPr>
        <w:t>Регуляция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экзоцитоза</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в</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нейтрофилах</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человека</w:t>
      </w:r>
      <w:r w:rsidRPr="0034306F">
        <w:rPr>
          <w:rFonts w:ascii="Helvetica" w:hAnsi="Helvetica" w:cs="Helvetica"/>
          <w:b/>
          <w:bCs/>
          <w:color w:val="222222"/>
          <w:sz w:val="21"/>
          <w:szCs w:val="21"/>
        </w:rPr>
        <w:t xml:space="preserve"> : </w:t>
      </w:r>
      <w:r w:rsidRPr="0034306F">
        <w:rPr>
          <w:rFonts w:ascii="Helvetica" w:hAnsi="Helvetica" w:cs="Helvetica" w:hint="eastAsia"/>
          <w:b/>
          <w:bCs/>
          <w:color w:val="222222"/>
          <w:sz w:val="21"/>
          <w:szCs w:val="21"/>
        </w:rPr>
        <w:t>диссертация</w:t>
      </w:r>
      <w:r w:rsidRPr="0034306F">
        <w:rPr>
          <w:rFonts w:ascii="Helvetica" w:hAnsi="Helvetica" w:cs="Helvetica"/>
          <w:b/>
          <w:bCs/>
          <w:color w:val="222222"/>
          <w:sz w:val="21"/>
          <w:szCs w:val="21"/>
        </w:rPr>
        <w:t xml:space="preserve"> ... </w:t>
      </w:r>
      <w:r w:rsidRPr="0034306F">
        <w:rPr>
          <w:rFonts w:ascii="Helvetica" w:hAnsi="Helvetica" w:cs="Helvetica" w:hint="eastAsia"/>
          <w:b/>
          <w:bCs/>
          <w:color w:val="222222"/>
          <w:sz w:val="21"/>
          <w:szCs w:val="21"/>
        </w:rPr>
        <w:t>доктора</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биологических</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наук</w:t>
      </w:r>
      <w:r w:rsidRPr="0034306F">
        <w:rPr>
          <w:rFonts w:ascii="Helvetica" w:hAnsi="Helvetica" w:cs="Helvetica"/>
          <w:b/>
          <w:bCs/>
          <w:color w:val="222222"/>
          <w:sz w:val="21"/>
          <w:szCs w:val="21"/>
        </w:rPr>
        <w:t xml:space="preserve"> : 03.00.25. - </w:t>
      </w:r>
      <w:r w:rsidRPr="0034306F">
        <w:rPr>
          <w:rFonts w:ascii="Helvetica" w:hAnsi="Helvetica" w:cs="Helvetica" w:hint="eastAsia"/>
          <w:b/>
          <w:bCs/>
          <w:color w:val="222222"/>
          <w:sz w:val="21"/>
          <w:szCs w:val="21"/>
        </w:rPr>
        <w:t>Москва</w:t>
      </w:r>
      <w:r w:rsidRPr="0034306F">
        <w:rPr>
          <w:rFonts w:ascii="Helvetica" w:hAnsi="Helvetica" w:cs="Helvetica"/>
          <w:b/>
          <w:bCs/>
          <w:color w:val="222222"/>
          <w:sz w:val="21"/>
          <w:szCs w:val="21"/>
        </w:rPr>
        <w:t xml:space="preserve">, 1999. - 223 </w:t>
      </w:r>
      <w:r w:rsidRPr="0034306F">
        <w:rPr>
          <w:rFonts w:ascii="Helvetica" w:hAnsi="Helvetica" w:cs="Helvetica" w:hint="eastAsia"/>
          <w:b/>
          <w:bCs/>
          <w:color w:val="222222"/>
          <w:sz w:val="21"/>
          <w:szCs w:val="21"/>
        </w:rPr>
        <w:t>с</w:t>
      </w:r>
      <w:r w:rsidRPr="0034306F">
        <w:rPr>
          <w:rFonts w:ascii="Helvetica" w:hAnsi="Helvetica" w:cs="Helvetica"/>
          <w:b/>
          <w:bCs/>
          <w:color w:val="222222"/>
          <w:sz w:val="21"/>
          <w:szCs w:val="21"/>
        </w:rPr>
        <w:t xml:space="preserve">. : </w:t>
      </w:r>
      <w:r w:rsidRPr="0034306F">
        <w:rPr>
          <w:rFonts w:ascii="Helvetica" w:hAnsi="Helvetica" w:cs="Helvetica" w:hint="eastAsia"/>
          <w:b/>
          <w:bCs/>
          <w:color w:val="222222"/>
          <w:sz w:val="21"/>
          <w:szCs w:val="21"/>
        </w:rPr>
        <w:t>ил</w:t>
      </w:r>
      <w:r w:rsidRPr="0034306F">
        <w:rPr>
          <w:rFonts w:ascii="Helvetica" w:hAnsi="Helvetica" w:cs="Helvetica"/>
          <w:b/>
          <w:bCs/>
          <w:color w:val="222222"/>
          <w:sz w:val="21"/>
          <w:szCs w:val="21"/>
        </w:rPr>
        <w:t>.</w:t>
      </w:r>
    </w:p>
    <w:p w14:paraId="716F19DF"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hint="eastAsia"/>
          <w:b/>
          <w:bCs/>
          <w:color w:val="222222"/>
          <w:sz w:val="21"/>
          <w:szCs w:val="21"/>
        </w:rPr>
        <w:t>больше</w:t>
      </w:r>
    </w:p>
    <w:p w14:paraId="4E40702E"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hint="eastAsia"/>
          <w:b/>
          <w:bCs/>
          <w:color w:val="222222"/>
          <w:sz w:val="21"/>
          <w:szCs w:val="21"/>
        </w:rPr>
        <w:t>Цитаты</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из</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текста</w:t>
      </w:r>
      <w:r w:rsidRPr="0034306F">
        <w:rPr>
          <w:rFonts w:ascii="Helvetica" w:hAnsi="Helvetica" w:cs="Helvetica"/>
          <w:b/>
          <w:bCs/>
          <w:color w:val="222222"/>
          <w:sz w:val="21"/>
          <w:szCs w:val="21"/>
        </w:rPr>
        <w:t>:</w:t>
      </w:r>
    </w:p>
    <w:p w14:paraId="191C6B68"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hint="eastAsia"/>
          <w:b/>
          <w:bCs/>
          <w:color w:val="222222"/>
          <w:sz w:val="21"/>
          <w:szCs w:val="21"/>
        </w:rPr>
        <w:t>стр</w:t>
      </w:r>
      <w:r w:rsidRPr="0034306F">
        <w:rPr>
          <w:rFonts w:ascii="Helvetica" w:hAnsi="Helvetica" w:cs="Helvetica"/>
          <w:b/>
          <w:bCs/>
          <w:color w:val="222222"/>
          <w:sz w:val="21"/>
          <w:szCs w:val="21"/>
        </w:rPr>
        <w:t>. 1</w:t>
      </w:r>
    </w:p>
    <w:p w14:paraId="72512E53"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hint="eastAsia"/>
          <w:b/>
          <w:bCs/>
          <w:color w:val="222222"/>
          <w:sz w:val="21"/>
          <w:szCs w:val="21"/>
        </w:rPr>
        <w:t>На</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правах</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рукописи</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УДК</w:t>
      </w:r>
      <w:r w:rsidRPr="0034306F">
        <w:rPr>
          <w:rFonts w:ascii="Helvetica" w:hAnsi="Helvetica" w:cs="Helvetica"/>
          <w:b/>
          <w:bCs/>
          <w:color w:val="222222"/>
          <w:sz w:val="21"/>
          <w:szCs w:val="21"/>
        </w:rPr>
        <w:t xml:space="preserve"> 576.382:612.112.91 </w:t>
      </w:r>
      <w:r w:rsidRPr="0034306F">
        <w:rPr>
          <w:rFonts w:ascii="Helvetica" w:hAnsi="Helvetica" w:cs="Helvetica" w:hint="eastAsia"/>
          <w:b/>
          <w:bCs/>
          <w:color w:val="222222"/>
          <w:sz w:val="21"/>
          <w:szCs w:val="21"/>
        </w:rPr>
        <w:t>НАБОКИНА</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Светлана</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Михайловна</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РЕГУЛЯЦИЯ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ЭКЗОЦИТОЗА</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В</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НЕЙТРОФИЛАХ</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ЧЕЛОВЕКА</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Специальность</w:t>
      </w:r>
      <w:r w:rsidRPr="0034306F">
        <w:rPr>
          <w:rFonts w:ascii="Helvetica" w:hAnsi="Helvetica" w:cs="Helvetica"/>
          <w:b/>
          <w:bCs/>
          <w:color w:val="222222"/>
          <w:sz w:val="21"/>
          <w:szCs w:val="21"/>
        </w:rPr>
        <w:t xml:space="preserve">: 03.0025 - </w:t>
      </w:r>
      <w:r w:rsidRPr="0034306F">
        <w:rPr>
          <w:rFonts w:ascii="Helvetica" w:hAnsi="Helvetica" w:cs="Helvetica" w:hint="eastAsia"/>
          <w:b/>
          <w:bCs/>
          <w:color w:val="222222"/>
          <w:sz w:val="21"/>
          <w:szCs w:val="21"/>
        </w:rPr>
        <w:t>клеточная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биология</w:t>
      </w:r>
    </w:p>
    <w:p w14:paraId="2F6B132D"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hint="eastAsia"/>
          <w:b/>
          <w:bCs/>
          <w:color w:val="222222"/>
          <w:sz w:val="21"/>
          <w:szCs w:val="21"/>
        </w:rPr>
        <w:t>стр</w:t>
      </w:r>
      <w:r w:rsidRPr="0034306F">
        <w:rPr>
          <w:rFonts w:ascii="Helvetica" w:hAnsi="Helvetica" w:cs="Helvetica"/>
          <w:b/>
          <w:bCs/>
          <w:color w:val="222222"/>
          <w:sz w:val="21"/>
          <w:szCs w:val="21"/>
        </w:rPr>
        <w:t>. 3</w:t>
      </w:r>
    </w:p>
    <w:p w14:paraId="39CB63EA"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hint="eastAsia"/>
          <w:b/>
          <w:bCs/>
          <w:color w:val="222222"/>
          <w:sz w:val="21"/>
          <w:szCs w:val="21"/>
        </w:rPr>
        <w:t>экзоцитоза</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Воз</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можная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роль</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аннексинов</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П</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Материалы</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и</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методы</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исследований</w:t>
      </w:r>
      <w:r w:rsidRPr="0034306F">
        <w:rPr>
          <w:rFonts w:ascii="Helvetica" w:hAnsi="Helvetica" w:cs="Helvetica"/>
          <w:b/>
          <w:bCs/>
          <w:color w:val="222222"/>
          <w:sz w:val="21"/>
          <w:szCs w:val="21"/>
        </w:rPr>
        <w:t xml:space="preserve">. 1. </w:t>
      </w:r>
      <w:r w:rsidRPr="0034306F">
        <w:rPr>
          <w:rFonts w:ascii="Helvetica" w:hAnsi="Helvetica" w:cs="Helvetica" w:hint="eastAsia"/>
          <w:b/>
          <w:bCs/>
          <w:color w:val="222222"/>
          <w:sz w:val="21"/>
          <w:szCs w:val="21"/>
        </w:rPr>
        <w:t>Объекты</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исследования</w:t>
      </w:r>
      <w:r w:rsidRPr="0034306F">
        <w:rPr>
          <w:rFonts w:ascii="Helvetica" w:hAnsi="Helvetica" w:cs="Helvetica"/>
          <w:b/>
          <w:bCs/>
          <w:color w:val="222222"/>
          <w:sz w:val="21"/>
          <w:szCs w:val="21"/>
        </w:rPr>
        <w:t xml:space="preserve"> 2. </w:t>
      </w:r>
      <w:r w:rsidRPr="0034306F">
        <w:rPr>
          <w:rFonts w:ascii="Helvetica" w:hAnsi="Helvetica" w:cs="Helvetica" w:hint="eastAsia"/>
          <w:b/>
          <w:bCs/>
          <w:color w:val="222222"/>
          <w:sz w:val="21"/>
          <w:szCs w:val="21"/>
        </w:rPr>
        <w:t>Материальт</w:t>
      </w:r>
      <w:r w:rsidRPr="0034306F">
        <w:rPr>
          <w:rFonts w:ascii="Helvetica" w:hAnsi="Helvetica" w:cs="Helvetica"/>
          <w:b/>
          <w:bCs/>
          <w:color w:val="222222"/>
          <w:sz w:val="21"/>
          <w:szCs w:val="21"/>
        </w:rPr>
        <w:t xml:space="preserve"> 3. </w:t>
      </w:r>
      <w:r w:rsidRPr="0034306F">
        <w:rPr>
          <w:rFonts w:ascii="Helvetica" w:hAnsi="Helvetica" w:cs="Helvetica" w:hint="eastAsia"/>
          <w:b/>
          <w:bCs/>
          <w:color w:val="222222"/>
          <w:sz w:val="21"/>
          <w:szCs w:val="21"/>
        </w:rPr>
        <w:t>Методы</w:t>
      </w:r>
      <w:r w:rsidRPr="0034306F">
        <w:rPr>
          <w:rFonts w:ascii="Helvetica" w:hAnsi="Helvetica" w:cs="Helvetica"/>
          <w:b/>
          <w:bCs/>
          <w:color w:val="222222"/>
          <w:sz w:val="21"/>
          <w:szCs w:val="21"/>
        </w:rPr>
        <w:t xml:space="preserve"> 3.1 </w:t>
      </w:r>
      <w:r w:rsidRPr="0034306F">
        <w:rPr>
          <w:rFonts w:ascii="Helvetica" w:hAnsi="Helvetica" w:cs="Helvetica" w:hint="eastAsia"/>
          <w:b/>
          <w:bCs/>
          <w:color w:val="222222"/>
          <w:sz w:val="21"/>
          <w:szCs w:val="21"/>
        </w:rPr>
        <w:t>Выделение</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нейтрофилов</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человека</w:t>
      </w:r>
      <w:r w:rsidRPr="0034306F">
        <w:rPr>
          <w:rFonts w:ascii="Helvetica" w:hAnsi="Helvetica" w:cs="Helvetica"/>
          <w:b/>
          <w:bCs/>
          <w:color w:val="222222"/>
          <w:sz w:val="21"/>
          <w:szCs w:val="21"/>
        </w:rPr>
        <w:t xml:space="preserve"> 3.2 </w:t>
      </w:r>
      <w:r w:rsidRPr="0034306F">
        <w:rPr>
          <w:rFonts w:ascii="Helvetica" w:hAnsi="Helvetica" w:cs="Helvetica" w:hint="eastAsia"/>
          <w:b/>
          <w:bCs/>
          <w:color w:val="222222"/>
          <w:sz w:val="21"/>
          <w:szCs w:val="21"/>
        </w:rPr>
        <w:t>Субклеточное</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фракционирование</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нейтрофилов</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человека</w:t>
      </w:r>
      <w:r w:rsidRPr="0034306F">
        <w:rPr>
          <w:rFonts w:ascii="Helvetica" w:hAnsi="Helvetica" w:cs="Helvetica"/>
          <w:b/>
          <w:bCs/>
          <w:color w:val="222222"/>
          <w:sz w:val="21"/>
          <w:szCs w:val="21"/>
        </w:rPr>
        <w:t xml:space="preserve"> 3.3 </w:t>
      </w:r>
      <w:r w:rsidRPr="0034306F">
        <w:rPr>
          <w:rFonts w:ascii="Helvetica" w:hAnsi="Helvetica" w:cs="Helvetica" w:hint="eastAsia"/>
          <w:b/>
          <w:bCs/>
          <w:color w:val="222222"/>
          <w:sz w:val="21"/>
          <w:szCs w:val="21"/>
        </w:rPr>
        <w:t>Культура</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клеток</w:t>
      </w:r>
      <w:r w:rsidRPr="0034306F">
        <w:rPr>
          <w:rFonts w:ascii="Helvetica" w:hAnsi="Helvetica" w:cs="Helvetica"/>
          <w:b/>
          <w:bCs/>
          <w:color w:val="222222"/>
          <w:sz w:val="21"/>
          <w:szCs w:val="21"/>
        </w:rPr>
        <w:t xml:space="preserve"> 3.4 </w:t>
      </w:r>
      <w:r w:rsidRPr="0034306F">
        <w:rPr>
          <w:rFonts w:ascii="Helvetica" w:hAnsi="Helvetica" w:cs="Helvetica" w:hint="eastAsia"/>
          <w:b/>
          <w:bCs/>
          <w:color w:val="222222"/>
          <w:sz w:val="21"/>
          <w:szCs w:val="21"/>
        </w:rPr>
        <w:t>Электрофорез</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белков</w:t>
      </w:r>
      <w:r w:rsidRPr="0034306F">
        <w:rPr>
          <w:rFonts w:ascii="Helvetica" w:hAnsi="Helvetica" w:cs="Helvetica"/>
          <w:b/>
          <w:bCs/>
          <w:color w:val="222222"/>
          <w:sz w:val="21"/>
          <w:szCs w:val="21"/>
        </w:rPr>
        <w:t xml:space="preserve"> 3.5 </w:t>
      </w:r>
      <w:r w:rsidRPr="0034306F">
        <w:rPr>
          <w:rFonts w:ascii="Helvetica" w:hAnsi="Helvetica" w:cs="Helvetica" w:hint="eastAsia"/>
          <w:b/>
          <w:bCs/>
          <w:color w:val="222222"/>
          <w:sz w:val="21"/>
          <w:szCs w:val="21"/>
        </w:rPr>
        <w:t>Иммуноблоттинг</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Вестерн</w:t>
      </w:r>
      <w:r w:rsidRPr="0034306F">
        <w:rPr>
          <w:rFonts w:ascii="Helvetica" w:hAnsi="Helvetica" w:cs="Helvetica"/>
          <w:b/>
          <w:bCs/>
          <w:color w:val="222222"/>
          <w:sz w:val="21"/>
          <w:szCs w:val="21"/>
        </w:rPr>
        <w:t>-</w:t>
      </w:r>
      <w:r w:rsidRPr="0034306F">
        <w:rPr>
          <w:rFonts w:ascii="Helvetica" w:hAnsi="Helvetica" w:cs="Helvetica" w:hint="eastAsia"/>
          <w:b/>
          <w:bCs/>
          <w:color w:val="222222"/>
          <w:sz w:val="21"/>
          <w:szCs w:val="21"/>
        </w:rPr>
        <w:t>блот</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анализ</w:t>
      </w:r>
      <w:r w:rsidRPr="0034306F">
        <w:rPr>
          <w:rFonts w:ascii="Helvetica" w:hAnsi="Helvetica" w:cs="Helvetica"/>
          <w:b/>
          <w:bCs/>
          <w:color w:val="222222"/>
          <w:sz w:val="21"/>
          <w:szCs w:val="21"/>
        </w:rPr>
        <w:t>) 3.5.1</w:t>
      </w:r>
    </w:p>
    <w:p w14:paraId="4AC4D52F"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hint="eastAsia"/>
          <w:b/>
          <w:bCs/>
          <w:color w:val="222222"/>
          <w:sz w:val="21"/>
          <w:szCs w:val="21"/>
        </w:rPr>
        <w:t>стр</w:t>
      </w:r>
      <w:r w:rsidRPr="0034306F">
        <w:rPr>
          <w:rFonts w:ascii="Helvetica" w:hAnsi="Helvetica" w:cs="Helvetica"/>
          <w:b/>
          <w:bCs/>
          <w:color w:val="222222"/>
          <w:sz w:val="21"/>
          <w:szCs w:val="21"/>
        </w:rPr>
        <w:t>. 4</w:t>
      </w:r>
    </w:p>
    <w:p w14:paraId="7C33495B"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hint="eastAsia"/>
          <w:b/>
          <w:bCs/>
          <w:color w:val="222222"/>
          <w:sz w:val="21"/>
          <w:szCs w:val="21"/>
        </w:rPr>
        <w:t>антисыворотки</w:t>
      </w:r>
      <w:r w:rsidRPr="0034306F">
        <w:rPr>
          <w:rFonts w:ascii="Helvetica" w:hAnsi="Helvetica" w:cs="Helvetica"/>
          <w:b/>
          <w:bCs/>
          <w:color w:val="222222"/>
          <w:sz w:val="21"/>
          <w:szCs w:val="21"/>
        </w:rPr>
        <w:t xml:space="preserve"> 54 55 55 56 56 57 58 59 64 65 65 66 67 67 68 68 70 70 71 73 74 3.18 </w:t>
      </w:r>
      <w:r w:rsidRPr="0034306F">
        <w:rPr>
          <w:rFonts w:ascii="Helvetica" w:hAnsi="Helvetica" w:cs="Helvetica" w:hint="eastAsia"/>
          <w:b/>
          <w:bCs/>
          <w:color w:val="222222"/>
          <w:sz w:val="21"/>
          <w:szCs w:val="21"/>
        </w:rPr>
        <w:t>Изз</w:t>
      </w:r>
      <w:r w:rsidRPr="0034306F">
        <w:rPr>
          <w:rFonts w:ascii="Helvetica" w:hAnsi="Helvetica" w:cs="Helvetica"/>
          <w:b/>
          <w:bCs/>
          <w:color w:val="222222"/>
          <w:sz w:val="21"/>
          <w:szCs w:val="21"/>
        </w:rPr>
        <w:t>^</w:t>
      </w:r>
      <w:r w:rsidRPr="0034306F">
        <w:rPr>
          <w:rFonts w:ascii="Helvetica" w:hAnsi="Helvetica" w:cs="Helvetica" w:hint="eastAsia"/>
          <w:b/>
          <w:bCs/>
          <w:color w:val="222222"/>
          <w:sz w:val="21"/>
          <w:szCs w:val="21"/>
        </w:rPr>
        <w:t>ение</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взаимодействия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аннексина</w:t>
      </w:r>
      <w:r w:rsidRPr="0034306F">
        <w:rPr>
          <w:rFonts w:ascii="Helvetica" w:hAnsi="Helvetica" w:cs="Helvetica"/>
          <w:b/>
          <w:bCs/>
          <w:color w:val="222222"/>
          <w:sz w:val="21"/>
          <w:szCs w:val="21"/>
        </w:rPr>
        <w:t xml:space="preserve"> I </w:t>
      </w:r>
      <w:r w:rsidRPr="0034306F">
        <w:rPr>
          <w:rFonts w:ascii="Helvetica" w:hAnsi="Helvetica" w:cs="Helvetica" w:hint="eastAsia"/>
          <w:b/>
          <w:bCs/>
          <w:color w:val="222222"/>
          <w:sz w:val="21"/>
          <w:szCs w:val="21"/>
        </w:rPr>
        <w:t>с</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желатиназными</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гранулами</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ней­</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трофилов</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человека</w:t>
      </w:r>
      <w:r w:rsidRPr="0034306F">
        <w:rPr>
          <w:rFonts w:ascii="Helvetica" w:hAnsi="Helvetica" w:cs="Helvetica"/>
          <w:b/>
          <w:bCs/>
          <w:color w:val="222222"/>
          <w:sz w:val="21"/>
          <w:szCs w:val="21"/>
        </w:rPr>
        <w:t xml:space="preserve"> III. </w:t>
      </w:r>
      <w:r w:rsidRPr="0034306F">
        <w:rPr>
          <w:rFonts w:ascii="Helvetica" w:hAnsi="Helvetica" w:cs="Helvetica" w:hint="eastAsia"/>
          <w:b/>
          <w:bCs/>
          <w:color w:val="222222"/>
          <w:sz w:val="21"/>
          <w:szCs w:val="21"/>
        </w:rPr>
        <w:t>Полученные</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результаты</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и</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их</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обсуждение</w:t>
      </w:r>
      <w:r w:rsidRPr="0034306F">
        <w:rPr>
          <w:rFonts w:ascii="Helvetica" w:hAnsi="Helvetica" w:cs="Helvetica"/>
          <w:b/>
          <w:bCs/>
          <w:color w:val="222222"/>
          <w:sz w:val="21"/>
          <w:szCs w:val="21"/>
        </w:rPr>
        <w:t xml:space="preserve"> 1. </w:t>
      </w:r>
      <w:r w:rsidRPr="0034306F">
        <w:rPr>
          <w:rFonts w:ascii="Helvetica" w:hAnsi="Helvetica" w:cs="Helvetica" w:hint="eastAsia"/>
          <w:b/>
          <w:bCs/>
          <w:color w:val="222222"/>
          <w:sz w:val="21"/>
          <w:szCs w:val="21"/>
        </w:rPr>
        <w:t>Белки</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семейства</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синтаксинов</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в</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нейтрофилах</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человека</w:t>
      </w:r>
      <w:r w:rsidRPr="0034306F">
        <w:rPr>
          <w:rFonts w:ascii="Helvetica" w:hAnsi="Helvetica" w:cs="Helvetica"/>
          <w:b/>
          <w:bCs/>
          <w:color w:val="222222"/>
          <w:sz w:val="21"/>
          <w:szCs w:val="21"/>
        </w:rPr>
        <w:t xml:space="preserve">, 1.1. </w:t>
      </w:r>
      <w:r w:rsidRPr="0034306F">
        <w:rPr>
          <w:rFonts w:ascii="Helvetica" w:hAnsi="Helvetica" w:cs="Helvetica" w:hint="eastAsia"/>
          <w:b/>
          <w:bCs/>
          <w:color w:val="222222"/>
          <w:sz w:val="21"/>
          <w:szCs w:val="21"/>
        </w:rPr>
        <w:t>Экспрессия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синтаксинов</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в</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нейтрофилах</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человека</w:t>
      </w:r>
      <w:r w:rsidRPr="0034306F">
        <w:rPr>
          <w:rFonts w:ascii="Helvetica" w:hAnsi="Helvetica" w:cs="Helvetica"/>
          <w:b/>
          <w:bCs/>
          <w:color w:val="222222"/>
          <w:sz w:val="21"/>
          <w:szCs w:val="21"/>
        </w:rPr>
        <w:t>.</w:t>
      </w:r>
    </w:p>
    <w:p w14:paraId="56922DBB" w14:textId="77777777" w:rsidR="0034306F" w:rsidRPr="0034306F" w:rsidRDefault="0034306F" w:rsidP="0034306F">
      <w:pPr>
        <w:rPr>
          <w:rFonts w:ascii="Helvetica" w:hAnsi="Helvetica" w:cs="Helvetica"/>
          <w:b/>
          <w:bCs/>
          <w:color w:val="222222"/>
          <w:sz w:val="21"/>
          <w:szCs w:val="21"/>
        </w:rPr>
      </w:pPr>
    </w:p>
    <w:p w14:paraId="40F13A92"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hint="eastAsia"/>
          <w:b/>
          <w:bCs/>
          <w:color w:val="222222"/>
          <w:sz w:val="21"/>
          <w:szCs w:val="21"/>
        </w:rPr>
        <w:t>Оглавление</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диссертации</w:t>
      </w:r>
    </w:p>
    <w:p w14:paraId="0160D280"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hint="eastAsia"/>
          <w:b/>
          <w:bCs/>
          <w:color w:val="222222"/>
          <w:sz w:val="21"/>
          <w:szCs w:val="21"/>
        </w:rPr>
        <w:t>доктор</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биологических</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наук</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Набокина</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Светлана</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Михайловна</w:t>
      </w:r>
    </w:p>
    <w:p w14:paraId="7A783BB5"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hint="eastAsia"/>
          <w:b/>
          <w:bCs/>
          <w:color w:val="222222"/>
          <w:sz w:val="21"/>
          <w:szCs w:val="21"/>
        </w:rPr>
        <w:t>Введение</w:t>
      </w:r>
    </w:p>
    <w:p w14:paraId="71978C55" w14:textId="77777777" w:rsidR="0034306F" w:rsidRPr="0034306F" w:rsidRDefault="0034306F" w:rsidP="0034306F">
      <w:pPr>
        <w:rPr>
          <w:rFonts w:ascii="Helvetica" w:hAnsi="Helvetica" w:cs="Helvetica"/>
          <w:b/>
          <w:bCs/>
          <w:color w:val="222222"/>
          <w:sz w:val="21"/>
          <w:szCs w:val="21"/>
        </w:rPr>
      </w:pPr>
    </w:p>
    <w:p w14:paraId="5DEF8EBD"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I. </w:t>
      </w:r>
      <w:r w:rsidRPr="0034306F">
        <w:rPr>
          <w:rFonts w:ascii="Helvetica" w:hAnsi="Helvetica" w:cs="Helvetica" w:hint="eastAsia"/>
          <w:b/>
          <w:bCs/>
          <w:color w:val="222222"/>
          <w:sz w:val="21"/>
          <w:szCs w:val="21"/>
        </w:rPr>
        <w:t>Обзор</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литературы</w:t>
      </w:r>
      <w:r w:rsidRPr="0034306F">
        <w:rPr>
          <w:rFonts w:ascii="Helvetica" w:hAnsi="Helvetica" w:cs="Helvetica"/>
          <w:b/>
          <w:bCs/>
          <w:color w:val="222222"/>
          <w:sz w:val="21"/>
          <w:szCs w:val="21"/>
        </w:rPr>
        <w:t>.</w:t>
      </w:r>
    </w:p>
    <w:p w14:paraId="4A43DE39" w14:textId="77777777" w:rsidR="0034306F" w:rsidRPr="0034306F" w:rsidRDefault="0034306F" w:rsidP="0034306F">
      <w:pPr>
        <w:rPr>
          <w:rFonts w:ascii="Helvetica" w:hAnsi="Helvetica" w:cs="Helvetica"/>
          <w:b/>
          <w:bCs/>
          <w:color w:val="222222"/>
          <w:sz w:val="21"/>
          <w:szCs w:val="21"/>
        </w:rPr>
      </w:pPr>
    </w:p>
    <w:p w14:paraId="28B10A53"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lastRenderedPageBreak/>
        <w:t xml:space="preserve">1. </w:t>
      </w:r>
      <w:r w:rsidRPr="0034306F">
        <w:rPr>
          <w:rFonts w:ascii="Helvetica" w:hAnsi="Helvetica" w:cs="Helvetica" w:hint="eastAsia"/>
          <w:b/>
          <w:bCs/>
          <w:color w:val="222222"/>
          <w:sz w:val="21"/>
          <w:szCs w:val="21"/>
        </w:rPr>
        <w:t>Внутриклеточные</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гранулы</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нейтрофилов</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человека</w:t>
      </w:r>
    </w:p>
    <w:p w14:paraId="2AE5CEEC" w14:textId="77777777" w:rsidR="0034306F" w:rsidRPr="0034306F" w:rsidRDefault="0034306F" w:rsidP="0034306F">
      <w:pPr>
        <w:rPr>
          <w:rFonts w:ascii="Helvetica" w:hAnsi="Helvetica" w:cs="Helvetica"/>
          <w:b/>
          <w:bCs/>
          <w:color w:val="222222"/>
          <w:sz w:val="21"/>
          <w:szCs w:val="21"/>
        </w:rPr>
      </w:pPr>
    </w:p>
    <w:p w14:paraId="4D3FF320"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1.1. </w:t>
      </w:r>
      <w:r w:rsidRPr="0034306F">
        <w:rPr>
          <w:rFonts w:ascii="Helvetica" w:hAnsi="Helvetica" w:cs="Helvetica" w:hint="eastAsia"/>
          <w:b/>
          <w:bCs/>
          <w:color w:val="222222"/>
          <w:sz w:val="21"/>
          <w:szCs w:val="21"/>
        </w:rPr>
        <w:t>Классификация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и</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общая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характеристика</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гранул</w:t>
      </w:r>
    </w:p>
    <w:p w14:paraId="295EDFBA" w14:textId="77777777" w:rsidR="0034306F" w:rsidRPr="0034306F" w:rsidRDefault="0034306F" w:rsidP="0034306F">
      <w:pPr>
        <w:rPr>
          <w:rFonts w:ascii="Helvetica" w:hAnsi="Helvetica" w:cs="Helvetica"/>
          <w:b/>
          <w:bCs/>
          <w:color w:val="222222"/>
          <w:sz w:val="21"/>
          <w:szCs w:val="21"/>
        </w:rPr>
      </w:pPr>
    </w:p>
    <w:p w14:paraId="37B9B8E3"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1.2. </w:t>
      </w:r>
      <w:r w:rsidRPr="0034306F">
        <w:rPr>
          <w:rFonts w:ascii="Helvetica" w:hAnsi="Helvetica" w:cs="Helvetica" w:hint="eastAsia"/>
          <w:b/>
          <w:bCs/>
          <w:color w:val="222222"/>
          <w:sz w:val="21"/>
          <w:szCs w:val="21"/>
        </w:rPr>
        <w:t>Мобилизация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гранул</w:t>
      </w:r>
      <w:r w:rsidRPr="0034306F">
        <w:rPr>
          <w:rFonts w:ascii="Helvetica" w:hAnsi="Helvetica" w:cs="Helvetica"/>
          <w:b/>
          <w:bCs/>
          <w:color w:val="222222"/>
          <w:sz w:val="21"/>
          <w:szCs w:val="21"/>
        </w:rPr>
        <w:t>.</w:t>
      </w:r>
    </w:p>
    <w:p w14:paraId="6AF6BFE4" w14:textId="77777777" w:rsidR="0034306F" w:rsidRPr="0034306F" w:rsidRDefault="0034306F" w:rsidP="0034306F">
      <w:pPr>
        <w:rPr>
          <w:rFonts w:ascii="Helvetica" w:hAnsi="Helvetica" w:cs="Helvetica"/>
          <w:b/>
          <w:bCs/>
          <w:color w:val="222222"/>
          <w:sz w:val="21"/>
          <w:szCs w:val="21"/>
        </w:rPr>
      </w:pPr>
    </w:p>
    <w:p w14:paraId="172C8F75"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2. </w:t>
      </w:r>
      <w:r w:rsidRPr="0034306F">
        <w:rPr>
          <w:rFonts w:ascii="Helvetica" w:hAnsi="Helvetica" w:cs="Helvetica" w:hint="eastAsia"/>
          <w:b/>
          <w:bCs/>
          <w:color w:val="222222"/>
          <w:sz w:val="21"/>
          <w:szCs w:val="21"/>
        </w:rPr>
        <w:t>Модель</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слипания</w:t>
      </w:r>
      <w:r w:rsidRPr="0034306F">
        <w:rPr>
          <w:rFonts w:ascii="Helvetica" w:hAnsi="Helvetica" w:cs="Helvetica"/>
          <w:b/>
          <w:bCs/>
          <w:color w:val="222222"/>
          <w:sz w:val="21"/>
          <w:szCs w:val="21"/>
        </w:rPr>
        <w:t>/</w:t>
      </w:r>
      <w:r w:rsidRPr="0034306F">
        <w:rPr>
          <w:rFonts w:ascii="Helvetica" w:hAnsi="Helvetica" w:cs="Helvetica" w:hint="eastAsia"/>
          <w:b/>
          <w:bCs/>
          <w:color w:val="222222"/>
          <w:sz w:val="21"/>
          <w:szCs w:val="21"/>
        </w:rPr>
        <w:t>слияния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мембран</w:t>
      </w:r>
      <w:r w:rsidRPr="0034306F">
        <w:rPr>
          <w:rFonts w:ascii="Helvetica" w:hAnsi="Helvetica" w:cs="Helvetica"/>
          <w:b/>
          <w:bCs/>
          <w:color w:val="222222"/>
          <w:sz w:val="21"/>
          <w:szCs w:val="21"/>
        </w:rPr>
        <w:t xml:space="preserve"> (SNARE </w:t>
      </w:r>
      <w:r w:rsidRPr="0034306F">
        <w:rPr>
          <w:rFonts w:ascii="Helvetica" w:hAnsi="Helvetica" w:cs="Helvetica" w:hint="eastAsia"/>
          <w:b/>
          <w:bCs/>
          <w:color w:val="222222"/>
          <w:sz w:val="21"/>
          <w:szCs w:val="21"/>
        </w:rPr>
        <w:t>гипотеза</w:t>
      </w:r>
      <w:r w:rsidRPr="0034306F">
        <w:rPr>
          <w:rFonts w:ascii="Helvetica" w:hAnsi="Helvetica" w:cs="Helvetica"/>
          <w:b/>
          <w:bCs/>
          <w:color w:val="222222"/>
          <w:sz w:val="21"/>
          <w:szCs w:val="21"/>
        </w:rPr>
        <w:t>),</w:t>
      </w:r>
    </w:p>
    <w:p w14:paraId="23883846" w14:textId="77777777" w:rsidR="0034306F" w:rsidRPr="0034306F" w:rsidRDefault="0034306F" w:rsidP="0034306F">
      <w:pPr>
        <w:rPr>
          <w:rFonts w:ascii="Helvetica" w:hAnsi="Helvetica" w:cs="Helvetica"/>
          <w:b/>
          <w:bCs/>
          <w:color w:val="222222"/>
          <w:sz w:val="21"/>
          <w:szCs w:val="21"/>
        </w:rPr>
      </w:pPr>
    </w:p>
    <w:p w14:paraId="3BE394D2"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2.1. </w:t>
      </w:r>
      <w:r w:rsidRPr="0034306F">
        <w:rPr>
          <w:rFonts w:ascii="Helvetica" w:hAnsi="Helvetica" w:cs="Helvetica" w:hint="eastAsia"/>
          <w:b/>
          <w:bCs/>
          <w:color w:val="222222"/>
          <w:sz w:val="21"/>
          <w:szCs w:val="21"/>
        </w:rPr>
        <w:t>Характеристика</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основных</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белковых</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компонентов</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модели</w:t>
      </w:r>
      <w:r w:rsidRPr="0034306F">
        <w:rPr>
          <w:rFonts w:ascii="Helvetica" w:hAnsi="Helvetica" w:cs="Helvetica"/>
          <w:b/>
          <w:bCs/>
          <w:color w:val="222222"/>
          <w:sz w:val="21"/>
          <w:szCs w:val="21"/>
        </w:rPr>
        <w:t>,</w:t>
      </w:r>
    </w:p>
    <w:p w14:paraId="24D10964" w14:textId="77777777" w:rsidR="0034306F" w:rsidRPr="0034306F" w:rsidRDefault="0034306F" w:rsidP="0034306F">
      <w:pPr>
        <w:rPr>
          <w:rFonts w:ascii="Helvetica" w:hAnsi="Helvetica" w:cs="Helvetica"/>
          <w:b/>
          <w:bCs/>
          <w:color w:val="222222"/>
          <w:sz w:val="21"/>
          <w:szCs w:val="21"/>
        </w:rPr>
      </w:pPr>
    </w:p>
    <w:p w14:paraId="026217A6"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2.1.1. VAMP/</w:t>
      </w:r>
      <w:r w:rsidRPr="0034306F">
        <w:rPr>
          <w:rFonts w:ascii="Helvetica" w:hAnsi="Helvetica" w:cs="Helvetica" w:hint="eastAsia"/>
          <w:b/>
          <w:bCs/>
          <w:color w:val="222222"/>
          <w:sz w:val="21"/>
          <w:szCs w:val="21"/>
        </w:rPr>
        <w:t>синаптобревин</w:t>
      </w:r>
    </w:p>
    <w:p w14:paraId="0831F860" w14:textId="77777777" w:rsidR="0034306F" w:rsidRPr="0034306F" w:rsidRDefault="0034306F" w:rsidP="0034306F">
      <w:pPr>
        <w:rPr>
          <w:rFonts w:ascii="Helvetica" w:hAnsi="Helvetica" w:cs="Helvetica"/>
          <w:b/>
          <w:bCs/>
          <w:color w:val="222222"/>
          <w:sz w:val="21"/>
          <w:szCs w:val="21"/>
        </w:rPr>
      </w:pPr>
    </w:p>
    <w:p w14:paraId="00122FC8"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2.1.2. </w:t>
      </w:r>
      <w:r w:rsidRPr="0034306F">
        <w:rPr>
          <w:rFonts w:ascii="Helvetica" w:hAnsi="Helvetica" w:cs="Helvetica" w:hint="eastAsia"/>
          <w:b/>
          <w:bCs/>
          <w:color w:val="222222"/>
          <w:sz w:val="21"/>
          <w:szCs w:val="21"/>
        </w:rPr>
        <w:t>Синтаксин</w:t>
      </w:r>
    </w:p>
    <w:p w14:paraId="54BFB8E7" w14:textId="77777777" w:rsidR="0034306F" w:rsidRPr="0034306F" w:rsidRDefault="0034306F" w:rsidP="0034306F">
      <w:pPr>
        <w:rPr>
          <w:rFonts w:ascii="Helvetica" w:hAnsi="Helvetica" w:cs="Helvetica"/>
          <w:b/>
          <w:bCs/>
          <w:color w:val="222222"/>
          <w:sz w:val="21"/>
          <w:szCs w:val="21"/>
        </w:rPr>
      </w:pPr>
    </w:p>
    <w:p w14:paraId="5A255BC6"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2.1.3. SNAP</w:t>
      </w:r>
    </w:p>
    <w:p w14:paraId="663EA40D" w14:textId="77777777" w:rsidR="0034306F" w:rsidRPr="0034306F" w:rsidRDefault="0034306F" w:rsidP="0034306F">
      <w:pPr>
        <w:rPr>
          <w:rFonts w:ascii="Helvetica" w:hAnsi="Helvetica" w:cs="Helvetica"/>
          <w:b/>
          <w:bCs/>
          <w:color w:val="222222"/>
          <w:sz w:val="21"/>
          <w:szCs w:val="21"/>
        </w:rPr>
      </w:pPr>
    </w:p>
    <w:p w14:paraId="0C2880DC"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2.1.4. </w:t>
      </w:r>
      <w:r w:rsidRPr="0034306F">
        <w:rPr>
          <w:rFonts w:ascii="Helvetica" w:hAnsi="Helvetica" w:cs="Helvetica" w:hint="eastAsia"/>
          <w:b/>
          <w:bCs/>
          <w:color w:val="222222"/>
          <w:sz w:val="21"/>
          <w:szCs w:val="21"/>
        </w:rPr>
        <w:t>Синаптотагмин</w:t>
      </w:r>
    </w:p>
    <w:p w14:paraId="08E42E40" w14:textId="77777777" w:rsidR="0034306F" w:rsidRPr="0034306F" w:rsidRDefault="0034306F" w:rsidP="0034306F">
      <w:pPr>
        <w:rPr>
          <w:rFonts w:ascii="Helvetica" w:hAnsi="Helvetica" w:cs="Helvetica"/>
          <w:b/>
          <w:bCs/>
          <w:color w:val="222222"/>
          <w:sz w:val="21"/>
          <w:szCs w:val="21"/>
        </w:rPr>
      </w:pPr>
    </w:p>
    <w:p w14:paraId="34CEF4D0"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2.1.5. NSF.</w:t>
      </w:r>
    </w:p>
    <w:p w14:paraId="0292A5CF" w14:textId="77777777" w:rsidR="0034306F" w:rsidRPr="0034306F" w:rsidRDefault="0034306F" w:rsidP="0034306F">
      <w:pPr>
        <w:rPr>
          <w:rFonts w:ascii="Helvetica" w:hAnsi="Helvetica" w:cs="Helvetica"/>
          <w:b/>
          <w:bCs/>
          <w:color w:val="222222"/>
          <w:sz w:val="21"/>
          <w:szCs w:val="21"/>
        </w:rPr>
      </w:pPr>
    </w:p>
    <w:p w14:paraId="4EEFAC4C"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2.1.6. SNAP</w:t>
      </w:r>
    </w:p>
    <w:p w14:paraId="5BB1BEFE" w14:textId="77777777" w:rsidR="0034306F" w:rsidRPr="0034306F" w:rsidRDefault="0034306F" w:rsidP="0034306F">
      <w:pPr>
        <w:rPr>
          <w:rFonts w:ascii="Helvetica" w:hAnsi="Helvetica" w:cs="Helvetica"/>
          <w:b/>
          <w:bCs/>
          <w:color w:val="222222"/>
          <w:sz w:val="21"/>
          <w:szCs w:val="21"/>
        </w:rPr>
      </w:pPr>
    </w:p>
    <w:p w14:paraId="4CF90FE2"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2.2. </w:t>
      </w:r>
      <w:r w:rsidRPr="0034306F">
        <w:rPr>
          <w:rFonts w:ascii="Helvetica" w:hAnsi="Helvetica" w:cs="Helvetica" w:hint="eastAsia"/>
          <w:b/>
          <w:bCs/>
          <w:color w:val="222222"/>
          <w:sz w:val="21"/>
          <w:szCs w:val="21"/>
        </w:rPr>
        <w:t>Механизм</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слипания</w:t>
      </w:r>
      <w:r w:rsidRPr="0034306F">
        <w:rPr>
          <w:rFonts w:ascii="Helvetica" w:hAnsi="Helvetica" w:cs="Helvetica"/>
          <w:b/>
          <w:bCs/>
          <w:color w:val="222222"/>
          <w:sz w:val="21"/>
          <w:szCs w:val="21"/>
        </w:rPr>
        <w:t>/</w:t>
      </w:r>
      <w:r w:rsidRPr="0034306F">
        <w:rPr>
          <w:rFonts w:ascii="Helvetica" w:hAnsi="Helvetica" w:cs="Helvetica" w:hint="eastAsia"/>
          <w:b/>
          <w:bCs/>
          <w:color w:val="222222"/>
          <w:sz w:val="21"/>
          <w:szCs w:val="21"/>
        </w:rPr>
        <w:t>слияния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мембран</w:t>
      </w:r>
    </w:p>
    <w:p w14:paraId="09E32360" w14:textId="77777777" w:rsidR="0034306F" w:rsidRPr="0034306F" w:rsidRDefault="0034306F" w:rsidP="0034306F">
      <w:pPr>
        <w:rPr>
          <w:rFonts w:ascii="Helvetica" w:hAnsi="Helvetica" w:cs="Helvetica"/>
          <w:b/>
          <w:bCs/>
          <w:color w:val="222222"/>
          <w:sz w:val="21"/>
          <w:szCs w:val="21"/>
        </w:rPr>
      </w:pPr>
    </w:p>
    <w:p w14:paraId="69D0DE48"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3. </w:t>
      </w:r>
      <w:r w:rsidRPr="0034306F">
        <w:rPr>
          <w:rFonts w:ascii="Helvetica" w:hAnsi="Helvetica" w:cs="Helvetica" w:hint="eastAsia"/>
          <w:b/>
          <w:bCs/>
          <w:color w:val="222222"/>
          <w:sz w:val="21"/>
          <w:szCs w:val="21"/>
        </w:rPr>
        <w:t>Особенности</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Са</w:t>
      </w:r>
      <w:r w:rsidRPr="0034306F">
        <w:rPr>
          <w:rFonts w:ascii="Helvetica" w:hAnsi="Helvetica" w:cs="Helvetica"/>
          <w:b/>
          <w:bCs/>
          <w:color w:val="222222"/>
          <w:sz w:val="21"/>
          <w:szCs w:val="21"/>
        </w:rPr>
        <w:t>2+-</w:t>
      </w:r>
      <w:r w:rsidRPr="0034306F">
        <w:rPr>
          <w:rFonts w:ascii="Helvetica" w:hAnsi="Helvetica" w:cs="Helvetica" w:hint="eastAsia"/>
          <w:b/>
          <w:bCs/>
          <w:color w:val="222222"/>
          <w:sz w:val="21"/>
          <w:szCs w:val="21"/>
        </w:rPr>
        <w:t>триггерной</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стадии</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экзоцитоза</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Воз</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можная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роль</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аннексинов</w:t>
      </w:r>
    </w:p>
    <w:p w14:paraId="0CEC6A25" w14:textId="77777777" w:rsidR="0034306F" w:rsidRPr="0034306F" w:rsidRDefault="0034306F" w:rsidP="0034306F">
      <w:pPr>
        <w:rPr>
          <w:rFonts w:ascii="Helvetica" w:hAnsi="Helvetica" w:cs="Helvetica"/>
          <w:b/>
          <w:bCs/>
          <w:color w:val="222222"/>
          <w:sz w:val="21"/>
          <w:szCs w:val="21"/>
        </w:rPr>
      </w:pPr>
    </w:p>
    <w:p w14:paraId="64B0B5D3"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lastRenderedPageBreak/>
        <w:t xml:space="preserve">II. </w:t>
      </w:r>
      <w:r w:rsidRPr="0034306F">
        <w:rPr>
          <w:rFonts w:ascii="Helvetica" w:hAnsi="Helvetica" w:cs="Helvetica" w:hint="eastAsia"/>
          <w:b/>
          <w:bCs/>
          <w:color w:val="222222"/>
          <w:sz w:val="21"/>
          <w:szCs w:val="21"/>
        </w:rPr>
        <w:t>Материалы</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и</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методы</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исследований</w:t>
      </w:r>
      <w:r w:rsidRPr="0034306F">
        <w:rPr>
          <w:rFonts w:ascii="Helvetica" w:hAnsi="Helvetica" w:cs="Helvetica"/>
          <w:b/>
          <w:bCs/>
          <w:color w:val="222222"/>
          <w:sz w:val="21"/>
          <w:szCs w:val="21"/>
        </w:rPr>
        <w:t>.</w:t>
      </w:r>
    </w:p>
    <w:p w14:paraId="6A3C5C2E" w14:textId="77777777" w:rsidR="0034306F" w:rsidRPr="0034306F" w:rsidRDefault="0034306F" w:rsidP="0034306F">
      <w:pPr>
        <w:rPr>
          <w:rFonts w:ascii="Helvetica" w:hAnsi="Helvetica" w:cs="Helvetica"/>
          <w:b/>
          <w:bCs/>
          <w:color w:val="222222"/>
          <w:sz w:val="21"/>
          <w:szCs w:val="21"/>
        </w:rPr>
      </w:pPr>
    </w:p>
    <w:p w14:paraId="28A94C92"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1. </w:t>
      </w:r>
      <w:r w:rsidRPr="0034306F">
        <w:rPr>
          <w:rFonts w:ascii="Helvetica" w:hAnsi="Helvetica" w:cs="Helvetica" w:hint="eastAsia"/>
          <w:b/>
          <w:bCs/>
          <w:color w:val="222222"/>
          <w:sz w:val="21"/>
          <w:szCs w:val="21"/>
        </w:rPr>
        <w:t>Объекты</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исследования</w:t>
      </w:r>
    </w:p>
    <w:p w14:paraId="01EB3A2F" w14:textId="77777777" w:rsidR="0034306F" w:rsidRPr="0034306F" w:rsidRDefault="0034306F" w:rsidP="0034306F">
      <w:pPr>
        <w:rPr>
          <w:rFonts w:ascii="Helvetica" w:hAnsi="Helvetica" w:cs="Helvetica"/>
          <w:b/>
          <w:bCs/>
          <w:color w:val="222222"/>
          <w:sz w:val="21"/>
          <w:szCs w:val="21"/>
        </w:rPr>
      </w:pPr>
    </w:p>
    <w:p w14:paraId="3823D8F1"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2. </w:t>
      </w:r>
      <w:r w:rsidRPr="0034306F">
        <w:rPr>
          <w:rFonts w:ascii="Helvetica" w:hAnsi="Helvetica" w:cs="Helvetica" w:hint="eastAsia"/>
          <w:b/>
          <w:bCs/>
          <w:color w:val="222222"/>
          <w:sz w:val="21"/>
          <w:szCs w:val="21"/>
        </w:rPr>
        <w:t>Материалы</w:t>
      </w:r>
      <w:r w:rsidRPr="0034306F">
        <w:rPr>
          <w:rFonts w:ascii="Helvetica" w:hAnsi="Helvetica" w:cs="Helvetica"/>
          <w:b/>
          <w:bCs/>
          <w:color w:val="222222"/>
          <w:sz w:val="21"/>
          <w:szCs w:val="21"/>
        </w:rPr>
        <w:t>,</w:t>
      </w:r>
    </w:p>
    <w:p w14:paraId="52467469" w14:textId="77777777" w:rsidR="0034306F" w:rsidRPr="0034306F" w:rsidRDefault="0034306F" w:rsidP="0034306F">
      <w:pPr>
        <w:rPr>
          <w:rFonts w:ascii="Helvetica" w:hAnsi="Helvetica" w:cs="Helvetica"/>
          <w:b/>
          <w:bCs/>
          <w:color w:val="222222"/>
          <w:sz w:val="21"/>
          <w:szCs w:val="21"/>
        </w:rPr>
      </w:pPr>
    </w:p>
    <w:p w14:paraId="73ECCF56"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3. </w:t>
      </w:r>
      <w:r w:rsidRPr="0034306F">
        <w:rPr>
          <w:rFonts w:ascii="Helvetica" w:hAnsi="Helvetica" w:cs="Helvetica" w:hint="eastAsia"/>
          <w:b/>
          <w:bCs/>
          <w:color w:val="222222"/>
          <w:sz w:val="21"/>
          <w:szCs w:val="21"/>
        </w:rPr>
        <w:t>Методы</w:t>
      </w:r>
    </w:p>
    <w:p w14:paraId="5EDB055C" w14:textId="77777777" w:rsidR="0034306F" w:rsidRPr="0034306F" w:rsidRDefault="0034306F" w:rsidP="0034306F">
      <w:pPr>
        <w:rPr>
          <w:rFonts w:ascii="Helvetica" w:hAnsi="Helvetica" w:cs="Helvetica"/>
          <w:b/>
          <w:bCs/>
          <w:color w:val="222222"/>
          <w:sz w:val="21"/>
          <w:szCs w:val="21"/>
        </w:rPr>
      </w:pPr>
    </w:p>
    <w:p w14:paraId="136982A6"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3.1 </w:t>
      </w:r>
      <w:r w:rsidRPr="0034306F">
        <w:rPr>
          <w:rFonts w:ascii="Helvetica" w:hAnsi="Helvetica" w:cs="Helvetica" w:hint="eastAsia"/>
          <w:b/>
          <w:bCs/>
          <w:color w:val="222222"/>
          <w:sz w:val="21"/>
          <w:szCs w:val="21"/>
        </w:rPr>
        <w:t>Выделение</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нейтрофилов</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человека</w:t>
      </w:r>
    </w:p>
    <w:p w14:paraId="51C5E72E" w14:textId="77777777" w:rsidR="0034306F" w:rsidRPr="0034306F" w:rsidRDefault="0034306F" w:rsidP="0034306F">
      <w:pPr>
        <w:rPr>
          <w:rFonts w:ascii="Helvetica" w:hAnsi="Helvetica" w:cs="Helvetica"/>
          <w:b/>
          <w:bCs/>
          <w:color w:val="222222"/>
          <w:sz w:val="21"/>
          <w:szCs w:val="21"/>
        </w:rPr>
      </w:pPr>
    </w:p>
    <w:p w14:paraId="3042B77D"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3.2 </w:t>
      </w:r>
      <w:r w:rsidRPr="0034306F">
        <w:rPr>
          <w:rFonts w:ascii="Helvetica" w:hAnsi="Helvetica" w:cs="Helvetica" w:hint="eastAsia"/>
          <w:b/>
          <w:bCs/>
          <w:color w:val="222222"/>
          <w:sz w:val="21"/>
          <w:szCs w:val="21"/>
        </w:rPr>
        <w:t>Субклеточное</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фракционирование</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нейтрофилов</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человека</w:t>
      </w:r>
    </w:p>
    <w:p w14:paraId="0A85FFD8" w14:textId="77777777" w:rsidR="0034306F" w:rsidRPr="0034306F" w:rsidRDefault="0034306F" w:rsidP="0034306F">
      <w:pPr>
        <w:rPr>
          <w:rFonts w:ascii="Helvetica" w:hAnsi="Helvetica" w:cs="Helvetica"/>
          <w:b/>
          <w:bCs/>
          <w:color w:val="222222"/>
          <w:sz w:val="21"/>
          <w:szCs w:val="21"/>
        </w:rPr>
      </w:pPr>
    </w:p>
    <w:p w14:paraId="51B4B53E"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3.3 </w:t>
      </w:r>
      <w:r w:rsidRPr="0034306F">
        <w:rPr>
          <w:rFonts w:ascii="Helvetica" w:hAnsi="Helvetica" w:cs="Helvetica" w:hint="eastAsia"/>
          <w:b/>
          <w:bCs/>
          <w:color w:val="222222"/>
          <w:sz w:val="21"/>
          <w:szCs w:val="21"/>
        </w:rPr>
        <w:t>Культура</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клеток</w:t>
      </w:r>
    </w:p>
    <w:p w14:paraId="1C99F912" w14:textId="77777777" w:rsidR="0034306F" w:rsidRPr="0034306F" w:rsidRDefault="0034306F" w:rsidP="0034306F">
      <w:pPr>
        <w:rPr>
          <w:rFonts w:ascii="Helvetica" w:hAnsi="Helvetica" w:cs="Helvetica"/>
          <w:b/>
          <w:bCs/>
          <w:color w:val="222222"/>
          <w:sz w:val="21"/>
          <w:szCs w:val="21"/>
        </w:rPr>
      </w:pPr>
    </w:p>
    <w:p w14:paraId="59F4F071"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3.4 </w:t>
      </w:r>
      <w:r w:rsidRPr="0034306F">
        <w:rPr>
          <w:rFonts w:ascii="Helvetica" w:hAnsi="Helvetica" w:cs="Helvetica" w:hint="eastAsia"/>
          <w:b/>
          <w:bCs/>
          <w:color w:val="222222"/>
          <w:sz w:val="21"/>
          <w:szCs w:val="21"/>
        </w:rPr>
        <w:t>Электрофорез</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белков</w:t>
      </w:r>
    </w:p>
    <w:p w14:paraId="24B91524" w14:textId="77777777" w:rsidR="0034306F" w:rsidRPr="0034306F" w:rsidRDefault="0034306F" w:rsidP="0034306F">
      <w:pPr>
        <w:rPr>
          <w:rFonts w:ascii="Helvetica" w:hAnsi="Helvetica" w:cs="Helvetica"/>
          <w:b/>
          <w:bCs/>
          <w:color w:val="222222"/>
          <w:sz w:val="21"/>
          <w:szCs w:val="21"/>
        </w:rPr>
      </w:pPr>
    </w:p>
    <w:p w14:paraId="6B6CC3BE"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3.5 </w:t>
      </w:r>
      <w:r w:rsidRPr="0034306F">
        <w:rPr>
          <w:rFonts w:ascii="Helvetica" w:hAnsi="Helvetica" w:cs="Helvetica" w:hint="eastAsia"/>
          <w:b/>
          <w:bCs/>
          <w:color w:val="222222"/>
          <w:sz w:val="21"/>
          <w:szCs w:val="21"/>
        </w:rPr>
        <w:t>Иммуноблоттинг</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Вестерн</w:t>
      </w:r>
      <w:r w:rsidRPr="0034306F">
        <w:rPr>
          <w:rFonts w:ascii="Helvetica" w:hAnsi="Helvetica" w:cs="Helvetica"/>
          <w:b/>
          <w:bCs/>
          <w:color w:val="222222"/>
          <w:sz w:val="21"/>
          <w:szCs w:val="21"/>
        </w:rPr>
        <w:t>-</w:t>
      </w:r>
      <w:r w:rsidRPr="0034306F">
        <w:rPr>
          <w:rFonts w:ascii="Helvetica" w:hAnsi="Helvetica" w:cs="Helvetica" w:hint="eastAsia"/>
          <w:b/>
          <w:bCs/>
          <w:color w:val="222222"/>
          <w:sz w:val="21"/>
          <w:szCs w:val="21"/>
        </w:rPr>
        <w:t>блот</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анализ</w:t>
      </w:r>
      <w:r w:rsidRPr="0034306F">
        <w:rPr>
          <w:rFonts w:ascii="Helvetica" w:hAnsi="Helvetica" w:cs="Helvetica"/>
          <w:b/>
          <w:bCs/>
          <w:color w:val="222222"/>
          <w:sz w:val="21"/>
          <w:szCs w:val="21"/>
        </w:rPr>
        <w:t xml:space="preserve">) 53 3.5.1 </w:t>
      </w:r>
      <w:r w:rsidRPr="0034306F">
        <w:rPr>
          <w:rFonts w:ascii="Helvetica" w:hAnsi="Helvetica" w:cs="Helvetica" w:hint="eastAsia"/>
          <w:b/>
          <w:bCs/>
          <w:color w:val="222222"/>
          <w:sz w:val="21"/>
          <w:szCs w:val="21"/>
        </w:rPr>
        <w:t>Перенос</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фракций</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из</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геля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на</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фильтр</w:t>
      </w:r>
    </w:p>
    <w:p w14:paraId="469E3CAB" w14:textId="77777777" w:rsidR="0034306F" w:rsidRPr="0034306F" w:rsidRDefault="0034306F" w:rsidP="0034306F">
      <w:pPr>
        <w:rPr>
          <w:rFonts w:ascii="Helvetica" w:hAnsi="Helvetica" w:cs="Helvetica"/>
          <w:b/>
          <w:bCs/>
          <w:color w:val="222222"/>
          <w:sz w:val="21"/>
          <w:szCs w:val="21"/>
        </w:rPr>
      </w:pPr>
    </w:p>
    <w:p w14:paraId="3F8A54A5"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3.5.2 </w:t>
      </w:r>
      <w:r w:rsidRPr="0034306F">
        <w:rPr>
          <w:rFonts w:ascii="Helvetica" w:hAnsi="Helvetica" w:cs="Helvetica" w:hint="eastAsia"/>
          <w:b/>
          <w:bCs/>
          <w:color w:val="222222"/>
          <w:sz w:val="21"/>
          <w:szCs w:val="21"/>
        </w:rPr>
        <w:t>Иммунное</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выявление</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антигенов</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на</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фильтре</w:t>
      </w:r>
    </w:p>
    <w:p w14:paraId="38DE26B1" w14:textId="77777777" w:rsidR="0034306F" w:rsidRPr="0034306F" w:rsidRDefault="0034306F" w:rsidP="0034306F">
      <w:pPr>
        <w:rPr>
          <w:rFonts w:ascii="Helvetica" w:hAnsi="Helvetica" w:cs="Helvetica"/>
          <w:b/>
          <w:bCs/>
          <w:color w:val="222222"/>
          <w:sz w:val="21"/>
          <w:szCs w:val="21"/>
        </w:rPr>
      </w:pPr>
    </w:p>
    <w:p w14:paraId="3D7F2B98"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3.6 </w:t>
      </w:r>
      <w:r w:rsidRPr="0034306F">
        <w:rPr>
          <w:rFonts w:ascii="Helvetica" w:hAnsi="Helvetica" w:cs="Helvetica" w:hint="eastAsia"/>
          <w:b/>
          <w:bCs/>
          <w:color w:val="222222"/>
          <w:sz w:val="21"/>
          <w:szCs w:val="21"/>
        </w:rPr>
        <w:t>Протеолиз</w:t>
      </w:r>
      <w:r w:rsidRPr="0034306F">
        <w:rPr>
          <w:rFonts w:ascii="Helvetica" w:hAnsi="Helvetica" w:cs="Helvetica"/>
          <w:b/>
          <w:bCs/>
          <w:color w:val="222222"/>
          <w:sz w:val="21"/>
          <w:szCs w:val="21"/>
        </w:rPr>
        <w:t xml:space="preserve"> SNAP-25 </w:t>
      </w:r>
      <w:r w:rsidRPr="0034306F">
        <w:rPr>
          <w:rFonts w:ascii="Helvetica" w:hAnsi="Helvetica" w:cs="Helvetica" w:hint="eastAsia"/>
          <w:b/>
          <w:bCs/>
          <w:color w:val="222222"/>
          <w:sz w:val="21"/>
          <w:szCs w:val="21"/>
        </w:rPr>
        <w:t>ботулиническим</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токсином</w:t>
      </w:r>
      <w:r w:rsidRPr="0034306F">
        <w:rPr>
          <w:rFonts w:ascii="Helvetica" w:hAnsi="Helvetica" w:cs="Helvetica"/>
          <w:b/>
          <w:bCs/>
          <w:color w:val="222222"/>
          <w:sz w:val="21"/>
          <w:szCs w:val="21"/>
        </w:rPr>
        <w:t xml:space="preserve"> BoNT/A</w:t>
      </w:r>
    </w:p>
    <w:p w14:paraId="52B83125" w14:textId="77777777" w:rsidR="0034306F" w:rsidRPr="0034306F" w:rsidRDefault="0034306F" w:rsidP="0034306F">
      <w:pPr>
        <w:rPr>
          <w:rFonts w:ascii="Helvetica" w:hAnsi="Helvetica" w:cs="Helvetica"/>
          <w:b/>
          <w:bCs/>
          <w:color w:val="222222"/>
          <w:sz w:val="21"/>
          <w:szCs w:val="21"/>
        </w:rPr>
      </w:pPr>
    </w:p>
    <w:p w14:paraId="7F424ADA"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3.7 </w:t>
      </w:r>
      <w:r w:rsidRPr="0034306F">
        <w:rPr>
          <w:rFonts w:ascii="Helvetica" w:hAnsi="Helvetica" w:cs="Helvetica" w:hint="eastAsia"/>
          <w:b/>
          <w:bCs/>
          <w:color w:val="222222"/>
          <w:sz w:val="21"/>
          <w:szCs w:val="21"/>
        </w:rPr>
        <w:t>Активация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нейтрофилов</w:t>
      </w:r>
    </w:p>
    <w:p w14:paraId="2D3E9B69" w14:textId="77777777" w:rsidR="0034306F" w:rsidRPr="0034306F" w:rsidRDefault="0034306F" w:rsidP="0034306F">
      <w:pPr>
        <w:rPr>
          <w:rFonts w:ascii="Helvetica" w:hAnsi="Helvetica" w:cs="Helvetica"/>
          <w:b/>
          <w:bCs/>
          <w:color w:val="222222"/>
          <w:sz w:val="21"/>
          <w:szCs w:val="21"/>
        </w:rPr>
      </w:pPr>
    </w:p>
    <w:p w14:paraId="55DCDBB1"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3.8 </w:t>
      </w:r>
      <w:r w:rsidRPr="0034306F">
        <w:rPr>
          <w:rFonts w:ascii="Helvetica" w:hAnsi="Helvetica" w:cs="Helvetica" w:hint="eastAsia"/>
          <w:b/>
          <w:bCs/>
          <w:color w:val="222222"/>
          <w:sz w:val="21"/>
          <w:szCs w:val="21"/>
        </w:rPr>
        <w:t>Конфокальная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лазерная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сканирующая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микроскопия</w:t>
      </w:r>
    </w:p>
    <w:p w14:paraId="14E4F942" w14:textId="77777777" w:rsidR="0034306F" w:rsidRPr="0034306F" w:rsidRDefault="0034306F" w:rsidP="0034306F">
      <w:pPr>
        <w:rPr>
          <w:rFonts w:ascii="Helvetica" w:hAnsi="Helvetica" w:cs="Helvetica"/>
          <w:b/>
          <w:bCs/>
          <w:color w:val="222222"/>
          <w:sz w:val="21"/>
          <w:szCs w:val="21"/>
        </w:rPr>
      </w:pPr>
    </w:p>
    <w:p w14:paraId="2F3B184B"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lastRenderedPageBreak/>
        <w:t xml:space="preserve">3.9 </w:t>
      </w:r>
      <w:r w:rsidRPr="0034306F">
        <w:rPr>
          <w:rFonts w:ascii="Helvetica" w:hAnsi="Helvetica" w:cs="Helvetica" w:hint="eastAsia"/>
          <w:b/>
          <w:bCs/>
          <w:color w:val="222222"/>
          <w:sz w:val="21"/>
          <w:szCs w:val="21"/>
        </w:rPr>
        <w:t>Иммуноэлектронная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микроскопия</w:t>
      </w:r>
    </w:p>
    <w:p w14:paraId="091FBB62" w14:textId="77777777" w:rsidR="0034306F" w:rsidRPr="0034306F" w:rsidRDefault="0034306F" w:rsidP="0034306F">
      <w:pPr>
        <w:rPr>
          <w:rFonts w:ascii="Helvetica" w:hAnsi="Helvetica" w:cs="Helvetica"/>
          <w:b/>
          <w:bCs/>
          <w:color w:val="222222"/>
          <w:sz w:val="21"/>
          <w:szCs w:val="21"/>
        </w:rPr>
      </w:pPr>
    </w:p>
    <w:p w14:paraId="216452AE"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3.10 </w:t>
      </w:r>
      <w:r w:rsidRPr="0034306F">
        <w:rPr>
          <w:rFonts w:ascii="Helvetica" w:hAnsi="Helvetica" w:cs="Helvetica" w:hint="eastAsia"/>
          <w:b/>
          <w:bCs/>
          <w:color w:val="222222"/>
          <w:sz w:val="21"/>
          <w:szCs w:val="21"/>
        </w:rPr>
        <w:t>Экстракция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РНК</w:t>
      </w:r>
    </w:p>
    <w:p w14:paraId="20C499E8" w14:textId="77777777" w:rsidR="0034306F" w:rsidRPr="0034306F" w:rsidRDefault="0034306F" w:rsidP="0034306F">
      <w:pPr>
        <w:rPr>
          <w:rFonts w:ascii="Helvetica" w:hAnsi="Helvetica" w:cs="Helvetica"/>
          <w:b/>
          <w:bCs/>
          <w:color w:val="222222"/>
          <w:sz w:val="21"/>
          <w:szCs w:val="21"/>
        </w:rPr>
      </w:pPr>
    </w:p>
    <w:p w14:paraId="315111B4"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3.11 </w:t>
      </w:r>
      <w:r w:rsidRPr="0034306F">
        <w:rPr>
          <w:rFonts w:ascii="Helvetica" w:hAnsi="Helvetica" w:cs="Helvetica" w:hint="eastAsia"/>
          <w:b/>
          <w:bCs/>
          <w:color w:val="222222"/>
          <w:sz w:val="21"/>
          <w:szCs w:val="21"/>
        </w:rPr>
        <w:t>Синтез</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к</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ДНК</w:t>
      </w:r>
    </w:p>
    <w:p w14:paraId="0E20F79E" w14:textId="77777777" w:rsidR="0034306F" w:rsidRPr="0034306F" w:rsidRDefault="0034306F" w:rsidP="0034306F">
      <w:pPr>
        <w:rPr>
          <w:rFonts w:ascii="Helvetica" w:hAnsi="Helvetica" w:cs="Helvetica"/>
          <w:b/>
          <w:bCs/>
          <w:color w:val="222222"/>
          <w:sz w:val="21"/>
          <w:szCs w:val="21"/>
        </w:rPr>
      </w:pPr>
    </w:p>
    <w:p w14:paraId="21C817FB"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3.12 </w:t>
      </w:r>
      <w:r w:rsidRPr="0034306F">
        <w:rPr>
          <w:rFonts w:ascii="Helvetica" w:hAnsi="Helvetica" w:cs="Helvetica" w:hint="eastAsia"/>
          <w:b/>
          <w:bCs/>
          <w:color w:val="222222"/>
          <w:sz w:val="21"/>
          <w:szCs w:val="21"/>
        </w:rPr>
        <w:t>Полимеразная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цепная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реакция</w:t>
      </w:r>
    </w:p>
    <w:p w14:paraId="144CB8C6" w14:textId="77777777" w:rsidR="0034306F" w:rsidRPr="0034306F" w:rsidRDefault="0034306F" w:rsidP="0034306F">
      <w:pPr>
        <w:rPr>
          <w:rFonts w:ascii="Helvetica" w:hAnsi="Helvetica" w:cs="Helvetica"/>
          <w:b/>
          <w:bCs/>
          <w:color w:val="222222"/>
          <w:sz w:val="21"/>
          <w:szCs w:val="21"/>
        </w:rPr>
      </w:pPr>
    </w:p>
    <w:p w14:paraId="5E594D6F"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3.13 </w:t>
      </w:r>
      <w:r w:rsidRPr="0034306F">
        <w:rPr>
          <w:rFonts w:ascii="Helvetica" w:hAnsi="Helvetica" w:cs="Helvetica" w:hint="eastAsia"/>
          <w:b/>
          <w:bCs/>
          <w:color w:val="222222"/>
          <w:sz w:val="21"/>
          <w:szCs w:val="21"/>
        </w:rPr>
        <w:t>Гель</w:t>
      </w:r>
      <w:r w:rsidRPr="0034306F">
        <w:rPr>
          <w:rFonts w:ascii="Helvetica" w:hAnsi="Helvetica" w:cs="Helvetica"/>
          <w:b/>
          <w:bCs/>
          <w:color w:val="222222"/>
          <w:sz w:val="21"/>
          <w:szCs w:val="21"/>
        </w:rPr>
        <w:t>-</w:t>
      </w:r>
      <w:r w:rsidRPr="0034306F">
        <w:rPr>
          <w:rFonts w:ascii="Helvetica" w:hAnsi="Helvetica" w:cs="Helvetica" w:hint="eastAsia"/>
          <w:b/>
          <w:bCs/>
          <w:color w:val="222222"/>
          <w:sz w:val="21"/>
          <w:szCs w:val="21"/>
        </w:rPr>
        <w:t>электрофорез</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ДНК</w:t>
      </w:r>
    </w:p>
    <w:p w14:paraId="22FC7C6F" w14:textId="77777777" w:rsidR="0034306F" w:rsidRPr="0034306F" w:rsidRDefault="0034306F" w:rsidP="0034306F">
      <w:pPr>
        <w:rPr>
          <w:rFonts w:ascii="Helvetica" w:hAnsi="Helvetica" w:cs="Helvetica"/>
          <w:b/>
          <w:bCs/>
          <w:color w:val="222222"/>
          <w:sz w:val="21"/>
          <w:szCs w:val="21"/>
        </w:rPr>
      </w:pPr>
    </w:p>
    <w:p w14:paraId="4B3E7162"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3.14 </w:t>
      </w:r>
      <w:r w:rsidRPr="0034306F">
        <w:rPr>
          <w:rFonts w:ascii="Helvetica" w:hAnsi="Helvetica" w:cs="Helvetica" w:hint="eastAsia"/>
          <w:b/>
          <w:bCs/>
          <w:color w:val="222222"/>
          <w:sz w:val="21"/>
          <w:szCs w:val="21"/>
        </w:rPr>
        <w:t>Клонирование</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ДНК</w:t>
      </w:r>
    </w:p>
    <w:p w14:paraId="3590AC3F" w14:textId="77777777" w:rsidR="0034306F" w:rsidRPr="0034306F" w:rsidRDefault="0034306F" w:rsidP="0034306F">
      <w:pPr>
        <w:rPr>
          <w:rFonts w:ascii="Helvetica" w:hAnsi="Helvetica" w:cs="Helvetica"/>
          <w:b/>
          <w:bCs/>
          <w:color w:val="222222"/>
          <w:sz w:val="21"/>
          <w:szCs w:val="21"/>
        </w:rPr>
      </w:pPr>
    </w:p>
    <w:p w14:paraId="0A2CB918"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3.14.1 </w:t>
      </w:r>
      <w:r w:rsidRPr="0034306F">
        <w:rPr>
          <w:rFonts w:ascii="Helvetica" w:hAnsi="Helvetica" w:cs="Helvetica" w:hint="eastAsia"/>
          <w:b/>
          <w:bCs/>
          <w:color w:val="222222"/>
          <w:sz w:val="21"/>
          <w:szCs w:val="21"/>
        </w:rPr>
        <w:t>Лигирование</w:t>
      </w:r>
    </w:p>
    <w:p w14:paraId="70C576C7" w14:textId="77777777" w:rsidR="0034306F" w:rsidRPr="0034306F" w:rsidRDefault="0034306F" w:rsidP="0034306F">
      <w:pPr>
        <w:rPr>
          <w:rFonts w:ascii="Helvetica" w:hAnsi="Helvetica" w:cs="Helvetica"/>
          <w:b/>
          <w:bCs/>
          <w:color w:val="222222"/>
          <w:sz w:val="21"/>
          <w:szCs w:val="21"/>
        </w:rPr>
      </w:pPr>
    </w:p>
    <w:p w14:paraId="626A9ECF"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3.14.2 </w:t>
      </w:r>
      <w:r w:rsidRPr="0034306F">
        <w:rPr>
          <w:rFonts w:ascii="Helvetica" w:hAnsi="Helvetica" w:cs="Helvetica" w:hint="eastAsia"/>
          <w:b/>
          <w:bCs/>
          <w:color w:val="222222"/>
          <w:sz w:val="21"/>
          <w:szCs w:val="21"/>
        </w:rPr>
        <w:t>Трансформация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бактерий</w:t>
      </w:r>
    </w:p>
    <w:p w14:paraId="2F5B6868" w14:textId="77777777" w:rsidR="0034306F" w:rsidRPr="0034306F" w:rsidRDefault="0034306F" w:rsidP="0034306F">
      <w:pPr>
        <w:rPr>
          <w:rFonts w:ascii="Helvetica" w:hAnsi="Helvetica" w:cs="Helvetica"/>
          <w:b/>
          <w:bCs/>
          <w:color w:val="222222"/>
          <w:sz w:val="21"/>
          <w:szCs w:val="21"/>
        </w:rPr>
      </w:pPr>
    </w:p>
    <w:p w14:paraId="60C12543"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3.14.3 </w:t>
      </w:r>
      <w:r w:rsidRPr="0034306F">
        <w:rPr>
          <w:rFonts w:ascii="Helvetica" w:hAnsi="Helvetica" w:cs="Helvetica" w:hint="eastAsia"/>
          <w:b/>
          <w:bCs/>
          <w:color w:val="222222"/>
          <w:sz w:val="21"/>
          <w:szCs w:val="21"/>
        </w:rPr>
        <w:t>Анализ</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рекомбинантных</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клонов</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ДНК</w:t>
      </w:r>
    </w:p>
    <w:p w14:paraId="6CBF601E" w14:textId="77777777" w:rsidR="0034306F" w:rsidRPr="0034306F" w:rsidRDefault="0034306F" w:rsidP="0034306F">
      <w:pPr>
        <w:rPr>
          <w:rFonts w:ascii="Helvetica" w:hAnsi="Helvetica" w:cs="Helvetica"/>
          <w:b/>
          <w:bCs/>
          <w:color w:val="222222"/>
          <w:sz w:val="21"/>
          <w:szCs w:val="21"/>
        </w:rPr>
      </w:pPr>
    </w:p>
    <w:p w14:paraId="04D74481"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3.14.3.1 </w:t>
      </w:r>
      <w:r w:rsidRPr="0034306F">
        <w:rPr>
          <w:rFonts w:ascii="Helvetica" w:hAnsi="Helvetica" w:cs="Helvetica" w:hint="eastAsia"/>
          <w:b/>
          <w:bCs/>
          <w:color w:val="222222"/>
          <w:sz w:val="21"/>
          <w:szCs w:val="21"/>
        </w:rPr>
        <w:t>Выделение</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плазмидной</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ДНК</w:t>
      </w:r>
    </w:p>
    <w:p w14:paraId="516BC807" w14:textId="77777777" w:rsidR="0034306F" w:rsidRPr="0034306F" w:rsidRDefault="0034306F" w:rsidP="0034306F">
      <w:pPr>
        <w:rPr>
          <w:rFonts w:ascii="Helvetica" w:hAnsi="Helvetica" w:cs="Helvetica"/>
          <w:b/>
          <w:bCs/>
          <w:color w:val="222222"/>
          <w:sz w:val="21"/>
          <w:szCs w:val="21"/>
        </w:rPr>
      </w:pPr>
    </w:p>
    <w:p w14:paraId="2EE5931B"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3.14.3.2 </w:t>
      </w:r>
      <w:r w:rsidRPr="0034306F">
        <w:rPr>
          <w:rFonts w:ascii="Helvetica" w:hAnsi="Helvetica" w:cs="Helvetica" w:hint="eastAsia"/>
          <w:b/>
          <w:bCs/>
          <w:color w:val="222222"/>
          <w:sz w:val="21"/>
          <w:szCs w:val="21"/>
        </w:rPr>
        <w:t>Расщепление</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ДНК</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рестриктазами</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рестрикция</w:t>
      </w:r>
      <w:r w:rsidRPr="0034306F">
        <w:rPr>
          <w:rFonts w:ascii="Helvetica" w:hAnsi="Helvetica" w:cs="Helvetica"/>
          <w:b/>
          <w:bCs/>
          <w:color w:val="222222"/>
          <w:sz w:val="21"/>
          <w:szCs w:val="21"/>
        </w:rPr>
        <w:t>)</w:t>
      </w:r>
    </w:p>
    <w:p w14:paraId="38492F20" w14:textId="77777777" w:rsidR="0034306F" w:rsidRPr="0034306F" w:rsidRDefault="0034306F" w:rsidP="0034306F">
      <w:pPr>
        <w:rPr>
          <w:rFonts w:ascii="Helvetica" w:hAnsi="Helvetica" w:cs="Helvetica"/>
          <w:b/>
          <w:bCs/>
          <w:color w:val="222222"/>
          <w:sz w:val="21"/>
          <w:szCs w:val="21"/>
        </w:rPr>
      </w:pPr>
    </w:p>
    <w:p w14:paraId="6AA1C0EE"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3.14.3.3 </w:t>
      </w:r>
      <w:r w:rsidRPr="0034306F">
        <w:rPr>
          <w:rFonts w:ascii="Helvetica" w:hAnsi="Helvetica" w:cs="Helvetica" w:hint="eastAsia"/>
          <w:b/>
          <w:bCs/>
          <w:color w:val="222222"/>
          <w:sz w:val="21"/>
          <w:szCs w:val="21"/>
        </w:rPr>
        <w:t>Определение</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нуклеотидной</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последовательности</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ДНК</w:t>
      </w:r>
    </w:p>
    <w:p w14:paraId="5A73504A" w14:textId="77777777" w:rsidR="0034306F" w:rsidRPr="0034306F" w:rsidRDefault="0034306F" w:rsidP="0034306F">
      <w:pPr>
        <w:rPr>
          <w:rFonts w:ascii="Helvetica" w:hAnsi="Helvetica" w:cs="Helvetica"/>
          <w:b/>
          <w:bCs/>
          <w:color w:val="222222"/>
          <w:sz w:val="21"/>
          <w:szCs w:val="21"/>
        </w:rPr>
      </w:pPr>
    </w:p>
    <w:p w14:paraId="14DBFAF5"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3.15 </w:t>
      </w:r>
      <w:r w:rsidRPr="0034306F">
        <w:rPr>
          <w:rFonts w:ascii="Helvetica" w:hAnsi="Helvetica" w:cs="Helvetica" w:hint="eastAsia"/>
          <w:b/>
          <w:bCs/>
          <w:color w:val="222222"/>
          <w:sz w:val="21"/>
          <w:szCs w:val="21"/>
        </w:rPr>
        <w:t>Получение</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гибридных</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белков</w:t>
      </w:r>
      <w:r w:rsidRPr="0034306F">
        <w:rPr>
          <w:rFonts w:ascii="Helvetica" w:hAnsi="Helvetica" w:cs="Helvetica"/>
          <w:b/>
          <w:bCs/>
          <w:color w:val="222222"/>
          <w:sz w:val="21"/>
          <w:szCs w:val="21"/>
        </w:rPr>
        <w:t xml:space="preserve"> GST-SNAP-23</w:t>
      </w:r>
      <w:r w:rsidRPr="0034306F">
        <w:rPr>
          <w:rFonts w:ascii="Helvetica" w:hAnsi="Helvetica" w:cs="Helvetica" w:hint="eastAsia"/>
          <w:b/>
          <w:bCs/>
          <w:color w:val="222222"/>
          <w:sz w:val="21"/>
          <w:szCs w:val="21"/>
        </w:rPr>
        <w:t>А</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и</w:t>
      </w:r>
      <w:r w:rsidRPr="0034306F">
        <w:rPr>
          <w:rFonts w:ascii="Helvetica" w:hAnsi="Helvetica" w:cs="Helvetica"/>
          <w:b/>
          <w:bCs/>
          <w:color w:val="222222"/>
          <w:sz w:val="21"/>
          <w:szCs w:val="21"/>
        </w:rPr>
        <w:t xml:space="preserve"> GST-SNAP-23B</w:t>
      </w:r>
    </w:p>
    <w:p w14:paraId="563734D6" w14:textId="77777777" w:rsidR="0034306F" w:rsidRPr="0034306F" w:rsidRDefault="0034306F" w:rsidP="0034306F">
      <w:pPr>
        <w:rPr>
          <w:rFonts w:ascii="Helvetica" w:hAnsi="Helvetica" w:cs="Helvetica"/>
          <w:b/>
          <w:bCs/>
          <w:color w:val="222222"/>
          <w:sz w:val="21"/>
          <w:szCs w:val="21"/>
        </w:rPr>
      </w:pPr>
    </w:p>
    <w:p w14:paraId="1EF2D98D"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3.15.1 </w:t>
      </w:r>
      <w:r w:rsidRPr="0034306F">
        <w:rPr>
          <w:rFonts w:ascii="Helvetica" w:hAnsi="Helvetica" w:cs="Helvetica" w:hint="eastAsia"/>
          <w:b/>
          <w:bCs/>
          <w:color w:val="222222"/>
          <w:sz w:val="21"/>
          <w:szCs w:val="21"/>
        </w:rPr>
        <w:t>Конструирование</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вектора</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для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экспрессии</w:t>
      </w:r>
      <w:r w:rsidRPr="0034306F">
        <w:rPr>
          <w:rFonts w:ascii="Helvetica" w:hAnsi="Helvetica" w:cs="Helvetica"/>
          <w:b/>
          <w:bCs/>
          <w:color w:val="222222"/>
          <w:sz w:val="21"/>
          <w:szCs w:val="21"/>
        </w:rPr>
        <w:t xml:space="preserve"> GST-</w:t>
      </w:r>
      <w:r w:rsidRPr="0034306F">
        <w:rPr>
          <w:rFonts w:ascii="Helvetica" w:hAnsi="Helvetica" w:cs="Helvetica"/>
          <w:b/>
          <w:bCs/>
          <w:color w:val="222222"/>
          <w:sz w:val="21"/>
          <w:szCs w:val="21"/>
        </w:rPr>
        <w:lastRenderedPageBreak/>
        <w:t>SNAP-23</w:t>
      </w:r>
      <w:r w:rsidRPr="0034306F">
        <w:rPr>
          <w:rFonts w:ascii="Helvetica" w:hAnsi="Helvetica" w:cs="Helvetica" w:hint="eastAsia"/>
          <w:b/>
          <w:bCs/>
          <w:color w:val="222222"/>
          <w:sz w:val="21"/>
          <w:szCs w:val="21"/>
        </w:rPr>
        <w:t>А</w:t>
      </w:r>
      <w:r w:rsidRPr="0034306F">
        <w:rPr>
          <w:rFonts w:ascii="Helvetica" w:hAnsi="Helvetica" w:cs="Helvetica"/>
          <w:b/>
          <w:bCs/>
          <w:color w:val="222222"/>
          <w:sz w:val="21"/>
          <w:szCs w:val="21"/>
        </w:rPr>
        <w:t>/</w:t>
      </w:r>
      <w:r w:rsidRPr="0034306F">
        <w:rPr>
          <w:rFonts w:ascii="Helvetica" w:hAnsi="Helvetica" w:cs="Helvetica" w:hint="eastAsia"/>
          <w:b/>
          <w:bCs/>
          <w:color w:val="222222"/>
          <w:sz w:val="21"/>
          <w:szCs w:val="21"/>
        </w:rPr>
        <w:t>В</w:t>
      </w:r>
    </w:p>
    <w:p w14:paraId="6590A799" w14:textId="77777777" w:rsidR="0034306F" w:rsidRPr="0034306F" w:rsidRDefault="0034306F" w:rsidP="0034306F">
      <w:pPr>
        <w:rPr>
          <w:rFonts w:ascii="Helvetica" w:hAnsi="Helvetica" w:cs="Helvetica"/>
          <w:b/>
          <w:bCs/>
          <w:color w:val="222222"/>
          <w:sz w:val="21"/>
          <w:szCs w:val="21"/>
        </w:rPr>
      </w:pPr>
    </w:p>
    <w:p w14:paraId="797A8D51"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3.15.2 </w:t>
      </w:r>
      <w:r w:rsidRPr="0034306F">
        <w:rPr>
          <w:rFonts w:ascii="Helvetica" w:hAnsi="Helvetica" w:cs="Helvetica" w:hint="eastAsia"/>
          <w:b/>
          <w:bCs/>
          <w:color w:val="222222"/>
          <w:sz w:val="21"/>
          <w:szCs w:val="21"/>
        </w:rPr>
        <w:t>Экспрессия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и</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очистка</w:t>
      </w:r>
      <w:r w:rsidRPr="0034306F">
        <w:rPr>
          <w:rFonts w:ascii="Helvetica" w:hAnsi="Helvetica" w:cs="Helvetica"/>
          <w:b/>
          <w:bCs/>
          <w:color w:val="222222"/>
          <w:sz w:val="21"/>
          <w:szCs w:val="21"/>
        </w:rPr>
        <w:t xml:space="preserve"> GST-SNAP-23 </w:t>
      </w:r>
      <w:r w:rsidRPr="0034306F">
        <w:rPr>
          <w:rFonts w:ascii="Helvetica" w:hAnsi="Helvetica" w:cs="Helvetica" w:hint="eastAsia"/>
          <w:b/>
          <w:bCs/>
          <w:color w:val="222222"/>
          <w:sz w:val="21"/>
          <w:szCs w:val="21"/>
        </w:rPr>
        <w:t>А</w:t>
      </w:r>
      <w:r w:rsidRPr="0034306F">
        <w:rPr>
          <w:rFonts w:ascii="Helvetica" w:hAnsi="Helvetica" w:cs="Helvetica"/>
          <w:b/>
          <w:bCs/>
          <w:color w:val="222222"/>
          <w:sz w:val="21"/>
          <w:szCs w:val="21"/>
        </w:rPr>
        <w:t>/</w:t>
      </w:r>
      <w:r w:rsidRPr="0034306F">
        <w:rPr>
          <w:rFonts w:ascii="Helvetica" w:hAnsi="Helvetica" w:cs="Helvetica" w:hint="eastAsia"/>
          <w:b/>
          <w:bCs/>
          <w:color w:val="222222"/>
          <w:sz w:val="21"/>
          <w:szCs w:val="21"/>
        </w:rPr>
        <w:t>В</w:t>
      </w:r>
    </w:p>
    <w:p w14:paraId="6D8C5C7A" w14:textId="77777777" w:rsidR="0034306F" w:rsidRPr="0034306F" w:rsidRDefault="0034306F" w:rsidP="0034306F">
      <w:pPr>
        <w:rPr>
          <w:rFonts w:ascii="Helvetica" w:hAnsi="Helvetica" w:cs="Helvetica"/>
          <w:b/>
          <w:bCs/>
          <w:color w:val="222222"/>
          <w:sz w:val="21"/>
          <w:szCs w:val="21"/>
        </w:rPr>
      </w:pPr>
    </w:p>
    <w:p w14:paraId="3CC49E7F"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3.16 </w:t>
      </w:r>
      <w:r w:rsidRPr="0034306F">
        <w:rPr>
          <w:rFonts w:ascii="Helvetica" w:hAnsi="Helvetica" w:cs="Helvetica" w:hint="eastAsia"/>
          <w:b/>
          <w:bCs/>
          <w:color w:val="222222"/>
          <w:sz w:val="21"/>
          <w:szCs w:val="21"/>
        </w:rPr>
        <w:t>Связывание</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белков</w:t>
      </w:r>
      <w:r w:rsidRPr="0034306F">
        <w:rPr>
          <w:rFonts w:ascii="Helvetica" w:hAnsi="Helvetica" w:cs="Helvetica"/>
          <w:b/>
          <w:bCs/>
          <w:color w:val="222222"/>
          <w:sz w:val="21"/>
          <w:szCs w:val="21"/>
        </w:rPr>
        <w:t xml:space="preserve"> in vitro</w:t>
      </w:r>
    </w:p>
    <w:p w14:paraId="5E013072" w14:textId="77777777" w:rsidR="0034306F" w:rsidRPr="0034306F" w:rsidRDefault="0034306F" w:rsidP="0034306F">
      <w:pPr>
        <w:rPr>
          <w:rFonts w:ascii="Helvetica" w:hAnsi="Helvetica" w:cs="Helvetica"/>
          <w:b/>
          <w:bCs/>
          <w:color w:val="222222"/>
          <w:sz w:val="21"/>
          <w:szCs w:val="21"/>
        </w:rPr>
      </w:pPr>
    </w:p>
    <w:p w14:paraId="6EAC7C19"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3.17 </w:t>
      </w:r>
      <w:r w:rsidRPr="0034306F">
        <w:rPr>
          <w:rFonts w:ascii="Helvetica" w:hAnsi="Helvetica" w:cs="Helvetica" w:hint="eastAsia"/>
          <w:b/>
          <w:bCs/>
          <w:color w:val="222222"/>
          <w:sz w:val="21"/>
          <w:szCs w:val="21"/>
        </w:rPr>
        <w:t>Получение</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антисыворотки</w:t>
      </w:r>
    </w:p>
    <w:p w14:paraId="6A21C07E" w14:textId="77777777" w:rsidR="0034306F" w:rsidRPr="0034306F" w:rsidRDefault="0034306F" w:rsidP="0034306F">
      <w:pPr>
        <w:rPr>
          <w:rFonts w:ascii="Helvetica" w:hAnsi="Helvetica" w:cs="Helvetica"/>
          <w:b/>
          <w:bCs/>
          <w:color w:val="222222"/>
          <w:sz w:val="21"/>
          <w:szCs w:val="21"/>
        </w:rPr>
      </w:pPr>
    </w:p>
    <w:p w14:paraId="2BE293E4"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3.18 </w:t>
      </w:r>
      <w:r w:rsidRPr="0034306F">
        <w:rPr>
          <w:rFonts w:ascii="Helvetica" w:hAnsi="Helvetica" w:cs="Helvetica" w:hint="eastAsia"/>
          <w:b/>
          <w:bCs/>
          <w:color w:val="222222"/>
          <w:sz w:val="21"/>
          <w:szCs w:val="21"/>
        </w:rPr>
        <w:t>Изучение</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взаимодействия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аннексина</w:t>
      </w:r>
      <w:r w:rsidRPr="0034306F">
        <w:rPr>
          <w:rFonts w:ascii="Helvetica" w:hAnsi="Helvetica" w:cs="Helvetica"/>
          <w:b/>
          <w:bCs/>
          <w:color w:val="222222"/>
          <w:sz w:val="21"/>
          <w:szCs w:val="21"/>
        </w:rPr>
        <w:t xml:space="preserve"> I </w:t>
      </w:r>
      <w:r w:rsidRPr="0034306F">
        <w:rPr>
          <w:rFonts w:ascii="Helvetica" w:hAnsi="Helvetica" w:cs="Helvetica" w:hint="eastAsia"/>
          <w:b/>
          <w:bCs/>
          <w:color w:val="222222"/>
          <w:sz w:val="21"/>
          <w:szCs w:val="21"/>
        </w:rPr>
        <w:t>с</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желатиназными</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гранулами</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нейтрофилов</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человека</w:t>
      </w:r>
    </w:p>
    <w:p w14:paraId="2E505DCF" w14:textId="77777777" w:rsidR="0034306F" w:rsidRPr="0034306F" w:rsidRDefault="0034306F" w:rsidP="0034306F">
      <w:pPr>
        <w:rPr>
          <w:rFonts w:ascii="Helvetica" w:hAnsi="Helvetica" w:cs="Helvetica"/>
          <w:b/>
          <w:bCs/>
          <w:color w:val="222222"/>
          <w:sz w:val="21"/>
          <w:szCs w:val="21"/>
        </w:rPr>
      </w:pPr>
    </w:p>
    <w:p w14:paraId="5C2B88B8"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III. </w:t>
      </w:r>
      <w:r w:rsidRPr="0034306F">
        <w:rPr>
          <w:rFonts w:ascii="Helvetica" w:hAnsi="Helvetica" w:cs="Helvetica" w:hint="eastAsia"/>
          <w:b/>
          <w:bCs/>
          <w:color w:val="222222"/>
          <w:sz w:val="21"/>
          <w:szCs w:val="21"/>
        </w:rPr>
        <w:t>Полученные</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результаты</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и</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их</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обсуждение</w:t>
      </w:r>
    </w:p>
    <w:p w14:paraId="0D28CF5E" w14:textId="77777777" w:rsidR="0034306F" w:rsidRPr="0034306F" w:rsidRDefault="0034306F" w:rsidP="0034306F">
      <w:pPr>
        <w:rPr>
          <w:rFonts w:ascii="Helvetica" w:hAnsi="Helvetica" w:cs="Helvetica"/>
          <w:b/>
          <w:bCs/>
          <w:color w:val="222222"/>
          <w:sz w:val="21"/>
          <w:szCs w:val="21"/>
        </w:rPr>
      </w:pPr>
    </w:p>
    <w:p w14:paraId="71A7F86D"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1. </w:t>
      </w:r>
      <w:r w:rsidRPr="0034306F">
        <w:rPr>
          <w:rFonts w:ascii="Helvetica" w:hAnsi="Helvetica" w:cs="Helvetica" w:hint="eastAsia"/>
          <w:b/>
          <w:bCs/>
          <w:color w:val="222222"/>
          <w:sz w:val="21"/>
          <w:szCs w:val="21"/>
        </w:rPr>
        <w:t>Белки</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семейства</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синтаксинов</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в</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нейтрофилах</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человека</w:t>
      </w:r>
      <w:r w:rsidRPr="0034306F">
        <w:rPr>
          <w:rFonts w:ascii="Helvetica" w:hAnsi="Helvetica" w:cs="Helvetica"/>
          <w:b/>
          <w:bCs/>
          <w:color w:val="222222"/>
          <w:sz w:val="21"/>
          <w:szCs w:val="21"/>
        </w:rPr>
        <w:t>,</w:t>
      </w:r>
    </w:p>
    <w:p w14:paraId="53F25F0A" w14:textId="77777777" w:rsidR="0034306F" w:rsidRPr="0034306F" w:rsidRDefault="0034306F" w:rsidP="0034306F">
      <w:pPr>
        <w:rPr>
          <w:rFonts w:ascii="Helvetica" w:hAnsi="Helvetica" w:cs="Helvetica"/>
          <w:b/>
          <w:bCs/>
          <w:color w:val="222222"/>
          <w:sz w:val="21"/>
          <w:szCs w:val="21"/>
        </w:rPr>
      </w:pPr>
    </w:p>
    <w:p w14:paraId="1434DCC6"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1.1. </w:t>
      </w:r>
      <w:r w:rsidRPr="0034306F">
        <w:rPr>
          <w:rFonts w:ascii="Helvetica" w:hAnsi="Helvetica" w:cs="Helvetica" w:hint="eastAsia"/>
          <w:b/>
          <w:bCs/>
          <w:color w:val="222222"/>
          <w:sz w:val="21"/>
          <w:szCs w:val="21"/>
        </w:rPr>
        <w:t>Экспрессия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синтаксинов</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в</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нейтрофилах</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человека</w:t>
      </w:r>
      <w:r w:rsidRPr="0034306F">
        <w:rPr>
          <w:rFonts w:ascii="Helvetica" w:hAnsi="Helvetica" w:cs="Helvetica"/>
          <w:b/>
          <w:bCs/>
          <w:color w:val="222222"/>
          <w:sz w:val="21"/>
          <w:szCs w:val="21"/>
        </w:rPr>
        <w:t>.</w:t>
      </w:r>
    </w:p>
    <w:p w14:paraId="4B065F1C" w14:textId="77777777" w:rsidR="0034306F" w:rsidRPr="0034306F" w:rsidRDefault="0034306F" w:rsidP="0034306F">
      <w:pPr>
        <w:rPr>
          <w:rFonts w:ascii="Helvetica" w:hAnsi="Helvetica" w:cs="Helvetica"/>
          <w:b/>
          <w:bCs/>
          <w:color w:val="222222"/>
          <w:sz w:val="21"/>
          <w:szCs w:val="21"/>
        </w:rPr>
      </w:pPr>
    </w:p>
    <w:p w14:paraId="4E7BA471"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1.2. </w:t>
      </w:r>
      <w:r w:rsidRPr="0034306F">
        <w:rPr>
          <w:rFonts w:ascii="Helvetica" w:hAnsi="Helvetica" w:cs="Helvetica" w:hint="eastAsia"/>
          <w:b/>
          <w:bCs/>
          <w:color w:val="222222"/>
          <w:sz w:val="21"/>
          <w:szCs w:val="21"/>
        </w:rPr>
        <w:t>Определение</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первичной</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структуры</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синтаксинов</w:t>
      </w:r>
      <w:r w:rsidRPr="0034306F">
        <w:rPr>
          <w:rFonts w:ascii="Helvetica" w:hAnsi="Helvetica" w:cs="Helvetica"/>
          <w:b/>
          <w:bCs/>
          <w:color w:val="222222"/>
          <w:sz w:val="21"/>
          <w:szCs w:val="21"/>
        </w:rPr>
        <w:t xml:space="preserve"> 3, 4 </w:t>
      </w:r>
      <w:r w:rsidRPr="0034306F">
        <w:rPr>
          <w:rFonts w:ascii="Helvetica" w:hAnsi="Helvetica" w:cs="Helvetica" w:hint="eastAsia"/>
          <w:b/>
          <w:bCs/>
          <w:color w:val="222222"/>
          <w:sz w:val="21"/>
          <w:szCs w:val="21"/>
        </w:rPr>
        <w:t>и</w:t>
      </w:r>
      <w:r w:rsidRPr="0034306F">
        <w:rPr>
          <w:rFonts w:ascii="Helvetica" w:hAnsi="Helvetica" w:cs="Helvetica"/>
          <w:b/>
          <w:bCs/>
          <w:color w:val="222222"/>
          <w:sz w:val="21"/>
          <w:szCs w:val="21"/>
        </w:rPr>
        <w:t xml:space="preserve"> 6 </w:t>
      </w:r>
      <w:r w:rsidRPr="0034306F">
        <w:rPr>
          <w:rFonts w:ascii="Helvetica" w:hAnsi="Helvetica" w:cs="Helvetica" w:hint="eastAsia"/>
          <w:b/>
          <w:bCs/>
          <w:color w:val="222222"/>
          <w:sz w:val="21"/>
          <w:szCs w:val="21"/>
        </w:rPr>
        <w:t>из</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нейтрофилов</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человека</w:t>
      </w:r>
      <w:r w:rsidRPr="0034306F">
        <w:rPr>
          <w:rFonts w:ascii="Helvetica" w:hAnsi="Helvetica" w:cs="Helvetica"/>
          <w:b/>
          <w:bCs/>
          <w:color w:val="222222"/>
          <w:sz w:val="21"/>
          <w:szCs w:val="21"/>
        </w:rPr>
        <w:t>.</w:t>
      </w:r>
    </w:p>
    <w:p w14:paraId="786052C5" w14:textId="77777777" w:rsidR="0034306F" w:rsidRPr="0034306F" w:rsidRDefault="0034306F" w:rsidP="0034306F">
      <w:pPr>
        <w:rPr>
          <w:rFonts w:ascii="Helvetica" w:hAnsi="Helvetica" w:cs="Helvetica"/>
          <w:b/>
          <w:bCs/>
          <w:color w:val="222222"/>
          <w:sz w:val="21"/>
          <w:szCs w:val="21"/>
        </w:rPr>
      </w:pPr>
    </w:p>
    <w:p w14:paraId="225459F6"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1.3. </w:t>
      </w:r>
      <w:r w:rsidRPr="0034306F">
        <w:rPr>
          <w:rFonts w:ascii="Helvetica" w:hAnsi="Helvetica" w:cs="Helvetica" w:hint="eastAsia"/>
          <w:b/>
          <w:bCs/>
          <w:color w:val="222222"/>
          <w:sz w:val="21"/>
          <w:szCs w:val="21"/>
        </w:rPr>
        <w:t>Экспрессия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синтаксинов</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в</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клетках</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линии</w:t>
      </w:r>
      <w:r w:rsidRPr="0034306F">
        <w:rPr>
          <w:rFonts w:ascii="Helvetica" w:hAnsi="Helvetica" w:cs="Helvetica"/>
          <w:b/>
          <w:bCs/>
          <w:color w:val="222222"/>
          <w:sz w:val="21"/>
          <w:szCs w:val="21"/>
        </w:rPr>
        <w:t xml:space="preserve"> HL-60, </w:t>
      </w:r>
      <w:r w:rsidRPr="0034306F">
        <w:rPr>
          <w:rFonts w:ascii="Helvetica" w:hAnsi="Helvetica" w:cs="Helvetica" w:hint="eastAsia"/>
          <w:b/>
          <w:bCs/>
          <w:color w:val="222222"/>
          <w:sz w:val="21"/>
          <w:szCs w:val="21"/>
        </w:rPr>
        <w:t>дифференцированных</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в</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нейтрофилы</w:t>
      </w:r>
    </w:p>
    <w:p w14:paraId="190BF8BA" w14:textId="77777777" w:rsidR="0034306F" w:rsidRPr="0034306F" w:rsidRDefault="0034306F" w:rsidP="0034306F">
      <w:pPr>
        <w:rPr>
          <w:rFonts w:ascii="Helvetica" w:hAnsi="Helvetica" w:cs="Helvetica"/>
          <w:b/>
          <w:bCs/>
          <w:color w:val="222222"/>
          <w:sz w:val="21"/>
          <w:szCs w:val="21"/>
        </w:rPr>
      </w:pPr>
    </w:p>
    <w:p w14:paraId="7B51C08C"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1.4. </w:t>
      </w:r>
      <w:r w:rsidRPr="0034306F">
        <w:rPr>
          <w:rFonts w:ascii="Helvetica" w:hAnsi="Helvetica" w:cs="Helvetica" w:hint="eastAsia"/>
          <w:b/>
          <w:bCs/>
          <w:color w:val="222222"/>
          <w:sz w:val="21"/>
          <w:szCs w:val="21"/>
        </w:rPr>
        <w:t>Внутриклеточная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локализация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синтаксина</w:t>
      </w:r>
      <w:r w:rsidRPr="0034306F">
        <w:rPr>
          <w:rFonts w:ascii="Helvetica" w:hAnsi="Helvetica" w:cs="Helvetica"/>
          <w:b/>
          <w:bCs/>
          <w:color w:val="222222"/>
          <w:sz w:val="21"/>
          <w:szCs w:val="21"/>
        </w:rPr>
        <w:t xml:space="preserve"> 6 </w:t>
      </w:r>
      <w:r w:rsidRPr="0034306F">
        <w:rPr>
          <w:rFonts w:ascii="Helvetica" w:hAnsi="Helvetica" w:cs="Helvetica" w:hint="eastAsia"/>
          <w:b/>
          <w:bCs/>
          <w:color w:val="222222"/>
          <w:sz w:val="21"/>
          <w:szCs w:val="21"/>
        </w:rPr>
        <w:t>в</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нейтрофилах</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человека</w:t>
      </w:r>
      <w:r w:rsidRPr="0034306F">
        <w:rPr>
          <w:rFonts w:ascii="Helvetica" w:hAnsi="Helvetica" w:cs="Helvetica"/>
          <w:b/>
          <w:bCs/>
          <w:color w:val="222222"/>
          <w:sz w:val="21"/>
          <w:szCs w:val="21"/>
        </w:rPr>
        <w:t xml:space="preserve"> 108 2. </w:t>
      </w:r>
      <w:r w:rsidRPr="0034306F">
        <w:rPr>
          <w:rFonts w:ascii="Helvetica" w:hAnsi="Helvetica" w:cs="Helvetica" w:hint="eastAsia"/>
          <w:b/>
          <w:bCs/>
          <w:color w:val="222222"/>
          <w:sz w:val="21"/>
          <w:szCs w:val="21"/>
        </w:rPr>
        <w:t>Белки</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семейства</w:t>
      </w:r>
      <w:r w:rsidRPr="0034306F">
        <w:rPr>
          <w:rFonts w:ascii="Helvetica" w:hAnsi="Helvetica" w:cs="Helvetica"/>
          <w:b/>
          <w:bCs/>
          <w:color w:val="222222"/>
          <w:sz w:val="21"/>
          <w:szCs w:val="21"/>
        </w:rPr>
        <w:t xml:space="preserve"> VAMP/</w:t>
      </w:r>
      <w:r w:rsidRPr="0034306F">
        <w:rPr>
          <w:rFonts w:ascii="Helvetica" w:hAnsi="Helvetica" w:cs="Helvetica" w:hint="eastAsia"/>
          <w:b/>
          <w:bCs/>
          <w:color w:val="222222"/>
          <w:sz w:val="21"/>
          <w:szCs w:val="21"/>
        </w:rPr>
        <w:t>синаптобревинов</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в</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нейтрофилах</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человека</w:t>
      </w:r>
    </w:p>
    <w:p w14:paraId="0A54B7EB" w14:textId="77777777" w:rsidR="0034306F" w:rsidRPr="0034306F" w:rsidRDefault="0034306F" w:rsidP="0034306F">
      <w:pPr>
        <w:rPr>
          <w:rFonts w:ascii="Helvetica" w:hAnsi="Helvetica" w:cs="Helvetica"/>
          <w:b/>
          <w:bCs/>
          <w:color w:val="222222"/>
          <w:sz w:val="21"/>
          <w:szCs w:val="21"/>
        </w:rPr>
      </w:pPr>
    </w:p>
    <w:p w14:paraId="6F206BFD"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2.1. </w:t>
      </w:r>
      <w:r w:rsidRPr="0034306F">
        <w:rPr>
          <w:rFonts w:ascii="Helvetica" w:hAnsi="Helvetica" w:cs="Helvetica" w:hint="eastAsia"/>
          <w:b/>
          <w:bCs/>
          <w:color w:val="222222"/>
          <w:sz w:val="21"/>
          <w:szCs w:val="21"/>
        </w:rPr>
        <w:t>УАМР</w:t>
      </w:r>
      <w:r w:rsidRPr="0034306F">
        <w:rPr>
          <w:rFonts w:ascii="Helvetica" w:hAnsi="Helvetica" w:cs="Helvetica"/>
          <w:b/>
          <w:bCs/>
          <w:color w:val="222222"/>
          <w:sz w:val="21"/>
          <w:szCs w:val="21"/>
        </w:rPr>
        <w:t xml:space="preserve">-1 </w:t>
      </w:r>
      <w:r w:rsidRPr="0034306F">
        <w:rPr>
          <w:rFonts w:ascii="Helvetica" w:hAnsi="Helvetica" w:cs="Helvetica" w:hint="eastAsia"/>
          <w:b/>
          <w:bCs/>
          <w:color w:val="222222"/>
          <w:sz w:val="21"/>
          <w:szCs w:val="21"/>
        </w:rPr>
        <w:t>нейтрофилов</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человека</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идентификация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первичная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структура</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и</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внутриклеточная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локализаци</w:t>
      </w:r>
      <w:r w:rsidRPr="0034306F">
        <w:rPr>
          <w:rFonts w:ascii="Helvetica" w:hAnsi="Helvetica" w:cs="Helvetica" w:hint="eastAsia"/>
          <w:b/>
          <w:bCs/>
          <w:color w:val="222222"/>
          <w:sz w:val="21"/>
          <w:szCs w:val="21"/>
        </w:rPr>
        <w:lastRenderedPageBreak/>
        <w:t>я</w:t>
      </w:r>
    </w:p>
    <w:p w14:paraId="49DBBCE6" w14:textId="77777777" w:rsidR="0034306F" w:rsidRPr="0034306F" w:rsidRDefault="0034306F" w:rsidP="0034306F">
      <w:pPr>
        <w:rPr>
          <w:rFonts w:ascii="Helvetica" w:hAnsi="Helvetica" w:cs="Helvetica"/>
          <w:b/>
          <w:bCs/>
          <w:color w:val="222222"/>
          <w:sz w:val="21"/>
          <w:szCs w:val="21"/>
        </w:rPr>
      </w:pPr>
    </w:p>
    <w:p w14:paraId="0DEAA44A"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2.2. VAMP-2 </w:t>
      </w:r>
      <w:r w:rsidRPr="0034306F">
        <w:rPr>
          <w:rFonts w:ascii="Helvetica" w:hAnsi="Helvetica" w:cs="Helvetica" w:hint="eastAsia"/>
          <w:b/>
          <w:bCs/>
          <w:color w:val="222222"/>
          <w:sz w:val="21"/>
          <w:szCs w:val="21"/>
        </w:rPr>
        <w:t>нейтрофилов</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человека</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идентификация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и</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первичная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структура</w:t>
      </w:r>
      <w:r w:rsidRPr="0034306F">
        <w:rPr>
          <w:rFonts w:ascii="Helvetica" w:hAnsi="Helvetica" w:cs="Helvetica"/>
          <w:b/>
          <w:bCs/>
          <w:color w:val="222222"/>
          <w:sz w:val="21"/>
          <w:szCs w:val="21"/>
        </w:rPr>
        <w:t xml:space="preserve"> 130 3. </w:t>
      </w:r>
      <w:r w:rsidRPr="0034306F">
        <w:rPr>
          <w:rFonts w:ascii="Helvetica" w:hAnsi="Helvetica" w:cs="Helvetica" w:hint="eastAsia"/>
          <w:b/>
          <w:bCs/>
          <w:color w:val="222222"/>
          <w:sz w:val="21"/>
          <w:szCs w:val="21"/>
        </w:rPr>
        <w:t>Белки</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семейства</w:t>
      </w:r>
      <w:r w:rsidRPr="0034306F">
        <w:rPr>
          <w:rFonts w:ascii="Helvetica" w:hAnsi="Helvetica" w:cs="Helvetica"/>
          <w:b/>
          <w:bCs/>
          <w:color w:val="222222"/>
          <w:sz w:val="21"/>
          <w:szCs w:val="21"/>
        </w:rPr>
        <w:t xml:space="preserve"> SNAP-25 </w:t>
      </w:r>
      <w:r w:rsidRPr="0034306F">
        <w:rPr>
          <w:rFonts w:ascii="Helvetica" w:hAnsi="Helvetica" w:cs="Helvetica" w:hint="eastAsia"/>
          <w:b/>
          <w:bCs/>
          <w:color w:val="222222"/>
          <w:sz w:val="21"/>
          <w:szCs w:val="21"/>
        </w:rPr>
        <w:t>в</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нейтрофилах</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человека</w:t>
      </w:r>
    </w:p>
    <w:p w14:paraId="7DAD7176" w14:textId="77777777" w:rsidR="0034306F" w:rsidRPr="0034306F" w:rsidRDefault="0034306F" w:rsidP="0034306F">
      <w:pPr>
        <w:rPr>
          <w:rFonts w:ascii="Helvetica" w:hAnsi="Helvetica" w:cs="Helvetica"/>
          <w:b/>
          <w:bCs/>
          <w:color w:val="222222"/>
          <w:sz w:val="21"/>
          <w:szCs w:val="21"/>
        </w:rPr>
      </w:pPr>
    </w:p>
    <w:p w14:paraId="01E6C01F"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3.1. SNAP-25: </w:t>
      </w:r>
      <w:r w:rsidRPr="0034306F">
        <w:rPr>
          <w:rFonts w:ascii="Helvetica" w:hAnsi="Helvetica" w:cs="Helvetica" w:hint="eastAsia"/>
          <w:b/>
          <w:bCs/>
          <w:color w:val="222222"/>
          <w:sz w:val="21"/>
          <w:szCs w:val="21"/>
        </w:rPr>
        <w:t>идентификация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и</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внутриклеточная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локализация</w:t>
      </w:r>
    </w:p>
    <w:p w14:paraId="0C65094E" w14:textId="77777777" w:rsidR="0034306F" w:rsidRPr="0034306F" w:rsidRDefault="0034306F" w:rsidP="0034306F">
      <w:pPr>
        <w:rPr>
          <w:rFonts w:ascii="Helvetica" w:hAnsi="Helvetica" w:cs="Helvetica"/>
          <w:b/>
          <w:bCs/>
          <w:color w:val="222222"/>
          <w:sz w:val="21"/>
          <w:szCs w:val="21"/>
        </w:rPr>
      </w:pPr>
    </w:p>
    <w:p w14:paraId="1B22B6FA"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3.2. </w:t>
      </w:r>
      <w:r w:rsidRPr="0034306F">
        <w:rPr>
          <w:rFonts w:ascii="Helvetica" w:hAnsi="Helvetica" w:cs="Helvetica" w:hint="eastAsia"/>
          <w:b/>
          <w:bCs/>
          <w:color w:val="222222"/>
          <w:sz w:val="21"/>
          <w:szCs w:val="21"/>
        </w:rPr>
        <w:t>Внутриклеточная</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локализация</w:t>
      </w:r>
      <w:r w:rsidRPr="0034306F">
        <w:rPr>
          <w:rFonts w:ascii="Helvetica" w:hAnsi="Helvetica" w:cs="Helvetica"/>
          <w:b/>
          <w:bCs/>
          <w:color w:val="222222"/>
          <w:sz w:val="21"/>
          <w:szCs w:val="21"/>
        </w:rPr>
        <w:t xml:space="preserve"> SNAP-23 </w:t>
      </w:r>
      <w:r w:rsidRPr="0034306F">
        <w:rPr>
          <w:rFonts w:ascii="Helvetica" w:hAnsi="Helvetica" w:cs="Helvetica" w:hint="eastAsia"/>
          <w:b/>
          <w:bCs/>
          <w:color w:val="222222"/>
          <w:sz w:val="21"/>
          <w:szCs w:val="21"/>
        </w:rPr>
        <w:t>в</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нейтрофилах</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человека</w:t>
      </w:r>
    </w:p>
    <w:p w14:paraId="1DD263CA" w14:textId="77777777" w:rsidR="0034306F" w:rsidRPr="0034306F" w:rsidRDefault="0034306F" w:rsidP="0034306F">
      <w:pPr>
        <w:rPr>
          <w:rFonts w:ascii="Helvetica" w:hAnsi="Helvetica" w:cs="Helvetica"/>
          <w:b/>
          <w:bCs/>
          <w:color w:val="222222"/>
          <w:sz w:val="21"/>
          <w:szCs w:val="21"/>
        </w:rPr>
      </w:pPr>
    </w:p>
    <w:p w14:paraId="2B4AF1D9"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4. </w:t>
      </w:r>
      <w:r w:rsidRPr="0034306F">
        <w:rPr>
          <w:rFonts w:ascii="Helvetica" w:hAnsi="Helvetica" w:cs="Helvetica" w:hint="eastAsia"/>
          <w:b/>
          <w:bCs/>
          <w:color w:val="222222"/>
          <w:sz w:val="21"/>
          <w:szCs w:val="21"/>
        </w:rPr>
        <w:t>Взаимодействие</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синтаксина</w:t>
      </w:r>
      <w:r w:rsidRPr="0034306F">
        <w:rPr>
          <w:rFonts w:ascii="Helvetica" w:hAnsi="Helvetica" w:cs="Helvetica"/>
          <w:b/>
          <w:bCs/>
          <w:color w:val="222222"/>
          <w:sz w:val="21"/>
          <w:szCs w:val="21"/>
        </w:rPr>
        <w:t xml:space="preserve"> 6 </w:t>
      </w:r>
      <w:r w:rsidRPr="0034306F">
        <w:rPr>
          <w:rFonts w:ascii="Helvetica" w:hAnsi="Helvetica" w:cs="Helvetica" w:hint="eastAsia"/>
          <w:b/>
          <w:bCs/>
          <w:color w:val="222222"/>
          <w:sz w:val="21"/>
          <w:szCs w:val="21"/>
        </w:rPr>
        <w:t>и</w:t>
      </w:r>
      <w:r w:rsidRPr="0034306F">
        <w:rPr>
          <w:rFonts w:ascii="Helvetica" w:hAnsi="Helvetica" w:cs="Helvetica"/>
          <w:b/>
          <w:bCs/>
          <w:color w:val="222222"/>
          <w:sz w:val="21"/>
          <w:szCs w:val="21"/>
        </w:rPr>
        <w:t xml:space="preserve"> SNAP</w:t>
      </w:r>
    </w:p>
    <w:p w14:paraId="752CC92A" w14:textId="77777777" w:rsidR="0034306F" w:rsidRPr="0034306F" w:rsidRDefault="0034306F" w:rsidP="0034306F">
      <w:pPr>
        <w:rPr>
          <w:rFonts w:ascii="Helvetica" w:hAnsi="Helvetica" w:cs="Helvetica"/>
          <w:b/>
          <w:bCs/>
          <w:color w:val="222222"/>
          <w:sz w:val="21"/>
          <w:szCs w:val="21"/>
        </w:rPr>
      </w:pPr>
    </w:p>
    <w:p w14:paraId="522E42B6"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5. </w:t>
      </w:r>
      <w:r w:rsidRPr="0034306F">
        <w:rPr>
          <w:rFonts w:ascii="Helvetica" w:hAnsi="Helvetica" w:cs="Helvetica" w:hint="eastAsia"/>
          <w:b/>
          <w:bCs/>
          <w:color w:val="222222"/>
          <w:sz w:val="21"/>
          <w:szCs w:val="21"/>
        </w:rPr>
        <w:t>Схема</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регуляции</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экзоцитоза</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с</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участием</w:t>
      </w:r>
      <w:r w:rsidRPr="0034306F">
        <w:rPr>
          <w:rFonts w:ascii="Helvetica" w:hAnsi="Helvetica" w:cs="Helvetica"/>
          <w:b/>
          <w:bCs/>
          <w:color w:val="222222"/>
          <w:sz w:val="21"/>
          <w:szCs w:val="21"/>
        </w:rPr>
        <w:t xml:space="preserve"> SNARE</w:t>
      </w:r>
    </w:p>
    <w:p w14:paraId="53C2184F" w14:textId="77777777" w:rsidR="0034306F" w:rsidRPr="0034306F" w:rsidRDefault="0034306F" w:rsidP="0034306F">
      <w:pPr>
        <w:rPr>
          <w:rFonts w:ascii="Helvetica" w:hAnsi="Helvetica" w:cs="Helvetica"/>
          <w:b/>
          <w:bCs/>
          <w:color w:val="222222"/>
          <w:sz w:val="21"/>
          <w:szCs w:val="21"/>
        </w:rPr>
      </w:pPr>
    </w:p>
    <w:p w14:paraId="582B6085" w14:textId="77777777" w:rsidR="0034306F" w:rsidRPr="0034306F" w:rsidRDefault="0034306F" w:rsidP="0034306F">
      <w:pPr>
        <w:rPr>
          <w:rFonts w:ascii="Helvetica" w:hAnsi="Helvetica" w:cs="Helvetica"/>
          <w:b/>
          <w:bCs/>
          <w:color w:val="222222"/>
          <w:sz w:val="21"/>
          <w:szCs w:val="21"/>
        </w:rPr>
      </w:pPr>
      <w:r w:rsidRPr="0034306F">
        <w:rPr>
          <w:rFonts w:ascii="Helvetica" w:hAnsi="Helvetica" w:cs="Helvetica"/>
          <w:b/>
          <w:bCs/>
          <w:color w:val="222222"/>
          <w:sz w:val="21"/>
          <w:szCs w:val="21"/>
        </w:rPr>
        <w:t xml:space="preserve">6. </w:t>
      </w:r>
      <w:r w:rsidRPr="0034306F">
        <w:rPr>
          <w:rFonts w:ascii="Helvetica" w:hAnsi="Helvetica" w:cs="Helvetica" w:hint="eastAsia"/>
          <w:b/>
          <w:bCs/>
          <w:color w:val="222222"/>
          <w:sz w:val="21"/>
          <w:szCs w:val="21"/>
        </w:rPr>
        <w:t>Взаимодействие</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аннексина</w:t>
      </w:r>
      <w:r w:rsidRPr="0034306F">
        <w:rPr>
          <w:rFonts w:ascii="Helvetica" w:hAnsi="Helvetica" w:cs="Helvetica"/>
          <w:b/>
          <w:bCs/>
          <w:color w:val="222222"/>
          <w:sz w:val="21"/>
          <w:szCs w:val="21"/>
        </w:rPr>
        <w:t xml:space="preserve"> I </w:t>
      </w:r>
      <w:r w:rsidRPr="0034306F">
        <w:rPr>
          <w:rFonts w:ascii="Helvetica" w:hAnsi="Helvetica" w:cs="Helvetica" w:hint="eastAsia"/>
          <w:b/>
          <w:bCs/>
          <w:color w:val="222222"/>
          <w:sz w:val="21"/>
          <w:szCs w:val="21"/>
        </w:rPr>
        <w:t>с</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желатиназными</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гранулами</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нейтрофилов</w:t>
      </w:r>
      <w:r w:rsidRPr="0034306F">
        <w:rPr>
          <w:rFonts w:ascii="Helvetica" w:hAnsi="Helvetica" w:cs="Helvetica"/>
          <w:b/>
          <w:bCs/>
          <w:color w:val="222222"/>
          <w:sz w:val="21"/>
          <w:szCs w:val="21"/>
        </w:rPr>
        <w:t xml:space="preserve"> </w:t>
      </w:r>
      <w:r w:rsidRPr="0034306F">
        <w:rPr>
          <w:rFonts w:ascii="Helvetica" w:hAnsi="Helvetica" w:cs="Helvetica" w:hint="eastAsia"/>
          <w:b/>
          <w:bCs/>
          <w:color w:val="222222"/>
          <w:sz w:val="21"/>
          <w:szCs w:val="21"/>
        </w:rPr>
        <w:t>человека</w:t>
      </w:r>
    </w:p>
    <w:p w14:paraId="1322B5A5" w14:textId="77777777" w:rsidR="0034306F" w:rsidRPr="0034306F" w:rsidRDefault="0034306F" w:rsidP="0034306F">
      <w:pPr>
        <w:rPr>
          <w:rFonts w:ascii="Helvetica" w:hAnsi="Helvetica" w:cs="Helvetica"/>
          <w:b/>
          <w:bCs/>
          <w:color w:val="222222"/>
          <w:sz w:val="21"/>
          <w:szCs w:val="21"/>
        </w:rPr>
      </w:pPr>
    </w:p>
    <w:p w14:paraId="109CC004" w14:textId="359F40ED" w:rsidR="00484EB4" w:rsidRPr="0034306F" w:rsidRDefault="0034306F" w:rsidP="0034306F">
      <w:r w:rsidRPr="0034306F">
        <w:rPr>
          <w:rFonts w:ascii="Helvetica" w:hAnsi="Helvetica" w:cs="Helvetica" w:hint="eastAsia"/>
          <w:b/>
          <w:bCs/>
          <w:color w:val="222222"/>
          <w:sz w:val="21"/>
          <w:szCs w:val="21"/>
        </w:rPr>
        <w:t>Выводы</w:t>
      </w:r>
    </w:p>
    <w:sectPr w:rsidR="00484EB4" w:rsidRPr="0034306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114C3" w14:textId="77777777" w:rsidR="00F54447" w:rsidRDefault="00F54447">
      <w:pPr>
        <w:spacing w:after="0" w:line="240" w:lineRule="auto"/>
      </w:pPr>
      <w:r>
        <w:separator/>
      </w:r>
    </w:p>
  </w:endnote>
  <w:endnote w:type="continuationSeparator" w:id="0">
    <w:p w14:paraId="189D91C2" w14:textId="77777777" w:rsidR="00F54447" w:rsidRDefault="00F54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16AE7" w14:textId="77777777" w:rsidR="00F54447" w:rsidRDefault="00F54447"/>
    <w:p w14:paraId="78BEFED9" w14:textId="77777777" w:rsidR="00F54447" w:rsidRDefault="00F54447"/>
    <w:p w14:paraId="5243D05A" w14:textId="77777777" w:rsidR="00F54447" w:rsidRDefault="00F54447"/>
    <w:p w14:paraId="0E9D00EA" w14:textId="77777777" w:rsidR="00F54447" w:rsidRDefault="00F54447"/>
    <w:p w14:paraId="3838B9EB" w14:textId="77777777" w:rsidR="00F54447" w:rsidRDefault="00F54447"/>
    <w:p w14:paraId="73414CF3" w14:textId="77777777" w:rsidR="00F54447" w:rsidRDefault="00F54447"/>
    <w:p w14:paraId="2B320BA7" w14:textId="77777777" w:rsidR="00F54447" w:rsidRDefault="00F544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C58FD5" wp14:editId="2A2BA3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DFB33" w14:textId="77777777" w:rsidR="00F54447" w:rsidRDefault="00F544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C58F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9DFB33" w14:textId="77777777" w:rsidR="00F54447" w:rsidRDefault="00F544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F5C56F" w14:textId="77777777" w:rsidR="00F54447" w:rsidRDefault="00F54447"/>
    <w:p w14:paraId="24A3FCE8" w14:textId="77777777" w:rsidR="00F54447" w:rsidRDefault="00F54447"/>
    <w:p w14:paraId="422A11FE" w14:textId="77777777" w:rsidR="00F54447" w:rsidRDefault="00F544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2DBD34" wp14:editId="60C06D2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0962C" w14:textId="77777777" w:rsidR="00F54447" w:rsidRDefault="00F54447"/>
                          <w:p w14:paraId="2AFE11D8" w14:textId="77777777" w:rsidR="00F54447" w:rsidRDefault="00F544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2DBD3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30962C" w14:textId="77777777" w:rsidR="00F54447" w:rsidRDefault="00F54447"/>
                    <w:p w14:paraId="2AFE11D8" w14:textId="77777777" w:rsidR="00F54447" w:rsidRDefault="00F544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012293" w14:textId="77777777" w:rsidR="00F54447" w:rsidRDefault="00F54447"/>
    <w:p w14:paraId="3D98516C" w14:textId="77777777" w:rsidR="00F54447" w:rsidRDefault="00F54447">
      <w:pPr>
        <w:rPr>
          <w:sz w:val="2"/>
          <w:szCs w:val="2"/>
        </w:rPr>
      </w:pPr>
    </w:p>
    <w:p w14:paraId="177864EB" w14:textId="77777777" w:rsidR="00F54447" w:rsidRDefault="00F54447"/>
    <w:p w14:paraId="00C44632" w14:textId="77777777" w:rsidR="00F54447" w:rsidRDefault="00F54447">
      <w:pPr>
        <w:spacing w:after="0" w:line="240" w:lineRule="auto"/>
      </w:pPr>
    </w:p>
  </w:footnote>
  <w:footnote w:type="continuationSeparator" w:id="0">
    <w:p w14:paraId="201D98C5" w14:textId="77777777" w:rsidR="00F54447" w:rsidRDefault="00F54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47"/>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213771</TotalTime>
  <Pages>6</Pages>
  <Words>559</Words>
  <Characters>3192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2360</cp:revision>
  <cp:lastPrinted>2009-02-06T05:36:00Z</cp:lastPrinted>
  <dcterms:created xsi:type="dcterms:W3CDTF">2024-01-07T13:43:00Z</dcterms:created>
  <dcterms:modified xsi:type="dcterms:W3CDTF">2025-11-23T10:04:00Z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