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ПАТІЄВИЧ</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ОЛЬГА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ВАСИЛІВНА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Назва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дисертаційної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роботи</w:t>
      </w:r>
      <w:r w:rsidRPr="00A5296E">
        <w:rPr>
          <w:rFonts w:ascii="Verdana" w:hAnsi="Verdana"/>
          <w:color w:val="000000"/>
          <w:shd w:val="clear" w:color="auto" w:fill="FFFFFF"/>
        </w:rPr>
        <w:t>: "</w:t>
      </w:r>
      <w:r w:rsidRPr="00A5296E">
        <w:rPr>
          <w:rFonts w:ascii="Verdana" w:hAnsi="Verdana" w:hint="eastAsia"/>
          <w:color w:val="000000"/>
          <w:shd w:val="clear" w:color="auto" w:fill="FFFFFF"/>
        </w:rPr>
        <w:t>МЕТОДИКА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p>
    <w:p w:rsidR="00A5296E" w:rsidRPr="00A5296E" w:rsidRDefault="00A5296E" w:rsidP="00A5296E">
      <w:pPr>
        <w:rPr>
          <w:rFonts w:ascii="Verdana" w:hAnsi="Verdana"/>
          <w:color w:val="000000"/>
          <w:shd w:val="clear" w:color="auto" w:fill="FFFFFF"/>
        </w:rPr>
      </w:pPr>
    </w:p>
    <w:p w:rsidR="00A5296E" w:rsidRPr="00A5296E" w:rsidRDefault="00A5296E" w:rsidP="00A5296E">
      <w:pPr>
        <w:rPr>
          <w:rFonts w:ascii="Verdana" w:hAnsi="Verdana"/>
          <w:color w:val="000000"/>
          <w:shd w:val="clear" w:color="auto" w:fill="FFFFFF"/>
        </w:rPr>
      </w:pP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МІНІСТЕРСТВО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ОСВІТИ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УКРАЇНИ</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КИЇВСЬКИЙ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НАЦІОНАЛЬНИЙ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УНІВЕРСИТЕТ</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імені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ТАРАСА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ШЕВЧЕНКА</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правах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рукопису</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ПАТІЄВИЧ</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ОЛЬГА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ВАСИЛІВНА</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УДК</w:t>
      </w:r>
      <w:r w:rsidRPr="00A5296E">
        <w:rPr>
          <w:rFonts w:ascii="Verdana" w:hAnsi="Verdana"/>
          <w:color w:val="000000"/>
          <w:shd w:val="clear" w:color="auto" w:fill="FFFFFF"/>
        </w:rPr>
        <w:t xml:space="preserve"> 378.4.091.3:[811.111</w:t>
      </w:r>
      <w:r w:rsidRPr="00A5296E">
        <w:rPr>
          <w:rFonts w:ascii="Verdana" w:hAnsi="Verdana" w:hint="eastAsia"/>
          <w:color w:val="000000"/>
          <w:shd w:val="clear" w:color="auto" w:fill="FFFFFF"/>
        </w:rPr>
        <w:t>’</w:t>
      </w:r>
      <w:r w:rsidRPr="00A5296E">
        <w:rPr>
          <w:rFonts w:ascii="Verdana" w:hAnsi="Verdana"/>
          <w:color w:val="000000"/>
          <w:shd w:val="clear" w:color="auto" w:fill="FFFFFF"/>
        </w:rPr>
        <w:t>271.12</w:t>
      </w:r>
      <w:r w:rsidRPr="00A5296E">
        <w:rPr>
          <w:rFonts w:ascii="Verdana" w:hAnsi="Verdana" w:hint="eastAsia"/>
          <w:color w:val="000000"/>
          <w:shd w:val="clear" w:color="auto" w:fill="FFFFFF"/>
        </w:rPr>
        <w:t>’</w:t>
      </w:r>
      <w:r w:rsidRPr="00A5296E">
        <w:rPr>
          <w:rFonts w:ascii="Verdana" w:hAnsi="Verdana"/>
          <w:color w:val="000000"/>
          <w:shd w:val="clear" w:color="auto" w:fill="FFFFFF"/>
        </w:rPr>
        <w:t>42:001]</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МЕТОДИКА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УНОРМОВАНОСТІ</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Спеціальність</w:t>
      </w:r>
      <w:r w:rsidRPr="00A5296E">
        <w:rPr>
          <w:rFonts w:ascii="Verdana" w:hAnsi="Verdana"/>
          <w:color w:val="000000"/>
          <w:shd w:val="clear" w:color="auto" w:fill="FFFFFF"/>
        </w:rPr>
        <w:t xml:space="preserve"> 13.00.02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теорія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германські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мови</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Дисертація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здобуття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ступеня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кандидата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педагогічних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керівник</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ШОВКОВИЙ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В’ЯЧЕСЛАВ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МИКОЛАЙОВИЧ</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доктор</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педагогічних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професор</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Київ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2015</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2</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ЗМІСТ</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ВСТУП……………………………………………………………………………</w:t>
      </w:r>
      <w:r w:rsidRPr="00A5296E">
        <w:rPr>
          <w:rFonts w:ascii="Verdana" w:hAnsi="Verdana"/>
          <w:color w:val="000000"/>
          <w:shd w:val="clear" w:color="auto" w:fill="FFFFFF"/>
        </w:rPr>
        <w:t>.</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4</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РОЗДІЛ</w:t>
      </w:r>
      <w:r w:rsidRPr="00A5296E">
        <w:rPr>
          <w:rFonts w:ascii="Verdana" w:hAnsi="Verdana"/>
          <w:color w:val="000000"/>
          <w:shd w:val="clear" w:color="auto" w:fill="FFFFFF"/>
        </w:rPr>
        <w:t xml:space="preserve"> 1. </w:t>
      </w:r>
      <w:r w:rsidRPr="00A5296E">
        <w:rPr>
          <w:rFonts w:ascii="Verdana" w:hAnsi="Verdana" w:hint="eastAsia"/>
          <w:color w:val="000000"/>
          <w:shd w:val="clear" w:color="auto" w:fill="FFFFFF"/>
        </w:rPr>
        <w:t>ТЕОРЕТИЧНІ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ЗАСАДИ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УНОРМОВАНОГО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13</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1.1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як</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предмет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лінгвометодичних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досліджень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w:t>
      </w:r>
      <w:r w:rsidRPr="00A5296E">
        <w:rPr>
          <w:rFonts w:ascii="Verdana" w:hAnsi="Verdana" w:hint="eastAsia"/>
          <w:color w:val="000000"/>
          <w:shd w:val="clear" w:color="auto" w:fill="FFFFFF"/>
        </w:rPr>
        <w:t>…………</w:t>
      </w:r>
      <w:r w:rsidRPr="00A5296E">
        <w:rPr>
          <w:rFonts w:ascii="Verdana" w:hAnsi="Verdana"/>
          <w:color w:val="000000"/>
          <w:shd w:val="clear" w:color="auto" w:fill="FFFFFF"/>
        </w:rPr>
        <w:t>... 13</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1.2 </w:t>
      </w:r>
      <w:r w:rsidRPr="00A5296E">
        <w:rPr>
          <w:rFonts w:ascii="Verdana" w:hAnsi="Verdana" w:hint="eastAsia"/>
          <w:color w:val="000000"/>
          <w:shd w:val="clear" w:color="auto" w:fill="FFFFFF"/>
        </w:rPr>
        <w:t>Поняття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норми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сучасному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науковому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лінгвістичному</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дискурсі……………………………………………………………………</w:t>
      </w:r>
      <w:r w:rsidRPr="00A5296E">
        <w:rPr>
          <w:rFonts w:ascii="Verdana" w:hAnsi="Verdana"/>
          <w:color w:val="000000"/>
          <w:shd w:val="clear" w:color="auto" w:fill="FFFFFF"/>
        </w:rPr>
        <w:t>. 21</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1.3 </w:t>
      </w:r>
      <w:r w:rsidRPr="00A5296E">
        <w:rPr>
          <w:rFonts w:ascii="Verdana" w:hAnsi="Verdana" w:hint="eastAsia"/>
          <w:color w:val="000000"/>
          <w:shd w:val="clear" w:color="auto" w:fill="FFFFFF"/>
        </w:rPr>
        <w:t>Жанрово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структурні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лінгвостилістичні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характеристики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наукових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текстів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27</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1.4 </w:t>
      </w:r>
      <w:r w:rsidRPr="00A5296E">
        <w:rPr>
          <w:rFonts w:ascii="Verdana" w:hAnsi="Verdana" w:hint="eastAsia"/>
          <w:color w:val="000000"/>
          <w:shd w:val="clear" w:color="auto" w:fill="FFFFFF"/>
        </w:rPr>
        <w:t>Психолінгвістичні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методичні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засади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45</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Висновки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w:t>
      </w:r>
      <w:r w:rsidRPr="00A5296E">
        <w:rPr>
          <w:rFonts w:ascii="Verdana" w:hAnsi="Verdana"/>
          <w:color w:val="000000"/>
          <w:shd w:val="clear" w:color="auto" w:fill="FFFFFF"/>
        </w:rPr>
        <w:t xml:space="preserve"> 1 </w:t>
      </w:r>
      <w:r w:rsidRPr="00A5296E">
        <w:rPr>
          <w:rFonts w:ascii="Verdana" w:hAnsi="Verdana" w:hint="eastAsia"/>
          <w:color w:val="000000"/>
          <w:shd w:val="clear" w:color="auto" w:fill="FFFFFF"/>
        </w:rPr>
        <w:t>розділу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60</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РОЗДІЛ</w:t>
      </w:r>
      <w:r w:rsidRPr="00A5296E">
        <w:rPr>
          <w:rFonts w:ascii="Verdana" w:hAnsi="Verdana"/>
          <w:color w:val="000000"/>
          <w:shd w:val="clear" w:color="auto" w:fill="FFFFFF"/>
        </w:rPr>
        <w:t xml:space="preserve"> 2. </w:t>
      </w:r>
      <w:r w:rsidRPr="00A5296E">
        <w:rPr>
          <w:rFonts w:ascii="Verdana" w:hAnsi="Verdana" w:hint="eastAsia"/>
          <w:color w:val="000000"/>
          <w:shd w:val="clear" w:color="auto" w:fill="FFFFFF"/>
        </w:rPr>
        <w:t>МЕТОДИКА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w:t>
      </w:r>
      <w:r w:rsidRPr="00A5296E">
        <w:rPr>
          <w:rFonts w:ascii="Verdana" w:hAnsi="Verdana" w:hint="eastAsia"/>
          <w:color w:val="000000"/>
          <w:shd w:val="clear" w:color="auto" w:fill="FFFFFF"/>
        </w:rPr>
        <w:t>……</w:t>
      </w:r>
      <w:r w:rsidRPr="00A5296E">
        <w:rPr>
          <w:rFonts w:ascii="Verdana" w:hAnsi="Verdana"/>
          <w:color w:val="000000"/>
          <w:shd w:val="clear" w:color="auto" w:fill="FFFFFF"/>
        </w:rPr>
        <w:t>.</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63</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2.1 </w:t>
      </w:r>
      <w:r w:rsidRPr="00A5296E">
        <w:rPr>
          <w:rFonts w:ascii="Verdana" w:hAnsi="Verdana" w:hint="eastAsia"/>
          <w:color w:val="000000"/>
          <w:shd w:val="clear" w:color="auto" w:fill="FFFFFF"/>
        </w:rPr>
        <w:t>Цілі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зміст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63</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2.2 </w:t>
      </w:r>
      <w:r w:rsidRPr="00A5296E">
        <w:rPr>
          <w:rFonts w:ascii="Verdana" w:hAnsi="Verdana" w:hint="eastAsia"/>
          <w:color w:val="000000"/>
          <w:shd w:val="clear" w:color="auto" w:fill="FFFFFF"/>
        </w:rPr>
        <w:t>Труднощі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73</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2.3 </w:t>
      </w:r>
      <w:r w:rsidRPr="00A5296E">
        <w:rPr>
          <w:rFonts w:ascii="Verdana" w:hAnsi="Verdana" w:hint="eastAsia"/>
          <w:color w:val="000000"/>
          <w:shd w:val="clear" w:color="auto" w:fill="FFFFFF"/>
        </w:rPr>
        <w:t>Відбір</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мовленнєвого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матеріалу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для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умовах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w:t>
      </w:r>
      <w:r w:rsidRPr="00A5296E">
        <w:rPr>
          <w:rFonts w:ascii="Verdana" w:hAnsi="Verdana" w:hint="eastAsia"/>
          <w:color w:val="000000"/>
          <w:shd w:val="clear" w:color="auto" w:fill="FFFFFF"/>
        </w:rPr>
        <w:t>……………</w:t>
      </w:r>
      <w:r w:rsidRPr="00A5296E">
        <w:rPr>
          <w:rFonts w:ascii="Verdana" w:hAnsi="Verdana"/>
          <w:color w:val="000000"/>
          <w:shd w:val="clear" w:color="auto" w:fill="FFFFFF"/>
        </w:rPr>
        <w:t>. 88</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2.4 </w:t>
      </w:r>
      <w:r w:rsidRPr="00A5296E">
        <w:rPr>
          <w:rFonts w:ascii="Verdana" w:hAnsi="Verdana" w:hint="eastAsia"/>
          <w:color w:val="000000"/>
          <w:shd w:val="clear" w:color="auto" w:fill="FFFFFF"/>
        </w:rPr>
        <w:t>Підсистема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вправ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для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96</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2.5 </w:t>
      </w:r>
      <w:r w:rsidRPr="00A5296E">
        <w:rPr>
          <w:rFonts w:ascii="Verdana" w:hAnsi="Verdana" w:hint="eastAsia"/>
          <w:color w:val="000000"/>
          <w:shd w:val="clear" w:color="auto" w:fill="FFFFFF"/>
        </w:rPr>
        <w:t>Модель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процесу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умовах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143</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Висновки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w:t>
      </w:r>
      <w:r w:rsidRPr="00A5296E">
        <w:rPr>
          <w:rFonts w:ascii="Verdana" w:hAnsi="Verdana"/>
          <w:color w:val="000000"/>
          <w:shd w:val="clear" w:color="auto" w:fill="FFFFFF"/>
        </w:rPr>
        <w:t xml:space="preserve"> 2 </w:t>
      </w:r>
      <w:r w:rsidRPr="00A5296E">
        <w:rPr>
          <w:rFonts w:ascii="Verdana" w:hAnsi="Verdana" w:hint="eastAsia"/>
          <w:color w:val="000000"/>
          <w:shd w:val="clear" w:color="auto" w:fill="FFFFFF"/>
        </w:rPr>
        <w:t>розділу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w:t>
      </w:r>
      <w:r w:rsidRPr="00A5296E">
        <w:rPr>
          <w:rFonts w:ascii="Verdana" w:hAnsi="Verdana" w:hint="eastAsia"/>
          <w:color w:val="000000"/>
          <w:shd w:val="clear" w:color="auto" w:fill="FFFFFF"/>
        </w:rPr>
        <w:t>……</w:t>
      </w:r>
      <w:r w:rsidRPr="00A5296E">
        <w:rPr>
          <w:rFonts w:ascii="Verdana" w:hAnsi="Verdana"/>
          <w:color w:val="000000"/>
          <w:shd w:val="clear" w:color="auto" w:fill="FFFFFF"/>
        </w:rPr>
        <w:t>. 153</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3</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РОЗДІЛ</w:t>
      </w:r>
      <w:r w:rsidRPr="00A5296E">
        <w:rPr>
          <w:rFonts w:ascii="Verdana" w:hAnsi="Verdana"/>
          <w:color w:val="000000"/>
          <w:shd w:val="clear" w:color="auto" w:fill="FFFFFF"/>
        </w:rPr>
        <w:t xml:space="preserve"> 3. </w:t>
      </w:r>
      <w:r w:rsidRPr="00A5296E">
        <w:rPr>
          <w:rFonts w:ascii="Verdana" w:hAnsi="Verdana" w:hint="eastAsia"/>
          <w:color w:val="000000"/>
          <w:shd w:val="clear" w:color="auto" w:fill="FFFFFF"/>
        </w:rPr>
        <w:t>ЕКСПЕРИМЕНТАЛЬНА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ПЕРЕВІРКА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ЕФЕКТИВНОСТІ</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МЕТОДИКИ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w:t>
      </w:r>
      <w:r w:rsidRPr="00A5296E">
        <w:rPr>
          <w:rFonts w:ascii="Verdana" w:hAnsi="Verdana" w:hint="eastAsia"/>
          <w:color w:val="000000"/>
          <w:shd w:val="clear" w:color="auto" w:fill="FFFFFF"/>
        </w:rPr>
        <w:t>………………………………</w:t>
      </w:r>
      <w:r w:rsidRPr="00A5296E">
        <w:rPr>
          <w:rFonts w:ascii="Verdana" w:hAnsi="Verdana"/>
          <w:color w:val="000000"/>
          <w:shd w:val="clear" w:color="auto" w:fill="FFFFFF"/>
        </w:rPr>
        <w:t>...</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156</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3.1 </w:t>
      </w:r>
      <w:r w:rsidRPr="00A5296E">
        <w:rPr>
          <w:rFonts w:ascii="Verdana" w:hAnsi="Verdana" w:hint="eastAsia"/>
          <w:color w:val="000000"/>
          <w:shd w:val="clear" w:color="auto" w:fill="FFFFFF"/>
        </w:rPr>
        <w:t>Критерії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оцінки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w:t>
      </w:r>
      <w:r w:rsidRPr="00A5296E">
        <w:rPr>
          <w:rFonts w:ascii="Verdana" w:hAnsi="Verdana" w:hint="eastAsia"/>
          <w:color w:val="000000"/>
          <w:shd w:val="clear" w:color="auto" w:fill="FFFFFF"/>
        </w:rPr>
        <w:t>…</w:t>
      </w:r>
      <w:r w:rsidRPr="00A5296E">
        <w:rPr>
          <w:rFonts w:ascii="Verdana" w:hAnsi="Verdana"/>
          <w:color w:val="000000"/>
          <w:shd w:val="clear" w:color="auto" w:fill="FFFFFF"/>
        </w:rPr>
        <w:t>. 156</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3.2 </w:t>
      </w:r>
      <w:r w:rsidRPr="00A5296E">
        <w:rPr>
          <w:rFonts w:ascii="Verdana" w:hAnsi="Verdana" w:hint="eastAsia"/>
          <w:color w:val="000000"/>
          <w:shd w:val="clear" w:color="auto" w:fill="FFFFFF"/>
        </w:rPr>
        <w:t>Реалізація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експериментального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інтерпретація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його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результатів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w:t>
      </w:r>
      <w:r w:rsidRPr="00A5296E">
        <w:rPr>
          <w:rFonts w:ascii="Verdana" w:hAnsi="Verdana" w:hint="eastAsia"/>
          <w:color w:val="000000"/>
          <w:shd w:val="clear" w:color="auto" w:fill="FFFFFF"/>
        </w:rPr>
        <w:t>……</w:t>
      </w:r>
      <w:r w:rsidRPr="00A5296E">
        <w:rPr>
          <w:rFonts w:ascii="Verdana" w:hAnsi="Verdana"/>
          <w:color w:val="000000"/>
          <w:shd w:val="clear" w:color="auto" w:fill="FFFFFF"/>
        </w:rPr>
        <w:t>. 165</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3.3 </w:t>
      </w:r>
      <w:r w:rsidRPr="00A5296E">
        <w:rPr>
          <w:rFonts w:ascii="Verdana" w:hAnsi="Verdana" w:hint="eastAsia"/>
          <w:color w:val="000000"/>
          <w:shd w:val="clear" w:color="auto" w:fill="FFFFFF"/>
        </w:rPr>
        <w:t>Методичні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рекомендації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щодо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190</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Висновки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w:t>
      </w:r>
      <w:r w:rsidRPr="00A5296E">
        <w:rPr>
          <w:rFonts w:ascii="Verdana" w:hAnsi="Verdana"/>
          <w:color w:val="000000"/>
          <w:shd w:val="clear" w:color="auto" w:fill="FFFFFF"/>
        </w:rPr>
        <w:t xml:space="preserve"> 3 </w:t>
      </w:r>
      <w:r w:rsidRPr="00A5296E">
        <w:rPr>
          <w:rFonts w:ascii="Verdana" w:hAnsi="Verdana" w:hint="eastAsia"/>
          <w:color w:val="000000"/>
          <w:shd w:val="clear" w:color="auto" w:fill="FFFFFF"/>
        </w:rPr>
        <w:t>розділу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198</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ВИСНОВКИ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200</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ЛІТЕРАТУРА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w:t>
      </w:r>
      <w:r w:rsidRPr="00A5296E">
        <w:rPr>
          <w:rFonts w:ascii="Verdana" w:hAnsi="Verdana" w:hint="eastAsia"/>
          <w:color w:val="000000"/>
          <w:shd w:val="clear" w:color="auto" w:fill="FFFFFF"/>
        </w:rPr>
        <w:t>…………………………………</w:t>
      </w:r>
      <w:r w:rsidRPr="00A5296E">
        <w:rPr>
          <w:rFonts w:ascii="Verdana" w:hAnsi="Verdana"/>
          <w:color w:val="000000"/>
          <w:shd w:val="clear" w:color="auto" w:fill="FFFFFF"/>
        </w:rPr>
        <w:t>.</w:t>
      </w:r>
      <w:r w:rsidRPr="00A5296E">
        <w:rPr>
          <w:rFonts w:ascii="Verdana" w:hAnsi="Verdana" w:hint="eastAsia"/>
          <w:color w:val="000000"/>
          <w:shd w:val="clear" w:color="auto" w:fill="FFFFFF"/>
        </w:rPr>
        <w:t>………</w:t>
      </w:r>
      <w:r w:rsidRPr="00A5296E">
        <w:rPr>
          <w:rFonts w:ascii="Verdana" w:hAnsi="Verdana"/>
          <w:color w:val="000000"/>
          <w:shd w:val="clear" w:color="auto" w:fill="FFFFFF"/>
        </w:rPr>
        <w:t>... 209</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ДОДАТКИ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238</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4</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ВСТУП</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Процес</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інтеграції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України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європейського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простору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усіх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сферах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нашої</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діяльності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вимагає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змін</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насамперед</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освітній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галузях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які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є</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надійними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інвестиціями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забезпечують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підвищення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інтелектуального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потенціалу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зростання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економіки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добробуту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українського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народу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Однак</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розвиток</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вітчизняної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освіти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належному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рівні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можлививй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лише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умови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тісної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співпраці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наших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науковців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іноземними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спільної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участі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міжнародних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проектах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обміну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досвідом</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провідними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вченими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Європи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США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інших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держав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які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лідерами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світовій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економічній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політичній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арені</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Міжнародне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технічне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співробітництво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частиною</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державної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політики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України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Так</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зокрема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статті</w:t>
      </w:r>
      <w:r w:rsidRPr="00A5296E">
        <w:rPr>
          <w:rFonts w:ascii="Verdana" w:hAnsi="Verdana"/>
          <w:color w:val="000000"/>
          <w:shd w:val="clear" w:color="auto" w:fill="FFFFFF"/>
        </w:rPr>
        <w:t xml:space="preserve"> 44 </w:t>
      </w:r>
      <w:r w:rsidRPr="00A5296E">
        <w:rPr>
          <w:rFonts w:ascii="Verdana" w:hAnsi="Verdana" w:hint="eastAsia"/>
          <w:color w:val="000000"/>
          <w:shd w:val="clear" w:color="auto" w:fill="FFFFFF"/>
        </w:rPr>
        <w:t>Закону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України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hint="eastAsia"/>
          <w:color w:val="000000"/>
          <w:shd w:val="clear" w:color="auto" w:fill="FFFFFF"/>
        </w:rPr>
        <w:t>Про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технічну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діяльність</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зазначено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що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hint="eastAsia"/>
          <w:color w:val="000000"/>
          <w:shd w:val="clear" w:color="auto" w:fill="FFFFFF"/>
        </w:rPr>
        <w:t>держава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створює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необхідні</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правові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економічні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умови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для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здійснення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суб</w:t>
      </w:r>
      <w:r w:rsidRPr="00A5296E">
        <w:rPr>
          <w:rFonts w:ascii="Verdana" w:hAnsi="Verdana"/>
          <w:color w:val="000000"/>
          <w:shd w:val="clear" w:color="auto" w:fill="FFFFFF"/>
        </w:rPr>
        <w:t>'</w:t>
      </w:r>
      <w:r w:rsidRPr="00A5296E">
        <w:rPr>
          <w:rFonts w:ascii="Verdana" w:hAnsi="Verdana" w:hint="eastAsia"/>
          <w:color w:val="000000"/>
          <w:shd w:val="clear" w:color="auto" w:fill="FFFFFF"/>
        </w:rPr>
        <w:t>єктами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науковотехнічної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діяльності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вільних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рівноправних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відносин</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науковотехнічними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організаціями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іноземними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юридичними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особами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міжнародними</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організаціями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іноземними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міжнародними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товариствами</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об</w:t>
      </w:r>
      <w:r w:rsidRPr="00A5296E">
        <w:rPr>
          <w:rFonts w:ascii="Verdana" w:hAnsi="Verdana"/>
          <w:color w:val="000000"/>
          <w:shd w:val="clear" w:color="auto" w:fill="FFFFFF"/>
        </w:rPr>
        <w:t>'</w:t>
      </w:r>
      <w:r w:rsidRPr="00A5296E">
        <w:rPr>
          <w:rFonts w:ascii="Verdana" w:hAnsi="Verdana" w:hint="eastAsia"/>
          <w:color w:val="000000"/>
          <w:shd w:val="clear" w:color="auto" w:fill="FFFFFF"/>
        </w:rPr>
        <w:t>єднаннями</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Міжнародне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технічне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співробітництво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здійснюється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зокрема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через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hint="eastAsia"/>
          <w:color w:val="000000"/>
          <w:shd w:val="clear" w:color="auto" w:fill="FFFFFF"/>
        </w:rPr>
        <w:t>провадження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спільних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досліджень</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технічних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технологічних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розробок</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основі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кооперації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спільних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науковотехнічних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програм</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взаємний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обмін</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технічною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інформацією</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використання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об</w:t>
      </w:r>
      <w:r w:rsidRPr="00A5296E">
        <w:rPr>
          <w:rFonts w:ascii="Verdana" w:hAnsi="Verdana"/>
          <w:color w:val="000000"/>
          <w:shd w:val="clear" w:color="auto" w:fill="FFFFFF"/>
        </w:rPr>
        <w:t>'</w:t>
      </w:r>
      <w:r w:rsidRPr="00A5296E">
        <w:rPr>
          <w:rFonts w:ascii="Verdana" w:hAnsi="Verdana" w:hint="eastAsia"/>
          <w:color w:val="000000"/>
          <w:shd w:val="clear" w:color="auto" w:fill="FFFFFF"/>
        </w:rPr>
        <w:t>єднаних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міжнародних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інформаційних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фондів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банків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даних</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проведення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міжнародних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конференцій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конгресів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симпозіумів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взаємний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обмін</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технічними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викладацькими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кадрами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студентами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й</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аспірантами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також</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спільну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підготовку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фахівців</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[138].</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Розвиток</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фундаментальних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галузі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природничих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зокрема</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фізики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астрономії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нині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можуть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забезпечити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лише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колективи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тісної</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взаємопраці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науковців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різних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дослідних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організацій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країн</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світу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Однією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передувом</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такої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взаємодії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володіння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науковцями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іноземними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мовами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яке</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набуло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особливої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актуальності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нині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коли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відбувається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стрімке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збільшення</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5</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обсягуактуальної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інформації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перманентному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розвитку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перебуває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зокрема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його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форма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вивчення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якого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набуває</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все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більшої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значущості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Для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щоб</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висловлювати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свої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знання</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концепції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теорії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закони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погляди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гіпотези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науковцю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треба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володіти</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лінгвістичними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засобами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вираження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професійного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досвіду</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методиці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окремі</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напрацювання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деякі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питання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як</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немовних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інженерного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профілю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технічних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гуманітарних</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педагогічних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економічних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медичних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військових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математичних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спеціальностей</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w:t>
      </w:r>
      <w:r w:rsidRPr="00A5296E">
        <w:rPr>
          <w:rFonts w:ascii="Verdana" w:hAnsi="Verdana" w:hint="eastAsia"/>
          <w:color w:val="000000"/>
          <w:shd w:val="clear" w:color="auto" w:fill="FFFFFF"/>
        </w:rPr>
        <w:t>Л</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Алексєєва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Богомолова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Галанова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Г</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Дзіман</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Дунаєва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Зеленова</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Колесникова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Колмакова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Комарова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Константинова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Кубачева</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Г</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Левіна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Рибіна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Свиридюк</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Г</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Сергєєва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Федорова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Циренова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так</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мовних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спеціальностей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Васильєва</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лінгвометодиці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сформувалася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тенденція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межах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конкретних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жанрів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Предметом</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спеціального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була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методика</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таких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жанрів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текстів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анотація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Тимошенко</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проблемно</w:t>
      </w:r>
      <w:r w:rsidRPr="00A5296E">
        <w:rPr>
          <w:rFonts w:ascii="Verdana" w:hAnsi="Verdana"/>
          <w:color w:val="000000"/>
          <w:shd w:val="clear" w:color="auto" w:fill="FFFFFF"/>
        </w:rPr>
        <w:t>-</w:t>
      </w:r>
      <w:r w:rsidRPr="00A5296E">
        <w:rPr>
          <w:rFonts w:ascii="Verdana" w:hAnsi="Verdana" w:hint="eastAsia"/>
          <w:color w:val="000000"/>
          <w:shd w:val="clear" w:color="auto" w:fill="FFFFFF"/>
        </w:rPr>
        <w:t>тематичне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повідомлення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Васильєва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доповідь</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w:t>
      </w:r>
      <w:r w:rsidRPr="00A5296E">
        <w:rPr>
          <w:rFonts w:ascii="Verdana" w:hAnsi="Verdana" w:hint="eastAsia"/>
          <w:color w:val="000000"/>
          <w:shd w:val="clear" w:color="auto" w:fill="FFFFFF"/>
        </w:rPr>
        <w:t>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Колмакова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експозитарне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есе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Мартинова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рецензія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Ніколаєв</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Р</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Мартинова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вторинні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тексти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зокрема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конспект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реферат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резюме</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w:t>
      </w:r>
      <w:r w:rsidRPr="00A5296E">
        <w:rPr>
          <w:rFonts w:ascii="Verdana" w:hAnsi="Verdana" w:hint="eastAsia"/>
          <w:color w:val="000000"/>
          <w:shd w:val="clear" w:color="auto" w:fill="FFFFFF"/>
        </w:rPr>
        <w:t>Л</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Константинова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реферування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Колесникова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Свиридюк</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лекція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доповідь</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стаття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рецензія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Уварова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стаття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доповідь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анотація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рецензія</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w:t>
      </w:r>
      <w:r w:rsidRPr="00A5296E">
        <w:rPr>
          <w:rFonts w:ascii="Verdana" w:hAnsi="Verdana" w:hint="eastAsia"/>
          <w:color w:val="000000"/>
          <w:shd w:val="clear" w:color="auto" w:fill="FFFFFF"/>
        </w:rPr>
        <w:t>Г</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Дзіман</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стаття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Анікіна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Чеканова</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Проблема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астрономів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була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предметом</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спеціального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Попри</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суттєві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здобутки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методиці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ВНЗ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стала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предметом</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спеціального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важлива</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проблема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як</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w:t>
      </w:r>
      <w:r w:rsidRPr="00A5296E">
        <w:rPr>
          <w:rFonts w:ascii="Verdana" w:hAnsi="Verdana" w:hint="eastAsia"/>
          <w:color w:val="000000"/>
          <w:shd w:val="clear" w:color="auto" w:fill="FFFFFF"/>
        </w:rPr>
        <w:t>хоча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багато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науковців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неодноразово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торкалися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її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окремих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аспектів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Окрім</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того</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здійснювалося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переважно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абстраговано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від</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умов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реального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середовища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хоча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давно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назріла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потреба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інтегрувати</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6</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означеного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виду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мовленнєвої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діяльності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дослідницькою</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працею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написанням</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магістерських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робіт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перспективою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виходу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реальний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міжнародний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англомовний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простір</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форматі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публікації</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статті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анотацією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або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було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застосовано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методу</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проектів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хоча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процес</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написання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праці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своєю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суттю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масштабним</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дослідницьким</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проектом</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Тому</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подальша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логіка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нашого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потребує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вирішення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саме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цих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завдань</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Отже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потреба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фахівцях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природничих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спеціальностей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зокрема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астрономах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високим</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рівнем</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іншомовної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мовленнєвої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компетентності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науковому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писемному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здатних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інтегруватися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світовий</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простір</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обмінюватися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результатами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діяльності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також</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брак</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досліджень</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проблеми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природничих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спеціальностей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унормованого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зумовлюють</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актуальність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дисертаційного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вибір</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hint="eastAsia"/>
          <w:color w:val="000000"/>
          <w:shd w:val="clear" w:color="auto" w:fill="FFFFFF"/>
        </w:rPr>
        <w:t>Методика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стилістичної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hint="eastAsia"/>
          <w:color w:val="000000"/>
          <w:shd w:val="clear" w:color="auto" w:fill="FFFFFF"/>
        </w:rPr>
        <w:t>»</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Зв’язок</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роботи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програмами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планами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темами</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Дисертаційне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виконано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відповідно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тематичного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плану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науководослідних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робіт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Інституту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філології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Київського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національного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університету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імені</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Тараса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Шевченка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hint="eastAsia"/>
          <w:color w:val="000000"/>
          <w:shd w:val="clear" w:color="auto" w:fill="FFFFFF"/>
        </w:rPr>
        <w:t>Мови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літератури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народів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світу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взаємодія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самобутність</w:t>
      </w:r>
      <w:r w:rsidRPr="00A5296E">
        <w:rPr>
          <w:rFonts w:ascii="Verdana" w:hAnsi="Verdana" w:hint="eastAsi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w:t>
      </w:r>
      <w:r w:rsidRPr="00A5296E">
        <w:rPr>
          <w:rFonts w:ascii="Verdana" w:hAnsi="Verdana" w:hint="eastAsia"/>
          <w:color w:val="000000"/>
          <w:shd w:val="clear" w:color="auto" w:fill="FFFFFF"/>
        </w:rPr>
        <w:t>державний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реєстраційний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номер</w:t>
      </w:r>
      <w:r w:rsidRPr="00A5296E">
        <w:rPr>
          <w:rFonts w:ascii="Verdana" w:hAnsi="Verdana"/>
          <w:color w:val="000000"/>
          <w:shd w:val="clear" w:color="auto" w:fill="FFFFFF"/>
        </w:rPr>
        <w:t xml:space="preserve"> 11 </w:t>
      </w:r>
      <w:r w:rsidRPr="00A5296E">
        <w:rPr>
          <w:rFonts w:ascii="Verdana" w:hAnsi="Verdana" w:hint="eastAsia"/>
          <w:color w:val="000000"/>
          <w:shd w:val="clear" w:color="auto" w:fill="FFFFFF"/>
        </w:rPr>
        <w:t>БФ</w:t>
      </w:r>
      <w:r w:rsidRPr="00A5296E">
        <w:rPr>
          <w:rFonts w:ascii="Verdana" w:hAnsi="Verdana"/>
          <w:color w:val="000000"/>
          <w:shd w:val="clear" w:color="auto" w:fill="FFFFFF"/>
        </w:rPr>
        <w:t xml:space="preserve"> 044-01 </w:t>
      </w:r>
      <w:r w:rsidRPr="00A5296E">
        <w:rPr>
          <w:rFonts w:ascii="Verdana" w:hAnsi="Verdana" w:hint="eastAsia"/>
          <w:color w:val="000000"/>
          <w:shd w:val="clear" w:color="auto" w:fill="FFFFFF"/>
        </w:rPr>
        <w:t>від</w:t>
      </w:r>
      <w:r w:rsidRPr="00A5296E">
        <w:rPr>
          <w:rFonts w:ascii="Verdana" w:hAnsi="Verdana"/>
          <w:color w:val="000000"/>
          <w:shd w:val="clear" w:color="auto" w:fill="FFFFFF"/>
        </w:rPr>
        <w:t xml:space="preserve"> 01</w:t>
      </w:r>
      <w:r w:rsidRPr="00A5296E">
        <w:rPr>
          <w:rFonts w:ascii="Verdana" w:hAnsi="Verdana" w:hint="eastAsia"/>
          <w:color w:val="000000"/>
          <w:shd w:val="clear" w:color="auto" w:fill="FFFFFF"/>
        </w:rPr>
        <w:t>січня</w:t>
      </w:r>
      <w:r w:rsidRPr="00A5296E">
        <w:rPr>
          <w:rFonts w:ascii="Verdana" w:hAnsi="Verdana"/>
          <w:color w:val="000000"/>
          <w:shd w:val="clear" w:color="auto" w:fill="FFFFFF"/>
        </w:rPr>
        <w:t xml:space="preserve"> 2011 </w:t>
      </w:r>
      <w:r w:rsidRPr="00A5296E">
        <w:rPr>
          <w:rFonts w:ascii="Verdana" w:hAnsi="Verdana" w:hint="eastAsia"/>
          <w:color w:val="000000"/>
          <w:shd w:val="clear" w:color="auto" w:fill="FFFFFF"/>
        </w:rPr>
        <w:t>року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Тему</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дисертації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затверджено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Вченою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радою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Інституту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філології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Київського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національного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університету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імені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Тараса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Шевченка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протокол</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1 </w:t>
      </w:r>
      <w:r w:rsidRPr="00A5296E">
        <w:rPr>
          <w:rFonts w:ascii="Verdana" w:hAnsi="Verdana" w:hint="eastAsia"/>
          <w:color w:val="000000"/>
          <w:shd w:val="clear" w:color="auto" w:fill="FFFFFF"/>
        </w:rPr>
        <w:t>від</w:t>
      </w:r>
      <w:r w:rsidRPr="00A5296E">
        <w:rPr>
          <w:rFonts w:ascii="Verdana" w:hAnsi="Verdana"/>
          <w:color w:val="000000"/>
          <w:shd w:val="clear" w:color="auto" w:fill="FFFFFF"/>
        </w:rPr>
        <w:t xml:space="preserve"> 28 </w:t>
      </w:r>
      <w:r w:rsidRPr="00A5296E">
        <w:rPr>
          <w:rFonts w:ascii="Verdana" w:hAnsi="Verdana" w:hint="eastAsia"/>
          <w:color w:val="000000"/>
          <w:shd w:val="clear" w:color="auto" w:fill="FFFFFF"/>
        </w:rPr>
        <w:t>серпня</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2015 </w:t>
      </w:r>
      <w:r w:rsidRPr="00A5296E">
        <w:rPr>
          <w:rFonts w:ascii="Verdana" w:hAnsi="Verdana" w:hint="eastAsia"/>
          <w:color w:val="000000"/>
          <w:shd w:val="clear" w:color="auto" w:fill="FFFFFF"/>
        </w:rPr>
        <w:t>року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узгоджено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Раді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координації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галузі</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педагогіки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психології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АПН</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України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протокол</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6 </w:t>
      </w:r>
      <w:r w:rsidRPr="00A5296E">
        <w:rPr>
          <w:rFonts w:ascii="Verdana" w:hAnsi="Verdana" w:hint="eastAsia"/>
          <w:color w:val="000000"/>
          <w:shd w:val="clear" w:color="auto" w:fill="FFFFFF"/>
        </w:rPr>
        <w:t>від</w:t>
      </w:r>
      <w:r w:rsidRPr="00A5296E">
        <w:rPr>
          <w:rFonts w:ascii="Verdana" w:hAnsi="Verdana"/>
          <w:color w:val="000000"/>
          <w:shd w:val="clear" w:color="auto" w:fill="FFFFFF"/>
        </w:rPr>
        <w:t xml:space="preserve"> 29 </w:t>
      </w:r>
      <w:r w:rsidRPr="00A5296E">
        <w:rPr>
          <w:rFonts w:ascii="Verdana" w:hAnsi="Verdana" w:hint="eastAsia"/>
          <w:color w:val="000000"/>
          <w:shd w:val="clear" w:color="auto" w:fill="FFFFFF"/>
        </w:rPr>
        <w:t>вересня</w:t>
      </w:r>
      <w:r w:rsidRPr="00A5296E">
        <w:rPr>
          <w:rFonts w:ascii="Verdana" w:hAnsi="Verdana"/>
          <w:color w:val="000000"/>
          <w:shd w:val="clear" w:color="auto" w:fill="FFFFFF"/>
        </w:rPr>
        <w:t xml:space="preserve"> 2015 </w:t>
      </w:r>
      <w:r w:rsidRPr="00A5296E">
        <w:rPr>
          <w:rFonts w:ascii="Verdana" w:hAnsi="Verdana" w:hint="eastAsia"/>
          <w:color w:val="000000"/>
          <w:shd w:val="clear" w:color="auto" w:fill="FFFFFF"/>
        </w:rPr>
        <w:t>року</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Мета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полягає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теоретичному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обґрунтуванні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розробленні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експериментальній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перевірці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фахівців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природничих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спеціальностей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зокрема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астрономів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Зазначена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передбачає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виконання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таких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завдань</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7</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розкрити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сутність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поняття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hint="eastAsia"/>
          <w:color w:val="000000"/>
          <w:shd w:val="clear" w:color="auto" w:fill="FFFFFF"/>
        </w:rPr>
        <w:t>стилістична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норма</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визначити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жанровоструктурні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лінгвостилістичні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характеристики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текстів</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визначити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психолінгвістичні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методичні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засади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конкретизувати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цілі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зміст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дослідити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труднощі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природничих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факультетів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зокрема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здійснити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відбір</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мовленнєвого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матеріалу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для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розробити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підсистему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вправ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модель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процесу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унормованого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експериментально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перевірити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ефективність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авторської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укласти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методичні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рекомендації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щодо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природничих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спеціальностей</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Об’єкт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процес</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вищих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навчальних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закладів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освіти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України</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Предмет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природничих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спеціальностей</w:t>
      </w:r>
      <w:r w:rsidRPr="00A5296E">
        <w:rPr>
          <w:rFonts w:ascii="Verdana" w:hAnsi="Verdana"/>
          <w:color w:val="000000"/>
          <w:shd w:val="clear" w:color="auto" w:fill="FFFFFF"/>
        </w:rPr>
        <w:t>,</w:t>
      </w:r>
      <w:r w:rsidRPr="00A5296E">
        <w:rPr>
          <w:rFonts w:ascii="Verdana" w:hAnsi="Verdana" w:hint="eastAsia"/>
          <w:color w:val="000000"/>
          <w:shd w:val="clear" w:color="auto" w:fill="FFFFFF"/>
        </w:rPr>
        <w:t>зокрема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астрономів</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Гіпотеза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полягає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тому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що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унормованого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відбуватиметься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ефективно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якщо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цей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процес</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здійснюватиметься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чотири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етапи</w:t>
      </w:r>
      <w:r w:rsidRPr="00A5296E">
        <w:rPr>
          <w:rFonts w:ascii="Verdana" w:hAnsi="Verdana"/>
          <w:color w:val="000000"/>
          <w:shd w:val="clear" w:color="auto" w:fill="FFFFFF"/>
        </w:rPr>
        <w:t xml:space="preserve">: 1) </w:t>
      </w:r>
      <w:r w:rsidRPr="00A5296E">
        <w:rPr>
          <w:rFonts w:ascii="Verdana" w:hAnsi="Verdana" w:hint="eastAsia"/>
          <w:color w:val="000000"/>
          <w:shd w:val="clear" w:color="auto" w:fill="FFFFFF"/>
        </w:rPr>
        <w:t>орієнтаційний</w:t>
      </w:r>
      <w:r w:rsidRPr="00A5296E">
        <w:rPr>
          <w:rFonts w:ascii="Verdana" w:hAnsi="Verdana"/>
          <w:color w:val="000000"/>
          <w:shd w:val="clear" w:color="auto" w:fill="FFFFFF"/>
        </w:rPr>
        <w:t xml:space="preserve">, 2) </w:t>
      </w:r>
      <w:r w:rsidRPr="00A5296E">
        <w:rPr>
          <w:rFonts w:ascii="Verdana" w:hAnsi="Verdana" w:hint="eastAsia"/>
          <w:color w:val="000000"/>
          <w:shd w:val="clear" w:color="auto" w:fill="FFFFFF"/>
        </w:rPr>
        <w:t>дотекстовий</w:t>
      </w:r>
      <w:r w:rsidRPr="00A5296E">
        <w:rPr>
          <w:rFonts w:ascii="Verdana" w:hAnsi="Verdana"/>
          <w:color w:val="000000"/>
          <w:shd w:val="clear" w:color="auto" w:fill="FFFFFF"/>
        </w:rPr>
        <w:t xml:space="preserve">, 3) </w:t>
      </w:r>
      <w:r w:rsidRPr="00A5296E">
        <w:rPr>
          <w:rFonts w:ascii="Verdana" w:hAnsi="Verdana" w:hint="eastAsia"/>
          <w:color w:val="000000"/>
          <w:shd w:val="clear" w:color="auto" w:fill="FFFFFF"/>
        </w:rPr>
        <w:t>текстовотрансформаційний</w:t>
      </w:r>
      <w:r w:rsidRPr="00A5296E">
        <w:rPr>
          <w:rFonts w:ascii="Verdana" w:hAnsi="Verdana"/>
          <w:color w:val="000000"/>
          <w:shd w:val="clear" w:color="auto" w:fill="FFFFFF"/>
        </w:rPr>
        <w:t xml:space="preserve">, 4) </w:t>
      </w:r>
      <w:r w:rsidRPr="00A5296E">
        <w:rPr>
          <w:rFonts w:ascii="Verdana" w:hAnsi="Verdana" w:hint="eastAsia"/>
          <w:color w:val="000000"/>
          <w:shd w:val="clear" w:color="auto" w:fill="FFFFFF"/>
        </w:rPr>
        <w:t>текстово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проектний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які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реалізуються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допомогою</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підсистеми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спеціально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розроблених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вправ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завдань</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8</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Методи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Для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виявлення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обґрунтування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особливостей</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формування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умінь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студентів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роботі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було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використано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теоретичні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аналізу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узагальнення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систематизації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психолінгвістичних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педагогічних</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лінгвістичних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праць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навчально</w:t>
      </w:r>
      <w:r w:rsidRPr="00A5296E">
        <w:rPr>
          <w:rFonts w:ascii="Verdana" w:hAnsi="Verdana"/>
          <w:color w:val="000000"/>
          <w:shd w:val="clear" w:color="auto" w:fill="FFFFFF"/>
        </w:rPr>
        <w:t>-</w:t>
      </w:r>
      <w:r w:rsidRPr="00A5296E">
        <w:rPr>
          <w:rFonts w:ascii="Verdana" w:hAnsi="Verdana" w:hint="eastAsia"/>
          <w:color w:val="000000"/>
          <w:shd w:val="clear" w:color="auto" w:fill="FFFFFF"/>
        </w:rPr>
        <w:t>методичних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джерел</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досліджуваної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проблематики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Для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розроблення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моделі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процесу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застосовано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моделювання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Для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перевірки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ефективності</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авторської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використано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педагогічного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експерименту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також</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статистичні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Крускала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Уолліса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Манна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Уїтні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для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якісного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й</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кількісного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аналізу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отриманих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експериментальних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даних</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Експериментальною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базою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став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Львівський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національний</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університет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імені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Івана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Франка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Загальна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кількість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які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взяли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участь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експерименті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становила</w:t>
      </w:r>
      <w:r w:rsidRPr="00A5296E">
        <w:rPr>
          <w:rFonts w:ascii="Verdana" w:hAnsi="Verdana"/>
          <w:color w:val="000000"/>
          <w:shd w:val="clear" w:color="auto" w:fill="FFFFFF"/>
        </w:rPr>
        <w:t xml:space="preserve"> 70 </w:t>
      </w:r>
      <w:r w:rsidRPr="00A5296E">
        <w:rPr>
          <w:rFonts w:ascii="Verdana" w:hAnsi="Verdana" w:hint="eastAsia"/>
          <w:color w:val="000000"/>
          <w:shd w:val="clear" w:color="auto" w:fill="FFFFFF"/>
        </w:rPr>
        <w:t>осіб</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Етапи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проводилось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упродовж</w:t>
      </w:r>
      <w:r w:rsidRPr="00A5296E">
        <w:rPr>
          <w:rFonts w:ascii="Verdana" w:hAnsi="Verdana"/>
          <w:color w:val="000000"/>
          <w:shd w:val="clear" w:color="auto" w:fill="FFFFFF"/>
        </w:rPr>
        <w:t xml:space="preserve"> 2012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2015 </w:t>
      </w:r>
      <w:r w:rsidRPr="00A5296E">
        <w:rPr>
          <w:rFonts w:ascii="Verdana" w:hAnsi="Verdana" w:hint="eastAsia"/>
          <w:color w:val="000000"/>
          <w:shd w:val="clear" w:color="auto" w:fill="FFFFFF"/>
        </w:rPr>
        <w:t>рр</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першому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етапі</w:t>
      </w:r>
      <w:r w:rsidRPr="00A5296E">
        <w:rPr>
          <w:rFonts w:ascii="Verdana" w:hAnsi="Verdana"/>
          <w:color w:val="000000"/>
          <w:shd w:val="clear" w:color="auto" w:fill="FFFFFF"/>
        </w:rPr>
        <w:t xml:space="preserve"> (2012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2013) </w:t>
      </w:r>
      <w:r w:rsidRPr="00A5296E">
        <w:rPr>
          <w:rFonts w:ascii="Verdana" w:hAnsi="Verdana" w:hint="eastAsia"/>
          <w:color w:val="000000"/>
          <w:shd w:val="clear" w:color="auto" w:fill="FFFFFF"/>
        </w:rPr>
        <w:t>було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проаналізовано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стан</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проблеми</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вищих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навчальних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закладів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освіти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визначено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актуальні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проблеми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які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потребують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вирішення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визначено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об’єкт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предмет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завдання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опрацьовано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джерела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лінгвістики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педагогіки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психології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психолінгвістики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іноземних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які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становлять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теоретичну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базу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для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дисертаційного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другому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етапі</w:t>
      </w:r>
      <w:r w:rsidRPr="00A5296E">
        <w:rPr>
          <w:rFonts w:ascii="Verdana" w:hAnsi="Verdana"/>
          <w:color w:val="000000"/>
          <w:shd w:val="clear" w:color="auto" w:fill="FFFFFF"/>
        </w:rPr>
        <w:t xml:space="preserve"> (2013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2014) </w:t>
      </w:r>
      <w:r w:rsidRPr="00A5296E">
        <w:rPr>
          <w:rFonts w:ascii="Verdana" w:hAnsi="Verdana" w:hint="eastAsia"/>
          <w:color w:val="000000"/>
          <w:shd w:val="clear" w:color="auto" w:fill="FFFFFF"/>
        </w:rPr>
        <w:t>було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конкретизовано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цілі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зміст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природничих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спеціальностей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зокрема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астрономів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розкрито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сутність</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поняття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hint="eastAsia"/>
          <w:color w:val="000000"/>
          <w:shd w:val="clear" w:color="auto" w:fill="FFFFFF"/>
        </w:rPr>
        <w:t>стилістична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норма</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визначено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жанрово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структурні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лінгвостилістичні</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характеристики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текстів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труднощі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природничих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факультетів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зокрема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астрономів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психолінгвістичні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методичні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засади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здійснено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відбір</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мовленнєвого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матеріалу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обґрунтовано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розроблено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підсистему</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вправ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модель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9</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третьому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етапі</w:t>
      </w:r>
      <w:r w:rsidRPr="00A5296E">
        <w:rPr>
          <w:rFonts w:ascii="Verdana" w:hAnsi="Verdana"/>
          <w:color w:val="000000"/>
          <w:shd w:val="clear" w:color="auto" w:fill="FFFFFF"/>
        </w:rPr>
        <w:t xml:space="preserve"> (2014 </w:t>
      </w:r>
      <w:r w:rsidRPr="00A5296E">
        <w:rPr>
          <w:rFonts w:ascii="Verdana" w:hAnsi="Verdana" w:hint="eastAsia"/>
          <w:color w:val="000000"/>
          <w:shd w:val="clear" w:color="auto" w:fill="FFFFFF"/>
        </w:rPr>
        <w:t>–</w:t>
      </w:r>
      <w:r w:rsidRPr="00A5296E">
        <w:rPr>
          <w:rFonts w:ascii="Verdana" w:hAnsi="Verdana"/>
          <w:color w:val="000000"/>
          <w:shd w:val="clear" w:color="auto" w:fill="FFFFFF"/>
        </w:rPr>
        <w:t>2015)</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здійснено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експериментальну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перевірку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авторської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унормованого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проводено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аналіз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результатів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передекспериментального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післяекспериментального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зрізів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проведено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статистичну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обробку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даних</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результати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було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впроваджено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навчальний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процес</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вищих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навчальних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закладах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України</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положення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що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виносяться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захист</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1. </w:t>
      </w:r>
      <w:r w:rsidRPr="00A5296E">
        <w:rPr>
          <w:rFonts w:ascii="Verdana" w:hAnsi="Verdana" w:hint="eastAsia"/>
          <w:color w:val="000000"/>
          <w:shd w:val="clear" w:color="auto" w:fill="FFFFFF"/>
        </w:rPr>
        <w:t>Компетентність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науковому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писемному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потребує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розвитку</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інтерпретаційних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організаційно</w:t>
      </w:r>
      <w:r w:rsidRPr="00A5296E">
        <w:rPr>
          <w:rFonts w:ascii="Verdana" w:hAnsi="Verdana"/>
          <w:color w:val="000000"/>
          <w:shd w:val="clear" w:color="auto" w:fill="FFFFFF"/>
        </w:rPr>
        <w:t>-</w:t>
      </w:r>
      <w:r w:rsidRPr="00A5296E">
        <w:rPr>
          <w:rFonts w:ascii="Verdana" w:hAnsi="Verdana" w:hint="eastAsia"/>
          <w:color w:val="000000"/>
          <w:shd w:val="clear" w:color="auto" w:fill="FFFFFF"/>
        </w:rPr>
        <w:t>прогностичних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лінгвостилістичних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стратегічнопрагматичних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жанрово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композиційних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соціокультурних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текстовопродуктивних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тактичних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умінь</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2. </w:t>
      </w:r>
      <w:r w:rsidRPr="00A5296E">
        <w:rPr>
          <w:rFonts w:ascii="Verdana" w:hAnsi="Verdana" w:hint="eastAsia"/>
          <w:color w:val="000000"/>
          <w:shd w:val="clear" w:color="auto" w:fill="FFFFFF"/>
        </w:rPr>
        <w:t>Стилістична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норма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відповідність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тексту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тематичними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структурнокомпозиційними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лінгвостилістичними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лексико</w:t>
      </w:r>
      <w:r w:rsidRPr="00A5296E">
        <w:rPr>
          <w:rFonts w:ascii="Verdana" w:hAnsi="Verdana"/>
          <w:color w:val="000000"/>
          <w:shd w:val="clear" w:color="auto" w:fill="FFFFFF"/>
        </w:rPr>
        <w:t>-</w:t>
      </w:r>
      <w:r w:rsidRPr="00A5296E">
        <w:rPr>
          <w:rFonts w:ascii="Verdana" w:hAnsi="Verdana" w:hint="eastAsia"/>
          <w:color w:val="000000"/>
          <w:shd w:val="clear" w:color="auto" w:fill="FFFFFF"/>
        </w:rPr>
        <w:t>стилістичними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стилістичнофразеологічними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морфолого</w:t>
      </w:r>
      <w:r w:rsidRPr="00A5296E">
        <w:rPr>
          <w:rFonts w:ascii="Verdana" w:hAnsi="Verdana"/>
          <w:color w:val="000000"/>
          <w:shd w:val="clear" w:color="auto" w:fill="FFFFFF"/>
        </w:rPr>
        <w:t>-</w:t>
      </w:r>
      <w:r w:rsidRPr="00A5296E">
        <w:rPr>
          <w:rFonts w:ascii="Verdana" w:hAnsi="Verdana" w:hint="eastAsia"/>
          <w:color w:val="000000"/>
          <w:shd w:val="clear" w:color="auto" w:fill="FFFFFF"/>
        </w:rPr>
        <w:t>стилістичними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w:t>
      </w:r>
      <w:r w:rsidRPr="00A5296E">
        <w:rPr>
          <w:rFonts w:ascii="Verdana" w:hAnsi="Verdana" w:hint="eastAsia"/>
          <w:color w:val="000000"/>
          <w:shd w:val="clear" w:color="auto" w:fill="FFFFFF"/>
        </w:rPr>
        <w:t>синтаксичними</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текстуально</w:t>
      </w:r>
      <w:r w:rsidRPr="00A5296E">
        <w:rPr>
          <w:rFonts w:ascii="Verdana" w:hAnsi="Verdana"/>
          <w:color w:val="000000"/>
          <w:shd w:val="clear" w:color="auto" w:fill="FFFFFF"/>
        </w:rPr>
        <w:t>-</w:t>
      </w:r>
      <w:r w:rsidRPr="00A5296E">
        <w:rPr>
          <w:rFonts w:ascii="Verdana" w:hAnsi="Verdana" w:hint="eastAsia"/>
          <w:color w:val="000000"/>
          <w:shd w:val="clear" w:color="auto" w:fill="FFFFFF"/>
        </w:rPr>
        <w:t>стилістичними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прагматичними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комунікативно</w:t>
      </w:r>
      <w:r w:rsidRPr="00A5296E">
        <w:rPr>
          <w:rFonts w:ascii="Verdana" w:hAnsi="Verdana"/>
          <w:color w:val="000000"/>
          <w:shd w:val="clear" w:color="auto" w:fill="FFFFFF"/>
        </w:rPr>
        <w:t>-</w:t>
      </w:r>
      <w:r w:rsidRPr="00A5296E">
        <w:rPr>
          <w:rFonts w:ascii="Verdana" w:hAnsi="Verdana" w:hint="eastAsia"/>
          <w:color w:val="000000"/>
          <w:shd w:val="clear" w:color="auto" w:fill="FFFFFF"/>
        </w:rPr>
        <w:t>стилістичними</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характеристиками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стандарту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що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склався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певній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культурі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субкультурі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нині</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суспільно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прийнятним</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3. </w:t>
      </w:r>
      <w:r w:rsidRPr="00A5296E">
        <w:rPr>
          <w:rFonts w:ascii="Verdana" w:hAnsi="Verdana" w:hint="eastAsia"/>
          <w:color w:val="000000"/>
          <w:shd w:val="clear" w:color="auto" w:fill="FFFFFF"/>
        </w:rPr>
        <w:t>До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складу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фахової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компетентності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природничих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спеціальностей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входити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жанрах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академічного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есе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доповіді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для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конференції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статті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анотації</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до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статті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дослідницького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проекту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стаття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домінувальним</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жанром</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повинні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навчитися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писати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власне</w:t>
      </w:r>
      <w:r w:rsidRPr="00A5296E">
        <w:rPr>
          <w:rFonts w:ascii="Verdana" w:hAnsi="Verdana"/>
          <w:color w:val="000000"/>
          <w:shd w:val="clear" w:color="auto" w:fill="FFFFFF"/>
        </w:rPr>
        <w:t>-</w:t>
      </w:r>
      <w:r w:rsidRPr="00A5296E">
        <w:rPr>
          <w:rFonts w:ascii="Verdana" w:hAnsi="Verdana" w:hint="eastAsia"/>
          <w:color w:val="000000"/>
          <w:shd w:val="clear" w:color="auto" w:fill="FFFFFF"/>
        </w:rPr>
        <w:t>наукові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історико</w:t>
      </w:r>
      <w:r w:rsidRPr="00A5296E">
        <w:rPr>
          <w:rFonts w:ascii="Verdana" w:hAnsi="Verdana"/>
          <w:color w:val="000000"/>
          <w:shd w:val="clear" w:color="auto" w:fill="FFFFFF"/>
        </w:rPr>
        <w:t>-</w:t>
      </w:r>
      <w:r w:rsidRPr="00A5296E">
        <w:rPr>
          <w:rFonts w:ascii="Verdana" w:hAnsi="Verdana" w:hint="eastAsia"/>
          <w:color w:val="000000"/>
          <w:shd w:val="clear" w:color="auto" w:fill="FFFFFF"/>
        </w:rPr>
        <w:t>наукові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оглядові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статті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складати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описові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реферативні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анотації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писати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первинні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вторинні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тези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трьох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видів</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w:t>
      </w:r>
      <w:r w:rsidRPr="00A5296E">
        <w:rPr>
          <w:rFonts w:ascii="Verdana" w:hAnsi="Verdana" w:hint="eastAsia"/>
          <w:color w:val="000000"/>
          <w:shd w:val="clear" w:color="auto" w:fill="FFFFFF"/>
        </w:rPr>
        <w:t>постановка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проблеми</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hint="eastAsia"/>
          <w:color w:val="000000"/>
          <w:shd w:val="clear" w:color="auto" w:fill="FFFFFF"/>
        </w:rPr>
        <w:t>результати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hint="eastAsia"/>
          <w:color w:val="000000"/>
          <w:shd w:val="clear" w:color="auto" w:fill="FFFFFF"/>
        </w:rPr>
        <w:t>нова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роботи</w:t>
      </w:r>
      <w:r w:rsidRPr="00A5296E">
        <w:rPr>
          <w:rFonts w:ascii="Verdana" w:hAnsi="Verdana" w:hint="eastAsia"/>
          <w:color w:val="000000"/>
          <w:shd w:val="clear" w:color="auto" w:fill="FFFFFF"/>
        </w:rPr>
        <w:t>»</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4. </w:t>
      </w:r>
      <w:r w:rsidRPr="00A5296E">
        <w:rPr>
          <w:rFonts w:ascii="Verdana" w:hAnsi="Verdana" w:hint="eastAsia"/>
          <w:color w:val="000000"/>
          <w:shd w:val="clear" w:color="auto" w:fill="FFFFFF"/>
        </w:rPr>
        <w:t>Одиницями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відбору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мовленнєвого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матеріалу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для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продукування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слово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фразеологізм</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кліше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граматична</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конструкція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текст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композиційний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фрагмент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тексту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Критеріями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відбору</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лексичного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матеріалу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визначено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тематичний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критерій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критерії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сполучуваності</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10</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стилістичної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словотвірної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цінності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подібності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лексичних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одиниць</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іноземній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рідній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багатозначності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частотності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Критеріями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відбору</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граматичного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матеріалу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критерії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стабільності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зразковості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зіставлення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стилістичної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Відбір</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текстів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композиційних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фрагментів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тексту</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здійснюється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основі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критеріїв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автентичності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повноти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систематичності</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представлення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літератури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майбутньому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читачеві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інформаційної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цінності</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новизни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відповідності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прагматикону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тематичної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цілісності</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стилістичної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унормованості</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5.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ефективне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якщо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воно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відбувається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чотири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етапи</w:t>
      </w:r>
      <w:r w:rsidRPr="00A5296E">
        <w:rPr>
          <w:rFonts w:ascii="Verdana" w:hAnsi="Verdana"/>
          <w:color w:val="000000"/>
          <w:shd w:val="clear" w:color="auto" w:fill="FFFFFF"/>
        </w:rPr>
        <w:t>: 1-</w:t>
      </w:r>
      <w:r w:rsidRPr="00A5296E">
        <w:rPr>
          <w:rFonts w:ascii="Verdana" w:hAnsi="Verdana" w:hint="eastAsia"/>
          <w:color w:val="000000"/>
          <w:shd w:val="clear" w:color="auto" w:fill="FFFFFF"/>
        </w:rPr>
        <w:t>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орієнтаційний</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w:t>
      </w:r>
      <w:r w:rsidRPr="00A5296E">
        <w:rPr>
          <w:rFonts w:ascii="Verdana" w:hAnsi="Verdana" w:hint="eastAsia"/>
          <w:color w:val="000000"/>
          <w:shd w:val="clear" w:color="auto" w:fill="FFFFFF"/>
        </w:rPr>
        <w:t>формування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знань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норми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текстів</w:t>
      </w:r>
      <w:r w:rsidRPr="00A5296E">
        <w:rPr>
          <w:rFonts w:ascii="Verdana" w:hAnsi="Verdana"/>
          <w:color w:val="000000"/>
          <w:shd w:val="clear" w:color="auto" w:fill="FFFFFF"/>
        </w:rPr>
        <w:t>), 2-</w:t>
      </w:r>
      <w:r w:rsidRPr="00A5296E">
        <w:rPr>
          <w:rFonts w:ascii="Verdana" w:hAnsi="Verdana" w:hint="eastAsia"/>
          <w:color w:val="000000"/>
          <w:shd w:val="clear" w:color="auto" w:fill="FFFFFF"/>
        </w:rPr>
        <w:t>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дотекстовий</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w:t>
      </w:r>
      <w:r w:rsidRPr="00A5296E">
        <w:rPr>
          <w:rFonts w:ascii="Verdana" w:hAnsi="Verdana" w:hint="eastAsia"/>
          <w:color w:val="000000"/>
          <w:shd w:val="clear" w:color="auto" w:fill="FFFFFF"/>
        </w:rPr>
        <w:t>формування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навичок</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вживання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науковому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унормованих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мовленнєвих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одиниць</w:t>
      </w:r>
      <w:r w:rsidRPr="00A5296E">
        <w:rPr>
          <w:rFonts w:ascii="Verdana" w:hAnsi="Verdana"/>
          <w:color w:val="000000"/>
          <w:shd w:val="clear" w:color="auto" w:fill="FFFFFF"/>
        </w:rPr>
        <w:t>), 3-</w:t>
      </w:r>
      <w:r w:rsidRPr="00A5296E">
        <w:rPr>
          <w:rFonts w:ascii="Verdana" w:hAnsi="Verdana" w:hint="eastAsia"/>
          <w:color w:val="000000"/>
          <w:shd w:val="clear" w:color="auto" w:fill="FFFFFF"/>
        </w:rPr>
        <w:t>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текстово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трансформаційний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формування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умінь</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моделювати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тексти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вказаних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жанрів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готового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текстового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матеріалу</w:t>
      </w:r>
      <w:r w:rsidRPr="00A5296E">
        <w:rPr>
          <w:rFonts w:ascii="Verdana" w:hAnsi="Verdana"/>
          <w:color w:val="000000"/>
          <w:shd w:val="clear" w:color="auto" w:fill="FFFFFF"/>
        </w:rPr>
        <w:t>), 4-</w:t>
      </w:r>
      <w:r w:rsidRPr="00A5296E">
        <w:rPr>
          <w:rFonts w:ascii="Verdana" w:hAnsi="Verdana" w:hint="eastAsia"/>
          <w:color w:val="000000"/>
          <w:shd w:val="clear" w:color="auto" w:fill="FFFFFF"/>
        </w:rPr>
        <w:t>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текстово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проектний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формування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умінь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написання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текстів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таких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жанрів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використанням</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методу</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проектів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відповідної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підсистеми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вправ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завдань</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6. </w:t>
      </w:r>
      <w:r w:rsidRPr="00A5296E">
        <w:rPr>
          <w:rFonts w:ascii="Verdana" w:hAnsi="Verdana" w:hint="eastAsia"/>
          <w:color w:val="000000"/>
          <w:shd w:val="clear" w:color="auto" w:fill="FFFFFF"/>
        </w:rPr>
        <w:t>Основними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критеріями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оцінки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критерій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змістово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смислової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адекватності</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критерій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композиційно</w:t>
      </w:r>
      <w:r w:rsidRPr="00A5296E">
        <w:rPr>
          <w:rFonts w:ascii="Verdana" w:hAnsi="Verdana"/>
          <w:color w:val="000000"/>
          <w:shd w:val="clear" w:color="auto" w:fill="FFFFFF"/>
        </w:rPr>
        <w:t>-</w:t>
      </w:r>
      <w:r w:rsidRPr="00A5296E">
        <w:rPr>
          <w:rFonts w:ascii="Verdana" w:hAnsi="Verdana" w:hint="eastAsia"/>
          <w:color w:val="000000"/>
          <w:shd w:val="clear" w:color="auto" w:fill="FFFFFF"/>
        </w:rPr>
        <w:t>структурної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організованості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критерій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лінгвостильової</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відповідності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критерій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прагматичної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відповідності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критерій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стислості</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новизна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полягає</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тому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що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вперше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обґрунтовано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розроблено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методику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умовах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яку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інтегровано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дослідницькою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працею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написанням</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магістерських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робіт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перспективою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виходу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реальний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міжнародний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англомовний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простір</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форматі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публікації</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наукової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статті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анотацією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або</w:t>
      </w:r>
      <w:r w:rsidRPr="00A5296E">
        <w:rPr>
          <w:rFonts w:ascii="Verdana" w:hAnsi="Verdana"/>
          <w:color w:val="000000"/>
          <w:shd w:val="clear" w:color="auto" w:fill="FFFFFF"/>
        </w:rPr>
        <w:t xml:space="preserve"> /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конкретизовано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труднощі</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удосконалено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зміст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11</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студентів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подальшого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розвитку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набула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студентів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вищих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навчальних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закладів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України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академічного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Практичне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значення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отриманих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результатів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виявляється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розробці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підсистеми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вправ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здійсненні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відбору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мовленнєвого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матеріалу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для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майбутніх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фізиків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умовах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розробці</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методичних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рекомендацій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щодо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упровадження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унормованого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укладенні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рекомендацій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для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природничих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факультетів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стилістично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унормованого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писемного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мовлення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Патієвич</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Методичні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рекомендації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Write</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it up. Sciences</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для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аудиторної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самостійної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роботи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курсів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природничих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спеціальностей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матеріалі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оригінальної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англомовної</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літератури</w:t>
      </w:r>
      <w:r w:rsidRPr="00A5296E">
        <w:rPr>
          <w:rFonts w:ascii="Verdana" w:hAnsi="Verdana"/>
          <w:color w:val="000000"/>
          <w:shd w:val="clear" w:color="auto" w:fill="FFFFFF"/>
        </w:rPr>
        <w:t xml:space="preserve">) / </w:t>
      </w:r>
      <w:r w:rsidRPr="00A5296E">
        <w:rPr>
          <w:rFonts w:ascii="Verdana" w:hAnsi="Verdana" w:hint="eastAsia"/>
          <w:color w:val="000000"/>
          <w:shd w:val="clear" w:color="auto" w:fill="FFFFFF"/>
        </w:rPr>
        <w:t>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Патієвич</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Львів</w:t>
      </w:r>
      <w:r w:rsidRPr="00A5296E">
        <w:rPr>
          <w:rFonts w:ascii="Verdana" w:hAnsi="Verdana"/>
          <w:color w:val="000000"/>
          <w:shd w:val="clear" w:color="auto" w:fill="FFFFFF"/>
        </w:rPr>
        <w:t xml:space="preserve"> : </w:t>
      </w:r>
      <w:r w:rsidRPr="00A5296E">
        <w:rPr>
          <w:rFonts w:ascii="Verdana" w:hAnsi="Verdana" w:hint="eastAsia"/>
          <w:color w:val="000000"/>
          <w:shd w:val="clear" w:color="auto" w:fill="FFFFFF"/>
        </w:rPr>
        <w:t>Видавничий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центр</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hint="eastAsia"/>
          <w:color w:val="000000"/>
          <w:shd w:val="clear" w:color="auto" w:fill="FFFFFF"/>
        </w:rPr>
        <w:t>Арал</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2015.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116 </w:t>
      </w:r>
      <w:r w:rsidRPr="00A5296E">
        <w:rPr>
          <w:rFonts w:ascii="Verdana" w:hAnsi="Verdana" w:hint="eastAsia"/>
          <w:color w:val="000000"/>
          <w:shd w:val="clear" w:color="auto" w:fill="FFFFFF"/>
        </w:rPr>
        <w:t>с</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Результати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дисертаційного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можуть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бути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використані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для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написання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підручників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навчальних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посібників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англійської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для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студентів</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магістратури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природничих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спеціальностей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вищих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навчальних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закладів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освіти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також</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підручників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навчальних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посібників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із</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методики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іноземних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Упровадження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результатів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основні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положення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висновки</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дисертації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упроваджено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навчальний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процес</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Львівського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національного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університету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імені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Івана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Франка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акт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6658 </w:t>
      </w:r>
      <w:r w:rsidRPr="00A5296E">
        <w:rPr>
          <w:rFonts w:ascii="Verdana" w:hAnsi="Verdana" w:hint="eastAsia"/>
          <w:color w:val="000000"/>
          <w:shd w:val="clear" w:color="auto" w:fill="FFFFFF"/>
        </w:rPr>
        <w:t>від</w:t>
      </w:r>
      <w:r w:rsidRPr="00A5296E">
        <w:rPr>
          <w:rFonts w:ascii="Verdana" w:hAnsi="Verdana"/>
          <w:color w:val="000000"/>
          <w:shd w:val="clear" w:color="auto" w:fill="FFFFFF"/>
        </w:rPr>
        <w:t xml:space="preserve"> 12. 11. 2015 </w:t>
      </w:r>
      <w:r w:rsidRPr="00A5296E">
        <w:rPr>
          <w:rFonts w:ascii="Verdana" w:hAnsi="Verdana" w:hint="eastAsia"/>
          <w:color w:val="000000"/>
          <w:shd w:val="clear" w:color="auto" w:fill="FFFFFF"/>
        </w:rPr>
        <w:t>р</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Тернопільського</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національного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педагогічного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університету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ім</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Гнатюка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акт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1450-33 / 03 </w:t>
      </w:r>
      <w:r w:rsidRPr="00A5296E">
        <w:rPr>
          <w:rFonts w:ascii="Verdana" w:hAnsi="Verdana" w:hint="eastAsia"/>
          <w:color w:val="000000"/>
          <w:shd w:val="clear" w:color="auto" w:fill="FFFFFF"/>
        </w:rPr>
        <w:t>від</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16. 11. 2015 </w:t>
      </w:r>
      <w:r w:rsidRPr="00A5296E">
        <w:rPr>
          <w:rFonts w:ascii="Verdana" w:hAnsi="Verdana" w:hint="eastAsia"/>
          <w:color w:val="000000"/>
          <w:shd w:val="clear" w:color="auto" w:fill="FFFFFF"/>
        </w:rPr>
        <w:t>р</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Дрогобицького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державного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педагогічного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університету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імені</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Івана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Франка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акт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11 </w:t>
      </w:r>
      <w:r w:rsidRPr="00A5296E">
        <w:rPr>
          <w:rFonts w:ascii="Verdana" w:hAnsi="Verdana" w:hint="eastAsia"/>
          <w:color w:val="000000"/>
          <w:shd w:val="clear" w:color="auto" w:fill="FFFFFF"/>
        </w:rPr>
        <w:t>від</w:t>
      </w:r>
      <w:r w:rsidRPr="00A5296E">
        <w:rPr>
          <w:rFonts w:ascii="Verdana" w:hAnsi="Verdana"/>
          <w:color w:val="000000"/>
          <w:shd w:val="clear" w:color="auto" w:fill="FFFFFF"/>
        </w:rPr>
        <w:t xml:space="preserve"> 15. 09. 2015 </w:t>
      </w:r>
      <w:r w:rsidRPr="00A5296E">
        <w:rPr>
          <w:rFonts w:ascii="Verdana" w:hAnsi="Verdana" w:hint="eastAsia"/>
          <w:color w:val="000000"/>
          <w:shd w:val="clear" w:color="auto" w:fill="FFFFFF"/>
        </w:rPr>
        <w:t>р</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Апробація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результатів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Основні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результати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роботи</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оприлюднено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чотирьох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міжнародних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практичних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конференціях</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w:t>
      </w:r>
      <w:r w:rsidRPr="00A5296E">
        <w:rPr>
          <w:rFonts w:ascii="Verdana" w:hAnsi="Verdana" w:hint="eastAsia"/>
          <w:color w:val="000000"/>
          <w:shd w:val="clear" w:color="auto" w:fill="FFFFFF"/>
        </w:rPr>
        <w:t>Інтелектуальна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емоційна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складові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навчання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іноземних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новітні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тенденції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завдання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для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вищої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школи</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Київ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w:t>
      </w:r>
      <w:r w:rsidRPr="00A5296E">
        <w:rPr>
          <w:rFonts w:ascii="Verdana" w:hAnsi="Verdana"/>
          <w:color w:val="000000"/>
          <w:shd w:val="clear" w:color="auto" w:fill="FFFFFF"/>
        </w:rPr>
        <w:t xml:space="preserve">, 2015), </w:t>
      </w:r>
      <w:r w:rsidRPr="00A5296E">
        <w:rPr>
          <w:rFonts w:ascii="Verdana" w:hAnsi="Verdana" w:hint="eastAsia"/>
          <w:color w:val="000000"/>
          <w:shd w:val="clear" w:color="auto" w:fill="FFFFFF"/>
        </w:rPr>
        <w:t>«</w:t>
      </w:r>
      <w:r w:rsidRPr="00A5296E">
        <w:rPr>
          <w:rFonts w:ascii="Verdana" w:hAnsi="Verdana"/>
          <w:color w:val="000000"/>
          <w:shd w:val="clear" w:color="auto" w:fill="FFFFFF"/>
        </w:rPr>
        <w:t>Pedagogika. Dyskusje o</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wspo</w:t>
      </w:r>
      <w:r w:rsidRPr="00A5296E">
        <w:rPr>
          <w:rFonts w:ascii="Verdana" w:hAnsi="Verdana" w:hint="eastAsia"/>
          <w:color w:val="000000"/>
          <w:shd w:val="clear" w:color="auto" w:fill="FFFFFF"/>
        </w:rPr>
        <w:t>ł</w:t>
      </w:r>
      <w:r w:rsidRPr="00A5296E">
        <w:rPr>
          <w:rFonts w:ascii="Verdana" w:hAnsi="Verdana"/>
          <w:color w:val="000000"/>
          <w:shd w:val="clear" w:color="auto" w:fill="FFFFFF"/>
        </w:rPr>
        <w:t>czesnej nauki</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Варшава</w:t>
      </w:r>
      <w:r w:rsidRPr="00A5296E">
        <w:rPr>
          <w:rFonts w:ascii="Verdana" w:hAnsi="Verdana"/>
          <w:color w:val="000000"/>
          <w:shd w:val="clear" w:color="auto" w:fill="FFFFFF"/>
        </w:rPr>
        <w:t xml:space="preserve">, 2015), </w:t>
      </w:r>
      <w:r w:rsidRPr="00A5296E">
        <w:rPr>
          <w:rFonts w:ascii="Verdana" w:hAnsi="Verdana" w:hint="eastAsia"/>
          <w:color w:val="000000"/>
          <w:shd w:val="clear" w:color="auto" w:fill="FFFFFF"/>
        </w:rPr>
        <w:t>«</w:t>
      </w:r>
      <w:r w:rsidRPr="00A5296E">
        <w:rPr>
          <w:rFonts w:ascii="Verdana" w:hAnsi="Verdana"/>
          <w:color w:val="000000"/>
          <w:shd w:val="clear" w:color="auto" w:fill="FFFFFF"/>
        </w:rPr>
        <w:t>Pedagogika. Teoretyczne i praktyczne aspekty</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rozwoju wspo</w:t>
      </w:r>
      <w:r w:rsidRPr="00A5296E">
        <w:rPr>
          <w:rFonts w:ascii="Verdana" w:hAnsi="Verdana" w:hint="eastAsia"/>
          <w:color w:val="000000"/>
          <w:shd w:val="clear" w:color="auto" w:fill="FFFFFF"/>
        </w:rPr>
        <w:t>ł</w:t>
      </w:r>
      <w:r w:rsidRPr="00A5296E">
        <w:rPr>
          <w:rFonts w:ascii="Verdana" w:hAnsi="Verdana"/>
          <w:color w:val="000000"/>
          <w:shd w:val="clear" w:color="auto" w:fill="FFFFFF"/>
        </w:rPr>
        <w:t>czesnej nauki</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Познань</w:t>
      </w:r>
      <w:r w:rsidRPr="00A5296E">
        <w:rPr>
          <w:rFonts w:ascii="Verdana" w:hAnsi="Verdana"/>
          <w:color w:val="000000"/>
          <w:shd w:val="clear" w:color="auto" w:fill="FFFFFF"/>
        </w:rPr>
        <w:t xml:space="preserve">, 2015), </w:t>
      </w:r>
      <w:r w:rsidRPr="00A5296E">
        <w:rPr>
          <w:rFonts w:ascii="Verdana" w:hAnsi="Verdana" w:hint="eastAsia"/>
          <w:color w:val="000000"/>
          <w:shd w:val="clear" w:color="auto" w:fill="FFFFFF"/>
        </w:rPr>
        <w:t>«</w:t>
      </w:r>
      <w:r w:rsidRPr="00A5296E">
        <w:rPr>
          <w:rFonts w:ascii="Verdana" w:hAnsi="Verdana" w:hint="eastAsia"/>
          <w:color w:val="000000"/>
          <w:shd w:val="clear" w:color="auto" w:fill="FFFFFF"/>
        </w:rPr>
        <w:t>Сучасна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педагогіка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теорія</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12</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методика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практика</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Хмельницький</w:t>
      </w:r>
      <w:r w:rsidRPr="00A5296E">
        <w:rPr>
          <w:rFonts w:ascii="Verdana" w:hAnsi="Verdana"/>
          <w:color w:val="000000"/>
          <w:shd w:val="clear" w:color="auto" w:fill="FFFFFF"/>
        </w:rPr>
        <w:t xml:space="preserve">, 2015) </w:t>
      </w:r>
      <w:r w:rsidRPr="00A5296E">
        <w:rPr>
          <w:rFonts w:ascii="Verdana" w:hAnsi="Verdana" w:hint="eastAsia"/>
          <w:color w:val="000000"/>
          <w:shd w:val="clear" w:color="auto" w:fill="FFFFFF"/>
        </w:rPr>
        <w:t>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двох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всеукраїнських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конференціях</w:t>
      </w:r>
      <w:r w:rsidRPr="00A5296E">
        <w:rPr>
          <w:rFonts w:ascii="Verdana" w:hAnsi="Verdana"/>
          <w:color w:val="000000"/>
          <w:shd w:val="clear" w:color="auto" w:fill="FFFFFF"/>
        </w:rPr>
        <w:t xml:space="preserve">: V </w:t>
      </w:r>
      <w:r w:rsidRPr="00A5296E">
        <w:rPr>
          <w:rFonts w:ascii="Verdana" w:hAnsi="Verdana" w:hint="eastAsia"/>
          <w:color w:val="000000"/>
          <w:shd w:val="clear" w:color="auto" w:fill="FFFFFF"/>
        </w:rPr>
        <w:t>Всеукраїнській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практичній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заочній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конференції</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w:t>
      </w:r>
      <w:r w:rsidRPr="00A5296E">
        <w:rPr>
          <w:rFonts w:ascii="Verdana" w:hAnsi="Verdana" w:hint="eastAsia"/>
          <w:color w:val="000000"/>
          <w:shd w:val="clear" w:color="auto" w:fill="FFFFFF"/>
        </w:rPr>
        <w:t>Педагогічні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інновації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фаховій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освіті</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Ужгород</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УжНУ</w:t>
      </w:r>
      <w:r w:rsidRPr="00A5296E">
        <w:rPr>
          <w:rFonts w:ascii="Verdana" w:hAnsi="Verdana"/>
          <w:color w:val="000000"/>
          <w:shd w:val="clear" w:color="auto" w:fill="FFFFFF"/>
        </w:rPr>
        <w:t xml:space="preserve">, 2014) </w:t>
      </w:r>
      <w:r w:rsidRPr="00A5296E">
        <w:rPr>
          <w:rFonts w:ascii="Verdana" w:hAnsi="Verdana" w:hint="eastAsia"/>
          <w:color w:val="000000"/>
          <w:shd w:val="clear" w:color="auto" w:fill="FFFFFF"/>
        </w:rPr>
        <w:t>та</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V</w:t>
      </w:r>
      <w:r w:rsidRPr="00A5296E">
        <w:rPr>
          <w:rFonts w:ascii="Verdana" w:hAnsi="Verdana" w:hint="eastAsia"/>
          <w:color w:val="000000"/>
          <w:shd w:val="clear" w:color="auto" w:fill="FFFFFF"/>
        </w:rPr>
        <w:t>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Всеукраїнській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науково</w:t>
      </w:r>
      <w:r w:rsidRPr="00A5296E">
        <w:rPr>
          <w:rFonts w:ascii="Verdana" w:hAnsi="Verdana"/>
          <w:color w:val="000000"/>
          <w:shd w:val="clear" w:color="auto" w:fill="FFFFFF"/>
        </w:rPr>
        <w:t>-</w:t>
      </w:r>
      <w:r w:rsidRPr="00A5296E">
        <w:rPr>
          <w:rFonts w:ascii="Verdana" w:hAnsi="Verdana" w:hint="eastAsia"/>
          <w:color w:val="000000"/>
          <w:shd w:val="clear" w:color="auto" w:fill="FFFFFF"/>
        </w:rPr>
        <w:t>практичній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заочній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конференції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hint="eastAsia"/>
          <w:color w:val="000000"/>
          <w:shd w:val="clear" w:color="auto" w:fill="FFFFFF"/>
        </w:rPr>
        <w:t>Педагогічні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інновації</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фаховій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освіті</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Ужгород</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УжНУ</w:t>
      </w:r>
      <w:r w:rsidRPr="00A5296E">
        <w:rPr>
          <w:rFonts w:ascii="Verdana" w:hAnsi="Verdana"/>
          <w:color w:val="000000"/>
          <w:shd w:val="clear" w:color="auto" w:fill="FFFFFF"/>
        </w:rPr>
        <w:t>, 2015).</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Публікації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Основні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положення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результати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дисертаційного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дослідження</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викладено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12 </w:t>
      </w:r>
      <w:r w:rsidRPr="00A5296E">
        <w:rPr>
          <w:rFonts w:ascii="Verdana" w:hAnsi="Verdana" w:hint="eastAsia"/>
          <w:color w:val="000000"/>
          <w:shd w:val="clear" w:color="auto" w:fill="FFFFFF"/>
        </w:rPr>
        <w:t>працях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w:t>
      </w:r>
      <w:r w:rsidRPr="00A5296E">
        <w:rPr>
          <w:rFonts w:ascii="Verdana" w:hAnsi="Verdana"/>
          <w:color w:val="000000"/>
          <w:shd w:val="clear" w:color="auto" w:fill="FFFFFF"/>
        </w:rPr>
        <w:t>-</w:t>
      </w:r>
      <w:r w:rsidRPr="00A5296E">
        <w:rPr>
          <w:rFonts w:ascii="Verdana" w:hAnsi="Verdana" w:hint="eastAsia"/>
          <w:color w:val="000000"/>
          <w:shd w:val="clear" w:color="auto" w:fill="FFFFFF"/>
        </w:rPr>
        <w:t>поміж</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одне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методичне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видання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чотири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фахових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виданнях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затверджених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МОН</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України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одне</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зарубіжному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виданні</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w:t>
      </w:r>
      <w:r w:rsidRPr="00A5296E">
        <w:rPr>
          <w:rFonts w:ascii="Verdana" w:hAnsi="Verdana" w:hint="eastAsia"/>
          <w:color w:val="000000"/>
          <w:shd w:val="clear" w:color="auto" w:fill="FFFFFF"/>
        </w:rPr>
        <w:t>Російська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Федерація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шість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публікацій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інших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виданнях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Усі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публікації</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одноосібні</w:t>
      </w:r>
      <w:r w:rsidRPr="00A5296E">
        <w:rPr>
          <w:rFonts w:ascii="Verdana" w:hAnsi="Verdana"/>
          <w:color w:val="000000"/>
          <w:shd w:val="clear" w:color="auto" w:fill="FFFFFF"/>
        </w:rPr>
        <w:t>.</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Структура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обсяг</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дисертації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Дисертація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складається</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вступу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трьох</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розділів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висновків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списку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використаних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джерел</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додатків</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Загальний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обсяг</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дисертації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становить</w:t>
      </w:r>
      <w:r w:rsidRPr="00A5296E">
        <w:rPr>
          <w:rFonts w:ascii="Verdana" w:hAnsi="Verdana"/>
          <w:color w:val="000000"/>
          <w:shd w:val="clear" w:color="auto" w:fill="FFFFFF"/>
        </w:rPr>
        <w:t xml:space="preserve"> 276 </w:t>
      </w:r>
      <w:r w:rsidRPr="00A5296E">
        <w:rPr>
          <w:rFonts w:ascii="Verdana" w:hAnsi="Verdana" w:hint="eastAsia"/>
          <w:color w:val="000000"/>
          <w:shd w:val="clear" w:color="auto" w:fill="FFFFFF"/>
        </w:rPr>
        <w:t>сторінок</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Основний</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текст</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дисертації</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викладено</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w:t>
      </w:r>
    </w:p>
    <w:p w:rsidR="00A5296E" w:rsidRPr="00A5296E" w:rsidRDefault="00A5296E" w:rsidP="00A5296E">
      <w:pPr>
        <w:rPr>
          <w:rFonts w:ascii="Verdana" w:hAnsi="Verdana"/>
          <w:color w:val="000000"/>
          <w:shd w:val="clear" w:color="auto" w:fill="FFFFFF"/>
        </w:rPr>
      </w:pPr>
      <w:r w:rsidRPr="00A5296E">
        <w:rPr>
          <w:rFonts w:ascii="Verdana" w:hAnsi="Verdana"/>
          <w:color w:val="000000"/>
          <w:shd w:val="clear" w:color="auto" w:fill="FFFFFF"/>
        </w:rPr>
        <w:t xml:space="preserve">208 </w:t>
      </w:r>
      <w:r w:rsidRPr="00A5296E">
        <w:rPr>
          <w:rFonts w:ascii="Verdana" w:hAnsi="Verdana" w:hint="eastAsia"/>
          <w:color w:val="000000"/>
          <w:shd w:val="clear" w:color="auto" w:fill="FFFFFF"/>
        </w:rPr>
        <w:t>сторінках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Список</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використаних</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джерел</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налічує</w:t>
      </w:r>
      <w:r w:rsidRPr="00A5296E">
        <w:rPr>
          <w:rFonts w:ascii="Verdana" w:hAnsi="Verdana"/>
          <w:color w:val="000000"/>
          <w:shd w:val="clear" w:color="auto" w:fill="FFFFFF"/>
        </w:rPr>
        <w:t xml:space="preserve"> 256 </w:t>
      </w:r>
      <w:r w:rsidRPr="00A5296E">
        <w:rPr>
          <w:rFonts w:ascii="Verdana" w:hAnsi="Verdana" w:hint="eastAsia"/>
          <w:color w:val="000000"/>
          <w:shd w:val="clear" w:color="auto" w:fill="FFFFFF"/>
        </w:rPr>
        <w:t>найменувань</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у</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тому</w:t>
      </w:r>
    </w:p>
    <w:p w:rsidR="00A5296E" w:rsidRPr="00A5296E" w:rsidRDefault="00A5296E" w:rsidP="00A5296E">
      <w:pPr>
        <w:rPr>
          <w:rFonts w:ascii="Verdana" w:hAnsi="Verdana"/>
          <w:color w:val="000000"/>
          <w:shd w:val="clear" w:color="auto" w:fill="FFFFFF"/>
        </w:rPr>
      </w:pPr>
      <w:r w:rsidRPr="00A5296E">
        <w:rPr>
          <w:rFonts w:ascii="Verdana" w:hAnsi="Verdana" w:hint="eastAsia"/>
          <w:color w:val="000000"/>
          <w:shd w:val="clear" w:color="auto" w:fill="FFFFFF"/>
        </w:rPr>
        <w:t>числі</w:t>
      </w:r>
      <w:r w:rsidRPr="00A5296E">
        <w:rPr>
          <w:rFonts w:ascii="Verdana" w:hAnsi="Verdana"/>
          <w:color w:val="000000"/>
          <w:shd w:val="clear" w:color="auto" w:fill="FFFFFF"/>
        </w:rPr>
        <w:t xml:space="preserve"> 54 </w:t>
      </w:r>
      <w:r w:rsidRPr="00A5296E">
        <w:rPr>
          <w:rFonts w:ascii="Verdana" w:hAnsi="Verdana" w:hint="eastAsia"/>
          <w:color w:val="000000"/>
          <w:shd w:val="clear" w:color="auto" w:fill="FFFFFF"/>
        </w:rPr>
        <w:t>іноземними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мовами</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Дисертацію</w:t>
      </w:r>
      <w:r w:rsidRPr="00A5296E">
        <w:rPr>
          <w:rFonts w:ascii="Verdana" w:hAnsi="Verdana"/>
          <w:color w:val="000000"/>
          <w:shd w:val="clear" w:color="auto" w:fill="FFFFFF"/>
        </w:rPr>
        <w:t xml:space="preserve"> </w:t>
      </w:r>
      <w:r w:rsidRPr="00A5296E">
        <w:rPr>
          <w:rFonts w:ascii="Verdana" w:hAnsi="Verdana" w:hint="eastAsia"/>
          <w:color w:val="000000"/>
          <w:shd w:val="clear" w:color="auto" w:fill="FFFFFF"/>
        </w:rPr>
        <w:t>ілюстровано</w:t>
      </w:r>
      <w:r w:rsidRPr="00A5296E">
        <w:rPr>
          <w:rFonts w:ascii="Verdana" w:hAnsi="Verdana"/>
          <w:color w:val="000000"/>
          <w:shd w:val="clear" w:color="auto" w:fill="FFFFFF"/>
        </w:rPr>
        <w:t xml:space="preserve"> 8 </w:t>
      </w:r>
      <w:r w:rsidRPr="00A5296E">
        <w:rPr>
          <w:rFonts w:ascii="Verdana" w:hAnsi="Verdana" w:hint="eastAsia"/>
          <w:color w:val="000000"/>
          <w:shd w:val="clear" w:color="auto" w:fill="FFFFFF"/>
        </w:rPr>
        <w:t>таблицями</w:t>
      </w:r>
      <w:r w:rsidRPr="00A5296E">
        <w:rPr>
          <w:rFonts w:ascii="Verdana" w:hAnsi="Verdana"/>
          <w:color w:val="000000"/>
          <w:shd w:val="clear" w:color="auto" w:fill="FFFFFF"/>
        </w:rPr>
        <w:t xml:space="preserve">, 2 </w:t>
      </w:r>
      <w:r w:rsidRPr="00A5296E">
        <w:rPr>
          <w:rFonts w:ascii="Verdana" w:hAnsi="Verdana" w:hint="eastAsia"/>
          <w:color w:val="000000"/>
          <w:shd w:val="clear" w:color="auto" w:fill="FFFFFF"/>
        </w:rPr>
        <w:t>рисунками</w:t>
      </w:r>
    </w:p>
    <w:p w:rsidR="002056B3" w:rsidRDefault="00A5296E" w:rsidP="00A5296E">
      <w:pPr>
        <w:rPr>
          <w:rFonts w:ascii="Verdana" w:hAnsi="Verdana"/>
          <w:color w:val="000000"/>
          <w:shd w:val="clear" w:color="auto" w:fill="FFFFFF"/>
          <w:lang w:val="en-US"/>
        </w:rPr>
      </w:pPr>
      <w:r w:rsidRPr="00A5296E">
        <w:rPr>
          <w:rFonts w:ascii="Verdana" w:hAnsi="Verdana" w:hint="eastAsia"/>
          <w:color w:val="000000"/>
          <w:shd w:val="clear" w:color="auto" w:fill="FFFFFF"/>
        </w:rPr>
        <w:t>та</w:t>
      </w:r>
      <w:r w:rsidRPr="00A5296E">
        <w:rPr>
          <w:rFonts w:ascii="Verdana" w:hAnsi="Verdana"/>
          <w:color w:val="000000"/>
          <w:shd w:val="clear" w:color="auto" w:fill="FFFFFF"/>
        </w:rPr>
        <w:t xml:space="preserve"> 12 </w:t>
      </w:r>
      <w:r w:rsidRPr="00A5296E">
        <w:rPr>
          <w:rFonts w:ascii="Verdana" w:hAnsi="Verdana" w:hint="eastAsia"/>
          <w:color w:val="000000"/>
          <w:shd w:val="clear" w:color="auto" w:fill="FFFFFF"/>
        </w:rPr>
        <w:t>додатками</w:t>
      </w:r>
      <w:r w:rsidRPr="00A5296E">
        <w:rPr>
          <w:rFonts w:ascii="Verdana" w:hAnsi="Verdana"/>
          <w:color w:val="000000"/>
          <w:shd w:val="clear" w:color="auto" w:fill="FFFFFF"/>
        </w:rPr>
        <w:t>.</w:t>
      </w:r>
    </w:p>
    <w:p w:rsidR="00A5296E" w:rsidRDefault="00A5296E" w:rsidP="00A5296E">
      <w:pPr>
        <w:rPr>
          <w:rFonts w:ascii="Verdana" w:hAnsi="Verdana"/>
          <w:color w:val="000000"/>
          <w:shd w:val="clear" w:color="auto" w:fill="FFFFFF"/>
          <w:lang w:val="en-US"/>
        </w:rPr>
      </w:pPr>
    </w:p>
    <w:p w:rsidR="00A5296E" w:rsidRDefault="00A5296E" w:rsidP="00A5296E">
      <w:pPr>
        <w:rPr>
          <w:rFonts w:ascii="Verdana" w:hAnsi="Verdana"/>
          <w:color w:val="000000"/>
          <w:shd w:val="clear" w:color="auto" w:fill="FFFFFF"/>
          <w:lang w:val="en-US"/>
        </w:rPr>
      </w:pPr>
    </w:p>
    <w:p w:rsidR="00A5296E" w:rsidRDefault="00A5296E" w:rsidP="00A5296E">
      <w:pPr>
        <w:rPr>
          <w:rFonts w:ascii="Verdana" w:hAnsi="Verdana"/>
          <w:color w:val="000000"/>
          <w:shd w:val="clear" w:color="auto" w:fill="FFFFFF"/>
          <w:lang w:val="en-US"/>
        </w:rPr>
      </w:pPr>
    </w:p>
    <w:p w:rsidR="00A5296E" w:rsidRPr="00A5296E" w:rsidRDefault="00A5296E" w:rsidP="00A5296E">
      <w:pPr>
        <w:rPr>
          <w:lang w:val="en-US"/>
        </w:rPr>
      </w:pPr>
      <w:r w:rsidRPr="00A5296E">
        <w:rPr>
          <w:rFonts w:hint="eastAsia"/>
          <w:lang w:val="en-US"/>
        </w:rPr>
        <w:t>ВИСНОВКИ</w:t>
      </w:r>
    </w:p>
    <w:p w:rsidR="00A5296E" w:rsidRPr="00A5296E" w:rsidRDefault="00A5296E" w:rsidP="00A5296E">
      <w:pPr>
        <w:rPr>
          <w:lang w:val="en-US"/>
        </w:rPr>
      </w:pPr>
      <w:r w:rsidRPr="00A5296E">
        <w:rPr>
          <w:rFonts w:hint="eastAsia"/>
          <w:lang w:val="en-US"/>
        </w:rPr>
        <w:t>Аналіз</w:t>
      </w:r>
      <w:r w:rsidRPr="00A5296E">
        <w:rPr>
          <w:lang w:val="en-US"/>
        </w:rPr>
        <w:t></w:t>
      </w:r>
      <w:r w:rsidRPr="00A5296E">
        <w:rPr>
          <w:rFonts w:hint="eastAsia"/>
          <w:lang w:val="en-US"/>
        </w:rPr>
        <w:t>теоретичних</w:t>
      </w:r>
      <w:r w:rsidRPr="00A5296E">
        <w:rPr>
          <w:lang w:val="en-US"/>
        </w:rPr>
        <w:t></w:t>
      </w:r>
      <w:r w:rsidRPr="00A5296E">
        <w:rPr>
          <w:rFonts w:hint="eastAsia"/>
          <w:lang w:val="en-US"/>
        </w:rPr>
        <w:t>праць</w:t>
      </w:r>
      <w:r w:rsidRPr="00A5296E">
        <w:rPr>
          <w:lang w:val="en-US"/>
        </w:rPr>
        <w:t></w:t>
      </w:r>
      <w:r w:rsidRPr="00A5296E">
        <w:rPr>
          <w:rFonts w:hint="eastAsia"/>
          <w:lang w:val="en-US"/>
        </w:rPr>
        <w:t>з</w:t>
      </w:r>
      <w:r w:rsidRPr="00A5296E">
        <w:rPr>
          <w:lang w:val="en-US"/>
        </w:rPr>
        <w:t></w:t>
      </w:r>
      <w:r w:rsidRPr="00A5296E">
        <w:rPr>
          <w:rFonts w:hint="eastAsia"/>
          <w:lang w:val="en-US"/>
        </w:rPr>
        <w:t>лінгвометодики</w:t>
      </w:r>
      <w:r w:rsidRPr="00A5296E">
        <w:rPr>
          <w:lang w:val="en-US"/>
        </w:rPr>
        <w:t></w:t>
      </w:r>
      <w:r w:rsidRPr="00A5296E">
        <w:rPr>
          <w:lang w:val="en-US"/>
        </w:rPr>
        <w:t></w:t>
      </w:r>
      <w:r w:rsidRPr="00A5296E">
        <w:rPr>
          <w:rFonts w:hint="eastAsia"/>
          <w:lang w:val="en-US"/>
        </w:rPr>
        <w:t>психології</w:t>
      </w:r>
      <w:r w:rsidRPr="00A5296E">
        <w:rPr>
          <w:lang w:val="en-US"/>
        </w:rPr>
        <w:t></w:t>
      </w:r>
      <w:r w:rsidRPr="00A5296E">
        <w:rPr>
          <w:lang w:val="en-US"/>
        </w:rPr>
        <w:t></w:t>
      </w:r>
      <w:r w:rsidRPr="00A5296E">
        <w:rPr>
          <w:rFonts w:hint="eastAsia"/>
          <w:lang w:val="en-US"/>
        </w:rPr>
        <w:t>психолінгвістики</w:t>
      </w:r>
      <w:r w:rsidRPr="00A5296E">
        <w:rPr>
          <w:lang w:val="en-US"/>
        </w:rPr>
        <w:t></w:t>
      </w:r>
    </w:p>
    <w:p w:rsidR="00A5296E" w:rsidRPr="00A5296E" w:rsidRDefault="00A5296E" w:rsidP="00A5296E">
      <w:pPr>
        <w:rPr>
          <w:lang w:val="en-US"/>
        </w:rPr>
      </w:pPr>
      <w:r w:rsidRPr="00A5296E">
        <w:rPr>
          <w:rFonts w:hint="eastAsia"/>
          <w:lang w:val="en-US"/>
        </w:rPr>
        <w:t>чинних</w:t>
      </w:r>
      <w:r w:rsidRPr="00A5296E">
        <w:rPr>
          <w:lang w:val="en-US"/>
        </w:rPr>
        <w:t></w:t>
      </w:r>
      <w:r w:rsidRPr="00A5296E">
        <w:rPr>
          <w:rFonts w:hint="eastAsia"/>
          <w:lang w:val="en-US"/>
        </w:rPr>
        <w:t>програм</w:t>
      </w:r>
      <w:r w:rsidRPr="00A5296E">
        <w:rPr>
          <w:lang w:val="en-US"/>
        </w:rPr>
        <w:t></w:t>
      </w:r>
      <w:r w:rsidRPr="00A5296E">
        <w:rPr>
          <w:rFonts w:hint="eastAsia"/>
          <w:lang w:val="en-US"/>
        </w:rPr>
        <w:t>підготовки</w:t>
      </w:r>
      <w:r w:rsidRPr="00A5296E">
        <w:rPr>
          <w:lang w:val="en-US"/>
        </w:rPr>
        <w:t></w:t>
      </w:r>
      <w:r w:rsidRPr="00A5296E">
        <w:rPr>
          <w:rFonts w:hint="eastAsia"/>
          <w:lang w:val="en-US"/>
        </w:rPr>
        <w:t>майбутніх</w:t>
      </w:r>
      <w:r w:rsidRPr="00A5296E">
        <w:rPr>
          <w:lang w:val="en-US"/>
        </w:rPr>
        <w:t></w:t>
      </w:r>
      <w:r w:rsidRPr="00A5296E">
        <w:rPr>
          <w:rFonts w:hint="eastAsia"/>
          <w:lang w:val="en-US"/>
        </w:rPr>
        <w:t>фізиків</w:t>
      </w:r>
      <w:r w:rsidRPr="00A5296E">
        <w:rPr>
          <w:lang w:val="en-US"/>
        </w:rPr>
        <w:t></w:t>
      </w:r>
      <w:r w:rsidRPr="00A5296E">
        <w:rPr>
          <w:lang w:val="en-US"/>
        </w:rPr>
        <w:t></w:t>
      </w:r>
      <w:r w:rsidRPr="00A5296E">
        <w:rPr>
          <w:rFonts w:hint="eastAsia"/>
          <w:lang w:val="en-US"/>
        </w:rPr>
        <w:t>підручників</w:t>
      </w:r>
      <w:r w:rsidRPr="00A5296E">
        <w:rPr>
          <w:lang w:val="en-US"/>
        </w:rPr>
        <w:t></w:t>
      </w:r>
      <w:r w:rsidRPr="00A5296E">
        <w:rPr>
          <w:rFonts w:hint="eastAsia"/>
          <w:lang w:val="en-US"/>
        </w:rPr>
        <w:t>та</w:t>
      </w:r>
      <w:r w:rsidRPr="00A5296E">
        <w:rPr>
          <w:lang w:val="en-US"/>
        </w:rPr>
        <w:t></w:t>
      </w:r>
      <w:r w:rsidRPr="00A5296E">
        <w:rPr>
          <w:rFonts w:hint="eastAsia"/>
          <w:lang w:val="en-US"/>
        </w:rPr>
        <w:t>навчальних</w:t>
      </w:r>
    </w:p>
    <w:p w:rsidR="00A5296E" w:rsidRPr="00A5296E" w:rsidRDefault="00A5296E" w:rsidP="00A5296E">
      <w:pPr>
        <w:rPr>
          <w:lang w:val="en-US"/>
        </w:rPr>
      </w:pPr>
      <w:r w:rsidRPr="00A5296E">
        <w:rPr>
          <w:rFonts w:hint="eastAsia"/>
          <w:lang w:val="en-US"/>
        </w:rPr>
        <w:t>посібників</w:t>
      </w:r>
      <w:r w:rsidRPr="00A5296E">
        <w:rPr>
          <w:lang w:val="en-US"/>
        </w:rPr>
        <w:t></w:t>
      </w:r>
      <w:r w:rsidRPr="00A5296E">
        <w:rPr>
          <w:rFonts w:hint="eastAsia"/>
          <w:lang w:val="en-US"/>
        </w:rPr>
        <w:t>з</w:t>
      </w:r>
      <w:r w:rsidRPr="00A5296E">
        <w:rPr>
          <w:lang w:val="en-US"/>
        </w:rPr>
        <w:t></w:t>
      </w:r>
      <w:r w:rsidRPr="00A5296E">
        <w:rPr>
          <w:rFonts w:hint="eastAsia"/>
          <w:lang w:val="en-US"/>
        </w:rPr>
        <w:t>навчання</w:t>
      </w:r>
      <w:r w:rsidRPr="00A5296E">
        <w:rPr>
          <w:lang w:val="en-US"/>
        </w:rPr>
        <w:t></w:t>
      </w:r>
      <w:r w:rsidRPr="00A5296E">
        <w:rPr>
          <w:rFonts w:hint="eastAsia"/>
          <w:lang w:val="en-US"/>
        </w:rPr>
        <w:t>наукового</w:t>
      </w:r>
      <w:r w:rsidRPr="00A5296E">
        <w:rPr>
          <w:lang w:val="en-US"/>
        </w:rPr>
        <w:t></w:t>
      </w:r>
      <w:r w:rsidRPr="00A5296E">
        <w:rPr>
          <w:rFonts w:hint="eastAsia"/>
          <w:lang w:val="en-US"/>
        </w:rPr>
        <w:t>писемного</w:t>
      </w:r>
      <w:r w:rsidRPr="00A5296E">
        <w:rPr>
          <w:lang w:val="en-US"/>
        </w:rPr>
        <w:t></w:t>
      </w:r>
      <w:r w:rsidRPr="00A5296E">
        <w:rPr>
          <w:rFonts w:hint="eastAsia"/>
          <w:lang w:val="en-US"/>
        </w:rPr>
        <w:t>мовлення</w:t>
      </w:r>
      <w:r w:rsidRPr="00A5296E">
        <w:rPr>
          <w:lang w:val="en-US"/>
        </w:rPr>
        <w:t></w:t>
      </w:r>
      <w:r w:rsidRPr="00A5296E">
        <w:rPr>
          <w:lang w:val="en-US"/>
        </w:rPr>
        <w:t></w:t>
      </w:r>
      <w:r w:rsidRPr="00A5296E">
        <w:rPr>
          <w:rFonts w:hint="eastAsia"/>
          <w:lang w:val="en-US"/>
        </w:rPr>
        <w:t>педагогічні</w:t>
      </w:r>
      <w:r w:rsidRPr="00A5296E">
        <w:rPr>
          <w:lang w:val="en-US"/>
        </w:rPr>
        <w:t></w:t>
      </w:r>
      <w:r w:rsidRPr="00A5296E">
        <w:rPr>
          <w:rFonts w:hint="eastAsia"/>
          <w:lang w:val="en-US"/>
        </w:rPr>
        <w:t>спостереження</w:t>
      </w:r>
    </w:p>
    <w:p w:rsidR="00A5296E" w:rsidRPr="00A5296E" w:rsidRDefault="00A5296E" w:rsidP="00A5296E">
      <w:pPr>
        <w:rPr>
          <w:lang w:val="en-US"/>
        </w:rPr>
      </w:pPr>
      <w:r w:rsidRPr="00A5296E">
        <w:rPr>
          <w:rFonts w:hint="eastAsia"/>
          <w:lang w:val="en-US"/>
        </w:rPr>
        <w:t>за</w:t>
      </w:r>
      <w:r w:rsidRPr="00A5296E">
        <w:rPr>
          <w:lang w:val="en-US"/>
        </w:rPr>
        <w:t></w:t>
      </w:r>
      <w:r w:rsidRPr="00A5296E">
        <w:rPr>
          <w:rFonts w:hint="eastAsia"/>
          <w:lang w:val="en-US"/>
        </w:rPr>
        <w:t>процесом</w:t>
      </w:r>
      <w:r w:rsidRPr="00A5296E">
        <w:rPr>
          <w:lang w:val="en-US"/>
        </w:rPr>
        <w:t></w:t>
      </w:r>
      <w:r w:rsidRPr="00A5296E">
        <w:rPr>
          <w:rFonts w:hint="eastAsia"/>
          <w:lang w:val="en-US"/>
        </w:rPr>
        <w:t>іншомовної</w:t>
      </w:r>
      <w:r w:rsidRPr="00A5296E">
        <w:rPr>
          <w:lang w:val="en-US"/>
        </w:rPr>
        <w:t></w:t>
      </w:r>
      <w:r w:rsidRPr="00A5296E">
        <w:rPr>
          <w:rFonts w:hint="eastAsia"/>
          <w:lang w:val="en-US"/>
        </w:rPr>
        <w:t>підготовки</w:t>
      </w:r>
      <w:r w:rsidRPr="00A5296E">
        <w:rPr>
          <w:lang w:val="en-US"/>
        </w:rPr>
        <w:t></w:t>
      </w:r>
      <w:r w:rsidRPr="00A5296E">
        <w:rPr>
          <w:rFonts w:hint="eastAsia"/>
          <w:lang w:val="en-US"/>
        </w:rPr>
        <w:t>майбутніх</w:t>
      </w:r>
      <w:r w:rsidRPr="00A5296E">
        <w:rPr>
          <w:lang w:val="en-US"/>
        </w:rPr>
        <w:t></w:t>
      </w:r>
      <w:r w:rsidRPr="00A5296E">
        <w:rPr>
          <w:rFonts w:hint="eastAsia"/>
          <w:lang w:val="en-US"/>
        </w:rPr>
        <w:t>фізиків</w:t>
      </w:r>
      <w:r w:rsidRPr="00A5296E">
        <w:rPr>
          <w:lang w:val="en-US"/>
        </w:rPr>
        <w:t></w:t>
      </w:r>
      <w:r w:rsidRPr="00A5296E">
        <w:rPr>
          <w:lang w:val="en-US"/>
        </w:rPr>
        <w:t></w:t>
      </w:r>
      <w:r w:rsidRPr="00A5296E">
        <w:rPr>
          <w:rFonts w:hint="eastAsia"/>
          <w:lang w:val="en-US"/>
        </w:rPr>
        <w:t>організація</w:t>
      </w:r>
      <w:r w:rsidRPr="00A5296E">
        <w:rPr>
          <w:lang w:val="en-US"/>
        </w:rPr>
        <w:t></w:t>
      </w:r>
      <w:r w:rsidRPr="00A5296E">
        <w:rPr>
          <w:rFonts w:hint="eastAsia"/>
          <w:lang w:val="en-US"/>
        </w:rPr>
        <w:t>навчання</w:t>
      </w:r>
    </w:p>
    <w:p w:rsidR="00A5296E" w:rsidRPr="00A5296E" w:rsidRDefault="00A5296E" w:rsidP="00A5296E">
      <w:pPr>
        <w:rPr>
          <w:lang w:val="en-US"/>
        </w:rPr>
      </w:pPr>
      <w:r w:rsidRPr="00A5296E">
        <w:rPr>
          <w:rFonts w:hint="eastAsia"/>
          <w:lang w:val="en-US"/>
        </w:rPr>
        <w:t>стилістично</w:t>
      </w:r>
      <w:r w:rsidRPr="00A5296E">
        <w:rPr>
          <w:lang w:val="en-US"/>
        </w:rPr>
        <w:t></w:t>
      </w:r>
      <w:r w:rsidRPr="00A5296E">
        <w:rPr>
          <w:rFonts w:hint="eastAsia"/>
          <w:lang w:val="en-US"/>
        </w:rPr>
        <w:t>унормованого</w:t>
      </w:r>
      <w:r w:rsidRPr="00A5296E">
        <w:rPr>
          <w:lang w:val="en-US"/>
        </w:rPr>
        <w:t></w:t>
      </w:r>
      <w:r w:rsidRPr="00A5296E">
        <w:rPr>
          <w:rFonts w:hint="eastAsia"/>
          <w:lang w:val="en-US"/>
        </w:rPr>
        <w:t>наукового</w:t>
      </w:r>
      <w:r w:rsidRPr="00A5296E">
        <w:rPr>
          <w:lang w:val="en-US"/>
        </w:rPr>
        <w:t></w:t>
      </w:r>
      <w:r w:rsidRPr="00A5296E">
        <w:rPr>
          <w:rFonts w:hint="eastAsia"/>
          <w:lang w:val="en-US"/>
        </w:rPr>
        <w:t>писемного</w:t>
      </w:r>
      <w:r w:rsidRPr="00A5296E">
        <w:rPr>
          <w:lang w:val="en-US"/>
        </w:rPr>
        <w:t></w:t>
      </w:r>
      <w:r w:rsidRPr="00A5296E">
        <w:rPr>
          <w:rFonts w:hint="eastAsia"/>
          <w:lang w:val="en-US"/>
        </w:rPr>
        <w:t>англійського</w:t>
      </w:r>
      <w:r w:rsidRPr="00A5296E">
        <w:rPr>
          <w:lang w:val="en-US"/>
        </w:rPr>
        <w:t></w:t>
      </w:r>
      <w:r w:rsidRPr="00A5296E">
        <w:rPr>
          <w:rFonts w:hint="eastAsia"/>
          <w:lang w:val="en-US"/>
        </w:rPr>
        <w:t>мовлення</w:t>
      </w:r>
      <w:r w:rsidRPr="00A5296E">
        <w:rPr>
          <w:lang w:val="en-US"/>
        </w:rPr>
        <w:t></w:t>
      </w:r>
      <w:r w:rsidRPr="00A5296E">
        <w:rPr>
          <w:rFonts w:hint="eastAsia"/>
          <w:lang w:val="en-US"/>
        </w:rPr>
        <w:t>в</w:t>
      </w:r>
      <w:r w:rsidRPr="00A5296E">
        <w:rPr>
          <w:lang w:val="en-US"/>
        </w:rPr>
        <w:t></w:t>
      </w:r>
      <w:r w:rsidRPr="00A5296E">
        <w:rPr>
          <w:rFonts w:hint="eastAsia"/>
          <w:lang w:val="en-US"/>
        </w:rPr>
        <w:t>умовах</w:t>
      </w:r>
    </w:p>
    <w:p w:rsidR="00A5296E" w:rsidRPr="00A5296E" w:rsidRDefault="00A5296E" w:rsidP="00A5296E">
      <w:pPr>
        <w:rPr>
          <w:lang w:val="en-US"/>
        </w:rPr>
      </w:pPr>
      <w:r w:rsidRPr="00A5296E">
        <w:rPr>
          <w:rFonts w:hint="eastAsia"/>
          <w:lang w:val="en-US"/>
        </w:rPr>
        <w:t>експерименту</w:t>
      </w:r>
      <w:r w:rsidRPr="00A5296E">
        <w:rPr>
          <w:lang w:val="en-US"/>
        </w:rPr>
        <w:t></w:t>
      </w:r>
      <w:r w:rsidRPr="00A5296E">
        <w:rPr>
          <w:rFonts w:hint="eastAsia"/>
          <w:lang w:val="en-US"/>
        </w:rPr>
        <w:t>дали</w:t>
      </w:r>
      <w:r w:rsidRPr="00A5296E">
        <w:rPr>
          <w:lang w:val="en-US"/>
        </w:rPr>
        <w:t></w:t>
      </w:r>
      <w:r w:rsidRPr="00A5296E">
        <w:rPr>
          <w:rFonts w:hint="eastAsia"/>
          <w:lang w:val="en-US"/>
        </w:rPr>
        <w:t>можливість</w:t>
      </w:r>
      <w:r w:rsidRPr="00A5296E">
        <w:rPr>
          <w:lang w:val="en-US"/>
        </w:rPr>
        <w:t></w:t>
      </w:r>
      <w:r w:rsidRPr="00A5296E">
        <w:rPr>
          <w:rFonts w:hint="eastAsia"/>
          <w:lang w:val="en-US"/>
        </w:rPr>
        <w:t>зробити</w:t>
      </w:r>
      <w:r w:rsidRPr="00A5296E">
        <w:rPr>
          <w:lang w:val="en-US"/>
        </w:rPr>
        <w:t></w:t>
      </w:r>
      <w:r w:rsidRPr="00A5296E">
        <w:rPr>
          <w:rFonts w:hint="eastAsia"/>
          <w:lang w:val="en-US"/>
        </w:rPr>
        <w:t>такі</w:t>
      </w:r>
      <w:r w:rsidRPr="00A5296E">
        <w:rPr>
          <w:lang w:val="en-US"/>
        </w:rPr>
        <w:t></w:t>
      </w:r>
      <w:r w:rsidRPr="00A5296E">
        <w:rPr>
          <w:rFonts w:hint="eastAsia"/>
          <w:lang w:val="en-US"/>
        </w:rPr>
        <w:t>висновки</w:t>
      </w:r>
      <w:r w:rsidRPr="00A5296E">
        <w:rPr>
          <w:lang w:val="en-US"/>
        </w:rPr>
        <w:t></w:t>
      </w:r>
    </w:p>
    <w:p w:rsidR="00A5296E" w:rsidRPr="00A5296E" w:rsidRDefault="00A5296E" w:rsidP="00A5296E">
      <w:pPr>
        <w:rPr>
          <w:lang w:val="en-US"/>
        </w:rPr>
      </w:pPr>
      <w:r w:rsidRPr="00A5296E">
        <w:rPr>
          <w:lang w:val="en-US"/>
        </w:rPr>
        <w:t></w:t>
      </w:r>
      <w:r w:rsidRPr="00A5296E">
        <w:rPr>
          <w:lang w:val="en-US"/>
        </w:rPr>
        <w:t></w:t>
      </w:r>
      <w:r w:rsidRPr="00A5296E">
        <w:rPr>
          <w:lang w:val="en-US"/>
        </w:rPr>
        <w:t></w:t>
      </w:r>
      <w:r w:rsidRPr="00A5296E">
        <w:rPr>
          <w:rFonts w:hint="eastAsia"/>
          <w:lang w:val="en-US"/>
        </w:rPr>
        <w:t>Уточнено</w:t>
      </w:r>
      <w:r w:rsidRPr="00A5296E">
        <w:rPr>
          <w:lang w:val="en-US"/>
        </w:rPr>
        <w:t></w:t>
      </w:r>
      <w:r w:rsidRPr="00A5296E">
        <w:rPr>
          <w:rFonts w:hint="eastAsia"/>
          <w:lang w:val="en-US"/>
        </w:rPr>
        <w:t>поняття</w:t>
      </w:r>
      <w:r w:rsidRPr="00A5296E">
        <w:rPr>
          <w:lang w:val="en-US"/>
        </w:rPr>
        <w:t></w:t>
      </w:r>
      <w:r w:rsidRPr="00A5296E">
        <w:rPr>
          <w:lang w:val="en-US"/>
        </w:rPr>
        <w:t></w:t>
      </w:r>
      <w:r w:rsidRPr="00A5296E">
        <w:rPr>
          <w:rFonts w:hint="eastAsia"/>
          <w:lang w:val="en-US"/>
        </w:rPr>
        <w:t>стилістична</w:t>
      </w:r>
      <w:r w:rsidRPr="00A5296E">
        <w:rPr>
          <w:lang w:val="en-US"/>
        </w:rPr>
        <w:t></w:t>
      </w:r>
      <w:r w:rsidRPr="00A5296E">
        <w:rPr>
          <w:rFonts w:hint="eastAsia"/>
          <w:lang w:val="en-US"/>
        </w:rPr>
        <w:t>норма</w:t>
      </w:r>
      <w:r w:rsidRPr="00A5296E">
        <w:rPr>
          <w:lang w:val="en-US"/>
        </w:rPr>
        <w:t></w:t>
      </w:r>
      <w:r w:rsidRPr="00A5296E">
        <w:rPr>
          <w:lang w:val="en-US"/>
        </w:rPr>
        <w:t></w:t>
      </w:r>
      <w:r w:rsidRPr="00A5296E">
        <w:rPr>
          <w:rFonts w:hint="eastAsia"/>
          <w:lang w:val="en-US"/>
        </w:rPr>
        <w:t>в</w:t>
      </w:r>
      <w:r w:rsidRPr="00A5296E">
        <w:rPr>
          <w:lang w:val="en-US"/>
        </w:rPr>
        <w:t></w:t>
      </w:r>
      <w:r w:rsidRPr="00A5296E">
        <w:rPr>
          <w:rFonts w:hint="eastAsia"/>
          <w:lang w:val="en-US"/>
        </w:rPr>
        <w:t>такій</w:t>
      </w:r>
      <w:r w:rsidRPr="00A5296E">
        <w:rPr>
          <w:lang w:val="en-US"/>
        </w:rPr>
        <w:t></w:t>
      </w:r>
      <w:r w:rsidRPr="00A5296E">
        <w:rPr>
          <w:rFonts w:hint="eastAsia"/>
          <w:lang w:val="en-US"/>
        </w:rPr>
        <w:t>редакції</w:t>
      </w:r>
      <w:r w:rsidRPr="00A5296E">
        <w:rPr>
          <w:lang w:val="en-US"/>
        </w:rPr>
        <w:t></w:t>
      </w:r>
      <w:r w:rsidRPr="00A5296E">
        <w:rPr>
          <w:lang w:val="en-US"/>
        </w:rPr>
        <w:t></w:t>
      </w:r>
      <w:r w:rsidRPr="00A5296E">
        <w:rPr>
          <w:rFonts w:hint="eastAsia"/>
          <w:lang w:val="en-US"/>
        </w:rPr>
        <w:t>стилістична</w:t>
      </w:r>
    </w:p>
    <w:p w:rsidR="00A5296E" w:rsidRPr="00A5296E" w:rsidRDefault="00A5296E" w:rsidP="00A5296E">
      <w:pPr>
        <w:rPr>
          <w:lang w:val="en-US"/>
        </w:rPr>
      </w:pPr>
      <w:r w:rsidRPr="00A5296E">
        <w:rPr>
          <w:rFonts w:hint="eastAsia"/>
          <w:lang w:val="en-US"/>
        </w:rPr>
        <w:t>норма</w:t>
      </w:r>
      <w:r w:rsidRPr="00A5296E">
        <w:rPr>
          <w:lang w:val="en-US"/>
        </w:rPr>
        <w:t></w:t>
      </w:r>
      <w:r w:rsidRPr="00A5296E">
        <w:rPr>
          <w:rFonts w:hint="eastAsia"/>
          <w:lang w:val="en-US"/>
        </w:rPr>
        <w:t>–</w:t>
      </w:r>
      <w:r w:rsidRPr="00A5296E">
        <w:rPr>
          <w:lang w:val="en-US"/>
        </w:rPr>
        <w:t></w:t>
      </w:r>
      <w:r w:rsidRPr="00A5296E">
        <w:rPr>
          <w:rFonts w:hint="eastAsia"/>
          <w:lang w:val="en-US"/>
        </w:rPr>
        <w:t>відповідність</w:t>
      </w:r>
      <w:r w:rsidRPr="00A5296E">
        <w:rPr>
          <w:lang w:val="en-US"/>
        </w:rPr>
        <w:t></w:t>
      </w:r>
      <w:r w:rsidRPr="00A5296E">
        <w:rPr>
          <w:rFonts w:hint="eastAsia"/>
          <w:lang w:val="en-US"/>
        </w:rPr>
        <w:t>тексту</w:t>
      </w:r>
      <w:r w:rsidRPr="00A5296E">
        <w:rPr>
          <w:lang w:val="en-US"/>
        </w:rPr>
        <w:t></w:t>
      </w:r>
      <w:r w:rsidRPr="00A5296E">
        <w:rPr>
          <w:rFonts w:hint="eastAsia"/>
          <w:lang w:val="en-US"/>
        </w:rPr>
        <w:t>за</w:t>
      </w:r>
      <w:r w:rsidRPr="00A5296E">
        <w:rPr>
          <w:lang w:val="en-US"/>
        </w:rPr>
        <w:t></w:t>
      </w:r>
      <w:r w:rsidRPr="00A5296E">
        <w:rPr>
          <w:rFonts w:hint="eastAsia"/>
          <w:lang w:val="en-US"/>
        </w:rPr>
        <w:t>тематичними</w:t>
      </w:r>
      <w:r w:rsidRPr="00A5296E">
        <w:rPr>
          <w:lang w:val="en-US"/>
        </w:rPr>
        <w:t></w:t>
      </w:r>
      <w:r w:rsidRPr="00A5296E">
        <w:rPr>
          <w:lang w:val="en-US"/>
        </w:rPr>
        <w:t></w:t>
      </w:r>
      <w:r w:rsidRPr="00A5296E">
        <w:rPr>
          <w:rFonts w:hint="eastAsia"/>
          <w:lang w:val="en-US"/>
        </w:rPr>
        <w:t>відповідність</w:t>
      </w:r>
      <w:r w:rsidRPr="00A5296E">
        <w:rPr>
          <w:lang w:val="en-US"/>
        </w:rPr>
        <w:t></w:t>
      </w:r>
      <w:r w:rsidRPr="00A5296E">
        <w:rPr>
          <w:rFonts w:hint="eastAsia"/>
          <w:lang w:val="en-US"/>
        </w:rPr>
        <w:t>змісту</w:t>
      </w:r>
      <w:r w:rsidRPr="00A5296E">
        <w:rPr>
          <w:lang w:val="en-US"/>
        </w:rPr>
        <w:t></w:t>
      </w:r>
      <w:r w:rsidRPr="00A5296E">
        <w:rPr>
          <w:rFonts w:hint="eastAsia"/>
          <w:lang w:val="en-US"/>
        </w:rPr>
        <w:t>інформації</w:t>
      </w:r>
      <w:r w:rsidRPr="00A5296E">
        <w:rPr>
          <w:lang w:val="en-US"/>
        </w:rPr>
        <w:t></w:t>
      </w:r>
    </w:p>
    <w:p w:rsidR="00A5296E" w:rsidRPr="00A5296E" w:rsidRDefault="00A5296E" w:rsidP="00A5296E">
      <w:pPr>
        <w:rPr>
          <w:lang w:val="en-US"/>
        </w:rPr>
      </w:pPr>
      <w:r w:rsidRPr="00A5296E">
        <w:rPr>
          <w:rFonts w:hint="eastAsia"/>
          <w:lang w:val="en-US"/>
        </w:rPr>
        <w:t>проблематики</w:t>
      </w:r>
      <w:r w:rsidRPr="00A5296E">
        <w:rPr>
          <w:lang w:val="en-US"/>
        </w:rPr>
        <w:t></w:t>
      </w:r>
      <w:r w:rsidRPr="00A5296E">
        <w:rPr>
          <w:rFonts w:hint="eastAsia"/>
          <w:lang w:val="en-US"/>
        </w:rPr>
        <w:t>тексту</w:t>
      </w:r>
      <w:r w:rsidRPr="00A5296E">
        <w:rPr>
          <w:lang w:val="en-US"/>
        </w:rPr>
        <w:t></w:t>
      </w:r>
      <w:r w:rsidRPr="00A5296E">
        <w:rPr>
          <w:rFonts w:hint="eastAsia"/>
          <w:lang w:val="en-US"/>
        </w:rPr>
        <w:t>стилю</w:t>
      </w:r>
      <w:r w:rsidRPr="00A5296E">
        <w:rPr>
          <w:lang w:val="en-US"/>
        </w:rPr>
        <w:t></w:t>
      </w:r>
      <w:r w:rsidRPr="00A5296E">
        <w:rPr>
          <w:rFonts w:hint="eastAsia"/>
          <w:lang w:val="en-US"/>
        </w:rPr>
        <w:t>її</w:t>
      </w:r>
      <w:r w:rsidRPr="00A5296E">
        <w:rPr>
          <w:lang w:val="en-US"/>
        </w:rPr>
        <w:t></w:t>
      </w:r>
      <w:r w:rsidRPr="00A5296E">
        <w:rPr>
          <w:rFonts w:hint="eastAsia"/>
          <w:lang w:val="en-US"/>
        </w:rPr>
        <w:t>викладу</w:t>
      </w:r>
      <w:r w:rsidRPr="00A5296E">
        <w:rPr>
          <w:lang w:val="en-US"/>
        </w:rPr>
        <w:t></w:t>
      </w:r>
      <w:r w:rsidRPr="00A5296E">
        <w:rPr>
          <w:lang w:val="en-US"/>
        </w:rPr>
        <w:t></w:t>
      </w:r>
      <w:r w:rsidRPr="00A5296E">
        <w:rPr>
          <w:lang w:val="en-US"/>
        </w:rPr>
        <w:t></w:t>
      </w:r>
      <w:r w:rsidRPr="00A5296E">
        <w:rPr>
          <w:rFonts w:hint="eastAsia"/>
          <w:lang w:val="en-US"/>
        </w:rPr>
        <w:t>за</w:t>
      </w:r>
      <w:r w:rsidRPr="00A5296E">
        <w:rPr>
          <w:lang w:val="en-US"/>
        </w:rPr>
        <w:t></w:t>
      </w:r>
      <w:r w:rsidRPr="00A5296E">
        <w:rPr>
          <w:rFonts w:hint="eastAsia"/>
          <w:lang w:val="en-US"/>
        </w:rPr>
        <w:t>структурно</w:t>
      </w:r>
      <w:r w:rsidRPr="00A5296E">
        <w:rPr>
          <w:lang w:val="en-US"/>
        </w:rPr>
        <w:t></w:t>
      </w:r>
      <w:r w:rsidRPr="00A5296E">
        <w:rPr>
          <w:rFonts w:hint="eastAsia"/>
          <w:lang w:val="en-US"/>
        </w:rPr>
        <w:t>композиційними</w:t>
      </w:r>
      <w:r w:rsidRPr="00A5296E">
        <w:rPr>
          <w:lang w:val="en-US"/>
        </w:rPr>
        <w:t></w:t>
      </w:r>
      <w:r w:rsidRPr="00A5296E">
        <w:rPr>
          <w:lang w:val="en-US"/>
        </w:rPr>
        <w:t></w:t>
      </w:r>
      <w:r w:rsidRPr="00A5296E">
        <w:rPr>
          <w:rFonts w:hint="eastAsia"/>
          <w:lang w:val="en-US"/>
        </w:rPr>
        <w:t>наявність</w:t>
      </w:r>
    </w:p>
    <w:p w:rsidR="00A5296E" w:rsidRPr="00A5296E" w:rsidRDefault="00A5296E" w:rsidP="00A5296E">
      <w:pPr>
        <w:rPr>
          <w:lang w:val="en-US"/>
        </w:rPr>
      </w:pPr>
      <w:r w:rsidRPr="00A5296E">
        <w:rPr>
          <w:rFonts w:hint="eastAsia"/>
          <w:lang w:val="en-US"/>
        </w:rPr>
        <w:t>усіх</w:t>
      </w:r>
      <w:r w:rsidRPr="00A5296E">
        <w:rPr>
          <w:lang w:val="en-US"/>
        </w:rPr>
        <w:t></w:t>
      </w:r>
      <w:r w:rsidRPr="00A5296E">
        <w:rPr>
          <w:rFonts w:hint="eastAsia"/>
          <w:lang w:val="en-US"/>
        </w:rPr>
        <w:t>композиційних</w:t>
      </w:r>
      <w:r w:rsidRPr="00A5296E">
        <w:rPr>
          <w:lang w:val="en-US"/>
        </w:rPr>
        <w:t></w:t>
      </w:r>
      <w:r w:rsidRPr="00A5296E">
        <w:rPr>
          <w:rFonts w:hint="eastAsia"/>
          <w:lang w:val="en-US"/>
        </w:rPr>
        <w:t>елементів</w:t>
      </w:r>
      <w:r w:rsidRPr="00A5296E">
        <w:rPr>
          <w:lang w:val="en-US"/>
        </w:rPr>
        <w:t></w:t>
      </w:r>
      <w:r w:rsidRPr="00A5296E">
        <w:rPr>
          <w:rFonts w:hint="eastAsia"/>
          <w:lang w:val="en-US"/>
        </w:rPr>
        <w:t>тексту</w:t>
      </w:r>
      <w:r w:rsidRPr="00A5296E">
        <w:rPr>
          <w:lang w:val="en-US"/>
        </w:rPr>
        <w:t></w:t>
      </w:r>
      <w:r w:rsidRPr="00A5296E">
        <w:rPr>
          <w:rFonts w:hint="eastAsia"/>
          <w:lang w:val="en-US"/>
        </w:rPr>
        <w:t>відповідно</w:t>
      </w:r>
      <w:r w:rsidRPr="00A5296E">
        <w:rPr>
          <w:lang w:val="en-US"/>
        </w:rPr>
        <w:t></w:t>
      </w:r>
      <w:r w:rsidRPr="00A5296E">
        <w:rPr>
          <w:rFonts w:hint="eastAsia"/>
          <w:lang w:val="en-US"/>
        </w:rPr>
        <w:t>до</w:t>
      </w:r>
      <w:r w:rsidRPr="00A5296E">
        <w:rPr>
          <w:lang w:val="en-US"/>
        </w:rPr>
        <w:t></w:t>
      </w:r>
      <w:r w:rsidRPr="00A5296E">
        <w:rPr>
          <w:rFonts w:hint="eastAsia"/>
          <w:lang w:val="en-US"/>
        </w:rPr>
        <w:t>його</w:t>
      </w:r>
      <w:r w:rsidRPr="00A5296E">
        <w:rPr>
          <w:lang w:val="en-US"/>
        </w:rPr>
        <w:t></w:t>
      </w:r>
      <w:r w:rsidRPr="00A5296E">
        <w:rPr>
          <w:rFonts w:hint="eastAsia"/>
          <w:lang w:val="en-US"/>
        </w:rPr>
        <w:t>стилю</w:t>
      </w:r>
      <w:r w:rsidRPr="00A5296E">
        <w:rPr>
          <w:lang w:val="en-US"/>
        </w:rPr>
        <w:t></w:t>
      </w:r>
      <w:r w:rsidRPr="00A5296E">
        <w:rPr>
          <w:lang w:val="en-US"/>
        </w:rPr>
        <w:t></w:t>
      </w:r>
      <w:r w:rsidRPr="00A5296E">
        <w:rPr>
          <w:rFonts w:hint="eastAsia"/>
          <w:lang w:val="en-US"/>
        </w:rPr>
        <w:t>жанру</w:t>
      </w:r>
      <w:r w:rsidRPr="00A5296E">
        <w:rPr>
          <w:lang w:val="en-US"/>
        </w:rPr>
        <w:t></w:t>
      </w:r>
      <w:r w:rsidRPr="00A5296E">
        <w:rPr>
          <w:lang w:val="en-US"/>
        </w:rPr>
        <w:t></w:t>
      </w:r>
      <w:r w:rsidRPr="00A5296E">
        <w:rPr>
          <w:lang w:val="en-US"/>
        </w:rPr>
        <w:t></w:t>
      </w:r>
      <w:r w:rsidRPr="00A5296E">
        <w:rPr>
          <w:rFonts w:hint="eastAsia"/>
          <w:lang w:val="en-US"/>
        </w:rPr>
        <w:t>за</w:t>
      </w:r>
    </w:p>
    <w:p w:rsidR="00A5296E" w:rsidRPr="00A5296E" w:rsidRDefault="00A5296E" w:rsidP="00A5296E">
      <w:pPr>
        <w:rPr>
          <w:lang w:val="en-US"/>
        </w:rPr>
      </w:pPr>
      <w:r w:rsidRPr="00A5296E">
        <w:rPr>
          <w:rFonts w:hint="eastAsia"/>
          <w:lang w:val="en-US"/>
        </w:rPr>
        <w:t>лінгвостилістичними</w:t>
      </w:r>
      <w:r w:rsidRPr="00A5296E">
        <w:rPr>
          <w:lang w:val="en-US"/>
        </w:rPr>
        <w:t></w:t>
      </w:r>
      <w:r w:rsidRPr="00A5296E">
        <w:rPr>
          <w:lang w:val="en-US"/>
        </w:rPr>
        <w:t></w:t>
      </w:r>
      <w:r w:rsidRPr="00A5296E">
        <w:rPr>
          <w:rFonts w:hint="eastAsia"/>
          <w:lang w:val="en-US"/>
        </w:rPr>
        <w:t>лексико</w:t>
      </w:r>
      <w:r w:rsidRPr="00A5296E">
        <w:rPr>
          <w:lang w:val="en-US"/>
        </w:rPr>
        <w:t></w:t>
      </w:r>
      <w:r w:rsidRPr="00A5296E">
        <w:rPr>
          <w:rFonts w:hint="eastAsia"/>
          <w:lang w:val="en-US"/>
        </w:rPr>
        <w:t>стилістичними</w:t>
      </w:r>
      <w:r w:rsidRPr="00A5296E">
        <w:rPr>
          <w:lang w:val="en-US"/>
        </w:rPr>
        <w:t></w:t>
      </w:r>
      <w:r w:rsidRPr="00A5296E">
        <w:rPr>
          <w:lang w:val="en-US"/>
        </w:rPr>
        <w:t></w:t>
      </w:r>
      <w:r w:rsidRPr="00A5296E">
        <w:rPr>
          <w:rFonts w:hint="eastAsia"/>
          <w:lang w:val="en-US"/>
        </w:rPr>
        <w:t>відповідність</w:t>
      </w:r>
      <w:r w:rsidRPr="00A5296E">
        <w:rPr>
          <w:lang w:val="en-US"/>
        </w:rPr>
        <w:t></w:t>
      </w:r>
      <w:r w:rsidRPr="00A5296E">
        <w:rPr>
          <w:rFonts w:hint="eastAsia"/>
          <w:lang w:val="en-US"/>
        </w:rPr>
        <w:t>слововживання</w:t>
      </w:r>
    </w:p>
    <w:p w:rsidR="00A5296E" w:rsidRPr="00A5296E" w:rsidRDefault="00A5296E" w:rsidP="00A5296E">
      <w:pPr>
        <w:rPr>
          <w:lang w:val="en-US"/>
        </w:rPr>
      </w:pPr>
      <w:r w:rsidRPr="00A5296E">
        <w:rPr>
          <w:lang w:val="en-US"/>
        </w:rPr>
        <w:t></w:t>
      </w:r>
      <w:r w:rsidRPr="00A5296E">
        <w:rPr>
          <w:lang w:val="en-US"/>
        </w:rPr>
        <w:t></w:t>
      </w:r>
      <w:r w:rsidRPr="00A5296E">
        <w:rPr>
          <w:lang w:val="en-US"/>
        </w:rPr>
        <w:t></w:t>
      </w:r>
    </w:p>
    <w:p w:rsidR="00A5296E" w:rsidRPr="00A5296E" w:rsidRDefault="00A5296E" w:rsidP="00A5296E">
      <w:pPr>
        <w:rPr>
          <w:lang w:val="en-US"/>
        </w:rPr>
      </w:pPr>
      <w:r w:rsidRPr="00A5296E">
        <w:rPr>
          <w:rFonts w:hint="eastAsia"/>
          <w:lang w:val="en-US"/>
        </w:rPr>
        <w:t>нормам</w:t>
      </w:r>
      <w:r w:rsidRPr="00A5296E">
        <w:rPr>
          <w:lang w:val="en-US"/>
        </w:rPr>
        <w:t></w:t>
      </w:r>
      <w:r w:rsidRPr="00A5296E">
        <w:rPr>
          <w:rFonts w:hint="eastAsia"/>
          <w:lang w:val="en-US"/>
        </w:rPr>
        <w:t>певного</w:t>
      </w:r>
      <w:r w:rsidRPr="00A5296E">
        <w:rPr>
          <w:lang w:val="en-US"/>
        </w:rPr>
        <w:t></w:t>
      </w:r>
      <w:r w:rsidRPr="00A5296E">
        <w:rPr>
          <w:rFonts w:hint="eastAsia"/>
          <w:lang w:val="en-US"/>
        </w:rPr>
        <w:t>стилю</w:t>
      </w:r>
      <w:r w:rsidRPr="00A5296E">
        <w:rPr>
          <w:lang w:val="en-US"/>
        </w:rPr>
        <w:t></w:t>
      </w:r>
      <w:r w:rsidRPr="00A5296E">
        <w:rPr>
          <w:lang w:val="en-US"/>
        </w:rPr>
        <w:t></w:t>
      </w:r>
      <w:r w:rsidRPr="00A5296E">
        <w:rPr>
          <w:rFonts w:hint="eastAsia"/>
          <w:lang w:val="en-US"/>
        </w:rPr>
        <w:t>зокрема</w:t>
      </w:r>
      <w:r w:rsidRPr="00A5296E">
        <w:rPr>
          <w:lang w:val="en-US"/>
        </w:rPr>
        <w:t></w:t>
      </w:r>
      <w:r w:rsidRPr="00A5296E">
        <w:rPr>
          <w:rFonts w:hint="eastAsia"/>
          <w:lang w:val="en-US"/>
        </w:rPr>
        <w:t>наукового</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за</w:t>
      </w:r>
      <w:r w:rsidRPr="00A5296E">
        <w:rPr>
          <w:lang w:val="en-US"/>
        </w:rPr>
        <w:t></w:t>
      </w:r>
      <w:r w:rsidRPr="00A5296E">
        <w:rPr>
          <w:rFonts w:hint="eastAsia"/>
          <w:lang w:val="en-US"/>
        </w:rPr>
        <w:t>стилістично</w:t>
      </w:r>
      <w:r w:rsidRPr="00A5296E">
        <w:rPr>
          <w:lang w:val="en-US"/>
        </w:rPr>
        <w:t></w:t>
      </w:r>
      <w:r w:rsidRPr="00A5296E">
        <w:rPr>
          <w:rFonts w:hint="eastAsia"/>
          <w:lang w:val="en-US"/>
        </w:rPr>
        <w:t>фразеологічними</w:t>
      </w:r>
    </w:p>
    <w:p w:rsidR="00A5296E" w:rsidRPr="00A5296E" w:rsidRDefault="00A5296E" w:rsidP="00A5296E">
      <w:pPr>
        <w:rPr>
          <w:lang w:val="en-US"/>
        </w:rPr>
      </w:pPr>
      <w:r w:rsidRPr="00A5296E">
        <w:rPr>
          <w:lang w:val="en-US"/>
        </w:rPr>
        <w:t></w:t>
      </w:r>
      <w:r w:rsidRPr="00A5296E">
        <w:rPr>
          <w:rFonts w:hint="eastAsia"/>
          <w:lang w:val="en-US"/>
        </w:rPr>
        <w:t>відповідність</w:t>
      </w:r>
      <w:r w:rsidRPr="00A5296E">
        <w:rPr>
          <w:lang w:val="en-US"/>
        </w:rPr>
        <w:t></w:t>
      </w:r>
      <w:r w:rsidRPr="00A5296E">
        <w:rPr>
          <w:rFonts w:hint="eastAsia"/>
          <w:lang w:val="en-US"/>
        </w:rPr>
        <w:t>вживання</w:t>
      </w:r>
      <w:r w:rsidRPr="00A5296E">
        <w:rPr>
          <w:lang w:val="en-US"/>
        </w:rPr>
        <w:t></w:t>
      </w:r>
      <w:r w:rsidRPr="00A5296E">
        <w:rPr>
          <w:rFonts w:hint="eastAsia"/>
          <w:lang w:val="en-US"/>
        </w:rPr>
        <w:t>фразеологічних</w:t>
      </w:r>
      <w:r w:rsidRPr="00A5296E">
        <w:rPr>
          <w:lang w:val="en-US"/>
        </w:rPr>
        <w:t></w:t>
      </w:r>
      <w:r w:rsidRPr="00A5296E">
        <w:rPr>
          <w:rFonts w:hint="eastAsia"/>
          <w:lang w:val="en-US"/>
        </w:rPr>
        <w:t>одиниць</w:t>
      </w:r>
      <w:r w:rsidRPr="00A5296E">
        <w:rPr>
          <w:lang w:val="en-US"/>
        </w:rPr>
        <w:t></w:t>
      </w:r>
      <w:r w:rsidRPr="00A5296E">
        <w:rPr>
          <w:rFonts w:hint="eastAsia"/>
          <w:lang w:val="en-US"/>
        </w:rPr>
        <w:t>нормам</w:t>
      </w:r>
      <w:r w:rsidRPr="00A5296E">
        <w:rPr>
          <w:lang w:val="en-US"/>
        </w:rPr>
        <w:t></w:t>
      </w:r>
      <w:r w:rsidRPr="00A5296E">
        <w:rPr>
          <w:rFonts w:hint="eastAsia"/>
          <w:lang w:val="en-US"/>
        </w:rPr>
        <w:t>певного</w:t>
      </w:r>
      <w:r w:rsidRPr="00A5296E">
        <w:rPr>
          <w:lang w:val="en-US"/>
        </w:rPr>
        <w:t></w:t>
      </w:r>
      <w:r w:rsidRPr="00A5296E">
        <w:rPr>
          <w:rFonts w:hint="eastAsia"/>
          <w:lang w:val="en-US"/>
        </w:rPr>
        <w:t>стилю</w:t>
      </w:r>
      <w:r w:rsidRPr="00A5296E">
        <w:rPr>
          <w:lang w:val="en-US"/>
        </w:rPr>
        <w:t></w:t>
      </w:r>
      <w:r w:rsidRPr="00A5296E">
        <w:rPr>
          <w:lang w:val="en-US"/>
        </w:rPr>
        <w:t></w:t>
      </w:r>
      <w:r w:rsidRPr="00A5296E">
        <w:rPr>
          <w:rFonts w:hint="eastAsia"/>
          <w:lang w:val="en-US"/>
        </w:rPr>
        <w:t>зокрема</w:t>
      </w:r>
    </w:p>
    <w:p w:rsidR="00A5296E" w:rsidRPr="00A5296E" w:rsidRDefault="00A5296E" w:rsidP="00A5296E">
      <w:pPr>
        <w:rPr>
          <w:lang w:val="en-US"/>
        </w:rPr>
      </w:pPr>
      <w:r w:rsidRPr="00A5296E">
        <w:rPr>
          <w:rFonts w:hint="eastAsia"/>
          <w:lang w:val="en-US"/>
        </w:rPr>
        <w:t>наукового</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за</w:t>
      </w:r>
      <w:r w:rsidRPr="00A5296E">
        <w:rPr>
          <w:lang w:val="en-US"/>
        </w:rPr>
        <w:t></w:t>
      </w:r>
      <w:r w:rsidRPr="00A5296E">
        <w:rPr>
          <w:rFonts w:hint="eastAsia"/>
          <w:lang w:val="en-US"/>
        </w:rPr>
        <w:t>морфолого</w:t>
      </w:r>
      <w:r w:rsidRPr="00A5296E">
        <w:rPr>
          <w:lang w:val="en-US"/>
        </w:rPr>
        <w:t></w:t>
      </w:r>
      <w:r w:rsidRPr="00A5296E">
        <w:rPr>
          <w:rFonts w:hint="eastAsia"/>
          <w:lang w:val="en-US"/>
        </w:rPr>
        <w:t>стилістичними</w:t>
      </w:r>
      <w:r w:rsidRPr="00A5296E">
        <w:rPr>
          <w:lang w:val="en-US"/>
        </w:rPr>
        <w:t></w:t>
      </w:r>
      <w:r w:rsidRPr="00A5296E">
        <w:rPr>
          <w:lang w:val="en-US"/>
        </w:rPr>
        <w:t></w:t>
      </w:r>
      <w:r w:rsidRPr="00A5296E">
        <w:rPr>
          <w:rFonts w:hint="eastAsia"/>
          <w:lang w:val="en-US"/>
        </w:rPr>
        <w:t>вживання</w:t>
      </w:r>
      <w:r w:rsidRPr="00A5296E">
        <w:rPr>
          <w:lang w:val="en-US"/>
        </w:rPr>
        <w:t></w:t>
      </w:r>
      <w:r w:rsidRPr="00A5296E">
        <w:rPr>
          <w:rFonts w:hint="eastAsia"/>
          <w:lang w:val="en-US"/>
        </w:rPr>
        <w:t>морфологічних</w:t>
      </w:r>
      <w:r w:rsidRPr="00A5296E">
        <w:rPr>
          <w:lang w:val="en-US"/>
        </w:rPr>
        <w:t></w:t>
      </w:r>
      <w:r w:rsidRPr="00A5296E">
        <w:rPr>
          <w:rFonts w:hint="eastAsia"/>
          <w:lang w:val="en-US"/>
        </w:rPr>
        <w:t>елементів</w:t>
      </w:r>
      <w:r w:rsidRPr="00A5296E">
        <w:rPr>
          <w:lang w:val="en-US"/>
        </w:rPr>
        <w:t></w:t>
      </w:r>
    </w:p>
    <w:p w:rsidR="00A5296E" w:rsidRPr="00A5296E" w:rsidRDefault="00A5296E" w:rsidP="00A5296E">
      <w:pPr>
        <w:rPr>
          <w:lang w:val="en-US"/>
        </w:rPr>
      </w:pPr>
      <w:r w:rsidRPr="00A5296E">
        <w:rPr>
          <w:rFonts w:hint="eastAsia"/>
          <w:lang w:val="en-US"/>
        </w:rPr>
        <w:t>характерних</w:t>
      </w:r>
      <w:r w:rsidRPr="00A5296E">
        <w:rPr>
          <w:lang w:val="en-US"/>
        </w:rPr>
        <w:t></w:t>
      </w:r>
      <w:r w:rsidRPr="00A5296E">
        <w:rPr>
          <w:rFonts w:hint="eastAsia"/>
          <w:lang w:val="en-US"/>
        </w:rPr>
        <w:t>для</w:t>
      </w:r>
      <w:r w:rsidRPr="00A5296E">
        <w:rPr>
          <w:lang w:val="en-US"/>
        </w:rPr>
        <w:t></w:t>
      </w:r>
      <w:r w:rsidRPr="00A5296E">
        <w:rPr>
          <w:rFonts w:hint="eastAsia"/>
          <w:lang w:val="en-US"/>
        </w:rPr>
        <w:t>наукового</w:t>
      </w:r>
      <w:r w:rsidRPr="00A5296E">
        <w:rPr>
          <w:lang w:val="en-US"/>
        </w:rPr>
        <w:t></w:t>
      </w:r>
      <w:r w:rsidRPr="00A5296E">
        <w:rPr>
          <w:rFonts w:hint="eastAsia"/>
          <w:lang w:val="en-US"/>
        </w:rPr>
        <w:t>стилю</w:t>
      </w:r>
      <w:r w:rsidRPr="00A5296E">
        <w:rPr>
          <w:lang w:val="en-US"/>
        </w:rPr>
        <w:t></w:t>
      </w:r>
      <w:r w:rsidRPr="00A5296E">
        <w:rPr>
          <w:rFonts w:hint="eastAsia"/>
          <w:lang w:val="en-US"/>
        </w:rPr>
        <w:t>мовлення</w:t>
      </w:r>
      <w:r w:rsidRPr="00A5296E">
        <w:rPr>
          <w:lang w:val="en-US"/>
        </w:rPr>
        <w:t></w:t>
      </w:r>
      <w:r w:rsidRPr="00A5296E">
        <w:rPr>
          <w:lang w:val="en-US"/>
        </w:rPr>
        <w:t></w:t>
      </w:r>
      <w:r w:rsidRPr="00A5296E">
        <w:rPr>
          <w:lang w:val="en-US"/>
        </w:rPr>
        <w:t></w:t>
      </w:r>
      <w:r w:rsidRPr="00A5296E">
        <w:rPr>
          <w:rFonts w:hint="eastAsia"/>
          <w:lang w:val="en-US"/>
        </w:rPr>
        <w:t>за</w:t>
      </w:r>
      <w:r w:rsidRPr="00A5296E">
        <w:rPr>
          <w:lang w:val="en-US"/>
        </w:rPr>
        <w:t></w:t>
      </w:r>
      <w:r w:rsidRPr="00A5296E">
        <w:rPr>
          <w:rFonts w:hint="eastAsia"/>
          <w:lang w:val="en-US"/>
        </w:rPr>
        <w:t>стилістично</w:t>
      </w:r>
      <w:r w:rsidRPr="00A5296E">
        <w:rPr>
          <w:lang w:val="en-US"/>
        </w:rPr>
        <w:t></w:t>
      </w:r>
      <w:r w:rsidRPr="00A5296E">
        <w:rPr>
          <w:rFonts w:hint="eastAsia"/>
          <w:lang w:val="en-US"/>
        </w:rPr>
        <w:t>синтаксичними</w:t>
      </w:r>
    </w:p>
    <w:p w:rsidR="00A5296E" w:rsidRPr="00A5296E" w:rsidRDefault="00A5296E" w:rsidP="00A5296E">
      <w:pPr>
        <w:rPr>
          <w:lang w:val="en-US"/>
        </w:rPr>
      </w:pPr>
      <w:r w:rsidRPr="00A5296E">
        <w:rPr>
          <w:lang w:val="en-US"/>
        </w:rPr>
        <w:t></w:t>
      </w:r>
      <w:r w:rsidRPr="00A5296E">
        <w:rPr>
          <w:rFonts w:hint="eastAsia"/>
          <w:lang w:val="en-US"/>
        </w:rPr>
        <w:t>відповідність</w:t>
      </w:r>
      <w:r w:rsidRPr="00A5296E">
        <w:rPr>
          <w:lang w:val="en-US"/>
        </w:rPr>
        <w:t></w:t>
      </w:r>
      <w:r w:rsidRPr="00A5296E">
        <w:rPr>
          <w:rFonts w:hint="eastAsia"/>
          <w:lang w:val="en-US"/>
        </w:rPr>
        <w:t>синтаксичних</w:t>
      </w:r>
      <w:r w:rsidRPr="00A5296E">
        <w:rPr>
          <w:lang w:val="en-US"/>
        </w:rPr>
        <w:t></w:t>
      </w:r>
      <w:r w:rsidRPr="00A5296E">
        <w:rPr>
          <w:rFonts w:hint="eastAsia"/>
          <w:lang w:val="en-US"/>
        </w:rPr>
        <w:t>конструкцій</w:t>
      </w:r>
      <w:r w:rsidRPr="00A5296E">
        <w:rPr>
          <w:lang w:val="en-US"/>
        </w:rPr>
        <w:t></w:t>
      </w:r>
      <w:r w:rsidRPr="00A5296E">
        <w:rPr>
          <w:rFonts w:hint="eastAsia"/>
          <w:lang w:val="en-US"/>
        </w:rPr>
        <w:t>науковому</w:t>
      </w:r>
      <w:r w:rsidRPr="00A5296E">
        <w:rPr>
          <w:lang w:val="en-US"/>
        </w:rPr>
        <w:t></w:t>
      </w:r>
      <w:r w:rsidRPr="00A5296E">
        <w:rPr>
          <w:rFonts w:hint="eastAsia"/>
          <w:lang w:val="en-US"/>
        </w:rPr>
        <w:t>стилю</w:t>
      </w:r>
      <w:r w:rsidRPr="00A5296E">
        <w:rPr>
          <w:lang w:val="en-US"/>
        </w:rPr>
        <w:t></w:t>
      </w:r>
      <w:r w:rsidRPr="00A5296E">
        <w:rPr>
          <w:rFonts w:hint="eastAsia"/>
          <w:lang w:val="en-US"/>
        </w:rPr>
        <w:t>мовлення</w:t>
      </w:r>
      <w:r w:rsidRPr="00A5296E">
        <w:rPr>
          <w:lang w:val="en-US"/>
        </w:rPr>
        <w:t></w:t>
      </w:r>
      <w:r w:rsidRPr="00A5296E">
        <w:rPr>
          <w:lang w:val="en-US"/>
        </w:rPr>
        <w:t></w:t>
      </w:r>
      <w:r w:rsidRPr="00A5296E">
        <w:rPr>
          <w:rFonts w:hint="eastAsia"/>
          <w:lang w:val="en-US"/>
        </w:rPr>
        <w:t>та</w:t>
      </w:r>
      <w:r w:rsidRPr="00A5296E">
        <w:rPr>
          <w:lang w:val="en-US"/>
        </w:rPr>
        <w:t></w:t>
      </w:r>
      <w:r w:rsidRPr="00A5296E">
        <w:rPr>
          <w:rFonts w:hint="eastAsia"/>
          <w:lang w:val="en-US"/>
        </w:rPr>
        <w:t>за</w:t>
      </w:r>
    </w:p>
    <w:p w:rsidR="00A5296E" w:rsidRPr="00A5296E" w:rsidRDefault="00A5296E" w:rsidP="00A5296E">
      <w:pPr>
        <w:rPr>
          <w:lang w:val="en-US"/>
        </w:rPr>
      </w:pPr>
      <w:r w:rsidRPr="00A5296E">
        <w:rPr>
          <w:rFonts w:hint="eastAsia"/>
          <w:lang w:val="en-US"/>
        </w:rPr>
        <w:t>текстуально</w:t>
      </w:r>
      <w:r w:rsidRPr="00A5296E">
        <w:rPr>
          <w:lang w:val="en-US"/>
        </w:rPr>
        <w:t></w:t>
      </w:r>
      <w:r w:rsidRPr="00A5296E">
        <w:rPr>
          <w:rFonts w:hint="eastAsia"/>
          <w:lang w:val="en-US"/>
        </w:rPr>
        <w:t>стилістичними</w:t>
      </w:r>
      <w:r w:rsidRPr="00A5296E">
        <w:rPr>
          <w:lang w:val="en-US"/>
        </w:rPr>
        <w:t></w:t>
      </w:r>
      <w:r w:rsidRPr="00A5296E">
        <w:rPr>
          <w:lang w:val="en-US"/>
        </w:rPr>
        <w:t></w:t>
      </w:r>
      <w:r w:rsidRPr="00A5296E">
        <w:rPr>
          <w:rFonts w:hint="eastAsia"/>
          <w:lang w:val="en-US"/>
        </w:rPr>
        <w:t>відсутність</w:t>
      </w:r>
      <w:r w:rsidRPr="00A5296E">
        <w:rPr>
          <w:lang w:val="en-US"/>
        </w:rPr>
        <w:t></w:t>
      </w:r>
      <w:r w:rsidRPr="00A5296E">
        <w:rPr>
          <w:rFonts w:hint="eastAsia"/>
          <w:lang w:val="en-US"/>
        </w:rPr>
        <w:t>проникнення</w:t>
      </w:r>
      <w:r w:rsidRPr="00A5296E">
        <w:rPr>
          <w:lang w:val="en-US"/>
        </w:rPr>
        <w:t></w:t>
      </w:r>
      <w:r w:rsidRPr="00A5296E">
        <w:rPr>
          <w:rFonts w:hint="eastAsia"/>
          <w:lang w:val="en-US"/>
        </w:rPr>
        <w:t>фрагментів</w:t>
      </w:r>
      <w:r w:rsidRPr="00A5296E">
        <w:rPr>
          <w:lang w:val="en-US"/>
        </w:rPr>
        <w:t></w:t>
      </w:r>
      <w:r w:rsidRPr="00A5296E">
        <w:rPr>
          <w:rFonts w:hint="eastAsia"/>
          <w:lang w:val="en-US"/>
        </w:rPr>
        <w:t>тексту</w:t>
      </w:r>
      <w:r w:rsidRPr="00A5296E">
        <w:rPr>
          <w:lang w:val="en-US"/>
        </w:rPr>
        <w:t></w:t>
      </w:r>
      <w:r w:rsidRPr="00A5296E">
        <w:rPr>
          <w:lang w:val="en-US"/>
        </w:rPr>
        <w:t></w:t>
      </w:r>
      <w:r w:rsidRPr="00A5296E">
        <w:rPr>
          <w:rFonts w:hint="eastAsia"/>
          <w:lang w:val="en-US"/>
        </w:rPr>
        <w:t>які</w:t>
      </w:r>
    </w:p>
    <w:p w:rsidR="00A5296E" w:rsidRPr="00A5296E" w:rsidRDefault="00A5296E" w:rsidP="00A5296E">
      <w:pPr>
        <w:rPr>
          <w:lang w:val="en-US"/>
        </w:rPr>
      </w:pPr>
      <w:r w:rsidRPr="00A5296E">
        <w:rPr>
          <w:rFonts w:hint="eastAsia"/>
          <w:lang w:val="en-US"/>
        </w:rPr>
        <w:t>належать</w:t>
      </w:r>
      <w:r w:rsidRPr="00A5296E">
        <w:rPr>
          <w:lang w:val="en-US"/>
        </w:rPr>
        <w:t></w:t>
      </w:r>
      <w:r w:rsidRPr="00A5296E">
        <w:rPr>
          <w:rFonts w:hint="eastAsia"/>
          <w:lang w:val="en-US"/>
        </w:rPr>
        <w:t>до</w:t>
      </w:r>
      <w:r w:rsidRPr="00A5296E">
        <w:rPr>
          <w:lang w:val="en-US"/>
        </w:rPr>
        <w:t></w:t>
      </w:r>
      <w:r w:rsidRPr="00A5296E">
        <w:rPr>
          <w:rFonts w:hint="eastAsia"/>
          <w:lang w:val="en-US"/>
        </w:rPr>
        <w:t>якогось</w:t>
      </w:r>
      <w:r w:rsidRPr="00A5296E">
        <w:rPr>
          <w:lang w:val="en-US"/>
        </w:rPr>
        <w:t></w:t>
      </w:r>
      <w:r w:rsidRPr="00A5296E">
        <w:rPr>
          <w:rFonts w:hint="eastAsia"/>
          <w:lang w:val="en-US"/>
        </w:rPr>
        <w:t>іншого</w:t>
      </w:r>
      <w:r w:rsidRPr="00A5296E">
        <w:rPr>
          <w:lang w:val="en-US"/>
        </w:rPr>
        <w:t></w:t>
      </w:r>
      <w:r w:rsidRPr="00A5296E">
        <w:rPr>
          <w:rFonts w:hint="eastAsia"/>
          <w:lang w:val="en-US"/>
        </w:rPr>
        <w:t>стилю</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за</w:t>
      </w:r>
      <w:r w:rsidRPr="00A5296E">
        <w:rPr>
          <w:lang w:val="en-US"/>
        </w:rPr>
        <w:t></w:t>
      </w:r>
      <w:r w:rsidRPr="00A5296E">
        <w:rPr>
          <w:rFonts w:hint="eastAsia"/>
          <w:lang w:val="en-US"/>
        </w:rPr>
        <w:t>прагматичними</w:t>
      </w:r>
      <w:r w:rsidRPr="00A5296E">
        <w:rPr>
          <w:lang w:val="en-US"/>
        </w:rPr>
        <w:t></w:t>
      </w:r>
      <w:r w:rsidRPr="00A5296E">
        <w:rPr>
          <w:lang w:val="en-US"/>
        </w:rPr>
        <w:t></w:t>
      </w:r>
      <w:r w:rsidRPr="00A5296E">
        <w:rPr>
          <w:rFonts w:hint="eastAsia"/>
          <w:lang w:val="en-US"/>
        </w:rPr>
        <w:t>комунікативностилістичними</w:t>
      </w:r>
      <w:r w:rsidRPr="00A5296E">
        <w:rPr>
          <w:lang w:val="en-US"/>
        </w:rPr>
        <w:t></w:t>
      </w:r>
      <w:r w:rsidRPr="00A5296E">
        <w:rPr>
          <w:lang w:val="en-US"/>
        </w:rPr>
        <w:t></w:t>
      </w:r>
      <w:r w:rsidRPr="00A5296E">
        <w:rPr>
          <w:lang w:val="en-US"/>
        </w:rPr>
        <w:t></w:t>
      </w:r>
      <w:r w:rsidRPr="00A5296E">
        <w:rPr>
          <w:rFonts w:hint="eastAsia"/>
          <w:lang w:val="en-US"/>
        </w:rPr>
        <w:t>адекватність</w:t>
      </w:r>
      <w:r w:rsidRPr="00A5296E">
        <w:rPr>
          <w:lang w:val="en-US"/>
        </w:rPr>
        <w:t></w:t>
      </w:r>
      <w:r w:rsidRPr="00A5296E">
        <w:rPr>
          <w:lang w:val="en-US"/>
        </w:rPr>
        <w:t></w:t>
      </w:r>
      <w:r w:rsidRPr="00A5296E">
        <w:rPr>
          <w:lang w:val="en-US"/>
        </w:rPr>
        <w:t></w:t>
      </w:r>
      <w:r w:rsidRPr="00A5296E">
        <w:rPr>
          <w:rFonts w:hint="eastAsia"/>
          <w:lang w:val="en-US"/>
        </w:rPr>
        <w:t>неадекватність</w:t>
      </w:r>
      <w:r w:rsidRPr="00A5296E">
        <w:rPr>
          <w:lang w:val="en-US"/>
        </w:rPr>
        <w:t></w:t>
      </w:r>
      <w:r w:rsidRPr="00A5296E">
        <w:rPr>
          <w:rFonts w:hint="eastAsia"/>
          <w:lang w:val="en-US"/>
        </w:rPr>
        <w:t>змісту</w:t>
      </w:r>
      <w:r w:rsidRPr="00A5296E">
        <w:rPr>
          <w:lang w:val="en-US"/>
        </w:rPr>
        <w:t></w:t>
      </w:r>
      <w:r w:rsidRPr="00A5296E">
        <w:rPr>
          <w:rFonts w:hint="eastAsia"/>
          <w:lang w:val="en-US"/>
        </w:rPr>
        <w:t>тексту</w:t>
      </w:r>
      <w:r w:rsidRPr="00A5296E">
        <w:rPr>
          <w:lang w:val="en-US"/>
        </w:rPr>
        <w:t></w:t>
      </w:r>
      <w:r w:rsidRPr="00A5296E">
        <w:rPr>
          <w:rFonts w:hint="eastAsia"/>
          <w:lang w:val="en-US"/>
        </w:rPr>
        <w:t>комунікативному</w:t>
      </w:r>
    </w:p>
    <w:p w:rsidR="00A5296E" w:rsidRPr="00A5296E" w:rsidRDefault="00A5296E" w:rsidP="00A5296E">
      <w:pPr>
        <w:rPr>
          <w:lang w:val="en-US"/>
        </w:rPr>
      </w:pPr>
      <w:r w:rsidRPr="00A5296E">
        <w:rPr>
          <w:rFonts w:hint="eastAsia"/>
          <w:lang w:val="en-US"/>
        </w:rPr>
        <w:t>наміру</w:t>
      </w:r>
      <w:r w:rsidRPr="00A5296E">
        <w:rPr>
          <w:lang w:val="en-US"/>
        </w:rPr>
        <w:t></w:t>
      </w:r>
      <w:r w:rsidRPr="00A5296E">
        <w:rPr>
          <w:rFonts w:hint="eastAsia"/>
          <w:lang w:val="en-US"/>
        </w:rPr>
        <w:t>автора</w:t>
      </w:r>
      <w:r w:rsidRPr="00A5296E">
        <w:rPr>
          <w:lang w:val="en-US"/>
        </w:rPr>
        <w:t></w:t>
      </w:r>
      <w:r w:rsidRPr="00A5296E">
        <w:rPr>
          <w:lang w:val="en-US"/>
        </w:rPr>
        <w:t></w:t>
      </w:r>
      <w:r w:rsidRPr="00A5296E">
        <w:rPr>
          <w:rFonts w:hint="eastAsia"/>
          <w:lang w:val="en-US"/>
        </w:rPr>
        <w:t>оцінка</w:t>
      </w:r>
      <w:r w:rsidRPr="00A5296E">
        <w:rPr>
          <w:lang w:val="en-US"/>
        </w:rPr>
        <w:t></w:t>
      </w:r>
      <w:r w:rsidRPr="00A5296E">
        <w:rPr>
          <w:rFonts w:hint="eastAsia"/>
          <w:lang w:val="en-US"/>
        </w:rPr>
        <w:t>ступеня</w:t>
      </w:r>
      <w:r w:rsidRPr="00A5296E">
        <w:rPr>
          <w:lang w:val="en-US"/>
        </w:rPr>
        <w:t></w:t>
      </w:r>
      <w:r w:rsidRPr="00A5296E">
        <w:rPr>
          <w:rFonts w:hint="eastAsia"/>
          <w:lang w:val="en-US"/>
        </w:rPr>
        <w:t>логічності</w:t>
      </w:r>
      <w:r w:rsidRPr="00A5296E">
        <w:rPr>
          <w:lang w:val="en-US"/>
        </w:rPr>
        <w:t></w:t>
      </w:r>
      <w:r w:rsidRPr="00A5296E">
        <w:rPr>
          <w:lang w:val="en-US"/>
        </w:rPr>
        <w:t></w:t>
      </w:r>
      <w:r w:rsidRPr="00A5296E">
        <w:rPr>
          <w:rFonts w:hint="eastAsia"/>
          <w:lang w:val="en-US"/>
        </w:rPr>
        <w:t>абстрагованості</w:t>
      </w:r>
      <w:r w:rsidRPr="00A5296E">
        <w:rPr>
          <w:lang w:val="en-US"/>
        </w:rPr>
        <w:t></w:t>
      </w:r>
      <w:r w:rsidRPr="00A5296E">
        <w:rPr>
          <w:lang w:val="en-US"/>
        </w:rPr>
        <w:t></w:t>
      </w:r>
      <w:r w:rsidRPr="00A5296E">
        <w:rPr>
          <w:rFonts w:hint="eastAsia"/>
          <w:lang w:val="en-US"/>
        </w:rPr>
        <w:t>об’єктивності</w:t>
      </w:r>
      <w:r w:rsidRPr="00A5296E">
        <w:rPr>
          <w:lang w:val="en-US"/>
        </w:rPr>
        <w:t></w:t>
      </w:r>
    </w:p>
    <w:p w:rsidR="00A5296E" w:rsidRPr="00A5296E" w:rsidRDefault="00A5296E" w:rsidP="00A5296E">
      <w:pPr>
        <w:rPr>
          <w:lang w:val="en-US"/>
        </w:rPr>
      </w:pPr>
      <w:r w:rsidRPr="00A5296E">
        <w:rPr>
          <w:rFonts w:hint="eastAsia"/>
          <w:lang w:val="en-US"/>
        </w:rPr>
        <w:t>точності</w:t>
      </w:r>
      <w:r w:rsidRPr="00A5296E">
        <w:rPr>
          <w:lang w:val="en-US"/>
        </w:rPr>
        <w:t></w:t>
      </w:r>
      <w:r w:rsidRPr="00A5296E">
        <w:rPr>
          <w:lang w:val="en-US"/>
        </w:rPr>
        <w:t></w:t>
      </w:r>
      <w:r w:rsidRPr="00A5296E">
        <w:rPr>
          <w:rFonts w:hint="eastAsia"/>
          <w:lang w:val="en-US"/>
        </w:rPr>
        <w:t>нейтральної</w:t>
      </w:r>
      <w:r w:rsidRPr="00A5296E">
        <w:rPr>
          <w:lang w:val="en-US"/>
        </w:rPr>
        <w:t></w:t>
      </w:r>
      <w:r w:rsidRPr="00A5296E">
        <w:rPr>
          <w:rFonts w:hint="eastAsia"/>
          <w:lang w:val="en-US"/>
        </w:rPr>
        <w:t>емоційності</w:t>
      </w:r>
      <w:r w:rsidRPr="00A5296E">
        <w:rPr>
          <w:lang w:val="en-US"/>
        </w:rPr>
        <w:t></w:t>
      </w:r>
      <w:r w:rsidRPr="00A5296E">
        <w:rPr>
          <w:lang w:val="en-US"/>
        </w:rPr>
        <w:t></w:t>
      </w:r>
      <w:r w:rsidRPr="00A5296E">
        <w:rPr>
          <w:rFonts w:hint="eastAsia"/>
          <w:lang w:val="en-US"/>
        </w:rPr>
        <w:t>експліцитності</w:t>
      </w:r>
      <w:r w:rsidRPr="00A5296E">
        <w:rPr>
          <w:lang w:val="en-US"/>
        </w:rPr>
        <w:t></w:t>
      </w:r>
      <w:r w:rsidRPr="00A5296E">
        <w:rPr>
          <w:lang w:val="en-US"/>
        </w:rPr>
        <w:t></w:t>
      </w:r>
      <w:r w:rsidRPr="00A5296E">
        <w:rPr>
          <w:rFonts w:hint="eastAsia"/>
          <w:lang w:val="en-US"/>
        </w:rPr>
        <w:t>характеристиками</w:t>
      </w:r>
      <w:r w:rsidRPr="00A5296E">
        <w:rPr>
          <w:lang w:val="en-US"/>
        </w:rPr>
        <w:t></w:t>
      </w:r>
      <w:r w:rsidRPr="00A5296E">
        <w:rPr>
          <w:rFonts w:hint="eastAsia"/>
          <w:lang w:val="en-US"/>
        </w:rPr>
        <w:t>стандарту</w:t>
      </w:r>
      <w:r w:rsidRPr="00A5296E">
        <w:rPr>
          <w:lang w:val="en-US"/>
        </w:rPr>
        <w:t></w:t>
      </w:r>
    </w:p>
    <w:p w:rsidR="00A5296E" w:rsidRPr="00A5296E" w:rsidRDefault="00A5296E" w:rsidP="00A5296E">
      <w:pPr>
        <w:rPr>
          <w:lang w:val="en-US"/>
        </w:rPr>
      </w:pPr>
      <w:r w:rsidRPr="00A5296E">
        <w:rPr>
          <w:rFonts w:hint="eastAsia"/>
          <w:lang w:val="en-US"/>
        </w:rPr>
        <w:t>що</w:t>
      </w:r>
      <w:r w:rsidRPr="00A5296E">
        <w:rPr>
          <w:lang w:val="en-US"/>
        </w:rPr>
        <w:t></w:t>
      </w:r>
      <w:r w:rsidRPr="00A5296E">
        <w:rPr>
          <w:rFonts w:hint="eastAsia"/>
          <w:lang w:val="en-US"/>
        </w:rPr>
        <w:t>склався</w:t>
      </w:r>
      <w:r w:rsidRPr="00A5296E">
        <w:rPr>
          <w:lang w:val="en-US"/>
        </w:rPr>
        <w:t></w:t>
      </w:r>
      <w:r w:rsidRPr="00A5296E">
        <w:rPr>
          <w:rFonts w:hint="eastAsia"/>
          <w:lang w:val="en-US"/>
        </w:rPr>
        <w:t>в</w:t>
      </w:r>
      <w:r w:rsidRPr="00A5296E">
        <w:rPr>
          <w:lang w:val="en-US"/>
        </w:rPr>
        <w:t></w:t>
      </w:r>
      <w:r w:rsidRPr="00A5296E">
        <w:rPr>
          <w:rFonts w:hint="eastAsia"/>
          <w:lang w:val="en-US"/>
        </w:rPr>
        <w:t>певній</w:t>
      </w:r>
      <w:r w:rsidRPr="00A5296E">
        <w:rPr>
          <w:lang w:val="en-US"/>
        </w:rPr>
        <w:t></w:t>
      </w:r>
      <w:r w:rsidRPr="00A5296E">
        <w:rPr>
          <w:rFonts w:hint="eastAsia"/>
          <w:lang w:val="en-US"/>
        </w:rPr>
        <w:t>культурі</w:t>
      </w:r>
      <w:r w:rsidRPr="00A5296E">
        <w:rPr>
          <w:lang w:val="en-US"/>
        </w:rPr>
        <w:t></w:t>
      </w:r>
      <w:r w:rsidRPr="00A5296E">
        <w:rPr>
          <w:rFonts w:hint="eastAsia"/>
          <w:lang w:val="en-US"/>
        </w:rPr>
        <w:t>та</w:t>
      </w:r>
      <w:r w:rsidRPr="00A5296E">
        <w:rPr>
          <w:lang w:val="en-US"/>
        </w:rPr>
        <w:t></w:t>
      </w:r>
      <w:r w:rsidRPr="00A5296E">
        <w:rPr>
          <w:rFonts w:hint="eastAsia"/>
          <w:lang w:val="en-US"/>
        </w:rPr>
        <w:t>субкультурі</w:t>
      </w:r>
      <w:r w:rsidRPr="00A5296E">
        <w:rPr>
          <w:lang w:val="en-US"/>
        </w:rPr>
        <w:t></w:t>
      </w:r>
      <w:r w:rsidRPr="00A5296E">
        <w:rPr>
          <w:rFonts w:hint="eastAsia"/>
          <w:lang w:val="en-US"/>
        </w:rPr>
        <w:t>і</w:t>
      </w:r>
      <w:r w:rsidRPr="00A5296E">
        <w:rPr>
          <w:lang w:val="en-US"/>
        </w:rPr>
        <w:t></w:t>
      </w:r>
      <w:r w:rsidRPr="00A5296E">
        <w:rPr>
          <w:rFonts w:hint="eastAsia"/>
          <w:lang w:val="en-US"/>
        </w:rPr>
        <w:t>є</w:t>
      </w:r>
      <w:r w:rsidRPr="00A5296E">
        <w:rPr>
          <w:lang w:val="en-US"/>
        </w:rPr>
        <w:t></w:t>
      </w:r>
      <w:r w:rsidRPr="00A5296E">
        <w:rPr>
          <w:rFonts w:hint="eastAsia"/>
          <w:lang w:val="en-US"/>
        </w:rPr>
        <w:t>нині</w:t>
      </w:r>
      <w:r w:rsidRPr="00A5296E">
        <w:rPr>
          <w:lang w:val="en-US"/>
        </w:rPr>
        <w:t></w:t>
      </w:r>
      <w:r w:rsidRPr="00A5296E">
        <w:rPr>
          <w:rFonts w:hint="eastAsia"/>
          <w:lang w:val="en-US"/>
        </w:rPr>
        <w:t>суспільно</w:t>
      </w:r>
      <w:r w:rsidRPr="00A5296E">
        <w:rPr>
          <w:lang w:val="en-US"/>
        </w:rPr>
        <w:t></w:t>
      </w:r>
      <w:r w:rsidRPr="00A5296E">
        <w:rPr>
          <w:rFonts w:hint="eastAsia"/>
          <w:lang w:val="en-US"/>
        </w:rPr>
        <w:t>прийнятним</w:t>
      </w:r>
      <w:r w:rsidRPr="00A5296E">
        <w:rPr>
          <w:lang w:val="en-US"/>
        </w:rPr>
        <w:t></w:t>
      </w:r>
    </w:p>
    <w:p w:rsidR="00A5296E" w:rsidRPr="00A5296E" w:rsidRDefault="00A5296E" w:rsidP="00A5296E">
      <w:pPr>
        <w:rPr>
          <w:lang w:val="en-US"/>
        </w:rPr>
      </w:pPr>
      <w:r w:rsidRPr="00A5296E">
        <w:rPr>
          <w:rFonts w:hint="eastAsia"/>
          <w:lang w:val="en-US"/>
        </w:rPr>
        <w:t>Встановлено</w:t>
      </w:r>
      <w:r w:rsidRPr="00A5296E">
        <w:rPr>
          <w:lang w:val="en-US"/>
        </w:rPr>
        <w:t></w:t>
      </w:r>
      <w:r w:rsidRPr="00A5296E">
        <w:rPr>
          <w:lang w:val="en-US"/>
        </w:rPr>
        <w:t></w:t>
      </w:r>
      <w:r w:rsidRPr="00A5296E">
        <w:rPr>
          <w:rFonts w:hint="eastAsia"/>
          <w:lang w:val="en-US"/>
        </w:rPr>
        <w:t>що</w:t>
      </w:r>
      <w:r w:rsidRPr="00A5296E">
        <w:rPr>
          <w:lang w:val="en-US"/>
        </w:rPr>
        <w:t></w:t>
      </w:r>
      <w:r w:rsidRPr="00A5296E">
        <w:rPr>
          <w:rFonts w:hint="eastAsia"/>
          <w:lang w:val="en-US"/>
        </w:rPr>
        <w:t>метою</w:t>
      </w:r>
      <w:r w:rsidRPr="00A5296E">
        <w:rPr>
          <w:lang w:val="en-US"/>
        </w:rPr>
        <w:t></w:t>
      </w:r>
      <w:r w:rsidRPr="00A5296E">
        <w:rPr>
          <w:rFonts w:hint="eastAsia"/>
          <w:lang w:val="en-US"/>
        </w:rPr>
        <w:t>наукового</w:t>
      </w:r>
      <w:r w:rsidRPr="00A5296E">
        <w:rPr>
          <w:lang w:val="en-US"/>
        </w:rPr>
        <w:t></w:t>
      </w:r>
      <w:r w:rsidRPr="00A5296E">
        <w:rPr>
          <w:rFonts w:hint="eastAsia"/>
          <w:lang w:val="en-US"/>
        </w:rPr>
        <w:t>повідомлення</w:t>
      </w:r>
      <w:r w:rsidRPr="00A5296E">
        <w:rPr>
          <w:lang w:val="en-US"/>
        </w:rPr>
        <w:t></w:t>
      </w:r>
      <w:r w:rsidRPr="00A5296E">
        <w:rPr>
          <w:rFonts w:hint="eastAsia"/>
          <w:lang w:val="en-US"/>
        </w:rPr>
        <w:t>є</w:t>
      </w:r>
      <w:r w:rsidRPr="00A5296E">
        <w:rPr>
          <w:lang w:val="en-US"/>
        </w:rPr>
        <w:t></w:t>
      </w:r>
      <w:r w:rsidRPr="00A5296E">
        <w:rPr>
          <w:rFonts w:hint="eastAsia"/>
          <w:lang w:val="en-US"/>
        </w:rPr>
        <w:t>процес</w:t>
      </w:r>
      <w:r w:rsidRPr="00A5296E">
        <w:rPr>
          <w:lang w:val="en-US"/>
        </w:rPr>
        <w:t></w:t>
      </w:r>
      <w:r w:rsidRPr="00A5296E">
        <w:rPr>
          <w:rFonts w:hint="eastAsia"/>
          <w:lang w:val="en-US"/>
        </w:rPr>
        <w:t>оприлюднення</w:t>
      </w:r>
    </w:p>
    <w:p w:rsidR="00A5296E" w:rsidRPr="00A5296E" w:rsidRDefault="00A5296E" w:rsidP="00A5296E">
      <w:pPr>
        <w:rPr>
          <w:lang w:val="en-US"/>
        </w:rPr>
      </w:pPr>
      <w:r w:rsidRPr="00A5296E">
        <w:rPr>
          <w:rFonts w:hint="eastAsia"/>
          <w:lang w:val="en-US"/>
        </w:rPr>
        <w:t>нового</w:t>
      </w:r>
      <w:r w:rsidRPr="00A5296E">
        <w:rPr>
          <w:lang w:val="en-US"/>
        </w:rPr>
        <w:t></w:t>
      </w:r>
      <w:r w:rsidRPr="00A5296E">
        <w:rPr>
          <w:rFonts w:hint="eastAsia"/>
          <w:lang w:val="en-US"/>
        </w:rPr>
        <w:t>наукового</w:t>
      </w:r>
      <w:r w:rsidRPr="00A5296E">
        <w:rPr>
          <w:lang w:val="en-US"/>
        </w:rPr>
        <w:t></w:t>
      </w:r>
      <w:r w:rsidRPr="00A5296E">
        <w:rPr>
          <w:rFonts w:hint="eastAsia"/>
          <w:lang w:val="en-US"/>
        </w:rPr>
        <w:t>знання</w:t>
      </w:r>
      <w:r w:rsidRPr="00A5296E">
        <w:rPr>
          <w:lang w:val="en-US"/>
        </w:rPr>
        <w:t></w:t>
      </w:r>
      <w:r w:rsidRPr="00A5296E">
        <w:rPr>
          <w:lang w:val="en-US"/>
        </w:rPr>
        <w:t></w:t>
      </w:r>
      <w:r w:rsidRPr="00A5296E">
        <w:rPr>
          <w:rFonts w:hint="eastAsia"/>
          <w:lang w:val="en-US"/>
        </w:rPr>
        <w:t>що</w:t>
      </w:r>
      <w:r w:rsidRPr="00A5296E">
        <w:rPr>
          <w:lang w:val="en-US"/>
        </w:rPr>
        <w:t></w:t>
      </w:r>
      <w:r w:rsidRPr="00A5296E">
        <w:rPr>
          <w:rFonts w:hint="eastAsia"/>
          <w:lang w:val="en-US"/>
        </w:rPr>
        <w:t>зумовлюється</w:t>
      </w:r>
      <w:r w:rsidRPr="00A5296E">
        <w:rPr>
          <w:lang w:val="en-US"/>
        </w:rPr>
        <w:t></w:t>
      </w:r>
      <w:r w:rsidRPr="00A5296E">
        <w:rPr>
          <w:rFonts w:hint="eastAsia"/>
          <w:lang w:val="en-US"/>
        </w:rPr>
        <w:t>комунікативними</w:t>
      </w:r>
      <w:r w:rsidRPr="00A5296E">
        <w:rPr>
          <w:lang w:val="en-US"/>
        </w:rPr>
        <w:t></w:t>
      </w:r>
      <w:r w:rsidRPr="00A5296E">
        <w:rPr>
          <w:rFonts w:hint="eastAsia"/>
          <w:lang w:val="en-US"/>
        </w:rPr>
        <w:t>канонами</w:t>
      </w:r>
      <w:r w:rsidRPr="00A5296E">
        <w:rPr>
          <w:lang w:val="en-US"/>
        </w:rPr>
        <w:t></w:t>
      </w:r>
      <w:r w:rsidRPr="00A5296E">
        <w:rPr>
          <w:rFonts w:hint="eastAsia"/>
          <w:lang w:val="en-US"/>
        </w:rPr>
        <w:t>наукового</w:t>
      </w:r>
    </w:p>
    <w:p w:rsidR="00A5296E" w:rsidRPr="00A5296E" w:rsidRDefault="00A5296E" w:rsidP="00A5296E">
      <w:pPr>
        <w:rPr>
          <w:lang w:val="en-US"/>
        </w:rPr>
      </w:pPr>
      <w:r w:rsidRPr="00A5296E">
        <w:rPr>
          <w:rFonts w:hint="eastAsia"/>
          <w:lang w:val="en-US"/>
        </w:rPr>
        <w:t>спілкування</w:t>
      </w:r>
      <w:r w:rsidRPr="00A5296E">
        <w:rPr>
          <w:lang w:val="en-US"/>
        </w:rPr>
        <w:t></w:t>
      </w:r>
      <w:r w:rsidRPr="00A5296E">
        <w:rPr>
          <w:rFonts w:hint="eastAsia"/>
          <w:lang w:val="en-US"/>
        </w:rPr>
        <w:t>в</w:t>
      </w:r>
      <w:r w:rsidRPr="00A5296E">
        <w:rPr>
          <w:lang w:val="en-US"/>
        </w:rPr>
        <w:t></w:t>
      </w:r>
      <w:r w:rsidRPr="00A5296E">
        <w:rPr>
          <w:rFonts w:hint="eastAsia"/>
          <w:lang w:val="en-US"/>
        </w:rPr>
        <w:t>межах</w:t>
      </w:r>
      <w:r w:rsidRPr="00A5296E">
        <w:rPr>
          <w:lang w:val="en-US"/>
        </w:rPr>
        <w:t></w:t>
      </w:r>
      <w:r w:rsidRPr="00A5296E">
        <w:rPr>
          <w:rFonts w:hint="eastAsia"/>
          <w:lang w:val="en-US"/>
        </w:rPr>
        <w:t>певних</w:t>
      </w:r>
      <w:r w:rsidRPr="00A5296E">
        <w:rPr>
          <w:lang w:val="en-US"/>
        </w:rPr>
        <w:t></w:t>
      </w:r>
      <w:r w:rsidRPr="00A5296E">
        <w:rPr>
          <w:rFonts w:hint="eastAsia"/>
          <w:lang w:val="en-US"/>
        </w:rPr>
        <w:t>жанрів</w:t>
      </w:r>
      <w:r w:rsidRPr="00A5296E">
        <w:rPr>
          <w:lang w:val="en-US"/>
        </w:rPr>
        <w:t></w:t>
      </w:r>
      <w:r w:rsidRPr="00A5296E">
        <w:rPr>
          <w:rFonts w:hint="eastAsia"/>
          <w:lang w:val="en-US"/>
        </w:rPr>
        <w:t>наукового</w:t>
      </w:r>
      <w:r w:rsidRPr="00A5296E">
        <w:rPr>
          <w:lang w:val="en-US"/>
        </w:rPr>
        <w:t></w:t>
      </w:r>
      <w:r w:rsidRPr="00A5296E">
        <w:rPr>
          <w:rFonts w:hint="eastAsia"/>
          <w:lang w:val="en-US"/>
        </w:rPr>
        <w:t>стилю</w:t>
      </w:r>
      <w:r w:rsidRPr="00A5296E">
        <w:rPr>
          <w:lang w:val="en-US"/>
        </w:rPr>
        <w:t></w:t>
      </w:r>
      <w:r w:rsidRPr="00A5296E">
        <w:rPr>
          <w:rFonts w:hint="eastAsia"/>
          <w:lang w:val="en-US"/>
        </w:rPr>
        <w:t>мовлення</w:t>
      </w:r>
      <w:r w:rsidRPr="00A5296E">
        <w:rPr>
          <w:lang w:val="en-US"/>
        </w:rPr>
        <w:t></w:t>
      </w:r>
    </w:p>
    <w:p w:rsidR="00A5296E" w:rsidRPr="00A5296E" w:rsidRDefault="00A5296E" w:rsidP="00A5296E">
      <w:pPr>
        <w:rPr>
          <w:lang w:val="en-US"/>
        </w:rPr>
      </w:pPr>
      <w:r w:rsidRPr="00A5296E">
        <w:rPr>
          <w:rFonts w:hint="eastAsia"/>
          <w:lang w:val="en-US"/>
        </w:rPr>
        <w:t>Визначено</w:t>
      </w:r>
      <w:r w:rsidRPr="00A5296E">
        <w:rPr>
          <w:lang w:val="en-US"/>
        </w:rPr>
        <w:t></w:t>
      </w:r>
      <w:r w:rsidRPr="00A5296E">
        <w:rPr>
          <w:lang w:val="en-US"/>
        </w:rPr>
        <w:t></w:t>
      </w:r>
      <w:r w:rsidRPr="00A5296E">
        <w:rPr>
          <w:rFonts w:hint="eastAsia"/>
          <w:lang w:val="en-US"/>
        </w:rPr>
        <w:t>що</w:t>
      </w:r>
      <w:r w:rsidRPr="00A5296E">
        <w:rPr>
          <w:lang w:val="en-US"/>
        </w:rPr>
        <w:t></w:t>
      </w:r>
      <w:r w:rsidRPr="00A5296E">
        <w:rPr>
          <w:rFonts w:hint="eastAsia"/>
          <w:lang w:val="en-US"/>
        </w:rPr>
        <w:t>наукова</w:t>
      </w:r>
      <w:r w:rsidRPr="00A5296E">
        <w:rPr>
          <w:lang w:val="en-US"/>
        </w:rPr>
        <w:t></w:t>
      </w:r>
      <w:r w:rsidRPr="00A5296E">
        <w:rPr>
          <w:rFonts w:hint="eastAsia"/>
          <w:lang w:val="en-US"/>
        </w:rPr>
        <w:t>стаття</w:t>
      </w:r>
      <w:r w:rsidRPr="00A5296E">
        <w:rPr>
          <w:lang w:val="en-US"/>
        </w:rPr>
        <w:t></w:t>
      </w:r>
      <w:r w:rsidRPr="00A5296E">
        <w:rPr>
          <w:rFonts w:hint="eastAsia"/>
          <w:lang w:val="en-US"/>
        </w:rPr>
        <w:t>є</w:t>
      </w:r>
      <w:r w:rsidRPr="00A5296E">
        <w:rPr>
          <w:lang w:val="en-US"/>
        </w:rPr>
        <w:t></w:t>
      </w:r>
      <w:r w:rsidRPr="00A5296E">
        <w:rPr>
          <w:rFonts w:hint="eastAsia"/>
          <w:lang w:val="en-US"/>
        </w:rPr>
        <w:t>домінувальним</w:t>
      </w:r>
      <w:r w:rsidRPr="00A5296E">
        <w:rPr>
          <w:lang w:val="en-US"/>
        </w:rPr>
        <w:t></w:t>
      </w:r>
      <w:r w:rsidRPr="00A5296E">
        <w:rPr>
          <w:rFonts w:hint="eastAsia"/>
          <w:lang w:val="en-US"/>
        </w:rPr>
        <w:t>жанром</w:t>
      </w:r>
      <w:r w:rsidRPr="00A5296E">
        <w:rPr>
          <w:lang w:val="en-US"/>
        </w:rPr>
        <w:t></w:t>
      </w:r>
      <w:r w:rsidRPr="00A5296E">
        <w:rPr>
          <w:rFonts w:hint="eastAsia"/>
          <w:lang w:val="en-US"/>
        </w:rPr>
        <w:t>наукового</w:t>
      </w:r>
      <w:r w:rsidRPr="00A5296E">
        <w:rPr>
          <w:lang w:val="en-US"/>
        </w:rPr>
        <w:t></w:t>
      </w:r>
      <w:r w:rsidRPr="00A5296E">
        <w:rPr>
          <w:rFonts w:hint="eastAsia"/>
          <w:lang w:val="en-US"/>
        </w:rPr>
        <w:t>стилю</w:t>
      </w:r>
    </w:p>
    <w:p w:rsidR="00A5296E" w:rsidRPr="00A5296E" w:rsidRDefault="00A5296E" w:rsidP="00A5296E">
      <w:pPr>
        <w:rPr>
          <w:lang w:val="en-US"/>
        </w:rPr>
      </w:pPr>
      <w:r w:rsidRPr="00A5296E">
        <w:rPr>
          <w:rFonts w:hint="eastAsia"/>
          <w:lang w:val="en-US"/>
        </w:rPr>
        <w:t>мовлення</w:t>
      </w:r>
      <w:r w:rsidRPr="00A5296E">
        <w:rPr>
          <w:lang w:val="en-US"/>
        </w:rPr>
        <w:t></w:t>
      </w:r>
      <w:r w:rsidRPr="00A5296E">
        <w:rPr>
          <w:lang w:val="en-US"/>
        </w:rPr>
        <w:t></w:t>
      </w:r>
      <w:r w:rsidRPr="00A5296E">
        <w:rPr>
          <w:rFonts w:hint="eastAsia"/>
          <w:lang w:val="en-US"/>
        </w:rPr>
        <w:t>Науковій</w:t>
      </w:r>
      <w:r w:rsidRPr="00A5296E">
        <w:rPr>
          <w:lang w:val="en-US"/>
        </w:rPr>
        <w:t></w:t>
      </w:r>
      <w:r w:rsidRPr="00A5296E">
        <w:rPr>
          <w:rFonts w:hint="eastAsia"/>
          <w:lang w:val="en-US"/>
        </w:rPr>
        <w:t>статті</w:t>
      </w:r>
      <w:r w:rsidRPr="00A5296E">
        <w:rPr>
          <w:lang w:val="en-US"/>
        </w:rPr>
        <w:t></w:t>
      </w:r>
      <w:r w:rsidRPr="00A5296E">
        <w:rPr>
          <w:rFonts w:hint="eastAsia"/>
          <w:lang w:val="en-US"/>
        </w:rPr>
        <w:t>властиві</w:t>
      </w:r>
      <w:r w:rsidRPr="00A5296E">
        <w:rPr>
          <w:lang w:val="en-US"/>
        </w:rPr>
        <w:t></w:t>
      </w:r>
      <w:r w:rsidRPr="00A5296E">
        <w:rPr>
          <w:rFonts w:hint="eastAsia"/>
          <w:lang w:val="en-US"/>
        </w:rPr>
        <w:t>такі</w:t>
      </w:r>
      <w:r w:rsidRPr="00A5296E">
        <w:rPr>
          <w:lang w:val="en-US"/>
        </w:rPr>
        <w:t></w:t>
      </w:r>
      <w:r w:rsidRPr="00A5296E">
        <w:rPr>
          <w:rFonts w:hint="eastAsia"/>
          <w:lang w:val="en-US"/>
        </w:rPr>
        <w:t>характеристики</w:t>
      </w:r>
      <w:r w:rsidRPr="00A5296E">
        <w:rPr>
          <w:lang w:val="en-US"/>
        </w:rPr>
        <w:t></w:t>
      </w:r>
      <w:r w:rsidRPr="00A5296E">
        <w:rPr>
          <w:rFonts w:hint="eastAsia"/>
          <w:lang w:val="en-US"/>
        </w:rPr>
        <w:t>як</w:t>
      </w:r>
      <w:r w:rsidRPr="00A5296E">
        <w:rPr>
          <w:lang w:val="en-US"/>
        </w:rPr>
        <w:t></w:t>
      </w:r>
      <w:r w:rsidRPr="00A5296E">
        <w:rPr>
          <w:lang w:val="en-US"/>
        </w:rPr>
        <w:t></w:t>
      </w:r>
      <w:r w:rsidRPr="00A5296E">
        <w:rPr>
          <w:rFonts w:hint="eastAsia"/>
          <w:lang w:val="en-US"/>
        </w:rPr>
        <w:t>універсальна</w:t>
      </w:r>
      <w:r w:rsidRPr="00A5296E">
        <w:rPr>
          <w:lang w:val="en-US"/>
        </w:rPr>
        <w:t></w:t>
      </w:r>
    </w:p>
    <w:p w:rsidR="00A5296E" w:rsidRPr="00A5296E" w:rsidRDefault="00A5296E" w:rsidP="00A5296E">
      <w:pPr>
        <w:rPr>
          <w:lang w:val="en-US"/>
        </w:rPr>
      </w:pPr>
      <w:r w:rsidRPr="00A5296E">
        <w:rPr>
          <w:rFonts w:hint="eastAsia"/>
          <w:lang w:val="en-US"/>
        </w:rPr>
        <w:t>національно</w:t>
      </w:r>
      <w:r w:rsidRPr="00A5296E">
        <w:rPr>
          <w:lang w:val="en-US"/>
        </w:rPr>
        <w:t></w:t>
      </w:r>
      <w:r w:rsidRPr="00A5296E">
        <w:rPr>
          <w:rFonts w:hint="eastAsia"/>
          <w:lang w:val="en-US"/>
        </w:rPr>
        <w:t>специфічна</w:t>
      </w:r>
      <w:r w:rsidRPr="00A5296E">
        <w:rPr>
          <w:lang w:val="en-US"/>
        </w:rPr>
        <w:t></w:t>
      </w:r>
      <w:r w:rsidRPr="00A5296E">
        <w:rPr>
          <w:lang w:val="en-US"/>
        </w:rPr>
        <w:t></w:t>
      </w:r>
      <w:r w:rsidRPr="00A5296E">
        <w:rPr>
          <w:rFonts w:hint="eastAsia"/>
          <w:lang w:val="en-US"/>
        </w:rPr>
        <w:t>видавничо</w:t>
      </w:r>
      <w:r w:rsidRPr="00A5296E">
        <w:rPr>
          <w:lang w:val="en-US"/>
        </w:rPr>
        <w:t></w:t>
      </w:r>
      <w:r w:rsidRPr="00A5296E">
        <w:rPr>
          <w:rFonts w:hint="eastAsia"/>
          <w:lang w:val="en-US"/>
        </w:rPr>
        <w:t>специфічна</w:t>
      </w:r>
      <w:r w:rsidRPr="00A5296E">
        <w:rPr>
          <w:lang w:val="en-US"/>
        </w:rPr>
        <w:t></w:t>
      </w:r>
      <w:r w:rsidRPr="00A5296E">
        <w:rPr>
          <w:lang w:val="en-US"/>
        </w:rPr>
        <w:t></w:t>
      </w:r>
      <w:r w:rsidRPr="00A5296E">
        <w:rPr>
          <w:rFonts w:hint="eastAsia"/>
          <w:lang w:val="en-US"/>
        </w:rPr>
        <w:t>володіння</w:t>
      </w:r>
      <w:r w:rsidRPr="00A5296E">
        <w:rPr>
          <w:lang w:val="en-US"/>
        </w:rPr>
        <w:t></w:t>
      </w:r>
      <w:r w:rsidRPr="00A5296E">
        <w:rPr>
          <w:rFonts w:hint="eastAsia"/>
          <w:lang w:val="en-US"/>
        </w:rPr>
        <w:t>яких</w:t>
      </w:r>
      <w:r w:rsidRPr="00A5296E">
        <w:rPr>
          <w:lang w:val="en-US"/>
        </w:rPr>
        <w:t></w:t>
      </w:r>
      <w:r w:rsidRPr="00A5296E">
        <w:rPr>
          <w:rFonts w:hint="eastAsia"/>
          <w:lang w:val="en-US"/>
        </w:rPr>
        <w:t>здатне</w:t>
      </w:r>
    </w:p>
    <w:p w:rsidR="00A5296E" w:rsidRPr="00A5296E" w:rsidRDefault="00A5296E" w:rsidP="00A5296E">
      <w:pPr>
        <w:rPr>
          <w:lang w:val="en-US"/>
        </w:rPr>
      </w:pPr>
      <w:r w:rsidRPr="00A5296E">
        <w:rPr>
          <w:rFonts w:hint="eastAsia"/>
          <w:lang w:val="en-US"/>
        </w:rPr>
        <w:t>забезпечити</w:t>
      </w:r>
      <w:r w:rsidRPr="00A5296E">
        <w:rPr>
          <w:lang w:val="en-US"/>
        </w:rPr>
        <w:t></w:t>
      </w:r>
      <w:r w:rsidRPr="00A5296E">
        <w:rPr>
          <w:rFonts w:hint="eastAsia"/>
          <w:lang w:val="en-US"/>
        </w:rPr>
        <w:t>інтегрування</w:t>
      </w:r>
      <w:r w:rsidRPr="00A5296E">
        <w:rPr>
          <w:lang w:val="en-US"/>
        </w:rPr>
        <w:t></w:t>
      </w:r>
      <w:r w:rsidRPr="00A5296E">
        <w:rPr>
          <w:rFonts w:hint="eastAsia"/>
          <w:lang w:val="en-US"/>
        </w:rPr>
        <w:t>молодого</w:t>
      </w:r>
      <w:r w:rsidRPr="00A5296E">
        <w:rPr>
          <w:lang w:val="en-US"/>
        </w:rPr>
        <w:t></w:t>
      </w:r>
      <w:r w:rsidRPr="00A5296E">
        <w:rPr>
          <w:rFonts w:hint="eastAsia"/>
          <w:lang w:val="en-US"/>
        </w:rPr>
        <w:t>фахівця</w:t>
      </w:r>
      <w:r w:rsidRPr="00A5296E">
        <w:rPr>
          <w:lang w:val="en-US"/>
        </w:rPr>
        <w:t></w:t>
      </w:r>
      <w:r w:rsidRPr="00A5296E">
        <w:rPr>
          <w:rFonts w:hint="eastAsia"/>
          <w:lang w:val="en-US"/>
        </w:rPr>
        <w:t>у</w:t>
      </w:r>
      <w:r w:rsidRPr="00A5296E">
        <w:rPr>
          <w:lang w:val="en-US"/>
        </w:rPr>
        <w:t></w:t>
      </w:r>
      <w:r w:rsidRPr="00A5296E">
        <w:rPr>
          <w:rFonts w:hint="eastAsia"/>
          <w:lang w:val="en-US"/>
        </w:rPr>
        <w:t>науковий</w:t>
      </w:r>
      <w:r w:rsidRPr="00A5296E">
        <w:rPr>
          <w:lang w:val="en-US"/>
        </w:rPr>
        <w:t></w:t>
      </w:r>
      <w:r w:rsidRPr="00A5296E">
        <w:rPr>
          <w:rFonts w:hint="eastAsia"/>
          <w:lang w:val="en-US"/>
        </w:rPr>
        <w:t>простір</w:t>
      </w:r>
      <w:r w:rsidRPr="00A5296E">
        <w:rPr>
          <w:lang w:val="en-US"/>
        </w:rPr>
        <w:t></w:t>
      </w:r>
      <w:r w:rsidRPr="00A5296E">
        <w:rPr>
          <w:rFonts w:hint="eastAsia"/>
          <w:lang w:val="en-US"/>
        </w:rPr>
        <w:t>англомовного</w:t>
      </w:r>
    </w:p>
    <w:p w:rsidR="00A5296E" w:rsidRPr="00A5296E" w:rsidRDefault="00A5296E" w:rsidP="00A5296E">
      <w:pPr>
        <w:rPr>
          <w:lang w:val="en-US"/>
        </w:rPr>
      </w:pPr>
      <w:r w:rsidRPr="00A5296E">
        <w:rPr>
          <w:rFonts w:hint="eastAsia"/>
          <w:lang w:val="en-US"/>
        </w:rPr>
        <w:t>соціуму</w:t>
      </w:r>
      <w:r w:rsidRPr="00A5296E">
        <w:rPr>
          <w:lang w:val="en-US"/>
        </w:rPr>
        <w:t></w:t>
      </w:r>
      <w:r w:rsidRPr="00A5296E">
        <w:rPr>
          <w:lang w:val="en-US"/>
        </w:rPr>
        <w:t></w:t>
      </w:r>
      <w:r w:rsidRPr="00A5296E">
        <w:rPr>
          <w:rFonts w:hint="eastAsia"/>
          <w:lang w:val="en-US"/>
        </w:rPr>
        <w:t>Обґрунтовано</w:t>
      </w:r>
      <w:r w:rsidRPr="00A5296E">
        <w:rPr>
          <w:lang w:val="en-US"/>
        </w:rPr>
        <w:t></w:t>
      </w:r>
      <w:r w:rsidRPr="00A5296E">
        <w:rPr>
          <w:lang w:val="en-US"/>
        </w:rPr>
        <w:t></w:t>
      </w:r>
      <w:r w:rsidRPr="00A5296E">
        <w:rPr>
          <w:rFonts w:hint="eastAsia"/>
          <w:lang w:val="en-US"/>
        </w:rPr>
        <w:t>що</w:t>
      </w:r>
      <w:r w:rsidRPr="00A5296E">
        <w:rPr>
          <w:lang w:val="en-US"/>
        </w:rPr>
        <w:t></w:t>
      </w:r>
      <w:r w:rsidRPr="00A5296E">
        <w:rPr>
          <w:rFonts w:hint="eastAsia"/>
          <w:lang w:val="en-US"/>
        </w:rPr>
        <w:t>фаховий</w:t>
      </w:r>
      <w:r w:rsidRPr="00A5296E">
        <w:rPr>
          <w:lang w:val="en-US"/>
        </w:rPr>
        <w:t></w:t>
      </w:r>
      <w:r w:rsidRPr="00A5296E">
        <w:rPr>
          <w:rFonts w:hint="eastAsia"/>
          <w:lang w:val="en-US"/>
        </w:rPr>
        <w:t>рівень</w:t>
      </w:r>
      <w:r w:rsidRPr="00A5296E">
        <w:rPr>
          <w:lang w:val="en-US"/>
        </w:rPr>
        <w:t></w:t>
      </w:r>
      <w:r w:rsidRPr="00A5296E">
        <w:rPr>
          <w:rFonts w:hint="eastAsia"/>
          <w:lang w:val="en-US"/>
        </w:rPr>
        <w:t>фізиків</w:t>
      </w:r>
      <w:r w:rsidRPr="00A5296E">
        <w:rPr>
          <w:lang w:val="en-US"/>
        </w:rPr>
        <w:t></w:t>
      </w:r>
      <w:r w:rsidRPr="00A5296E">
        <w:rPr>
          <w:rFonts w:hint="eastAsia"/>
          <w:lang w:val="en-US"/>
        </w:rPr>
        <w:t>магістрів</w:t>
      </w:r>
      <w:r w:rsidRPr="00A5296E">
        <w:rPr>
          <w:lang w:val="en-US"/>
        </w:rPr>
        <w:t></w:t>
      </w:r>
      <w:r w:rsidRPr="00A5296E">
        <w:rPr>
          <w:rFonts w:hint="eastAsia"/>
          <w:lang w:val="en-US"/>
        </w:rPr>
        <w:t>дає</w:t>
      </w:r>
      <w:r w:rsidRPr="00A5296E">
        <w:rPr>
          <w:lang w:val="en-US"/>
        </w:rPr>
        <w:t></w:t>
      </w:r>
      <w:r w:rsidRPr="00A5296E">
        <w:rPr>
          <w:rFonts w:hint="eastAsia"/>
          <w:lang w:val="en-US"/>
        </w:rPr>
        <w:t>можливість</w:t>
      </w:r>
      <w:r w:rsidRPr="00A5296E">
        <w:rPr>
          <w:lang w:val="en-US"/>
        </w:rPr>
        <w:t></w:t>
      </w:r>
      <w:r w:rsidRPr="00A5296E">
        <w:rPr>
          <w:rFonts w:hint="eastAsia"/>
          <w:lang w:val="en-US"/>
        </w:rPr>
        <w:t>їм</w:t>
      </w:r>
    </w:p>
    <w:p w:rsidR="00A5296E" w:rsidRPr="00A5296E" w:rsidRDefault="00A5296E" w:rsidP="00A5296E">
      <w:pPr>
        <w:rPr>
          <w:lang w:val="en-US"/>
        </w:rPr>
      </w:pPr>
      <w:r w:rsidRPr="00A5296E">
        <w:rPr>
          <w:rFonts w:hint="eastAsia"/>
          <w:lang w:val="en-US"/>
        </w:rPr>
        <w:t>писати</w:t>
      </w:r>
      <w:r w:rsidRPr="00A5296E">
        <w:rPr>
          <w:lang w:val="en-US"/>
        </w:rPr>
        <w:t></w:t>
      </w:r>
      <w:r w:rsidRPr="00A5296E">
        <w:rPr>
          <w:rFonts w:hint="eastAsia"/>
          <w:lang w:val="en-US"/>
        </w:rPr>
        <w:t>лише</w:t>
      </w:r>
      <w:r w:rsidRPr="00A5296E">
        <w:rPr>
          <w:lang w:val="en-US"/>
        </w:rPr>
        <w:t></w:t>
      </w:r>
      <w:r w:rsidRPr="00A5296E">
        <w:rPr>
          <w:rFonts w:hint="eastAsia"/>
          <w:lang w:val="en-US"/>
        </w:rPr>
        <w:t>власне</w:t>
      </w:r>
      <w:r w:rsidRPr="00A5296E">
        <w:rPr>
          <w:lang w:val="en-US"/>
        </w:rPr>
        <w:t></w:t>
      </w:r>
      <w:r w:rsidRPr="00A5296E">
        <w:rPr>
          <w:rFonts w:hint="eastAsia"/>
          <w:lang w:val="en-US"/>
        </w:rPr>
        <w:t>наукові</w:t>
      </w:r>
      <w:r w:rsidRPr="00A5296E">
        <w:rPr>
          <w:lang w:val="en-US"/>
        </w:rPr>
        <w:t></w:t>
      </w:r>
      <w:r w:rsidRPr="00A5296E">
        <w:rPr>
          <w:rFonts w:hint="eastAsia"/>
          <w:lang w:val="en-US"/>
        </w:rPr>
        <w:t>та</w:t>
      </w:r>
      <w:r w:rsidRPr="00A5296E">
        <w:rPr>
          <w:lang w:val="en-US"/>
        </w:rPr>
        <w:t></w:t>
      </w:r>
      <w:r w:rsidRPr="00A5296E">
        <w:rPr>
          <w:rFonts w:hint="eastAsia"/>
          <w:lang w:val="en-US"/>
        </w:rPr>
        <w:t>історико</w:t>
      </w:r>
      <w:r w:rsidRPr="00A5296E">
        <w:rPr>
          <w:lang w:val="en-US"/>
        </w:rPr>
        <w:t></w:t>
      </w:r>
      <w:r w:rsidRPr="00A5296E">
        <w:rPr>
          <w:rFonts w:hint="eastAsia"/>
          <w:lang w:val="en-US"/>
        </w:rPr>
        <w:t>наукові</w:t>
      </w:r>
      <w:r w:rsidRPr="00A5296E">
        <w:rPr>
          <w:lang w:val="en-US"/>
        </w:rPr>
        <w:t></w:t>
      </w:r>
      <w:r w:rsidRPr="00A5296E">
        <w:rPr>
          <w:rFonts w:hint="eastAsia"/>
          <w:lang w:val="en-US"/>
        </w:rPr>
        <w:t>оглядові</w:t>
      </w:r>
      <w:r w:rsidRPr="00A5296E">
        <w:rPr>
          <w:lang w:val="en-US"/>
        </w:rPr>
        <w:t></w:t>
      </w:r>
      <w:r w:rsidRPr="00A5296E">
        <w:rPr>
          <w:rFonts w:hint="eastAsia"/>
          <w:lang w:val="en-US"/>
        </w:rPr>
        <w:t>статті</w:t>
      </w:r>
      <w:r w:rsidRPr="00A5296E">
        <w:rPr>
          <w:lang w:val="en-US"/>
        </w:rPr>
        <w:t></w:t>
      </w:r>
    </w:p>
    <w:p w:rsidR="00A5296E" w:rsidRPr="00A5296E" w:rsidRDefault="00A5296E" w:rsidP="00A5296E">
      <w:pPr>
        <w:rPr>
          <w:lang w:val="en-US"/>
        </w:rPr>
      </w:pPr>
      <w:r w:rsidRPr="00A5296E">
        <w:rPr>
          <w:rFonts w:hint="eastAsia"/>
          <w:lang w:val="en-US"/>
        </w:rPr>
        <w:t>Визначено</w:t>
      </w:r>
      <w:r w:rsidRPr="00A5296E">
        <w:rPr>
          <w:lang w:val="en-US"/>
        </w:rPr>
        <w:t></w:t>
      </w:r>
      <w:r w:rsidRPr="00A5296E">
        <w:rPr>
          <w:lang w:val="en-US"/>
        </w:rPr>
        <w:t></w:t>
      </w:r>
      <w:r w:rsidRPr="00A5296E">
        <w:rPr>
          <w:rFonts w:hint="eastAsia"/>
          <w:lang w:val="en-US"/>
        </w:rPr>
        <w:t>що</w:t>
      </w:r>
      <w:r w:rsidRPr="00A5296E">
        <w:rPr>
          <w:lang w:val="en-US"/>
        </w:rPr>
        <w:t></w:t>
      </w:r>
      <w:r w:rsidRPr="00A5296E">
        <w:rPr>
          <w:rFonts w:hint="eastAsia"/>
          <w:lang w:val="en-US"/>
        </w:rPr>
        <w:t>студенти</w:t>
      </w:r>
      <w:r w:rsidRPr="00A5296E">
        <w:rPr>
          <w:lang w:val="en-US"/>
        </w:rPr>
        <w:t></w:t>
      </w:r>
      <w:r w:rsidRPr="00A5296E">
        <w:rPr>
          <w:rFonts w:hint="eastAsia"/>
          <w:lang w:val="en-US"/>
        </w:rPr>
        <w:t>магістратури</w:t>
      </w:r>
      <w:r w:rsidRPr="00A5296E">
        <w:rPr>
          <w:lang w:val="en-US"/>
        </w:rPr>
        <w:t></w:t>
      </w:r>
      <w:r w:rsidRPr="00A5296E">
        <w:rPr>
          <w:lang w:val="en-US"/>
        </w:rPr>
        <w:t></w:t>
      </w:r>
      <w:r w:rsidRPr="00A5296E">
        <w:rPr>
          <w:rFonts w:hint="eastAsia"/>
          <w:lang w:val="en-US"/>
        </w:rPr>
        <w:t>окрім</w:t>
      </w:r>
      <w:r w:rsidRPr="00A5296E">
        <w:rPr>
          <w:lang w:val="en-US"/>
        </w:rPr>
        <w:t></w:t>
      </w:r>
      <w:r w:rsidRPr="00A5296E">
        <w:rPr>
          <w:rFonts w:hint="eastAsia"/>
          <w:lang w:val="en-US"/>
        </w:rPr>
        <w:t>власне</w:t>
      </w:r>
      <w:r w:rsidRPr="00A5296E">
        <w:rPr>
          <w:lang w:val="en-US"/>
        </w:rPr>
        <w:t></w:t>
      </w:r>
      <w:r w:rsidRPr="00A5296E">
        <w:rPr>
          <w:rFonts w:hint="eastAsia"/>
          <w:lang w:val="en-US"/>
        </w:rPr>
        <w:t>наукових</w:t>
      </w:r>
      <w:r w:rsidRPr="00A5296E">
        <w:rPr>
          <w:lang w:val="en-US"/>
        </w:rPr>
        <w:t></w:t>
      </w:r>
      <w:r w:rsidRPr="00A5296E">
        <w:rPr>
          <w:rFonts w:hint="eastAsia"/>
          <w:lang w:val="en-US"/>
        </w:rPr>
        <w:t>та</w:t>
      </w:r>
      <w:r w:rsidRPr="00A5296E">
        <w:rPr>
          <w:lang w:val="en-US"/>
        </w:rPr>
        <w:t></w:t>
      </w:r>
      <w:r w:rsidRPr="00A5296E">
        <w:rPr>
          <w:rFonts w:hint="eastAsia"/>
          <w:lang w:val="en-US"/>
        </w:rPr>
        <w:t>істориконаукових</w:t>
      </w:r>
      <w:r w:rsidRPr="00A5296E">
        <w:rPr>
          <w:lang w:val="en-US"/>
        </w:rPr>
        <w:t></w:t>
      </w:r>
      <w:r w:rsidRPr="00A5296E">
        <w:rPr>
          <w:rFonts w:hint="eastAsia"/>
          <w:lang w:val="en-US"/>
        </w:rPr>
        <w:t>оглядових</w:t>
      </w:r>
      <w:r w:rsidRPr="00A5296E">
        <w:rPr>
          <w:lang w:val="en-US"/>
        </w:rPr>
        <w:t></w:t>
      </w:r>
      <w:r w:rsidRPr="00A5296E">
        <w:rPr>
          <w:rFonts w:hint="eastAsia"/>
          <w:lang w:val="en-US"/>
        </w:rPr>
        <w:t>статей</w:t>
      </w:r>
      <w:r w:rsidRPr="00A5296E">
        <w:rPr>
          <w:lang w:val="en-US"/>
        </w:rPr>
        <w:t></w:t>
      </w:r>
      <w:r w:rsidRPr="00A5296E">
        <w:rPr>
          <w:lang w:val="en-US"/>
        </w:rPr>
        <w:t></w:t>
      </w:r>
      <w:r w:rsidRPr="00A5296E">
        <w:rPr>
          <w:rFonts w:hint="eastAsia"/>
          <w:lang w:val="en-US"/>
        </w:rPr>
        <w:t>повинні</w:t>
      </w:r>
      <w:r w:rsidRPr="00A5296E">
        <w:rPr>
          <w:lang w:val="en-US"/>
        </w:rPr>
        <w:t></w:t>
      </w:r>
      <w:r w:rsidRPr="00A5296E">
        <w:rPr>
          <w:rFonts w:hint="eastAsia"/>
          <w:lang w:val="en-US"/>
        </w:rPr>
        <w:t>навчитися</w:t>
      </w:r>
      <w:r w:rsidRPr="00A5296E">
        <w:rPr>
          <w:lang w:val="en-US"/>
        </w:rPr>
        <w:t></w:t>
      </w:r>
      <w:r w:rsidRPr="00A5296E">
        <w:rPr>
          <w:rFonts w:hint="eastAsia"/>
          <w:lang w:val="en-US"/>
        </w:rPr>
        <w:t>складати</w:t>
      </w:r>
      <w:r w:rsidRPr="00A5296E">
        <w:rPr>
          <w:lang w:val="en-US"/>
        </w:rPr>
        <w:t></w:t>
      </w:r>
      <w:r w:rsidRPr="00A5296E">
        <w:rPr>
          <w:rFonts w:hint="eastAsia"/>
          <w:lang w:val="en-US"/>
        </w:rPr>
        <w:t>описові</w:t>
      </w:r>
      <w:r w:rsidRPr="00A5296E">
        <w:rPr>
          <w:lang w:val="en-US"/>
        </w:rPr>
        <w:t></w:t>
      </w:r>
      <w:r w:rsidRPr="00A5296E">
        <w:rPr>
          <w:rFonts w:hint="eastAsia"/>
          <w:lang w:val="en-US"/>
        </w:rPr>
        <w:t>та</w:t>
      </w:r>
      <w:r w:rsidRPr="00A5296E">
        <w:rPr>
          <w:lang w:val="en-US"/>
        </w:rPr>
        <w:t></w:t>
      </w:r>
      <w:r w:rsidRPr="00A5296E">
        <w:rPr>
          <w:rFonts w:hint="eastAsia"/>
          <w:lang w:val="en-US"/>
        </w:rPr>
        <w:t>реферативні</w:t>
      </w:r>
    </w:p>
    <w:p w:rsidR="00A5296E" w:rsidRPr="00A5296E" w:rsidRDefault="00A5296E" w:rsidP="00A5296E">
      <w:pPr>
        <w:rPr>
          <w:lang w:val="en-US"/>
        </w:rPr>
      </w:pPr>
      <w:r w:rsidRPr="00A5296E">
        <w:rPr>
          <w:rFonts w:hint="eastAsia"/>
          <w:lang w:val="en-US"/>
        </w:rPr>
        <w:t>анотації</w:t>
      </w:r>
      <w:r w:rsidRPr="00A5296E">
        <w:rPr>
          <w:lang w:val="en-US"/>
        </w:rPr>
        <w:t></w:t>
      </w:r>
      <w:r w:rsidRPr="00A5296E">
        <w:rPr>
          <w:lang w:val="en-US"/>
        </w:rPr>
        <w:t></w:t>
      </w:r>
      <w:r w:rsidRPr="00A5296E">
        <w:rPr>
          <w:rFonts w:hint="eastAsia"/>
          <w:lang w:val="en-US"/>
        </w:rPr>
        <w:t>первинні</w:t>
      </w:r>
      <w:r w:rsidRPr="00A5296E">
        <w:rPr>
          <w:lang w:val="en-US"/>
        </w:rPr>
        <w:t></w:t>
      </w:r>
      <w:r w:rsidRPr="00A5296E">
        <w:rPr>
          <w:rFonts w:hint="eastAsia"/>
          <w:lang w:val="en-US"/>
        </w:rPr>
        <w:t>і</w:t>
      </w:r>
      <w:r w:rsidRPr="00A5296E">
        <w:rPr>
          <w:lang w:val="en-US"/>
        </w:rPr>
        <w:t></w:t>
      </w:r>
      <w:r w:rsidRPr="00A5296E">
        <w:rPr>
          <w:rFonts w:hint="eastAsia"/>
          <w:lang w:val="en-US"/>
        </w:rPr>
        <w:t>вторинні</w:t>
      </w:r>
      <w:r w:rsidRPr="00A5296E">
        <w:rPr>
          <w:lang w:val="en-US"/>
        </w:rPr>
        <w:t></w:t>
      </w:r>
      <w:r w:rsidRPr="00A5296E">
        <w:rPr>
          <w:rFonts w:hint="eastAsia"/>
          <w:lang w:val="en-US"/>
        </w:rPr>
        <w:t>наукові</w:t>
      </w:r>
      <w:r w:rsidRPr="00A5296E">
        <w:rPr>
          <w:lang w:val="en-US"/>
        </w:rPr>
        <w:t></w:t>
      </w:r>
      <w:r w:rsidRPr="00A5296E">
        <w:rPr>
          <w:rFonts w:hint="eastAsia"/>
          <w:lang w:val="en-US"/>
        </w:rPr>
        <w:t>тези</w:t>
      </w:r>
      <w:r w:rsidRPr="00A5296E">
        <w:rPr>
          <w:lang w:val="en-US"/>
        </w:rPr>
        <w:t></w:t>
      </w:r>
      <w:r w:rsidRPr="00A5296E">
        <w:rPr>
          <w:rFonts w:hint="eastAsia"/>
          <w:lang w:val="en-US"/>
        </w:rPr>
        <w:t>трьох</w:t>
      </w:r>
      <w:r w:rsidRPr="00A5296E">
        <w:rPr>
          <w:lang w:val="en-US"/>
        </w:rPr>
        <w:t></w:t>
      </w:r>
      <w:r w:rsidRPr="00A5296E">
        <w:rPr>
          <w:rFonts w:hint="eastAsia"/>
          <w:lang w:val="en-US"/>
        </w:rPr>
        <w:t>видів</w:t>
      </w:r>
      <w:r w:rsidRPr="00A5296E">
        <w:rPr>
          <w:lang w:val="en-US"/>
        </w:rPr>
        <w:t></w:t>
      </w:r>
      <w:r w:rsidRPr="00A5296E">
        <w:rPr>
          <w:lang w:val="en-US"/>
        </w:rPr>
        <w:t></w:t>
      </w:r>
      <w:r w:rsidRPr="00A5296E">
        <w:rPr>
          <w:lang w:val="en-US"/>
        </w:rPr>
        <w:t></w:t>
      </w:r>
      <w:r w:rsidRPr="00A5296E">
        <w:rPr>
          <w:rFonts w:hint="eastAsia"/>
          <w:lang w:val="en-US"/>
        </w:rPr>
        <w:t>постановка</w:t>
      </w:r>
      <w:r w:rsidRPr="00A5296E">
        <w:rPr>
          <w:lang w:val="en-US"/>
        </w:rPr>
        <w:t></w:t>
      </w:r>
      <w:r w:rsidRPr="00A5296E">
        <w:rPr>
          <w:rFonts w:hint="eastAsia"/>
          <w:lang w:val="en-US"/>
        </w:rPr>
        <w:t>проблеми</w:t>
      </w:r>
      <w:r w:rsidRPr="00A5296E">
        <w:rPr>
          <w:lang w:val="en-US"/>
        </w:rPr>
        <w:t></w:t>
      </w:r>
      <w:r w:rsidRPr="00A5296E">
        <w:rPr>
          <w:lang w:val="en-US"/>
        </w:rPr>
        <w:t></w:t>
      </w:r>
    </w:p>
    <w:p w:rsidR="00A5296E" w:rsidRPr="00A5296E" w:rsidRDefault="00A5296E" w:rsidP="00A5296E">
      <w:pPr>
        <w:rPr>
          <w:lang w:val="en-US"/>
        </w:rPr>
      </w:pPr>
      <w:r w:rsidRPr="00A5296E">
        <w:rPr>
          <w:lang w:val="en-US"/>
        </w:rPr>
        <w:t></w:t>
      </w:r>
      <w:r w:rsidRPr="00A5296E">
        <w:rPr>
          <w:rFonts w:hint="eastAsia"/>
          <w:lang w:val="en-US"/>
        </w:rPr>
        <w:t>результати</w:t>
      </w:r>
      <w:r w:rsidRPr="00A5296E">
        <w:rPr>
          <w:lang w:val="en-US"/>
        </w:rPr>
        <w:t></w:t>
      </w:r>
      <w:r w:rsidRPr="00A5296E">
        <w:rPr>
          <w:rFonts w:hint="eastAsia"/>
          <w:lang w:val="en-US"/>
        </w:rPr>
        <w:t>дослідження</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нова</w:t>
      </w:r>
      <w:r w:rsidRPr="00A5296E">
        <w:rPr>
          <w:lang w:val="en-US"/>
        </w:rPr>
        <w:t></w:t>
      </w:r>
      <w:r w:rsidRPr="00A5296E">
        <w:rPr>
          <w:rFonts w:hint="eastAsia"/>
          <w:lang w:val="en-US"/>
        </w:rPr>
        <w:t>методика</w:t>
      </w:r>
      <w:r w:rsidRPr="00A5296E">
        <w:rPr>
          <w:lang w:val="en-US"/>
        </w:rPr>
        <w:t></w:t>
      </w:r>
      <w:r w:rsidRPr="00A5296E">
        <w:rPr>
          <w:rFonts w:hint="eastAsia"/>
          <w:lang w:val="en-US"/>
        </w:rPr>
        <w:t>роботи</w:t>
      </w:r>
      <w:r w:rsidRPr="00A5296E">
        <w:rPr>
          <w:lang w:val="en-US"/>
        </w:rPr>
        <w:t></w:t>
      </w:r>
      <w:r w:rsidRPr="00A5296E">
        <w:rPr>
          <w:lang w:val="en-US"/>
        </w:rPr>
        <w:t></w:t>
      </w:r>
      <w:r w:rsidRPr="00A5296E">
        <w:rPr>
          <w:lang w:val="en-US"/>
        </w:rPr>
        <w:t></w:t>
      </w:r>
      <w:r w:rsidRPr="00A5296E">
        <w:rPr>
          <w:rFonts w:hint="eastAsia"/>
          <w:lang w:val="en-US"/>
        </w:rPr>
        <w:t>опанувати</w:t>
      </w:r>
      <w:r w:rsidRPr="00A5296E">
        <w:rPr>
          <w:lang w:val="en-US"/>
        </w:rPr>
        <w:t></w:t>
      </w:r>
      <w:r w:rsidRPr="00A5296E">
        <w:rPr>
          <w:rFonts w:hint="eastAsia"/>
          <w:lang w:val="en-US"/>
        </w:rPr>
        <w:t>жанровоструктурними</w:t>
      </w:r>
      <w:r w:rsidRPr="00A5296E">
        <w:rPr>
          <w:lang w:val="en-US"/>
        </w:rPr>
        <w:t></w:t>
      </w:r>
      <w:r w:rsidRPr="00A5296E">
        <w:rPr>
          <w:rFonts w:hint="eastAsia"/>
          <w:lang w:val="en-US"/>
        </w:rPr>
        <w:t>та</w:t>
      </w:r>
      <w:r w:rsidRPr="00A5296E">
        <w:rPr>
          <w:lang w:val="en-US"/>
        </w:rPr>
        <w:t></w:t>
      </w:r>
      <w:r w:rsidRPr="00A5296E">
        <w:rPr>
          <w:rFonts w:hint="eastAsia"/>
          <w:lang w:val="en-US"/>
        </w:rPr>
        <w:t>лінгвостилістичними</w:t>
      </w:r>
      <w:r w:rsidRPr="00A5296E">
        <w:rPr>
          <w:lang w:val="en-US"/>
        </w:rPr>
        <w:t></w:t>
      </w:r>
      <w:r w:rsidRPr="00A5296E">
        <w:rPr>
          <w:rFonts w:hint="eastAsia"/>
          <w:lang w:val="en-US"/>
        </w:rPr>
        <w:t>особливостями</w:t>
      </w:r>
      <w:r w:rsidRPr="00A5296E">
        <w:rPr>
          <w:lang w:val="en-US"/>
        </w:rPr>
        <w:t></w:t>
      </w:r>
      <w:r w:rsidRPr="00A5296E">
        <w:rPr>
          <w:rFonts w:hint="eastAsia"/>
          <w:lang w:val="en-US"/>
        </w:rPr>
        <w:t>анотації</w:t>
      </w:r>
      <w:r w:rsidRPr="00A5296E">
        <w:rPr>
          <w:lang w:val="en-US"/>
        </w:rPr>
        <w:t></w:t>
      </w:r>
      <w:r w:rsidRPr="00A5296E">
        <w:rPr>
          <w:rFonts w:hint="eastAsia"/>
          <w:lang w:val="en-US"/>
        </w:rPr>
        <w:t>та</w:t>
      </w:r>
      <w:r w:rsidRPr="00A5296E">
        <w:rPr>
          <w:lang w:val="en-US"/>
        </w:rPr>
        <w:t></w:t>
      </w:r>
      <w:r w:rsidRPr="00A5296E">
        <w:rPr>
          <w:rFonts w:hint="eastAsia"/>
          <w:lang w:val="en-US"/>
        </w:rPr>
        <w:t>наукових</w:t>
      </w:r>
      <w:r w:rsidRPr="00A5296E">
        <w:rPr>
          <w:lang w:val="en-US"/>
        </w:rPr>
        <w:t></w:t>
      </w:r>
      <w:r w:rsidRPr="00A5296E">
        <w:rPr>
          <w:rFonts w:hint="eastAsia"/>
          <w:lang w:val="en-US"/>
        </w:rPr>
        <w:t>тез</w:t>
      </w:r>
      <w:r w:rsidRPr="00A5296E">
        <w:rPr>
          <w:lang w:val="en-US"/>
        </w:rPr>
        <w:t></w:t>
      </w:r>
    </w:p>
    <w:p w:rsidR="00A5296E" w:rsidRPr="00A5296E" w:rsidRDefault="00A5296E" w:rsidP="00A5296E">
      <w:pPr>
        <w:rPr>
          <w:lang w:val="en-US"/>
        </w:rPr>
      </w:pPr>
      <w:r w:rsidRPr="00A5296E">
        <w:rPr>
          <w:lang w:val="en-US"/>
        </w:rPr>
        <w:t></w:t>
      </w:r>
      <w:r w:rsidRPr="00A5296E">
        <w:rPr>
          <w:lang w:val="en-US"/>
        </w:rPr>
        <w:t></w:t>
      </w:r>
      <w:r w:rsidRPr="00A5296E">
        <w:rPr>
          <w:lang w:val="en-US"/>
        </w:rPr>
        <w:t></w:t>
      </w:r>
      <w:r w:rsidRPr="00A5296E">
        <w:rPr>
          <w:rFonts w:hint="eastAsia"/>
          <w:lang w:val="en-US"/>
        </w:rPr>
        <w:t>Психолінгвістичну</w:t>
      </w:r>
      <w:r w:rsidRPr="00A5296E">
        <w:rPr>
          <w:lang w:val="en-US"/>
        </w:rPr>
        <w:t></w:t>
      </w:r>
      <w:r w:rsidRPr="00A5296E">
        <w:rPr>
          <w:rFonts w:hint="eastAsia"/>
          <w:lang w:val="en-US"/>
        </w:rPr>
        <w:t>основу</w:t>
      </w:r>
      <w:r w:rsidRPr="00A5296E">
        <w:rPr>
          <w:lang w:val="en-US"/>
        </w:rPr>
        <w:t></w:t>
      </w:r>
      <w:r w:rsidRPr="00A5296E">
        <w:rPr>
          <w:rFonts w:hint="eastAsia"/>
          <w:lang w:val="en-US"/>
        </w:rPr>
        <w:t>породження</w:t>
      </w:r>
      <w:r w:rsidRPr="00A5296E">
        <w:rPr>
          <w:lang w:val="en-US"/>
        </w:rPr>
        <w:t></w:t>
      </w:r>
      <w:r w:rsidRPr="00A5296E">
        <w:rPr>
          <w:rFonts w:hint="eastAsia"/>
          <w:lang w:val="en-US"/>
        </w:rPr>
        <w:t>писемного</w:t>
      </w:r>
      <w:r w:rsidRPr="00A5296E">
        <w:rPr>
          <w:lang w:val="en-US"/>
        </w:rPr>
        <w:t></w:t>
      </w:r>
      <w:r w:rsidRPr="00A5296E">
        <w:rPr>
          <w:rFonts w:hint="eastAsia"/>
          <w:lang w:val="en-US"/>
        </w:rPr>
        <w:t>мовлення</w:t>
      </w:r>
      <w:r w:rsidRPr="00A5296E">
        <w:rPr>
          <w:lang w:val="en-US"/>
        </w:rPr>
        <w:t></w:t>
      </w:r>
      <w:r w:rsidRPr="00A5296E">
        <w:rPr>
          <w:rFonts w:hint="eastAsia"/>
          <w:lang w:val="en-US"/>
        </w:rPr>
        <w:t>складають</w:t>
      </w:r>
    </w:p>
    <w:p w:rsidR="00A5296E" w:rsidRPr="00A5296E" w:rsidRDefault="00A5296E" w:rsidP="00A5296E">
      <w:pPr>
        <w:rPr>
          <w:lang w:val="en-US"/>
        </w:rPr>
      </w:pPr>
      <w:r w:rsidRPr="00A5296E">
        <w:rPr>
          <w:rFonts w:hint="eastAsia"/>
          <w:lang w:val="en-US"/>
        </w:rPr>
        <w:t>такі</w:t>
      </w:r>
      <w:r w:rsidRPr="00A5296E">
        <w:rPr>
          <w:lang w:val="en-US"/>
        </w:rPr>
        <w:t></w:t>
      </w:r>
      <w:r w:rsidRPr="00A5296E">
        <w:rPr>
          <w:rFonts w:hint="eastAsia"/>
          <w:lang w:val="en-US"/>
        </w:rPr>
        <w:t>етапи</w:t>
      </w:r>
      <w:r w:rsidRPr="00A5296E">
        <w:rPr>
          <w:lang w:val="en-US"/>
        </w:rPr>
        <w:t></w:t>
      </w:r>
      <w:r w:rsidRPr="00A5296E">
        <w:rPr>
          <w:lang w:val="en-US"/>
        </w:rPr>
        <w:t></w:t>
      </w:r>
      <w:r w:rsidRPr="00A5296E">
        <w:rPr>
          <w:rFonts w:hint="eastAsia"/>
          <w:lang w:val="en-US"/>
        </w:rPr>
        <w:t>а</w:t>
      </w:r>
      <w:r w:rsidRPr="00A5296E">
        <w:rPr>
          <w:lang w:val="en-US"/>
        </w:rPr>
        <w:t></w:t>
      </w:r>
      <w:r w:rsidRPr="00A5296E">
        <w:rPr>
          <w:lang w:val="en-US"/>
        </w:rPr>
        <w:t></w:t>
      </w:r>
      <w:r w:rsidRPr="00A5296E">
        <w:rPr>
          <w:rFonts w:hint="eastAsia"/>
          <w:lang w:val="en-US"/>
        </w:rPr>
        <w:t>виникнення</w:t>
      </w:r>
      <w:r w:rsidRPr="00A5296E">
        <w:rPr>
          <w:lang w:val="en-US"/>
        </w:rPr>
        <w:t></w:t>
      </w:r>
      <w:r w:rsidRPr="00A5296E">
        <w:rPr>
          <w:rFonts w:hint="eastAsia"/>
          <w:lang w:val="en-US"/>
        </w:rPr>
        <w:t>мотиву</w:t>
      </w:r>
      <w:r w:rsidRPr="00A5296E">
        <w:rPr>
          <w:lang w:val="en-US"/>
        </w:rPr>
        <w:t></w:t>
      </w:r>
      <w:r w:rsidRPr="00A5296E">
        <w:rPr>
          <w:rFonts w:hint="eastAsia"/>
          <w:lang w:val="en-US"/>
        </w:rPr>
        <w:t>щось</w:t>
      </w:r>
      <w:r w:rsidRPr="00A5296E">
        <w:rPr>
          <w:lang w:val="en-US"/>
        </w:rPr>
        <w:t></w:t>
      </w:r>
      <w:r w:rsidRPr="00A5296E">
        <w:rPr>
          <w:rFonts w:hint="eastAsia"/>
          <w:lang w:val="en-US"/>
        </w:rPr>
        <w:t>сказати</w:t>
      </w:r>
      <w:r w:rsidRPr="00A5296E">
        <w:rPr>
          <w:lang w:val="en-US"/>
        </w:rPr>
        <w:t></w:t>
      </w:r>
      <w:r w:rsidRPr="00A5296E">
        <w:rPr>
          <w:rFonts w:hint="eastAsia"/>
          <w:lang w:val="en-US"/>
        </w:rPr>
        <w:t>написати</w:t>
      </w:r>
      <w:r w:rsidRPr="00A5296E">
        <w:rPr>
          <w:lang w:val="en-US"/>
        </w:rPr>
        <w:t></w:t>
      </w:r>
      <w:r w:rsidRPr="00A5296E">
        <w:rPr>
          <w:lang w:val="en-US"/>
        </w:rPr>
        <w:t></w:t>
      </w:r>
      <w:r w:rsidRPr="00A5296E">
        <w:rPr>
          <w:rFonts w:hint="eastAsia"/>
          <w:lang w:val="en-US"/>
        </w:rPr>
        <w:t>б</w:t>
      </w:r>
      <w:r w:rsidRPr="00A5296E">
        <w:rPr>
          <w:lang w:val="en-US"/>
        </w:rPr>
        <w:t></w:t>
      </w:r>
      <w:r w:rsidRPr="00A5296E">
        <w:rPr>
          <w:lang w:val="en-US"/>
        </w:rPr>
        <w:t></w:t>
      </w:r>
      <w:r w:rsidRPr="00A5296E">
        <w:rPr>
          <w:rFonts w:hint="eastAsia"/>
          <w:lang w:val="en-US"/>
        </w:rPr>
        <w:t>задум</w:t>
      </w:r>
      <w:r w:rsidRPr="00A5296E">
        <w:rPr>
          <w:lang w:val="en-US"/>
        </w:rPr>
        <w:t></w:t>
      </w:r>
      <w:r w:rsidRPr="00A5296E">
        <w:rPr>
          <w:rFonts w:hint="eastAsia"/>
          <w:lang w:val="en-US"/>
        </w:rPr>
        <w:t>та</w:t>
      </w:r>
      <w:r w:rsidRPr="00A5296E">
        <w:rPr>
          <w:lang w:val="en-US"/>
        </w:rPr>
        <w:t></w:t>
      </w:r>
      <w:r w:rsidRPr="00A5296E">
        <w:rPr>
          <w:rFonts w:hint="eastAsia"/>
          <w:lang w:val="en-US"/>
        </w:rPr>
        <w:t>планування</w:t>
      </w:r>
    </w:p>
    <w:p w:rsidR="00A5296E" w:rsidRPr="00A5296E" w:rsidRDefault="00A5296E" w:rsidP="00A5296E">
      <w:pPr>
        <w:rPr>
          <w:lang w:val="en-US"/>
        </w:rPr>
      </w:pPr>
      <w:r w:rsidRPr="00A5296E">
        <w:rPr>
          <w:rFonts w:hint="eastAsia"/>
          <w:lang w:val="en-US"/>
        </w:rPr>
        <w:t>мовлення</w:t>
      </w:r>
      <w:r w:rsidRPr="00A5296E">
        <w:rPr>
          <w:lang w:val="en-US"/>
        </w:rPr>
        <w:t></w:t>
      </w:r>
      <w:r w:rsidRPr="00A5296E">
        <w:rPr>
          <w:rFonts w:hint="eastAsia"/>
          <w:lang w:val="en-US"/>
        </w:rPr>
        <w:t>у</w:t>
      </w:r>
      <w:r w:rsidRPr="00A5296E">
        <w:rPr>
          <w:lang w:val="en-US"/>
        </w:rPr>
        <w:t></w:t>
      </w:r>
      <w:r w:rsidRPr="00A5296E">
        <w:rPr>
          <w:rFonts w:hint="eastAsia"/>
          <w:lang w:val="en-US"/>
        </w:rPr>
        <w:t>внутрішньому</w:t>
      </w:r>
      <w:r w:rsidRPr="00A5296E">
        <w:rPr>
          <w:lang w:val="en-US"/>
        </w:rPr>
        <w:t></w:t>
      </w:r>
      <w:r w:rsidRPr="00A5296E">
        <w:rPr>
          <w:rFonts w:hint="eastAsia"/>
          <w:lang w:val="en-US"/>
        </w:rPr>
        <w:t>мисленнєвому</w:t>
      </w:r>
      <w:r w:rsidRPr="00A5296E">
        <w:rPr>
          <w:lang w:val="en-US"/>
        </w:rPr>
        <w:t></w:t>
      </w:r>
      <w:r w:rsidRPr="00A5296E">
        <w:rPr>
          <w:rFonts w:hint="eastAsia"/>
          <w:lang w:val="en-US"/>
        </w:rPr>
        <w:t>коді</w:t>
      </w:r>
      <w:r w:rsidRPr="00A5296E">
        <w:rPr>
          <w:lang w:val="en-US"/>
        </w:rPr>
        <w:t></w:t>
      </w:r>
      <w:r w:rsidRPr="00A5296E">
        <w:rPr>
          <w:lang w:val="en-US"/>
        </w:rPr>
        <w:t></w:t>
      </w:r>
      <w:r w:rsidRPr="00A5296E">
        <w:rPr>
          <w:rFonts w:hint="eastAsia"/>
          <w:lang w:val="en-US"/>
        </w:rPr>
        <w:t>в</w:t>
      </w:r>
      <w:r w:rsidRPr="00A5296E">
        <w:rPr>
          <w:lang w:val="en-US"/>
        </w:rPr>
        <w:t></w:t>
      </w:r>
      <w:r w:rsidRPr="00A5296E">
        <w:rPr>
          <w:lang w:val="en-US"/>
        </w:rPr>
        <w:t></w:t>
      </w:r>
      <w:r w:rsidRPr="00A5296E">
        <w:rPr>
          <w:rFonts w:hint="eastAsia"/>
          <w:lang w:val="en-US"/>
        </w:rPr>
        <w:t>реалізація</w:t>
      </w:r>
      <w:r w:rsidRPr="00A5296E">
        <w:rPr>
          <w:lang w:val="en-US"/>
        </w:rPr>
        <w:t></w:t>
      </w:r>
      <w:r w:rsidRPr="00A5296E">
        <w:rPr>
          <w:rFonts w:hint="eastAsia"/>
          <w:lang w:val="en-US"/>
        </w:rPr>
        <w:t>задуму</w:t>
      </w:r>
      <w:r w:rsidRPr="00A5296E">
        <w:rPr>
          <w:lang w:val="en-US"/>
        </w:rPr>
        <w:t></w:t>
      </w:r>
      <w:r w:rsidRPr="00A5296E">
        <w:rPr>
          <w:rFonts w:hint="eastAsia"/>
          <w:lang w:val="en-US"/>
        </w:rPr>
        <w:t>в</w:t>
      </w:r>
      <w:r w:rsidRPr="00A5296E">
        <w:rPr>
          <w:lang w:val="en-US"/>
        </w:rPr>
        <w:t></w:t>
      </w:r>
      <w:r w:rsidRPr="00A5296E">
        <w:rPr>
          <w:rFonts w:hint="eastAsia"/>
          <w:lang w:val="en-US"/>
        </w:rPr>
        <w:t>зовнішнє</w:t>
      </w:r>
    </w:p>
    <w:p w:rsidR="00A5296E" w:rsidRPr="00A5296E" w:rsidRDefault="00A5296E" w:rsidP="00A5296E">
      <w:pPr>
        <w:rPr>
          <w:lang w:val="en-US"/>
        </w:rPr>
      </w:pPr>
      <w:r w:rsidRPr="00A5296E">
        <w:rPr>
          <w:rFonts w:hint="eastAsia"/>
          <w:lang w:val="en-US"/>
        </w:rPr>
        <w:t>мовленнєве</w:t>
      </w:r>
      <w:r w:rsidRPr="00A5296E">
        <w:rPr>
          <w:lang w:val="en-US"/>
        </w:rPr>
        <w:t></w:t>
      </w:r>
      <w:r w:rsidRPr="00A5296E">
        <w:rPr>
          <w:rFonts w:hint="eastAsia"/>
          <w:lang w:val="en-US"/>
        </w:rPr>
        <w:t>висловлювання</w:t>
      </w:r>
      <w:r w:rsidRPr="00A5296E">
        <w:rPr>
          <w:lang w:val="en-US"/>
        </w:rPr>
        <w:t></w:t>
      </w:r>
      <w:r w:rsidRPr="00A5296E">
        <w:rPr>
          <w:lang w:val="en-US"/>
        </w:rPr>
        <w:t></w:t>
      </w:r>
      <w:r w:rsidRPr="00A5296E">
        <w:rPr>
          <w:rFonts w:hint="eastAsia"/>
          <w:lang w:val="en-US"/>
        </w:rPr>
        <w:t>Для</w:t>
      </w:r>
      <w:r w:rsidRPr="00A5296E">
        <w:rPr>
          <w:lang w:val="en-US"/>
        </w:rPr>
        <w:t></w:t>
      </w:r>
      <w:r w:rsidRPr="00A5296E">
        <w:rPr>
          <w:rFonts w:hint="eastAsia"/>
          <w:lang w:val="en-US"/>
        </w:rPr>
        <w:t>створення</w:t>
      </w:r>
      <w:r w:rsidRPr="00A5296E">
        <w:rPr>
          <w:lang w:val="en-US"/>
        </w:rPr>
        <w:t></w:t>
      </w:r>
      <w:r w:rsidRPr="00A5296E">
        <w:rPr>
          <w:rFonts w:hint="eastAsia"/>
          <w:lang w:val="en-US"/>
        </w:rPr>
        <w:t>мовленнєвого</w:t>
      </w:r>
      <w:r w:rsidRPr="00A5296E">
        <w:rPr>
          <w:lang w:val="en-US"/>
        </w:rPr>
        <w:t></w:t>
      </w:r>
      <w:r w:rsidRPr="00A5296E">
        <w:rPr>
          <w:rFonts w:hint="eastAsia"/>
          <w:lang w:val="en-US"/>
        </w:rPr>
        <w:t>продукту</w:t>
      </w:r>
      <w:r w:rsidRPr="00A5296E">
        <w:rPr>
          <w:lang w:val="en-US"/>
        </w:rPr>
        <w:t></w:t>
      </w:r>
      <w:r w:rsidRPr="00A5296E">
        <w:rPr>
          <w:rFonts w:hint="eastAsia"/>
          <w:lang w:val="en-US"/>
        </w:rPr>
        <w:t>необхідні</w:t>
      </w:r>
    </w:p>
    <w:p w:rsidR="00A5296E" w:rsidRPr="00A5296E" w:rsidRDefault="00A5296E" w:rsidP="00A5296E">
      <w:pPr>
        <w:rPr>
          <w:lang w:val="en-US"/>
        </w:rPr>
      </w:pPr>
      <w:r w:rsidRPr="00A5296E">
        <w:rPr>
          <w:lang w:val="en-US"/>
        </w:rPr>
        <w:t></w:t>
      </w:r>
      <w:r w:rsidRPr="00A5296E">
        <w:rPr>
          <w:lang w:val="en-US"/>
        </w:rPr>
        <w:t></w:t>
      </w:r>
      <w:r w:rsidRPr="00A5296E">
        <w:rPr>
          <w:lang w:val="en-US"/>
        </w:rPr>
        <w:t></w:t>
      </w:r>
    </w:p>
    <w:p w:rsidR="00A5296E" w:rsidRPr="00A5296E" w:rsidRDefault="00A5296E" w:rsidP="00A5296E">
      <w:pPr>
        <w:rPr>
          <w:lang w:val="en-US"/>
        </w:rPr>
      </w:pPr>
      <w:r w:rsidRPr="00A5296E">
        <w:rPr>
          <w:rFonts w:hint="eastAsia"/>
          <w:lang w:val="en-US"/>
        </w:rPr>
        <w:t>щонайменше</w:t>
      </w:r>
      <w:r w:rsidRPr="00A5296E">
        <w:rPr>
          <w:lang w:val="en-US"/>
        </w:rPr>
        <w:t></w:t>
      </w:r>
      <w:r w:rsidRPr="00A5296E">
        <w:rPr>
          <w:rFonts w:hint="eastAsia"/>
          <w:lang w:val="en-US"/>
        </w:rPr>
        <w:t>два</w:t>
      </w:r>
      <w:r w:rsidRPr="00A5296E">
        <w:rPr>
          <w:lang w:val="en-US"/>
        </w:rPr>
        <w:t></w:t>
      </w:r>
      <w:r w:rsidRPr="00A5296E">
        <w:rPr>
          <w:rFonts w:hint="eastAsia"/>
          <w:lang w:val="en-US"/>
        </w:rPr>
        <w:t>чинники</w:t>
      </w:r>
      <w:r w:rsidRPr="00A5296E">
        <w:rPr>
          <w:lang w:val="en-US"/>
        </w:rPr>
        <w:t></w:t>
      </w:r>
      <w:r w:rsidRPr="00A5296E">
        <w:rPr>
          <w:rFonts w:hint="eastAsia"/>
          <w:lang w:val="en-US"/>
        </w:rPr>
        <w:t>–</w:t>
      </w:r>
      <w:r w:rsidRPr="00A5296E">
        <w:rPr>
          <w:lang w:val="en-US"/>
        </w:rPr>
        <w:t></w:t>
      </w:r>
      <w:r w:rsidRPr="00A5296E">
        <w:rPr>
          <w:rFonts w:hint="eastAsia"/>
          <w:lang w:val="en-US"/>
        </w:rPr>
        <w:t>екстралінгвальні</w:t>
      </w:r>
      <w:r w:rsidRPr="00A5296E">
        <w:rPr>
          <w:lang w:val="en-US"/>
        </w:rPr>
        <w:t></w:t>
      </w:r>
      <w:r w:rsidRPr="00A5296E">
        <w:rPr>
          <w:rFonts w:hint="eastAsia"/>
          <w:lang w:val="en-US"/>
        </w:rPr>
        <w:t>знання</w:t>
      </w:r>
      <w:r w:rsidRPr="00A5296E">
        <w:rPr>
          <w:lang w:val="en-US"/>
        </w:rPr>
        <w:t></w:t>
      </w:r>
      <w:r w:rsidRPr="00A5296E">
        <w:rPr>
          <w:lang w:val="en-US"/>
        </w:rPr>
        <w:t></w:t>
      </w:r>
      <w:r w:rsidRPr="00A5296E">
        <w:rPr>
          <w:rFonts w:hint="eastAsia"/>
          <w:lang w:val="en-US"/>
        </w:rPr>
        <w:t>про</w:t>
      </w:r>
      <w:r w:rsidRPr="00A5296E">
        <w:rPr>
          <w:lang w:val="en-US"/>
        </w:rPr>
        <w:t></w:t>
      </w:r>
      <w:r w:rsidRPr="00A5296E">
        <w:rPr>
          <w:rFonts w:hint="eastAsia"/>
          <w:lang w:val="en-US"/>
        </w:rPr>
        <w:t>що</w:t>
      </w:r>
      <w:r w:rsidRPr="00A5296E">
        <w:rPr>
          <w:lang w:val="en-US"/>
        </w:rPr>
        <w:t></w:t>
      </w:r>
      <w:r w:rsidRPr="00A5296E">
        <w:rPr>
          <w:rFonts w:hint="eastAsia"/>
          <w:lang w:val="en-US"/>
        </w:rPr>
        <w:t>писати</w:t>
      </w:r>
      <w:r w:rsidRPr="00A5296E">
        <w:rPr>
          <w:lang w:val="en-US"/>
        </w:rPr>
        <w:t></w:t>
      </w:r>
      <w:r w:rsidRPr="00A5296E">
        <w:rPr>
          <w:lang w:val="en-US"/>
        </w:rPr>
        <w:t></w:t>
      </w:r>
      <w:r w:rsidRPr="00A5296E">
        <w:rPr>
          <w:rFonts w:hint="eastAsia"/>
          <w:lang w:val="en-US"/>
        </w:rPr>
        <w:t>та</w:t>
      </w:r>
      <w:r w:rsidRPr="00A5296E">
        <w:rPr>
          <w:lang w:val="en-US"/>
        </w:rPr>
        <w:t></w:t>
      </w:r>
      <w:r w:rsidRPr="00A5296E">
        <w:rPr>
          <w:rFonts w:hint="eastAsia"/>
          <w:lang w:val="en-US"/>
        </w:rPr>
        <w:t>мовні</w:t>
      </w:r>
    </w:p>
    <w:p w:rsidR="00A5296E" w:rsidRPr="00A5296E" w:rsidRDefault="00A5296E" w:rsidP="00A5296E">
      <w:pPr>
        <w:rPr>
          <w:lang w:val="en-US"/>
        </w:rPr>
      </w:pPr>
      <w:r w:rsidRPr="00A5296E">
        <w:rPr>
          <w:rFonts w:hint="eastAsia"/>
          <w:lang w:val="en-US"/>
        </w:rPr>
        <w:t>знання</w:t>
      </w:r>
      <w:r w:rsidRPr="00A5296E">
        <w:rPr>
          <w:lang w:val="en-US"/>
        </w:rPr>
        <w:t></w:t>
      </w:r>
      <w:r w:rsidRPr="00A5296E">
        <w:rPr>
          <w:rFonts w:hint="eastAsia"/>
          <w:lang w:val="en-US"/>
        </w:rPr>
        <w:t>й</w:t>
      </w:r>
      <w:r w:rsidRPr="00A5296E">
        <w:rPr>
          <w:lang w:val="en-US"/>
        </w:rPr>
        <w:t></w:t>
      </w:r>
      <w:r w:rsidRPr="00A5296E">
        <w:rPr>
          <w:rFonts w:hint="eastAsia"/>
          <w:lang w:val="en-US"/>
        </w:rPr>
        <w:t>мовленнєві</w:t>
      </w:r>
      <w:r w:rsidRPr="00A5296E">
        <w:rPr>
          <w:lang w:val="en-US"/>
        </w:rPr>
        <w:t></w:t>
      </w:r>
      <w:r w:rsidRPr="00A5296E">
        <w:rPr>
          <w:rFonts w:hint="eastAsia"/>
          <w:lang w:val="en-US"/>
        </w:rPr>
        <w:t>навички</w:t>
      </w:r>
      <w:r w:rsidRPr="00A5296E">
        <w:rPr>
          <w:lang w:val="en-US"/>
        </w:rPr>
        <w:t></w:t>
      </w:r>
      <w:r w:rsidRPr="00A5296E">
        <w:rPr>
          <w:rFonts w:hint="eastAsia"/>
          <w:lang w:val="en-US"/>
        </w:rPr>
        <w:t>та</w:t>
      </w:r>
      <w:r w:rsidRPr="00A5296E">
        <w:rPr>
          <w:lang w:val="en-US"/>
        </w:rPr>
        <w:t></w:t>
      </w:r>
      <w:r w:rsidRPr="00A5296E">
        <w:rPr>
          <w:rFonts w:hint="eastAsia"/>
          <w:lang w:val="en-US"/>
        </w:rPr>
        <w:t>вміння</w:t>
      </w:r>
      <w:r w:rsidRPr="00A5296E">
        <w:rPr>
          <w:lang w:val="en-US"/>
        </w:rPr>
        <w:t></w:t>
      </w:r>
      <w:r w:rsidRPr="00A5296E">
        <w:rPr>
          <w:lang w:val="en-US"/>
        </w:rPr>
        <w:t></w:t>
      </w:r>
      <w:r w:rsidRPr="00A5296E">
        <w:rPr>
          <w:rFonts w:hint="eastAsia"/>
          <w:lang w:val="en-US"/>
        </w:rPr>
        <w:t>як</w:t>
      </w:r>
      <w:r w:rsidRPr="00A5296E">
        <w:rPr>
          <w:lang w:val="en-US"/>
        </w:rPr>
        <w:t></w:t>
      </w:r>
      <w:r w:rsidRPr="00A5296E">
        <w:rPr>
          <w:rFonts w:hint="eastAsia"/>
          <w:lang w:val="en-US"/>
        </w:rPr>
        <w:t>писати</w:t>
      </w:r>
      <w:r w:rsidRPr="00A5296E">
        <w:rPr>
          <w:lang w:val="en-US"/>
        </w:rPr>
        <w:t></w:t>
      </w:r>
      <w:r w:rsidRPr="00A5296E">
        <w:rPr>
          <w:lang w:val="en-US"/>
        </w:rPr>
        <w:t></w:t>
      </w:r>
      <w:r w:rsidRPr="00A5296E">
        <w:rPr>
          <w:rFonts w:hint="eastAsia"/>
          <w:lang w:val="en-US"/>
        </w:rPr>
        <w:t>як</w:t>
      </w:r>
      <w:r w:rsidRPr="00A5296E">
        <w:rPr>
          <w:lang w:val="en-US"/>
        </w:rPr>
        <w:t></w:t>
      </w:r>
      <w:r w:rsidRPr="00A5296E">
        <w:rPr>
          <w:rFonts w:hint="eastAsia"/>
          <w:lang w:val="en-US"/>
        </w:rPr>
        <w:t>правильно</w:t>
      </w:r>
      <w:r w:rsidRPr="00A5296E">
        <w:rPr>
          <w:lang w:val="en-US"/>
        </w:rPr>
        <w:t></w:t>
      </w:r>
      <w:r w:rsidRPr="00A5296E">
        <w:rPr>
          <w:rFonts w:hint="eastAsia"/>
          <w:lang w:val="en-US"/>
        </w:rPr>
        <w:t>оформлювати</w:t>
      </w:r>
    </w:p>
    <w:p w:rsidR="00A5296E" w:rsidRPr="00A5296E" w:rsidRDefault="00A5296E" w:rsidP="00A5296E">
      <w:pPr>
        <w:rPr>
          <w:lang w:val="en-US"/>
        </w:rPr>
      </w:pPr>
      <w:r w:rsidRPr="00A5296E">
        <w:rPr>
          <w:rFonts w:hint="eastAsia"/>
          <w:lang w:val="en-US"/>
        </w:rPr>
        <w:t>свої</w:t>
      </w:r>
      <w:r w:rsidRPr="00A5296E">
        <w:rPr>
          <w:lang w:val="en-US"/>
        </w:rPr>
        <w:t></w:t>
      </w:r>
      <w:r w:rsidRPr="00A5296E">
        <w:rPr>
          <w:rFonts w:hint="eastAsia"/>
          <w:lang w:val="en-US"/>
        </w:rPr>
        <w:t>думки</w:t>
      </w:r>
      <w:r w:rsidRPr="00A5296E">
        <w:rPr>
          <w:lang w:val="en-US"/>
        </w:rPr>
        <w:t></w:t>
      </w:r>
      <w:r w:rsidRPr="00A5296E">
        <w:rPr>
          <w:lang w:val="en-US"/>
        </w:rPr>
        <w:t></w:t>
      </w:r>
    </w:p>
    <w:p w:rsidR="00A5296E" w:rsidRPr="00A5296E" w:rsidRDefault="00A5296E" w:rsidP="00A5296E">
      <w:pPr>
        <w:rPr>
          <w:lang w:val="en-US"/>
        </w:rPr>
      </w:pPr>
      <w:r w:rsidRPr="00A5296E">
        <w:rPr>
          <w:rFonts w:hint="eastAsia"/>
          <w:lang w:val="en-US"/>
        </w:rPr>
        <w:t>Обґрунтовано</w:t>
      </w:r>
      <w:r w:rsidRPr="00A5296E">
        <w:rPr>
          <w:lang w:val="en-US"/>
        </w:rPr>
        <w:t></w:t>
      </w:r>
      <w:r w:rsidRPr="00A5296E">
        <w:rPr>
          <w:lang w:val="en-US"/>
        </w:rPr>
        <w:t></w:t>
      </w:r>
      <w:r w:rsidRPr="00A5296E">
        <w:rPr>
          <w:rFonts w:hint="eastAsia"/>
          <w:lang w:val="en-US"/>
        </w:rPr>
        <w:t>що</w:t>
      </w:r>
      <w:r w:rsidRPr="00A5296E">
        <w:rPr>
          <w:lang w:val="en-US"/>
        </w:rPr>
        <w:t></w:t>
      </w:r>
      <w:r w:rsidRPr="00A5296E">
        <w:rPr>
          <w:rFonts w:hint="eastAsia"/>
          <w:lang w:val="en-US"/>
        </w:rPr>
        <w:t>навчання</w:t>
      </w:r>
      <w:r w:rsidRPr="00A5296E">
        <w:rPr>
          <w:lang w:val="en-US"/>
        </w:rPr>
        <w:t></w:t>
      </w:r>
      <w:r w:rsidRPr="00A5296E">
        <w:rPr>
          <w:rFonts w:hint="eastAsia"/>
          <w:lang w:val="en-US"/>
        </w:rPr>
        <w:t>наукового</w:t>
      </w:r>
      <w:r w:rsidRPr="00A5296E">
        <w:rPr>
          <w:lang w:val="en-US"/>
        </w:rPr>
        <w:t></w:t>
      </w:r>
      <w:r w:rsidRPr="00A5296E">
        <w:rPr>
          <w:rFonts w:hint="eastAsia"/>
          <w:lang w:val="en-US"/>
        </w:rPr>
        <w:t>писемного</w:t>
      </w:r>
      <w:r w:rsidRPr="00A5296E">
        <w:rPr>
          <w:lang w:val="en-US"/>
        </w:rPr>
        <w:t></w:t>
      </w:r>
      <w:r w:rsidRPr="00A5296E">
        <w:rPr>
          <w:rFonts w:hint="eastAsia"/>
          <w:lang w:val="en-US"/>
        </w:rPr>
        <w:t>англійського</w:t>
      </w:r>
      <w:r w:rsidRPr="00A5296E">
        <w:rPr>
          <w:lang w:val="en-US"/>
        </w:rPr>
        <w:t></w:t>
      </w:r>
      <w:r w:rsidRPr="00A5296E">
        <w:rPr>
          <w:rFonts w:hint="eastAsia"/>
          <w:lang w:val="en-US"/>
        </w:rPr>
        <w:t>мовлення</w:t>
      </w:r>
    </w:p>
    <w:p w:rsidR="00A5296E" w:rsidRPr="00A5296E" w:rsidRDefault="00A5296E" w:rsidP="00A5296E">
      <w:pPr>
        <w:rPr>
          <w:lang w:val="en-US"/>
        </w:rPr>
      </w:pPr>
      <w:r w:rsidRPr="00A5296E">
        <w:rPr>
          <w:rFonts w:hint="eastAsia"/>
          <w:lang w:val="en-US"/>
        </w:rPr>
        <w:t>майбутніх</w:t>
      </w:r>
      <w:r w:rsidRPr="00A5296E">
        <w:rPr>
          <w:lang w:val="en-US"/>
        </w:rPr>
        <w:t></w:t>
      </w:r>
      <w:r w:rsidRPr="00A5296E">
        <w:rPr>
          <w:rFonts w:hint="eastAsia"/>
          <w:lang w:val="en-US"/>
        </w:rPr>
        <w:t>фізиків</w:t>
      </w:r>
      <w:r w:rsidRPr="00A5296E">
        <w:rPr>
          <w:lang w:val="en-US"/>
        </w:rPr>
        <w:t></w:t>
      </w:r>
      <w:r w:rsidRPr="00A5296E">
        <w:rPr>
          <w:rFonts w:hint="eastAsia"/>
          <w:lang w:val="en-US"/>
        </w:rPr>
        <w:t>в</w:t>
      </w:r>
      <w:r w:rsidRPr="00A5296E">
        <w:rPr>
          <w:lang w:val="en-US"/>
        </w:rPr>
        <w:t></w:t>
      </w:r>
      <w:r w:rsidRPr="00A5296E">
        <w:rPr>
          <w:rFonts w:hint="eastAsia"/>
          <w:lang w:val="en-US"/>
        </w:rPr>
        <w:t>умовах</w:t>
      </w:r>
      <w:r w:rsidRPr="00A5296E">
        <w:rPr>
          <w:lang w:val="en-US"/>
        </w:rPr>
        <w:t></w:t>
      </w:r>
      <w:r w:rsidRPr="00A5296E">
        <w:rPr>
          <w:rFonts w:hint="eastAsia"/>
          <w:lang w:val="en-US"/>
        </w:rPr>
        <w:t>магістратури</w:t>
      </w:r>
      <w:r w:rsidRPr="00A5296E">
        <w:rPr>
          <w:lang w:val="en-US"/>
        </w:rPr>
        <w:t></w:t>
      </w:r>
      <w:r w:rsidRPr="00A5296E">
        <w:rPr>
          <w:rFonts w:hint="eastAsia"/>
          <w:lang w:val="en-US"/>
        </w:rPr>
        <w:t>здійснюємо</w:t>
      </w:r>
      <w:r w:rsidRPr="00A5296E">
        <w:rPr>
          <w:lang w:val="en-US"/>
        </w:rPr>
        <w:t></w:t>
      </w:r>
      <w:r w:rsidRPr="00A5296E">
        <w:rPr>
          <w:rFonts w:hint="eastAsia"/>
          <w:lang w:val="en-US"/>
        </w:rPr>
        <w:t>на</w:t>
      </w:r>
      <w:r w:rsidRPr="00A5296E">
        <w:rPr>
          <w:lang w:val="en-US"/>
        </w:rPr>
        <w:t></w:t>
      </w:r>
      <w:r w:rsidRPr="00A5296E">
        <w:rPr>
          <w:rFonts w:hint="eastAsia"/>
          <w:lang w:val="en-US"/>
        </w:rPr>
        <w:t>засадах</w:t>
      </w:r>
      <w:r w:rsidRPr="00A5296E">
        <w:rPr>
          <w:lang w:val="en-US"/>
        </w:rPr>
        <w:t></w:t>
      </w:r>
      <w:r w:rsidRPr="00A5296E">
        <w:rPr>
          <w:rFonts w:hint="eastAsia"/>
          <w:lang w:val="en-US"/>
        </w:rPr>
        <w:t>інтегративного</w:t>
      </w:r>
      <w:r w:rsidRPr="00A5296E">
        <w:rPr>
          <w:lang w:val="en-US"/>
        </w:rPr>
        <w:t></w:t>
      </w:r>
      <w:r w:rsidRPr="00A5296E">
        <w:rPr>
          <w:rFonts w:hint="eastAsia"/>
          <w:lang w:val="en-US"/>
        </w:rPr>
        <w:t>та</w:t>
      </w:r>
    </w:p>
    <w:p w:rsidR="00A5296E" w:rsidRPr="00A5296E" w:rsidRDefault="00A5296E" w:rsidP="00A5296E">
      <w:pPr>
        <w:rPr>
          <w:lang w:val="en-US"/>
        </w:rPr>
      </w:pPr>
      <w:r w:rsidRPr="00A5296E">
        <w:rPr>
          <w:rFonts w:hint="eastAsia"/>
          <w:lang w:val="en-US"/>
        </w:rPr>
        <w:t>комунікативного</w:t>
      </w:r>
      <w:r w:rsidRPr="00A5296E">
        <w:rPr>
          <w:lang w:val="en-US"/>
        </w:rPr>
        <w:t></w:t>
      </w:r>
      <w:r w:rsidRPr="00A5296E">
        <w:rPr>
          <w:rFonts w:hint="eastAsia"/>
          <w:lang w:val="en-US"/>
        </w:rPr>
        <w:t>підходів</w:t>
      </w:r>
      <w:r w:rsidRPr="00A5296E">
        <w:rPr>
          <w:lang w:val="en-US"/>
        </w:rPr>
        <w:t></w:t>
      </w:r>
      <w:r w:rsidRPr="00A5296E">
        <w:rPr>
          <w:lang w:val="en-US"/>
        </w:rPr>
        <w:t></w:t>
      </w:r>
      <w:r w:rsidRPr="00A5296E">
        <w:rPr>
          <w:rFonts w:hint="eastAsia"/>
          <w:lang w:val="en-US"/>
        </w:rPr>
        <w:t>Основними</w:t>
      </w:r>
      <w:r w:rsidRPr="00A5296E">
        <w:rPr>
          <w:lang w:val="en-US"/>
        </w:rPr>
        <w:t></w:t>
      </w:r>
      <w:r w:rsidRPr="00A5296E">
        <w:rPr>
          <w:rFonts w:hint="eastAsia"/>
          <w:lang w:val="en-US"/>
        </w:rPr>
        <w:t>методами</w:t>
      </w:r>
      <w:r w:rsidRPr="00A5296E">
        <w:rPr>
          <w:lang w:val="en-US"/>
        </w:rPr>
        <w:t></w:t>
      </w:r>
      <w:r w:rsidRPr="00A5296E">
        <w:rPr>
          <w:rFonts w:hint="eastAsia"/>
          <w:lang w:val="en-US"/>
        </w:rPr>
        <w:t>навчання</w:t>
      </w:r>
      <w:r w:rsidRPr="00A5296E">
        <w:rPr>
          <w:lang w:val="en-US"/>
        </w:rPr>
        <w:t></w:t>
      </w:r>
      <w:r w:rsidRPr="00A5296E">
        <w:rPr>
          <w:rFonts w:hint="eastAsia"/>
          <w:lang w:val="en-US"/>
        </w:rPr>
        <w:t>студентів</w:t>
      </w:r>
      <w:r w:rsidRPr="00A5296E">
        <w:rPr>
          <w:lang w:val="en-US"/>
        </w:rPr>
        <w:t></w:t>
      </w:r>
      <w:r w:rsidRPr="00A5296E">
        <w:rPr>
          <w:rFonts w:hint="eastAsia"/>
          <w:lang w:val="en-US"/>
        </w:rPr>
        <w:t>наукового</w:t>
      </w:r>
    </w:p>
    <w:p w:rsidR="00A5296E" w:rsidRPr="00A5296E" w:rsidRDefault="00A5296E" w:rsidP="00A5296E">
      <w:r w:rsidRPr="00A5296E">
        <w:rPr>
          <w:rFonts w:hint="eastAsia"/>
        </w:rPr>
        <w:t>писемного</w:t>
      </w:r>
      <w:r w:rsidRPr="00A5296E">
        <w:rPr>
          <w:lang w:val="en-US"/>
        </w:rPr>
        <w:t></w:t>
      </w:r>
      <w:r w:rsidRPr="00A5296E">
        <w:rPr>
          <w:rFonts w:hint="eastAsia"/>
        </w:rPr>
        <w:t>мовлення</w:t>
      </w:r>
      <w:r w:rsidRPr="00A5296E">
        <w:rPr>
          <w:lang w:val="en-US"/>
        </w:rPr>
        <w:t></w:t>
      </w:r>
      <w:r w:rsidRPr="00A5296E">
        <w:rPr>
          <w:rFonts w:hint="eastAsia"/>
        </w:rPr>
        <w:t>на</w:t>
      </w:r>
      <w:r w:rsidRPr="00A5296E">
        <w:rPr>
          <w:lang w:val="en-US"/>
        </w:rPr>
        <w:t></w:t>
      </w:r>
      <w:r w:rsidRPr="00A5296E">
        <w:rPr>
          <w:rFonts w:hint="eastAsia"/>
        </w:rPr>
        <w:t>засадах</w:t>
      </w:r>
      <w:r w:rsidRPr="00A5296E">
        <w:rPr>
          <w:lang w:val="en-US"/>
        </w:rPr>
        <w:t></w:t>
      </w:r>
      <w:r w:rsidRPr="00A5296E">
        <w:rPr>
          <w:rFonts w:hint="eastAsia"/>
        </w:rPr>
        <w:t>інтегративного</w:t>
      </w:r>
      <w:r w:rsidRPr="00A5296E">
        <w:rPr>
          <w:lang w:val="en-US"/>
        </w:rPr>
        <w:t></w:t>
      </w:r>
      <w:r w:rsidRPr="00A5296E">
        <w:rPr>
          <w:rFonts w:hint="eastAsia"/>
        </w:rPr>
        <w:t>підходу</w:t>
      </w:r>
      <w:r w:rsidRPr="00A5296E">
        <w:rPr>
          <w:lang w:val="en-US"/>
        </w:rPr>
        <w:t></w:t>
      </w:r>
      <w:r w:rsidRPr="00A5296E">
        <w:rPr>
          <w:rFonts w:hint="eastAsia"/>
        </w:rPr>
        <w:t>визначено</w:t>
      </w:r>
    </w:p>
    <w:p w:rsidR="00A5296E" w:rsidRPr="00A5296E" w:rsidRDefault="00A5296E" w:rsidP="00A5296E">
      <w:r w:rsidRPr="00A5296E">
        <w:rPr>
          <w:rFonts w:hint="eastAsia"/>
        </w:rPr>
        <w:t>комунікативний</w:t>
      </w:r>
      <w:r w:rsidRPr="00A5296E">
        <w:rPr>
          <w:lang w:val="en-US"/>
        </w:rPr>
        <w:t></w:t>
      </w:r>
      <w:r w:rsidRPr="00A5296E">
        <w:rPr>
          <w:lang w:val="en-US"/>
        </w:rPr>
        <w:t></w:t>
      </w:r>
      <w:r w:rsidRPr="00A5296E">
        <w:rPr>
          <w:rFonts w:hint="eastAsia"/>
        </w:rPr>
        <w:t>метод</w:t>
      </w:r>
      <w:r w:rsidRPr="00A5296E">
        <w:rPr>
          <w:lang w:val="en-US"/>
        </w:rPr>
        <w:t></w:t>
      </w:r>
      <w:r w:rsidRPr="00A5296E">
        <w:rPr>
          <w:rFonts w:hint="eastAsia"/>
        </w:rPr>
        <w:t>система</w:t>
      </w:r>
      <w:r w:rsidRPr="00A5296E">
        <w:rPr>
          <w:lang w:val="en-US"/>
        </w:rPr>
        <w:t></w:t>
      </w:r>
      <w:r w:rsidRPr="00A5296E">
        <w:rPr>
          <w:lang w:val="en-US"/>
        </w:rPr>
        <w:t></w:t>
      </w:r>
      <w:r w:rsidRPr="00A5296E">
        <w:rPr>
          <w:rFonts w:hint="eastAsia"/>
        </w:rPr>
        <w:t>метод</w:t>
      </w:r>
      <w:r w:rsidRPr="00A5296E">
        <w:rPr>
          <w:lang w:val="en-US"/>
        </w:rPr>
        <w:t></w:t>
      </w:r>
      <w:r w:rsidRPr="00A5296E">
        <w:rPr>
          <w:rFonts w:hint="eastAsia"/>
        </w:rPr>
        <w:t>реферування</w:t>
      </w:r>
      <w:r w:rsidRPr="00A5296E">
        <w:rPr>
          <w:lang w:val="en-US"/>
        </w:rPr>
        <w:t></w:t>
      </w:r>
      <w:r w:rsidRPr="00A5296E">
        <w:rPr>
          <w:rFonts w:hint="eastAsia"/>
        </w:rPr>
        <w:t>і</w:t>
      </w:r>
      <w:r w:rsidRPr="00A5296E">
        <w:rPr>
          <w:lang w:val="en-US"/>
        </w:rPr>
        <w:t></w:t>
      </w:r>
      <w:r w:rsidRPr="00A5296E">
        <w:rPr>
          <w:rFonts w:hint="eastAsia"/>
        </w:rPr>
        <w:t>метод</w:t>
      </w:r>
      <w:r w:rsidRPr="00A5296E">
        <w:rPr>
          <w:lang w:val="en-US"/>
        </w:rPr>
        <w:t></w:t>
      </w:r>
      <w:r w:rsidRPr="00A5296E">
        <w:rPr>
          <w:rFonts w:hint="eastAsia"/>
        </w:rPr>
        <w:t>проекту</w:t>
      </w:r>
      <w:r w:rsidRPr="00A5296E">
        <w:rPr>
          <w:lang w:val="en-US"/>
        </w:rPr>
        <w:t></w:t>
      </w:r>
      <w:r w:rsidRPr="00A5296E">
        <w:rPr>
          <w:lang w:val="en-US"/>
        </w:rPr>
        <w:t></w:t>
      </w:r>
      <w:r w:rsidRPr="00A5296E">
        <w:rPr>
          <w:rFonts w:hint="eastAsia"/>
        </w:rPr>
        <w:t>метод</w:t>
      </w:r>
    </w:p>
    <w:p w:rsidR="00A5296E" w:rsidRPr="00A5296E" w:rsidRDefault="00A5296E" w:rsidP="00A5296E">
      <w:r w:rsidRPr="00A5296E">
        <w:rPr>
          <w:rFonts w:hint="eastAsia"/>
        </w:rPr>
        <w:t>дискусії</w:t>
      </w:r>
      <w:r w:rsidRPr="00A5296E">
        <w:rPr>
          <w:lang w:val="en-US"/>
        </w:rPr>
        <w:t></w:t>
      </w:r>
      <w:r w:rsidRPr="00A5296E">
        <w:rPr>
          <w:rFonts w:hint="eastAsia"/>
        </w:rPr>
        <w:t>проблемного</w:t>
      </w:r>
      <w:r w:rsidRPr="00A5296E">
        <w:rPr>
          <w:lang w:val="en-US"/>
        </w:rPr>
        <w:t></w:t>
      </w:r>
      <w:r w:rsidRPr="00A5296E">
        <w:rPr>
          <w:rFonts w:hint="eastAsia"/>
        </w:rPr>
        <w:t>характеру</w:t>
      </w:r>
      <w:r w:rsidRPr="00A5296E">
        <w:rPr>
          <w:lang w:val="en-US"/>
        </w:rPr>
        <w:t></w:t>
      </w:r>
      <w:r w:rsidRPr="00A5296E">
        <w:rPr>
          <w:lang w:val="en-US"/>
        </w:rPr>
        <w:t></w:t>
      </w:r>
      <w:r w:rsidRPr="00A5296E">
        <w:rPr>
          <w:rFonts w:hint="eastAsia"/>
        </w:rPr>
        <w:t>метод</w:t>
      </w:r>
      <w:r w:rsidRPr="00A5296E">
        <w:rPr>
          <w:lang w:val="en-US"/>
        </w:rPr>
        <w:t></w:t>
      </w:r>
      <w:r w:rsidRPr="00A5296E">
        <w:rPr>
          <w:rFonts w:hint="eastAsia"/>
        </w:rPr>
        <w:t>використання</w:t>
      </w:r>
      <w:r w:rsidRPr="00A5296E">
        <w:rPr>
          <w:lang w:val="en-US"/>
        </w:rPr>
        <w:t></w:t>
      </w:r>
      <w:r w:rsidRPr="00A5296E">
        <w:rPr>
          <w:rFonts w:hint="eastAsia"/>
        </w:rPr>
        <w:t>інформаційних</w:t>
      </w:r>
      <w:r w:rsidRPr="00A5296E">
        <w:rPr>
          <w:lang w:val="en-US"/>
        </w:rPr>
        <w:t></w:t>
      </w:r>
      <w:r w:rsidRPr="00A5296E">
        <w:rPr>
          <w:rFonts w:hint="eastAsia"/>
        </w:rPr>
        <w:t>технологій</w:t>
      </w:r>
    </w:p>
    <w:p w:rsidR="00A5296E" w:rsidRPr="00A5296E" w:rsidRDefault="00A5296E" w:rsidP="00A5296E">
      <w:r w:rsidRPr="00A5296E">
        <w:rPr>
          <w:lang w:val="en-US"/>
        </w:rPr>
        <w:t></w:t>
      </w:r>
      <w:r w:rsidRPr="00A5296E">
        <w:rPr>
          <w:rFonts w:hint="eastAsia"/>
        </w:rPr>
        <w:t>методи</w:t>
      </w:r>
      <w:r w:rsidRPr="00A5296E">
        <w:rPr>
          <w:lang w:val="en-US"/>
        </w:rPr>
        <w:t></w:t>
      </w:r>
      <w:r w:rsidRPr="00A5296E">
        <w:rPr>
          <w:rFonts w:hint="eastAsia"/>
        </w:rPr>
        <w:t>способи</w:t>
      </w:r>
      <w:r w:rsidRPr="00A5296E">
        <w:rPr>
          <w:lang w:val="en-US"/>
        </w:rPr>
        <w:t></w:t>
      </w:r>
      <w:r w:rsidRPr="00A5296E">
        <w:rPr>
          <w:lang w:val="en-US"/>
        </w:rPr>
        <w:t></w:t>
      </w:r>
      <w:r w:rsidRPr="00A5296E">
        <w:rPr>
          <w:lang w:val="en-US"/>
        </w:rPr>
        <w:t></w:t>
      </w:r>
      <w:r w:rsidRPr="00A5296E">
        <w:rPr>
          <w:rFonts w:hint="eastAsia"/>
        </w:rPr>
        <w:t>Ці</w:t>
      </w:r>
      <w:r w:rsidRPr="00A5296E">
        <w:rPr>
          <w:lang w:val="en-US"/>
        </w:rPr>
        <w:t></w:t>
      </w:r>
      <w:r w:rsidRPr="00A5296E">
        <w:rPr>
          <w:rFonts w:hint="eastAsia"/>
        </w:rPr>
        <w:t>методи</w:t>
      </w:r>
      <w:r w:rsidRPr="00A5296E">
        <w:rPr>
          <w:lang w:val="en-US"/>
        </w:rPr>
        <w:t></w:t>
      </w:r>
      <w:r w:rsidRPr="00A5296E">
        <w:rPr>
          <w:rFonts w:hint="eastAsia"/>
        </w:rPr>
        <w:t>ґрунтуються</w:t>
      </w:r>
      <w:r w:rsidRPr="00A5296E">
        <w:rPr>
          <w:lang w:val="en-US"/>
        </w:rPr>
        <w:t></w:t>
      </w:r>
      <w:r w:rsidRPr="00A5296E">
        <w:rPr>
          <w:rFonts w:hint="eastAsia"/>
        </w:rPr>
        <w:t>на</w:t>
      </w:r>
      <w:r w:rsidRPr="00A5296E">
        <w:rPr>
          <w:lang w:val="en-US"/>
        </w:rPr>
        <w:t></w:t>
      </w:r>
      <w:r w:rsidRPr="00A5296E">
        <w:rPr>
          <w:rFonts w:hint="eastAsia"/>
        </w:rPr>
        <w:t>принципах</w:t>
      </w:r>
      <w:r w:rsidRPr="00A5296E">
        <w:rPr>
          <w:lang w:val="en-US"/>
        </w:rPr>
        <w:t></w:t>
      </w:r>
      <w:r w:rsidRPr="00A5296E">
        <w:rPr>
          <w:rFonts w:hint="eastAsia"/>
        </w:rPr>
        <w:t>комунікативності</w:t>
      </w:r>
      <w:r w:rsidRPr="00A5296E">
        <w:rPr>
          <w:lang w:val="en-US"/>
        </w:rPr>
        <w:t></w:t>
      </w:r>
    </w:p>
    <w:p w:rsidR="00A5296E" w:rsidRPr="00A5296E" w:rsidRDefault="00A5296E" w:rsidP="00A5296E">
      <w:r w:rsidRPr="00A5296E">
        <w:rPr>
          <w:rFonts w:hint="eastAsia"/>
        </w:rPr>
        <w:t>ситуативності</w:t>
      </w:r>
      <w:r w:rsidRPr="00A5296E">
        <w:rPr>
          <w:lang w:val="en-US"/>
        </w:rPr>
        <w:t></w:t>
      </w:r>
      <w:r w:rsidRPr="00A5296E">
        <w:rPr>
          <w:lang w:val="en-US"/>
        </w:rPr>
        <w:t></w:t>
      </w:r>
      <w:r w:rsidRPr="00A5296E">
        <w:rPr>
          <w:rFonts w:hint="eastAsia"/>
        </w:rPr>
        <w:t>функціональності</w:t>
      </w:r>
      <w:r w:rsidRPr="00A5296E">
        <w:rPr>
          <w:lang w:val="en-US"/>
        </w:rPr>
        <w:t></w:t>
      </w:r>
      <w:r w:rsidRPr="00A5296E">
        <w:rPr>
          <w:lang w:val="en-US"/>
        </w:rPr>
        <w:t></w:t>
      </w:r>
      <w:r w:rsidRPr="00A5296E">
        <w:rPr>
          <w:rFonts w:hint="eastAsia"/>
        </w:rPr>
        <w:t>автентичності</w:t>
      </w:r>
      <w:r w:rsidRPr="00A5296E">
        <w:rPr>
          <w:lang w:val="en-US"/>
        </w:rPr>
        <w:t></w:t>
      </w:r>
      <w:r w:rsidRPr="00A5296E">
        <w:rPr>
          <w:lang w:val="en-US"/>
        </w:rPr>
        <w:t></w:t>
      </w:r>
      <w:r w:rsidRPr="00A5296E">
        <w:rPr>
          <w:rFonts w:hint="eastAsia"/>
        </w:rPr>
        <w:t>диференційованого</w:t>
      </w:r>
      <w:r w:rsidRPr="00A5296E">
        <w:rPr>
          <w:lang w:val="en-US"/>
        </w:rPr>
        <w:t></w:t>
      </w:r>
      <w:r w:rsidRPr="00A5296E">
        <w:rPr>
          <w:rFonts w:hint="eastAsia"/>
        </w:rPr>
        <w:t>й</w:t>
      </w:r>
    </w:p>
    <w:p w:rsidR="00A5296E" w:rsidRPr="00A5296E" w:rsidRDefault="00A5296E" w:rsidP="00A5296E">
      <w:r w:rsidRPr="00A5296E">
        <w:rPr>
          <w:rFonts w:hint="eastAsia"/>
        </w:rPr>
        <w:t>інтегрованого</w:t>
      </w:r>
      <w:r w:rsidRPr="00A5296E">
        <w:rPr>
          <w:lang w:val="en-US"/>
        </w:rPr>
        <w:t></w:t>
      </w:r>
      <w:r w:rsidRPr="00A5296E">
        <w:rPr>
          <w:rFonts w:hint="eastAsia"/>
        </w:rPr>
        <w:t>навчання</w:t>
      </w:r>
      <w:r w:rsidRPr="00A5296E">
        <w:rPr>
          <w:lang w:val="en-US"/>
        </w:rPr>
        <w:t></w:t>
      </w:r>
      <w:r w:rsidRPr="00A5296E">
        <w:rPr>
          <w:rFonts w:hint="eastAsia"/>
        </w:rPr>
        <w:t>мовних</w:t>
      </w:r>
      <w:r w:rsidRPr="00A5296E">
        <w:rPr>
          <w:lang w:val="en-US"/>
        </w:rPr>
        <w:t></w:t>
      </w:r>
      <w:r w:rsidRPr="00A5296E">
        <w:rPr>
          <w:rFonts w:hint="eastAsia"/>
        </w:rPr>
        <w:t>аспектів</w:t>
      </w:r>
      <w:r w:rsidRPr="00A5296E">
        <w:rPr>
          <w:lang w:val="en-US"/>
        </w:rPr>
        <w:t></w:t>
      </w:r>
      <w:r w:rsidRPr="00A5296E">
        <w:rPr>
          <w:rFonts w:hint="eastAsia"/>
        </w:rPr>
        <w:t>та</w:t>
      </w:r>
      <w:r w:rsidRPr="00A5296E">
        <w:rPr>
          <w:lang w:val="en-US"/>
        </w:rPr>
        <w:t></w:t>
      </w:r>
      <w:r w:rsidRPr="00A5296E">
        <w:rPr>
          <w:rFonts w:hint="eastAsia"/>
        </w:rPr>
        <w:t>видів</w:t>
      </w:r>
      <w:r w:rsidRPr="00A5296E">
        <w:rPr>
          <w:lang w:val="en-US"/>
        </w:rPr>
        <w:t></w:t>
      </w:r>
      <w:r w:rsidRPr="00A5296E">
        <w:rPr>
          <w:rFonts w:hint="eastAsia"/>
        </w:rPr>
        <w:t>мовленнєвої</w:t>
      </w:r>
      <w:r w:rsidRPr="00A5296E">
        <w:rPr>
          <w:lang w:val="en-US"/>
        </w:rPr>
        <w:t></w:t>
      </w:r>
      <w:r w:rsidRPr="00A5296E">
        <w:rPr>
          <w:rFonts w:hint="eastAsia"/>
        </w:rPr>
        <w:t>діяльності</w:t>
      </w:r>
      <w:r w:rsidRPr="00A5296E">
        <w:rPr>
          <w:lang w:val="en-US"/>
        </w:rPr>
        <w:t></w:t>
      </w:r>
    </w:p>
    <w:p w:rsidR="00A5296E" w:rsidRPr="00A5296E" w:rsidRDefault="00A5296E" w:rsidP="00A5296E">
      <w:r w:rsidRPr="00A5296E">
        <w:rPr>
          <w:rFonts w:hint="eastAsia"/>
        </w:rPr>
        <w:t>урахування</w:t>
      </w:r>
      <w:r w:rsidRPr="00A5296E">
        <w:rPr>
          <w:lang w:val="en-US"/>
        </w:rPr>
        <w:t></w:t>
      </w:r>
      <w:r w:rsidRPr="00A5296E">
        <w:rPr>
          <w:rFonts w:hint="eastAsia"/>
        </w:rPr>
        <w:t>рідної</w:t>
      </w:r>
      <w:r w:rsidRPr="00A5296E">
        <w:rPr>
          <w:lang w:val="en-US"/>
        </w:rPr>
        <w:t></w:t>
      </w:r>
      <w:r w:rsidRPr="00A5296E">
        <w:rPr>
          <w:rFonts w:hint="eastAsia"/>
        </w:rPr>
        <w:t>мови</w:t>
      </w:r>
      <w:r w:rsidRPr="00A5296E">
        <w:rPr>
          <w:lang w:val="en-US"/>
        </w:rPr>
        <w:t></w:t>
      </w:r>
      <w:r w:rsidRPr="00A5296E">
        <w:rPr>
          <w:lang w:val="en-US"/>
        </w:rPr>
        <w:t></w:t>
      </w:r>
      <w:r w:rsidRPr="00A5296E">
        <w:rPr>
          <w:rFonts w:hint="eastAsia"/>
        </w:rPr>
        <w:t>ситуативно</w:t>
      </w:r>
      <w:r w:rsidRPr="00A5296E">
        <w:rPr>
          <w:lang w:val="en-US"/>
        </w:rPr>
        <w:t></w:t>
      </w:r>
      <w:r w:rsidRPr="00A5296E">
        <w:rPr>
          <w:rFonts w:hint="eastAsia"/>
        </w:rPr>
        <w:t>тематичної</w:t>
      </w:r>
      <w:r w:rsidRPr="00A5296E">
        <w:rPr>
          <w:lang w:val="en-US"/>
        </w:rPr>
        <w:t></w:t>
      </w:r>
      <w:r w:rsidRPr="00A5296E">
        <w:rPr>
          <w:rFonts w:hint="eastAsia"/>
        </w:rPr>
        <w:t>організації</w:t>
      </w:r>
      <w:r w:rsidRPr="00A5296E">
        <w:rPr>
          <w:lang w:val="en-US"/>
        </w:rPr>
        <w:t></w:t>
      </w:r>
      <w:r w:rsidRPr="00A5296E">
        <w:rPr>
          <w:rFonts w:hint="eastAsia"/>
        </w:rPr>
        <w:t>навчального</w:t>
      </w:r>
    </w:p>
    <w:p w:rsidR="00A5296E" w:rsidRPr="00A5296E" w:rsidRDefault="00A5296E" w:rsidP="00A5296E">
      <w:r w:rsidRPr="00A5296E">
        <w:rPr>
          <w:rFonts w:hint="eastAsia"/>
        </w:rPr>
        <w:t>матеріалу</w:t>
      </w:r>
      <w:r w:rsidRPr="00A5296E">
        <w:rPr>
          <w:lang w:val="en-US"/>
        </w:rPr>
        <w:t></w:t>
      </w:r>
      <w:r w:rsidRPr="00A5296E">
        <w:rPr>
          <w:lang w:val="en-US"/>
        </w:rPr>
        <w:t></w:t>
      </w:r>
      <w:r w:rsidRPr="00A5296E">
        <w:rPr>
          <w:rFonts w:hint="eastAsia"/>
        </w:rPr>
        <w:t>стилістичної</w:t>
      </w:r>
      <w:r w:rsidRPr="00A5296E">
        <w:rPr>
          <w:lang w:val="en-US"/>
        </w:rPr>
        <w:t></w:t>
      </w:r>
      <w:r w:rsidRPr="00A5296E">
        <w:rPr>
          <w:rFonts w:hint="eastAsia"/>
        </w:rPr>
        <w:t>диференціації</w:t>
      </w:r>
      <w:r w:rsidRPr="00A5296E">
        <w:rPr>
          <w:lang w:val="en-US"/>
        </w:rPr>
        <w:t></w:t>
      </w:r>
      <w:r w:rsidRPr="00A5296E">
        <w:rPr>
          <w:lang w:val="en-US"/>
        </w:rPr>
        <w:t></w:t>
      </w:r>
      <w:r w:rsidRPr="00A5296E">
        <w:rPr>
          <w:rFonts w:hint="eastAsia"/>
        </w:rPr>
        <w:t>свідомості</w:t>
      </w:r>
      <w:r w:rsidRPr="00A5296E">
        <w:rPr>
          <w:lang w:val="en-US"/>
        </w:rPr>
        <w:t></w:t>
      </w:r>
      <w:r w:rsidRPr="00A5296E">
        <w:rPr>
          <w:lang w:val="en-US"/>
        </w:rPr>
        <w:t></w:t>
      </w:r>
      <w:r w:rsidRPr="00A5296E">
        <w:rPr>
          <w:rFonts w:hint="eastAsia"/>
        </w:rPr>
        <w:t>активності</w:t>
      </w:r>
      <w:r w:rsidRPr="00A5296E">
        <w:rPr>
          <w:lang w:val="en-US"/>
        </w:rPr>
        <w:t></w:t>
      </w:r>
      <w:r w:rsidRPr="00A5296E">
        <w:rPr>
          <w:lang w:val="en-US"/>
        </w:rPr>
        <w:t></w:t>
      </w:r>
      <w:r w:rsidRPr="00A5296E">
        <w:rPr>
          <w:rFonts w:hint="eastAsia"/>
        </w:rPr>
        <w:t>наочності</w:t>
      </w:r>
      <w:r w:rsidRPr="00A5296E">
        <w:rPr>
          <w:lang w:val="en-US"/>
        </w:rPr>
        <w:t></w:t>
      </w:r>
    </w:p>
    <w:p w:rsidR="00A5296E" w:rsidRPr="00A5296E" w:rsidRDefault="00A5296E" w:rsidP="00A5296E">
      <w:r w:rsidRPr="00A5296E">
        <w:rPr>
          <w:rFonts w:hint="eastAsia"/>
        </w:rPr>
        <w:t>науковості</w:t>
      </w:r>
      <w:r w:rsidRPr="00A5296E">
        <w:rPr>
          <w:lang w:val="en-US"/>
        </w:rPr>
        <w:t></w:t>
      </w:r>
      <w:r w:rsidRPr="00A5296E">
        <w:rPr>
          <w:lang w:val="en-US"/>
        </w:rPr>
        <w:t></w:t>
      </w:r>
      <w:r w:rsidRPr="00A5296E">
        <w:rPr>
          <w:rFonts w:hint="eastAsia"/>
        </w:rPr>
        <w:t>культуровідповідності</w:t>
      </w:r>
      <w:r w:rsidRPr="00A5296E">
        <w:rPr>
          <w:lang w:val="en-US"/>
        </w:rPr>
        <w:t></w:t>
      </w:r>
      <w:r w:rsidRPr="00A5296E">
        <w:rPr>
          <w:lang w:val="en-US"/>
        </w:rPr>
        <w:t></w:t>
      </w:r>
      <w:r w:rsidRPr="00A5296E">
        <w:rPr>
          <w:rFonts w:hint="eastAsia"/>
        </w:rPr>
        <w:t>креативності</w:t>
      </w:r>
      <w:r w:rsidRPr="00A5296E">
        <w:rPr>
          <w:lang w:val="en-US"/>
        </w:rPr>
        <w:t></w:t>
      </w:r>
      <w:r w:rsidRPr="00A5296E">
        <w:rPr>
          <w:lang w:val="en-US"/>
        </w:rPr>
        <w:t></w:t>
      </w:r>
      <w:r w:rsidRPr="00A5296E">
        <w:rPr>
          <w:rFonts w:hint="eastAsia"/>
        </w:rPr>
        <w:t>орієнтації</w:t>
      </w:r>
      <w:r w:rsidRPr="00A5296E">
        <w:rPr>
          <w:lang w:val="en-US"/>
        </w:rPr>
        <w:t></w:t>
      </w:r>
      <w:r w:rsidRPr="00A5296E">
        <w:rPr>
          <w:rFonts w:hint="eastAsia"/>
        </w:rPr>
        <w:t>на</w:t>
      </w:r>
      <w:r w:rsidRPr="00A5296E">
        <w:rPr>
          <w:lang w:val="en-US"/>
        </w:rPr>
        <w:t></w:t>
      </w:r>
      <w:r w:rsidRPr="00A5296E">
        <w:rPr>
          <w:rFonts w:hint="eastAsia"/>
        </w:rPr>
        <w:t>саморозвиток</w:t>
      </w:r>
      <w:r w:rsidRPr="00A5296E">
        <w:rPr>
          <w:lang w:val="en-US"/>
        </w:rPr>
        <w:t></w:t>
      </w:r>
      <w:r w:rsidRPr="00A5296E">
        <w:rPr>
          <w:rFonts w:hint="eastAsia"/>
        </w:rPr>
        <w:t>і</w:t>
      </w:r>
    </w:p>
    <w:p w:rsidR="00A5296E" w:rsidRPr="00A5296E" w:rsidRDefault="00A5296E" w:rsidP="00A5296E">
      <w:r w:rsidRPr="00A5296E">
        <w:rPr>
          <w:rFonts w:hint="eastAsia"/>
        </w:rPr>
        <w:t>самоосвіту</w:t>
      </w:r>
      <w:r w:rsidRPr="00A5296E">
        <w:rPr>
          <w:lang w:val="en-US"/>
        </w:rPr>
        <w:t></w:t>
      </w:r>
      <w:r w:rsidRPr="00A5296E">
        <w:rPr>
          <w:lang w:val="en-US"/>
        </w:rPr>
        <w:t></w:t>
      </w:r>
      <w:r w:rsidRPr="00A5296E">
        <w:rPr>
          <w:rFonts w:hint="eastAsia"/>
        </w:rPr>
        <w:t>самоактуалізації</w:t>
      </w:r>
      <w:r w:rsidRPr="00A5296E">
        <w:rPr>
          <w:lang w:val="en-US"/>
        </w:rPr>
        <w:t></w:t>
      </w:r>
      <w:r w:rsidRPr="00A5296E">
        <w:rPr>
          <w:rFonts w:hint="eastAsia"/>
        </w:rPr>
        <w:t>особистості</w:t>
      </w:r>
      <w:r w:rsidRPr="00A5296E">
        <w:rPr>
          <w:lang w:val="en-US"/>
        </w:rPr>
        <w:t></w:t>
      </w:r>
    </w:p>
    <w:p w:rsidR="00A5296E" w:rsidRPr="00A5296E" w:rsidRDefault="00A5296E" w:rsidP="00A5296E">
      <w:r w:rsidRPr="00A5296E">
        <w:rPr>
          <w:rFonts w:hint="eastAsia"/>
        </w:rPr>
        <w:t>Встановлено</w:t>
      </w:r>
      <w:r w:rsidRPr="00A5296E">
        <w:rPr>
          <w:lang w:val="en-US"/>
        </w:rPr>
        <w:t></w:t>
      </w:r>
      <w:r w:rsidRPr="00A5296E">
        <w:rPr>
          <w:lang w:val="en-US"/>
        </w:rPr>
        <w:t></w:t>
      </w:r>
      <w:r w:rsidRPr="00A5296E">
        <w:rPr>
          <w:rFonts w:hint="eastAsia"/>
        </w:rPr>
        <w:t>що</w:t>
      </w:r>
      <w:r w:rsidRPr="00A5296E">
        <w:rPr>
          <w:lang w:val="en-US"/>
        </w:rPr>
        <w:t></w:t>
      </w:r>
      <w:r w:rsidRPr="00A5296E">
        <w:rPr>
          <w:rFonts w:hint="eastAsia"/>
        </w:rPr>
        <w:t>написання</w:t>
      </w:r>
      <w:r w:rsidRPr="00A5296E">
        <w:rPr>
          <w:lang w:val="en-US"/>
        </w:rPr>
        <w:t></w:t>
      </w:r>
      <w:r w:rsidRPr="00A5296E">
        <w:rPr>
          <w:rFonts w:hint="eastAsia"/>
        </w:rPr>
        <w:t>наукової</w:t>
      </w:r>
      <w:r w:rsidRPr="00A5296E">
        <w:rPr>
          <w:lang w:val="en-US"/>
        </w:rPr>
        <w:t></w:t>
      </w:r>
      <w:r w:rsidRPr="00A5296E">
        <w:rPr>
          <w:rFonts w:hint="eastAsia"/>
        </w:rPr>
        <w:t>статті</w:t>
      </w:r>
      <w:r w:rsidRPr="00A5296E">
        <w:rPr>
          <w:lang w:val="en-US"/>
        </w:rPr>
        <w:t></w:t>
      </w:r>
      <w:r w:rsidRPr="00A5296E">
        <w:rPr>
          <w:rFonts w:hint="eastAsia"/>
        </w:rPr>
        <w:t>з</w:t>
      </w:r>
      <w:r w:rsidRPr="00A5296E">
        <w:rPr>
          <w:lang w:val="en-US"/>
        </w:rPr>
        <w:t></w:t>
      </w:r>
      <w:r w:rsidRPr="00A5296E">
        <w:rPr>
          <w:rFonts w:hint="eastAsia"/>
        </w:rPr>
        <w:t>анотацією</w:t>
      </w:r>
      <w:r w:rsidRPr="00A5296E">
        <w:rPr>
          <w:lang w:val="en-US"/>
        </w:rPr>
        <w:t></w:t>
      </w:r>
      <w:r w:rsidRPr="00A5296E">
        <w:rPr>
          <w:rFonts w:hint="eastAsia"/>
        </w:rPr>
        <w:t>та</w:t>
      </w:r>
      <w:r w:rsidRPr="00A5296E">
        <w:rPr>
          <w:lang w:val="en-US"/>
        </w:rPr>
        <w:t></w:t>
      </w:r>
      <w:r w:rsidRPr="00A5296E">
        <w:rPr>
          <w:rFonts w:hint="eastAsia"/>
        </w:rPr>
        <w:t>тезами</w:t>
      </w:r>
      <w:r w:rsidRPr="00A5296E">
        <w:rPr>
          <w:lang w:val="en-US"/>
        </w:rPr>
        <w:t></w:t>
      </w:r>
      <w:r w:rsidRPr="00A5296E">
        <w:rPr>
          <w:rFonts w:hint="eastAsia"/>
        </w:rPr>
        <w:t>до</w:t>
      </w:r>
      <w:r w:rsidRPr="00A5296E">
        <w:rPr>
          <w:lang w:val="en-US"/>
        </w:rPr>
        <w:t></w:t>
      </w:r>
      <w:r w:rsidRPr="00A5296E">
        <w:rPr>
          <w:rFonts w:hint="eastAsia"/>
        </w:rPr>
        <w:t>неї</w:t>
      </w:r>
      <w:r w:rsidRPr="00A5296E">
        <w:rPr>
          <w:lang w:val="en-US"/>
        </w:rPr>
        <w:t></w:t>
      </w:r>
      <w:r w:rsidRPr="00A5296E">
        <w:rPr>
          <w:rFonts w:hint="eastAsia"/>
        </w:rPr>
        <w:t>є</w:t>
      </w:r>
    </w:p>
    <w:p w:rsidR="00A5296E" w:rsidRPr="00A5296E" w:rsidRDefault="00A5296E" w:rsidP="00A5296E">
      <w:r w:rsidRPr="00A5296E">
        <w:rPr>
          <w:rFonts w:hint="eastAsia"/>
        </w:rPr>
        <w:t>дослідницьким</w:t>
      </w:r>
      <w:r w:rsidRPr="00A5296E">
        <w:rPr>
          <w:lang w:val="en-US"/>
        </w:rPr>
        <w:t></w:t>
      </w:r>
      <w:r w:rsidRPr="00A5296E">
        <w:rPr>
          <w:lang w:val="en-US"/>
        </w:rPr>
        <w:t></w:t>
      </w:r>
      <w:r w:rsidRPr="00A5296E">
        <w:rPr>
          <w:rFonts w:hint="eastAsia"/>
        </w:rPr>
        <w:t>міжпредметним</w:t>
      </w:r>
      <w:r w:rsidRPr="00A5296E">
        <w:rPr>
          <w:lang w:val="en-US"/>
        </w:rPr>
        <w:t></w:t>
      </w:r>
      <w:r w:rsidRPr="00A5296E">
        <w:rPr>
          <w:lang w:val="en-US"/>
        </w:rPr>
        <w:t></w:t>
      </w:r>
      <w:r w:rsidRPr="00A5296E">
        <w:rPr>
          <w:rFonts w:hint="eastAsia"/>
        </w:rPr>
        <w:t>з</w:t>
      </w:r>
      <w:r w:rsidRPr="00A5296E">
        <w:rPr>
          <w:lang w:val="en-US"/>
        </w:rPr>
        <w:t></w:t>
      </w:r>
      <w:r w:rsidRPr="00A5296E">
        <w:rPr>
          <w:rFonts w:hint="eastAsia"/>
        </w:rPr>
        <w:t>відкритою</w:t>
      </w:r>
      <w:r w:rsidRPr="00A5296E">
        <w:rPr>
          <w:lang w:val="en-US"/>
        </w:rPr>
        <w:t></w:t>
      </w:r>
      <w:r w:rsidRPr="00A5296E">
        <w:rPr>
          <w:rFonts w:hint="eastAsia"/>
        </w:rPr>
        <w:t>координацією</w:t>
      </w:r>
      <w:r w:rsidRPr="00A5296E">
        <w:rPr>
          <w:lang w:val="en-US"/>
        </w:rPr>
        <w:t></w:t>
      </w:r>
      <w:r w:rsidRPr="00A5296E">
        <w:rPr>
          <w:lang w:val="en-US"/>
        </w:rPr>
        <w:t></w:t>
      </w:r>
      <w:r w:rsidRPr="00A5296E">
        <w:rPr>
          <w:rFonts w:hint="eastAsia"/>
        </w:rPr>
        <w:t>особистісний</w:t>
      </w:r>
      <w:r w:rsidRPr="00A5296E">
        <w:rPr>
          <w:lang w:val="en-US"/>
        </w:rPr>
        <w:t></w:t>
      </w:r>
      <w:r w:rsidRPr="00A5296E">
        <w:rPr>
          <w:lang w:val="en-US"/>
        </w:rPr>
        <w:t></w:t>
      </w:r>
      <w:r w:rsidRPr="00A5296E">
        <w:rPr>
          <w:rFonts w:hint="eastAsia"/>
        </w:rPr>
        <w:t>зрідка</w:t>
      </w:r>
    </w:p>
    <w:p w:rsidR="00A5296E" w:rsidRPr="00A5296E" w:rsidRDefault="00A5296E" w:rsidP="00A5296E">
      <w:r w:rsidRPr="00A5296E">
        <w:rPr>
          <w:rFonts w:hint="eastAsia"/>
        </w:rPr>
        <w:t>парний</w:t>
      </w:r>
      <w:r w:rsidRPr="00A5296E">
        <w:rPr>
          <w:lang w:val="en-US"/>
        </w:rPr>
        <w:t></w:t>
      </w:r>
      <w:r w:rsidRPr="00A5296E">
        <w:rPr>
          <w:lang w:val="en-US"/>
        </w:rPr>
        <w:t></w:t>
      </w:r>
      <w:r w:rsidRPr="00A5296E">
        <w:rPr>
          <w:lang w:val="en-US"/>
        </w:rPr>
        <w:t></w:t>
      </w:r>
      <w:r w:rsidRPr="00A5296E">
        <w:rPr>
          <w:rFonts w:hint="eastAsia"/>
        </w:rPr>
        <w:t>середньої</w:t>
      </w:r>
      <w:r w:rsidRPr="00A5296E">
        <w:rPr>
          <w:lang w:val="en-US"/>
        </w:rPr>
        <w:t></w:t>
      </w:r>
      <w:r w:rsidRPr="00A5296E">
        <w:rPr>
          <w:rFonts w:hint="eastAsia"/>
        </w:rPr>
        <w:t>тривалості</w:t>
      </w:r>
      <w:r w:rsidRPr="00A5296E">
        <w:rPr>
          <w:lang w:val="en-US"/>
        </w:rPr>
        <w:t></w:t>
      </w:r>
      <w:r w:rsidRPr="00A5296E">
        <w:rPr>
          <w:rFonts w:hint="eastAsia"/>
        </w:rPr>
        <w:t>проект</w:t>
      </w:r>
      <w:r w:rsidRPr="00A5296E">
        <w:rPr>
          <w:lang w:val="en-US"/>
        </w:rPr>
        <w:t></w:t>
      </w:r>
    </w:p>
    <w:p w:rsidR="00A5296E" w:rsidRPr="00A5296E" w:rsidRDefault="00A5296E" w:rsidP="00A5296E">
      <w:r w:rsidRPr="00A5296E">
        <w:rPr>
          <w:lang w:val="en-US"/>
        </w:rPr>
        <w:t></w:t>
      </w:r>
      <w:r w:rsidRPr="00A5296E">
        <w:rPr>
          <w:lang w:val="en-US"/>
        </w:rPr>
        <w:t></w:t>
      </w:r>
      <w:r w:rsidRPr="00A5296E">
        <w:rPr>
          <w:lang w:val="en-US"/>
        </w:rPr>
        <w:t></w:t>
      </w:r>
      <w:r w:rsidRPr="00A5296E">
        <w:rPr>
          <w:rFonts w:hint="eastAsia"/>
        </w:rPr>
        <w:t>Навчання</w:t>
      </w:r>
      <w:r w:rsidRPr="00A5296E">
        <w:rPr>
          <w:lang w:val="en-US"/>
        </w:rPr>
        <w:t></w:t>
      </w:r>
      <w:r w:rsidRPr="00A5296E">
        <w:rPr>
          <w:rFonts w:hint="eastAsia"/>
        </w:rPr>
        <w:t>писемного</w:t>
      </w:r>
      <w:r w:rsidRPr="00A5296E">
        <w:rPr>
          <w:lang w:val="en-US"/>
        </w:rPr>
        <w:t></w:t>
      </w:r>
      <w:r w:rsidRPr="00A5296E">
        <w:rPr>
          <w:rFonts w:hint="eastAsia"/>
        </w:rPr>
        <w:t>мовлення</w:t>
      </w:r>
      <w:r w:rsidRPr="00A5296E">
        <w:rPr>
          <w:lang w:val="en-US"/>
        </w:rPr>
        <w:t></w:t>
      </w:r>
      <w:r w:rsidRPr="00A5296E">
        <w:rPr>
          <w:rFonts w:hint="eastAsia"/>
        </w:rPr>
        <w:t>передбачає</w:t>
      </w:r>
      <w:r w:rsidRPr="00A5296E">
        <w:rPr>
          <w:lang w:val="en-US"/>
        </w:rPr>
        <w:t></w:t>
      </w:r>
      <w:r w:rsidRPr="00A5296E">
        <w:rPr>
          <w:rFonts w:hint="eastAsia"/>
        </w:rPr>
        <w:t>формування</w:t>
      </w:r>
      <w:r w:rsidRPr="00A5296E">
        <w:rPr>
          <w:lang w:val="en-US"/>
        </w:rPr>
        <w:t></w:t>
      </w:r>
      <w:r w:rsidRPr="00A5296E">
        <w:rPr>
          <w:rFonts w:hint="eastAsia"/>
        </w:rPr>
        <w:t>умінь</w:t>
      </w:r>
    </w:p>
    <w:p w:rsidR="00A5296E" w:rsidRPr="00A5296E" w:rsidRDefault="00A5296E" w:rsidP="00A5296E">
      <w:r w:rsidRPr="00A5296E">
        <w:rPr>
          <w:rFonts w:hint="eastAsia"/>
        </w:rPr>
        <w:t>здійснювати</w:t>
      </w:r>
      <w:r w:rsidRPr="00A5296E">
        <w:rPr>
          <w:lang w:val="en-US"/>
        </w:rPr>
        <w:t></w:t>
      </w:r>
      <w:r w:rsidRPr="00A5296E">
        <w:rPr>
          <w:rFonts w:hint="eastAsia"/>
        </w:rPr>
        <w:t>письмове</w:t>
      </w:r>
      <w:r w:rsidRPr="00A5296E">
        <w:rPr>
          <w:lang w:val="en-US"/>
        </w:rPr>
        <w:t></w:t>
      </w:r>
      <w:r w:rsidRPr="00A5296E">
        <w:rPr>
          <w:rFonts w:hint="eastAsia"/>
        </w:rPr>
        <w:t>мовне</w:t>
      </w:r>
      <w:r w:rsidRPr="00A5296E">
        <w:rPr>
          <w:lang w:val="en-US"/>
        </w:rPr>
        <w:t></w:t>
      </w:r>
      <w:r w:rsidRPr="00A5296E">
        <w:rPr>
          <w:rFonts w:hint="eastAsia"/>
        </w:rPr>
        <w:t>спілкування</w:t>
      </w:r>
      <w:r w:rsidRPr="00A5296E">
        <w:rPr>
          <w:lang w:val="en-US"/>
        </w:rPr>
        <w:t></w:t>
      </w:r>
      <w:r w:rsidRPr="00A5296E">
        <w:rPr>
          <w:rFonts w:hint="eastAsia"/>
        </w:rPr>
        <w:t>з</w:t>
      </w:r>
      <w:r w:rsidRPr="00A5296E">
        <w:rPr>
          <w:lang w:val="en-US"/>
        </w:rPr>
        <w:t></w:t>
      </w:r>
      <w:r w:rsidRPr="00A5296E">
        <w:rPr>
          <w:rFonts w:hint="eastAsia"/>
        </w:rPr>
        <w:t>носіями</w:t>
      </w:r>
      <w:r w:rsidRPr="00A5296E">
        <w:rPr>
          <w:lang w:val="en-US"/>
        </w:rPr>
        <w:t></w:t>
      </w:r>
      <w:r w:rsidRPr="00A5296E">
        <w:rPr>
          <w:rFonts w:hint="eastAsia"/>
        </w:rPr>
        <w:t>мови</w:t>
      </w:r>
      <w:r w:rsidRPr="00A5296E">
        <w:rPr>
          <w:lang w:val="en-US"/>
        </w:rPr>
        <w:t></w:t>
      </w:r>
      <w:r w:rsidRPr="00A5296E">
        <w:rPr>
          <w:rFonts w:hint="eastAsia"/>
        </w:rPr>
        <w:t>в</w:t>
      </w:r>
      <w:r w:rsidRPr="00A5296E">
        <w:rPr>
          <w:lang w:val="en-US"/>
        </w:rPr>
        <w:t></w:t>
      </w:r>
      <w:r w:rsidRPr="00A5296E">
        <w:rPr>
          <w:rFonts w:hint="eastAsia"/>
        </w:rPr>
        <w:t>реальних</w:t>
      </w:r>
      <w:r w:rsidRPr="00A5296E">
        <w:rPr>
          <w:lang w:val="en-US"/>
        </w:rPr>
        <w:t></w:t>
      </w:r>
      <w:r w:rsidRPr="00A5296E">
        <w:rPr>
          <w:rFonts w:hint="eastAsia"/>
        </w:rPr>
        <w:t>життєвих</w:t>
      </w:r>
    </w:p>
    <w:p w:rsidR="00A5296E" w:rsidRPr="00A5296E" w:rsidRDefault="00A5296E" w:rsidP="00A5296E">
      <w:r w:rsidRPr="00A5296E">
        <w:rPr>
          <w:rFonts w:hint="eastAsia"/>
        </w:rPr>
        <w:t>ситуаціях</w:t>
      </w:r>
      <w:r w:rsidRPr="00A5296E">
        <w:rPr>
          <w:lang w:val="en-US"/>
        </w:rPr>
        <w:t></w:t>
      </w:r>
      <w:r w:rsidRPr="00A5296E">
        <w:rPr>
          <w:lang w:val="en-US"/>
        </w:rPr>
        <w:t></w:t>
      </w:r>
      <w:r w:rsidRPr="00A5296E">
        <w:rPr>
          <w:rFonts w:hint="eastAsia"/>
        </w:rPr>
        <w:t>Дискурсивні</w:t>
      </w:r>
      <w:r w:rsidRPr="00A5296E">
        <w:rPr>
          <w:lang w:val="en-US"/>
        </w:rPr>
        <w:t></w:t>
      </w:r>
      <w:r w:rsidRPr="00A5296E">
        <w:rPr>
          <w:rFonts w:hint="eastAsia"/>
        </w:rPr>
        <w:t>вміння</w:t>
      </w:r>
      <w:r w:rsidRPr="00A5296E">
        <w:rPr>
          <w:lang w:val="en-US"/>
        </w:rPr>
        <w:t></w:t>
      </w:r>
      <w:r w:rsidRPr="00A5296E">
        <w:rPr>
          <w:rFonts w:hint="eastAsia"/>
        </w:rPr>
        <w:t>вважаємо</w:t>
      </w:r>
      <w:r w:rsidRPr="00A5296E">
        <w:rPr>
          <w:lang w:val="en-US"/>
        </w:rPr>
        <w:t></w:t>
      </w:r>
      <w:r w:rsidRPr="00A5296E">
        <w:rPr>
          <w:rFonts w:hint="eastAsia"/>
        </w:rPr>
        <w:t>основними</w:t>
      </w:r>
      <w:r w:rsidRPr="00A5296E">
        <w:rPr>
          <w:lang w:val="en-US"/>
        </w:rPr>
        <w:t></w:t>
      </w:r>
      <w:r w:rsidRPr="00A5296E">
        <w:rPr>
          <w:rFonts w:hint="eastAsia"/>
        </w:rPr>
        <w:t>в</w:t>
      </w:r>
      <w:r w:rsidRPr="00A5296E">
        <w:rPr>
          <w:lang w:val="en-US"/>
        </w:rPr>
        <w:t></w:t>
      </w:r>
      <w:r w:rsidRPr="00A5296E">
        <w:rPr>
          <w:rFonts w:hint="eastAsia"/>
        </w:rPr>
        <w:t>навчанні</w:t>
      </w:r>
      <w:r w:rsidRPr="00A5296E">
        <w:rPr>
          <w:lang w:val="en-US"/>
        </w:rPr>
        <w:t></w:t>
      </w:r>
      <w:r w:rsidRPr="00A5296E">
        <w:rPr>
          <w:rFonts w:hint="eastAsia"/>
        </w:rPr>
        <w:t>писемного</w:t>
      </w:r>
    </w:p>
    <w:p w:rsidR="00A5296E" w:rsidRPr="00A5296E" w:rsidRDefault="00A5296E" w:rsidP="00A5296E">
      <w:r w:rsidRPr="00A5296E">
        <w:rPr>
          <w:rFonts w:hint="eastAsia"/>
        </w:rPr>
        <w:t>мовлення</w:t>
      </w:r>
      <w:r w:rsidRPr="00A5296E">
        <w:rPr>
          <w:lang w:val="en-US"/>
        </w:rPr>
        <w:t></w:t>
      </w:r>
      <w:r w:rsidRPr="00A5296E">
        <w:rPr>
          <w:lang w:val="en-US"/>
        </w:rPr>
        <w:t></w:t>
      </w:r>
      <w:r w:rsidRPr="00A5296E">
        <w:rPr>
          <w:rFonts w:hint="eastAsia"/>
        </w:rPr>
        <w:t>Одиницею</w:t>
      </w:r>
      <w:r w:rsidRPr="00A5296E">
        <w:rPr>
          <w:lang w:val="en-US"/>
        </w:rPr>
        <w:t></w:t>
      </w:r>
      <w:r w:rsidRPr="00A5296E">
        <w:rPr>
          <w:rFonts w:hint="eastAsia"/>
        </w:rPr>
        <w:t>навчання</w:t>
      </w:r>
      <w:r w:rsidRPr="00A5296E">
        <w:rPr>
          <w:lang w:val="en-US"/>
        </w:rPr>
        <w:t></w:t>
      </w:r>
      <w:r w:rsidRPr="00A5296E">
        <w:rPr>
          <w:rFonts w:hint="eastAsia"/>
        </w:rPr>
        <w:t>наукового</w:t>
      </w:r>
      <w:r w:rsidRPr="00A5296E">
        <w:rPr>
          <w:lang w:val="en-US"/>
        </w:rPr>
        <w:t></w:t>
      </w:r>
      <w:r w:rsidRPr="00A5296E">
        <w:rPr>
          <w:rFonts w:hint="eastAsia"/>
        </w:rPr>
        <w:t>писемного</w:t>
      </w:r>
      <w:r w:rsidRPr="00A5296E">
        <w:rPr>
          <w:lang w:val="en-US"/>
        </w:rPr>
        <w:t></w:t>
      </w:r>
      <w:r w:rsidRPr="00A5296E">
        <w:rPr>
          <w:rFonts w:hint="eastAsia"/>
        </w:rPr>
        <w:t>мовлення</w:t>
      </w:r>
      <w:r w:rsidRPr="00A5296E">
        <w:rPr>
          <w:lang w:val="en-US"/>
        </w:rPr>
        <w:t></w:t>
      </w:r>
      <w:r w:rsidRPr="00A5296E">
        <w:rPr>
          <w:rFonts w:hint="eastAsia"/>
        </w:rPr>
        <w:t>є</w:t>
      </w:r>
      <w:r w:rsidRPr="00A5296E">
        <w:rPr>
          <w:lang w:val="en-US"/>
        </w:rPr>
        <w:t></w:t>
      </w:r>
      <w:r w:rsidRPr="00A5296E">
        <w:rPr>
          <w:rFonts w:hint="eastAsia"/>
        </w:rPr>
        <w:t>автентичний</w:t>
      </w:r>
    </w:p>
    <w:p w:rsidR="00A5296E" w:rsidRPr="00A5296E" w:rsidRDefault="00A5296E" w:rsidP="00A5296E">
      <w:r w:rsidRPr="00A5296E">
        <w:rPr>
          <w:rFonts w:hint="eastAsia"/>
        </w:rPr>
        <w:t>текст</w:t>
      </w:r>
      <w:r w:rsidRPr="00A5296E">
        <w:rPr>
          <w:lang w:val="en-US"/>
        </w:rPr>
        <w:t></w:t>
      </w:r>
      <w:r w:rsidRPr="00A5296E">
        <w:rPr>
          <w:rFonts w:hint="eastAsia"/>
        </w:rPr>
        <w:t>зразок</w:t>
      </w:r>
      <w:r w:rsidRPr="00A5296E">
        <w:rPr>
          <w:lang w:val="en-US"/>
        </w:rPr>
        <w:t></w:t>
      </w:r>
      <w:r w:rsidRPr="00A5296E">
        <w:rPr>
          <w:lang w:val="en-US"/>
        </w:rPr>
        <w:t></w:t>
      </w:r>
      <w:r w:rsidRPr="00A5296E">
        <w:rPr>
          <w:rFonts w:hint="eastAsia"/>
        </w:rPr>
        <w:t>канонічний</w:t>
      </w:r>
      <w:r w:rsidRPr="00A5296E">
        <w:rPr>
          <w:lang w:val="en-US"/>
        </w:rPr>
        <w:t></w:t>
      </w:r>
      <w:r w:rsidRPr="00A5296E">
        <w:rPr>
          <w:rFonts w:hint="eastAsia"/>
        </w:rPr>
        <w:t>і</w:t>
      </w:r>
      <w:r w:rsidRPr="00A5296E">
        <w:rPr>
          <w:lang w:val="en-US"/>
        </w:rPr>
        <w:t></w:t>
      </w:r>
      <w:r w:rsidRPr="00A5296E">
        <w:rPr>
          <w:rFonts w:hint="eastAsia"/>
        </w:rPr>
        <w:t>бінарний</w:t>
      </w:r>
      <w:r w:rsidRPr="00A5296E">
        <w:rPr>
          <w:lang w:val="en-US"/>
        </w:rPr>
        <w:t></w:t>
      </w:r>
      <w:r w:rsidRPr="00A5296E">
        <w:rPr>
          <w:lang w:val="en-US"/>
        </w:rPr>
        <w:t></w:t>
      </w:r>
      <w:r w:rsidRPr="00A5296E">
        <w:rPr>
          <w:rFonts w:hint="eastAsia"/>
        </w:rPr>
        <w:t>Аналіз</w:t>
      </w:r>
      <w:r w:rsidRPr="00A5296E">
        <w:rPr>
          <w:lang w:val="en-US"/>
        </w:rPr>
        <w:t></w:t>
      </w:r>
      <w:r w:rsidRPr="00A5296E">
        <w:rPr>
          <w:rFonts w:hint="eastAsia"/>
        </w:rPr>
        <w:t>програм</w:t>
      </w:r>
      <w:r w:rsidRPr="00A5296E">
        <w:rPr>
          <w:lang w:val="en-US"/>
        </w:rPr>
        <w:t></w:t>
      </w:r>
      <w:r w:rsidRPr="00A5296E">
        <w:rPr>
          <w:rFonts w:hint="eastAsia"/>
        </w:rPr>
        <w:t>з</w:t>
      </w:r>
      <w:r w:rsidRPr="00A5296E">
        <w:rPr>
          <w:lang w:val="en-US"/>
        </w:rPr>
        <w:t></w:t>
      </w:r>
      <w:r w:rsidRPr="00A5296E">
        <w:rPr>
          <w:rFonts w:hint="eastAsia"/>
        </w:rPr>
        <w:t>англійської</w:t>
      </w:r>
      <w:r w:rsidRPr="00A5296E">
        <w:rPr>
          <w:lang w:val="en-US"/>
        </w:rPr>
        <w:t></w:t>
      </w:r>
      <w:r w:rsidRPr="00A5296E">
        <w:rPr>
          <w:rFonts w:hint="eastAsia"/>
        </w:rPr>
        <w:t>мови</w:t>
      </w:r>
      <w:r w:rsidRPr="00A5296E">
        <w:rPr>
          <w:lang w:val="en-US"/>
        </w:rPr>
        <w:t></w:t>
      </w:r>
      <w:r w:rsidRPr="00A5296E">
        <w:rPr>
          <w:rFonts w:hint="eastAsia"/>
        </w:rPr>
        <w:t>для</w:t>
      </w:r>
    </w:p>
    <w:p w:rsidR="00A5296E" w:rsidRPr="00A5296E" w:rsidRDefault="00A5296E" w:rsidP="00A5296E">
      <w:r w:rsidRPr="00A5296E">
        <w:rPr>
          <w:rFonts w:hint="eastAsia"/>
        </w:rPr>
        <w:t>студентів</w:t>
      </w:r>
      <w:r w:rsidRPr="00A5296E">
        <w:rPr>
          <w:lang w:val="en-US"/>
        </w:rPr>
        <w:t></w:t>
      </w:r>
      <w:r w:rsidRPr="00A5296E">
        <w:rPr>
          <w:rFonts w:hint="eastAsia"/>
        </w:rPr>
        <w:t>магістратури</w:t>
      </w:r>
      <w:r w:rsidRPr="00A5296E">
        <w:rPr>
          <w:lang w:val="en-US"/>
        </w:rPr>
        <w:t></w:t>
      </w:r>
      <w:r w:rsidRPr="00A5296E">
        <w:rPr>
          <w:rFonts w:hint="eastAsia"/>
        </w:rPr>
        <w:t>природничих</w:t>
      </w:r>
      <w:r w:rsidRPr="00A5296E">
        <w:rPr>
          <w:lang w:val="en-US"/>
        </w:rPr>
        <w:t></w:t>
      </w:r>
      <w:r w:rsidRPr="00A5296E">
        <w:rPr>
          <w:rFonts w:hint="eastAsia"/>
        </w:rPr>
        <w:t>ВНЗ</w:t>
      </w:r>
      <w:r w:rsidRPr="00A5296E">
        <w:rPr>
          <w:lang w:val="en-US"/>
        </w:rPr>
        <w:t></w:t>
      </w:r>
      <w:r w:rsidRPr="00A5296E">
        <w:rPr>
          <w:rFonts w:hint="eastAsia"/>
        </w:rPr>
        <w:t>дав</w:t>
      </w:r>
      <w:r w:rsidRPr="00A5296E">
        <w:rPr>
          <w:lang w:val="en-US"/>
        </w:rPr>
        <w:t></w:t>
      </w:r>
      <w:r w:rsidRPr="00A5296E">
        <w:rPr>
          <w:rFonts w:hint="eastAsia"/>
        </w:rPr>
        <w:t>можливість</w:t>
      </w:r>
      <w:r w:rsidRPr="00A5296E">
        <w:rPr>
          <w:lang w:val="en-US"/>
        </w:rPr>
        <w:t></w:t>
      </w:r>
      <w:r w:rsidRPr="00A5296E">
        <w:rPr>
          <w:rFonts w:hint="eastAsia"/>
        </w:rPr>
        <w:t>встановити</w:t>
      </w:r>
      <w:r w:rsidRPr="00A5296E">
        <w:rPr>
          <w:lang w:val="en-US"/>
        </w:rPr>
        <w:t></w:t>
      </w:r>
      <w:r w:rsidRPr="00A5296E">
        <w:rPr>
          <w:lang w:val="en-US"/>
        </w:rPr>
        <w:t></w:t>
      </w:r>
      <w:r w:rsidRPr="00A5296E">
        <w:rPr>
          <w:rFonts w:hint="eastAsia"/>
        </w:rPr>
        <w:t>що</w:t>
      </w:r>
    </w:p>
    <w:p w:rsidR="00A5296E" w:rsidRPr="00A5296E" w:rsidRDefault="00A5296E" w:rsidP="00A5296E">
      <w:r w:rsidRPr="00A5296E">
        <w:rPr>
          <w:rFonts w:hint="eastAsia"/>
        </w:rPr>
        <w:t>студенти</w:t>
      </w:r>
      <w:r w:rsidRPr="00A5296E">
        <w:rPr>
          <w:lang w:val="en-US"/>
        </w:rPr>
        <w:t></w:t>
      </w:r>
      <w:r w:rsidRPr="00A5296E">
        <w:rPr>
          <w:rFonts w:hint="eastAsia"/>
        </w:rPr>
        <w:t>повинні</w:t>
      </w:r>
      <w:r w:rsidRPr="00A5296E">
        <w:rPr>
          <w:lang w:val="en-US"/>
        </w:rPr>
        <w:t></w:t>
      </w:r>
      <w:r w:rsidRPr="00A5296E">
        <w:rPr>
          <w:rFonts w:hint="eastAsia"/>
        </w:rPr>
        <w:t>оволодіти</w:t>
      </w:r>
      <w:r w:rsidRPr="00A5296E">
        <w:rPr>
          <w:lang w:val="en-US"/>
        </w:rPr>
        <w:t></w:t>
      </w:r>
      <w:r w:rsidRPr="00A5296E">
        <w:rPr>
          <w:rFonts w:hint="eastAsia"/>
        </w:rPr>
        <w:t>науковим</w:t>
      </w:r>
      <w:r w:rsidRPr="00A5296E">
        <w:rPr>
          <w:lang w:val="en-US"/>
        </w:rPr>
        <w:t></w:t>
      </w:r>
      <w:r w:rsidRPr="00A5296E">
        <w:rPr>
          <w:rFonts w:hint="eastAsia"/>
        </w:rPr>
        <w:t>писемним</w:t>
      </w:r>
      <w:r w:rsidRPr="00A5296E">
        <w:rPr>
          <w:lang w:val="en-US"/>
        </w:rPr>
        <w:t></w:t>
      </w:r>
      <w:r w:rsidRPr="00A5296E">
        <w:rPr>
          <w:rFonts w:hint="eastAsia"/>
        </w:rPr>
        <w:t>мовленням</w:t>
      </w:r>
      <w:r w:rsidRPr="00A5296E">
        <w:rPr>
          <w:lang w:val="en-US"/>
        </w:rPr>
        <w:t></w:t>
      </w:r>
      <w:r w:rsidRPr="00A5296E">
        <w:rPr>
          <w:rFonts w:hint="eastAsia"/>
        </w:rPr>
        <w:t>на</w:t>
      </w:r>
      <w:r w:rsidRPr="00A5296E">
        <w:rPr>
          <w:lang w:val="en-US"/>
        </w:rPr>
        <w:t></w:t>
      </w:r>
      <w:r w:rsidRPr="00A5296E">
        <w:rPr>
          <w:rFonts w:hint="eastAsia"/>
        </w:rPr>
        <w:t>рівнях</w:t>
      </w:r>
      <w:r w:rsidRPr="00A5296E">
        <w:rPr>
          <w:lang w:val="en-US"/>
        </w:rPr>
        <w:t></w:t>
      </w:r>
      <w:r w:rsidRPr="00A5296E">
        <w:rPr>
          <w:rFonts w:hint="eastAsia"/>
        </w:rPr>
        <w:t>В</w:t>
      </w:r>
      <w:r w:rsidRPr="00A5296E">
        <w:rPr>
          <w:lang w:val="en-US"/>
        </w:rPr>
        <w:t></w:t>
      </w:r>
      <w:r w:rsidRPr="00A5296E">
        <w:rPr>
          <w:lang w:val="en-US"/>
        </w:rPr>
        <w:t></w:t>
      </w:r>
      <w:r w:rsidRPr="00A5296E">
        <w:rPr>
          <w:lang w:val="en-US"/>
        </w:rPr>
        <w:t></w:t>
      </w:r>
      <w:r w:rsidRPr="00A5296E">
        <w:rPr>
          <w:rFonts w:hint="eastAsia"/>
        </w:rPr>
        <w:t>рівень</w:t>
      </w:r>
    </w:p>
    <w:p w:rsidR="00A5296E" w:rsidRPr="00A5296E" w:rsidRDefault="00A5296E" w:rsidP="00A5296E">
      <w:r w:rsidRPr="00A5296E">
        <w:rPr>
          <w:rFonts w:hint="eastAsia"/>
        </w:rPr>
        <w:t>незалежного</w:t>
      </w:r>
      <w:r w:rsidRPr="00A5296E">
        <w:rPr>
          <w:lang w:val="en-US"/>
        </w:rPr>
        <w:t></w:t>
      </w:r>
      <w:r w:rsidRPr="00A5296E">
        <w:rPr>
          <w:rFonts w:hint="eastAsia"/>
        </w:rPr>
        <w:t>користувача</w:t>
      </w:r>
      <w:r w:rsidRPr="00A5296E">
        <w:rPr>
          <w:lang w:val="en-US"/>
        </w:rPr>
        <w:t></w:t>
      </w:r>
      <w:r w:rsidRPr="00A5296E">
        <w:rPr>
          <w:lang w:val="en-US"/>
        </w:rPr>
        <w:t></w:t>
      </w:r>
      <w:r w:rsidRPr="00A5296E">
        <w:rPr>
          <w:rFonts w:hint="eastAsia"/>
        </w:rPr>
        <w:t>та</w:t>
      </w:r>
      <w:r w:rsidRPr="00A5296E">
        <w:rPr>
          <w:lang w:val="en-US"/>
        </w:rPr>
        <w:t></w:t>
      </w:r>
      <w:r w:rsidRPr="00A5296E">
        <w:rPr>
          <w:rFonts w:hint="eastAsia"/>
        </w:rPr>
        <w:t>С</w:t>
      </w:r>
      <w:r w:rsidRPr="00A5296E">
        <w:rPr>
          <w:lang w:val="en-US"/>
        </w:rPr>
        <w:t></w:t>
      </w:r>
      <w:r w:rsidRPr="00A5296E">
        <w:rPr>
          <w:lang w:val="en-US"/>
        </w:rPr>
        <w:t></w:t>
      </w:r>
      <w:r w:rsidRPr="00A5296E">
        <w:rPr>
          <w:lang w:val="en-US"/>
        </w:rPr>
        <w:t></w:t>
      </w:r>
      <w:r w:rsidRPr="00A5296E">
        <w:rPr>
          <w:rFonts w:hint="eastAsia"/>
        </w:rPr>
        <w:t>рівень</w:t>
      </w:r>
      <w:r w:rsidRPr="00A5296E">
        <w:rPr>
          <w:lang w:val="en-US"/>
        </w:rPr>
        <w:t></w:t>
      </w:r>
      <w:r w:rsidRPr="00A5296E">
        <w:rPr>
          <w:rFonts w:hint="eastAsia"/>
        </w:rPr>
        <w:t>професійного</w:t>
      </w:r>
      <w:r w:rsidRPr="00A5296E">
        <w:rPr>
          <w:lang w:val="en-US"/>
        </w:rPr>
        <w:t></w:t>
      </w:r>
      <w:r w:rsidRPr="00A5296E">
        <w:rPr>
          <w:rFonts w:hint="eastAsia"/>
        </w:rPr>
        <w:t>володіння</w:t>
      </w:r>
      <w:r w:rsidRPr="00A5296E">
        <w:rPr>
          <w:lang w:val="en-US"/>
        </w:rPr>
        <w:t></w:t>
      </w:r>
      <w:r w:rsidRPr="00A5296E">
        <w:rPr>
          <w:rFonts w:hint="eastAsia"/>
        </w:rPr>
        <w:t>мовою</w:t>
      </w:r>
      <w:r w:rsidRPr="00A5296E">
        <w:rPr>
          <w:lang w:val="en-US"/>
        </w:rPr>
        <w:t></w:t>
      </w:r>
      <w:r w:rsidRPr="00A5296E">
        <w:rPr>
          <w:lang w:val="en-US"/>
        </w:rPr>
        <w:t></w:t>
      </w:r>
      <w:r w:rsidRPr="00A5296E">
        <w:rPr>
          <w:lang w:val="en-US"/>
        </w:rPr>
        <w:t></w:t>
      </w:r>
      <w:r w:rsidRPr="00A5296E">
        <w:rPr>
          <w:rFonts w:hint="eastAsia"/>
        </w:rPr>
        <w:t>У</w:t>
      </w:r>
      <w:r w:rsidRPr="00A5296E">
        <w:rPr>
          <w:lang w:val="en-US"/>
        </w:rPr>
        <w:t></w:t>
      </w:r>
      <w:r w:rsidRPr="00A5296E">
        <w:rPr>
          <w:rFonts w:hint="eastAsia"/>
        </w:rPr>
        <w:t>межах</w:t>
      </w:r>
    </w:p>
    <w:p w:rsidR="00A5296E" w:rsidRPr="00A5296E" w:rsidRDefault="00A5296E" w:rsidP="00A5296E">
      <w:r w:rsidRPr="00A5296E">
        <w:rPr>
          <w:rFonts w:hint="eastAsia"/>
        </w:rPr>
        <w:t>мовленнєвої</w:t>
      </w:r>
      <w:r w:rsidRPr="00A5296E">
        <w:rPr>
          <w:lang w:val="en-US"/>
        </w:rPr>
        <w:t></w:t>
      </w:r>
      <w:r w:rsidRPr="00A5296E">
        <w:rPr>
          <w:rFonts w:hint="eastAsia"/>
        </w:rPr>
        <w:t>компетентності</w:t>
      </w:r>
      <w:r w:rsidRPr="00A5296E">
        <w:rPr>
          <w:lang w:val="en-US"/>
        </w:rPr>
        <w:t></w:t>
      </w:r>
      <w:r w:rsidRPr="00A5296E">
        <w:rPr>
          <w:rFonts w:hint="eastAsia"/>
        </w:rPr>
        <w:t>в</w:t>
      </w:r>
      <w:r w:rsidRPr="00A5296E">
        <w:rPr>
          <w:lang w:val="en-US"/>
        </w:rPr>
        <w:t></w:t>
      </w:r>
      <w:r w:rsidRPr="00A5296E">
        <w:rPr>
          <w:rFonts w:hint="eastAsia"/>
        </w:rPr>
        <w:t>письмі</w:t>
      </w:r>
      <w:r w:rsidRPr="00A5296E">
        <w:rPr>
          <w:lang w:val="en-US"/>
        </w:rPr>
        <w:t></w:t>
      </w:r>
      <w:r w:rsidRPr="00A5296E">
        <w:rPr>
          <w:lang w:val="en-US"/>
        </w:rPr>
        <w:t></w:t>
      </w:r>
      <w:r w:rsidRPr="00A5296E">
        <w:rPr>
          <w:rFonts w:hint="eastAsia"/>
        </w:rPr>
        <w:t>студенти</w:t>
      </w:r>
      <w:r w:rsidRPr="00A5296E">
        <w:rPr>
          <w:lang w:val="en-US"/>
        </w:rPr>
        <w:t></w:t>
      </w:r>
      <w:r w:rsidRPr="00A5296E">
        <w:rPr>
          <w:rFonts w:hint="eastAsia"/>
        </w:rPr>
        <w:t>повинні</w:t>
      </w:r>
      <w:r w:rsidRPr="00A5296E">
        <w:rPr>
          <w:lang w:val="en-US"/>
        </w:rPr>
        <w:t></w:t>
      </w:r>
      <w:r w:rsidRPr="00A5296E">
        <w:rPr>
          <w:rFonts w:hint="eastAsia"/>
        </w:rPr>
        <w:t>навчитися</w:t>
      </w:r>
      <w:r w:rsidRPr="00A5296E">
        <w:rPr>
          <w:lang w:val="en-US"/>
        </w:rPr>
        <w:t></w:t>
      </w:r>
      <w:r w:rsidRPr="00A5296E">
        <w:rPr>
          <w:rFonts w:hint="eastAsia"/>
        </w:rPr>
        <w:t>писати</w:t>
      </w:r>
    </w:p>
    <w:p w:rsidR="00A5296E" w:rsidRPr="00A5296E" w:rsidRDefault="00A5296E" w:rsidP="00A5296E">
      <w:r w:rsidRPr="00A5296E">
        <w:rPr>
          <w:lang w:val="en-US"/>
        </w:rPr>
        <w:t></w:t>
      </w:r>
      <w:r w:rsidRPr="00A5296E">
        <w:rPr>
          <w:lang w:val="en-US"/>
        </w:rPr>
        <w:t></w:t>
      </w:r>
      <w:r w:rsidRPr="00A5296E">
        <w:rPr>
          <w:lang w:val="en-US"/>
        </w:rPr>
        <w:t></w:t>
      </w:r>
    </w:p>
    <w:p w:rsidR="00A5296E" w:rsidRPr="00A5296E" w:rsidRDefault="00A5296E" w:rsidP="00A5296E">
      <w:r w:rsidRPr="00A5296E">
        <w:rPr>
          <w:rFonts w:hint="eastAsia"/>
        </w:rPr>
        <w:t>академічні</w:t>
      </w:r>
      <w:r w:rsidRPr="00A5296E">
        <w:rPr>
          <w:lang w:val="en-US"/>
        </w:rPr>
        <w:t></w:t>
      </w:r>
      <w:r w:rsidRPr="00A5296E">
        <w:rPr>
          <w:rFonts w:hint="eastAsia"/>
        </w:rPr>
        <w:t>есе</w:t>
      </w:r>
      <w:r w:rsidRPr="00A5296E">
        <w:rPr>
          <w:lang w:val="en-US"/>
        </w:rPr>
        <w:t></w:t>
      </w:r>
      <w:r w:rsidRPr="00A5296E">
        <w:rPr>
          <w:lang w:val="en-US"/>
        </w:rPr>
        <w:t></w:t>
      </w:r>
      <w:r w:rsidRPr="00A5296E">
        <w:rPr>
          <w:rFonts w:hint="eastAsia"/>
        </w:rPr>
        <w:t>тези</w:t>
      </w:r>
      <w:r w:rsidRPr="00A5296E">
        <w:rPr>
          <w:lang w:val="en-US"/>
        </w:rPr>
        <w:t></w:t>
      </w:r>
      <w:r w:rsidRPr="00A5296E">
        <w:rPr>
          <w:rFonts w:hint="eastAsia"/>
        </w:rPr>
        <w:t>доповіді</w:t>
      </w:r>
      <w:r w:rsidRPr="00A5296E">
        <w:rPr>
          <w:lang w:val="en-US"/>
        </w:rPr>
        <w:t></w:t>
      </w:r>
      <w:r w:rsidRPr="00A5296E">
        <w:rPr>
          <w:rFonts w:hint="eastAsia"/>
        </w:rPr>
        <w:t>для</w:t>
      </w:r>
      <w:r w:rsidRPr="00A5296E">
        <w:rPr>
          <w:lang w:val="en-US"/>
        </w:rPr>
        <w:t></w:t>
      </w:r>
      <w:r w:rsidRPr="00A5296E">
        <w:rPr>
          <w:rFonts w:hint="eastAsia"/>
        </w:rPr>
        <w:t>наукової</w:t>
      </w:r>
      <w:r w:rsidRPr="00A5296E">
        <w:rPr>
          <w:lang w:val="en-US"/>
        </w:rPr>
        <w:t></w:t>
      </w:r>
      <w:r w:rsidRPr="00A5296E">
        <w:rPr>
          <w:rFonts w:hint="eastAsia"/>
        </w:rPr>
        <w:t>конференції</w:t>
      </w:r>
      <w:r w:rsidRPr="00A5296E">
        <w:rPr>
          <w:lang w:val="en-US"/>
        </w:rPr>
        <w:t></w:t>
      </w:r>
      <w:r w:rsidRPr="00A5296E">
        <w:rPr>
          <w:lang w:val="en-US"/>
        </w:rPr>
        <w:t></w:t>
      </w:r>
      <w:r w:rsidRPr="00A5296E">
        <w:rPr>
          <w:rFonts w:hint="eastAsia"/>
        </w:rPr>
        <w:t>наукові</w:t>
      </w:r>
      <w:r w:rsidRPr="00A5296E">
        <w:rPr>
          <w:lang w:val="en-US"/>
        </w:rPr>
        <w:t></w:t>
      </w:r>
      <w:r w:rsidRPr="00A5296E">
        <w:rPr>
          <w:rFonts w:hint="eastAsia"/>
        </w:rPr>
        <w:t>статті</w:t>
      </w:r>
      <w:r w:rsidRPr="00A5296E">
        <w:rPr>
          <w:lang w:val="en-US"/>
        </w:rPr>
        <w:t></w:t>
      </w:r>
      <w:r w:rsidRPr="00A5296E">
        <w:rPr>
          <w:lang w:val="en-US"/>
        </w:rPr>
        <w:t></w:t>
      </w:r>
      <w:r w:rsidRPr="00A5296E">
        <w:rPr>
          <w:rFonts w:hint="eastAsia"/>
        </w:rPr>
        <w:t>анотації</w:t>
      </w:r>
      <w:r w:rsidRPr="00A5296E">
        <w:rPr>
          <w:lang w:val="en-US"/>
        </w:rPr>
        <w:t></w:t>
      </w:r>
      <w:r w:rsidRPr="00A5296E">
        <w:rPr>
          <w:rFonts w:hint="eastAsia"/>
        </w:rPr>
        <w:t>до</w:t>
      </w:r>
    </w:p>
    <w:p w:rsidR="00A5296E" w:rsidRPr="00A5296E" w:rsidRDefault="00A5296E" w:rsidP="00A5296E">
      <w:r w:rsidRPr="00A5296E">
        <w:rPr>
          <w:rFonts w:hint="eastAsia"/>
        </w:rPr>
        <w:t>статей</w:t>
      </w:r>
      <w:r w:rsidRPr="00A5296E">
        <w:rPr>
          <w:lang w:val="en-US"/>
        </w:rPr>
        <w:t></w:t>
      </w:r>
      <w:r w:rsidRPr="00A5296E">
        <w:rPr>
          <w:lang w:val="en-US"/>
        </w:rPr>
        <w:t></w:t>
      </w:r>
      <w:r w:rsidRPr="00A5296E">
        <w:rPr>
          <w:rFonts w:hint="eastAsia"/>
        </w:rPr>
        <w:t>науково</w:t>
      </w:r>
      <w:r w:rsidRPr="00A5296E">
        <w:rPr>
          <w:lang w:val="en-US"/>
        </w:rPr>
        <w:t></w:t>
      </w:r>
      <w:r w:rsidRPr="00A5296E">
        <w:rPr>
          <w:rFonts w:hint="eastAsia"/>
        </w:rPr>
        <w:t>дослідницькі</w:t>
      </w:r>
      <w:r w:rsidRPr="00A5296E">
        <w:rPr>
          <w:lang w:val="en-US"/>
        </w:rPr>
        <w:t></w:t>
      </w:r>
      <w:r w:rsidRPr="00A5296E">
        <w:rPr>
          <w:rFonts w:hint="eastAsia"/>
        </w:rPr>
        <w:t>проекти</w:t>
      </w:r>
      <w:r w:rsidRPr="00A5296E">
        <w:rPr>
          <w:lang w:val="en-US"/>
        </w:rPr>
        <w:t></w:t>
      </w:r>
    </w:p>
    <w:p w:rsidR="00A5296E" w:rsidRPr="00A5296E" w:rsidRDefault="00A5296E" w:rsidP="00A5296E">
      <w:r w:rsidRPr="00A5296E">
        <w:rPr>
          <w:rFonts w:hint="eastAsia"/>
        </w:rPr>
        <w:t>Встановлено</w:t>
      </w:r>
      <w:r w:rsidRPr="00A5296E">
        <w:rPr>
          <w:lang w:val="en-US"/>
        </w:rPr>
        <w:t></w:t>
      </w:r>
      <w:r w:rsidRPr="00A5296E">
        <w:rPr>
          <w:lang w:val="en-US"/>
        </w:rPr>
        <w:t></w:t>
      </w:r>
      <w:r w:rsidRPr="00A5296E">
        <w:rPr>
          <w:rFonts w:hint="eastAsia"/>
        </w:rPr>
        <w:t>що</w:t>
      </w:r>
      <w:r w:rsidRPr="00A5296E">
        <w:rPr>
          <w:lang w:val="en-US"/>
        </w:rPr>
        <w:t></w:t>
      </w:r>
      <w:r w:rsidRPr="00A5296E">
        <w:rPr>
          <w:rFonts w:hint="eastAsia"/>
        </w:rPr>
        <w:t>компетентність</w:t>
      </w:r>
      <w:r w:rsidRPr="00A5296E">
        <w:rPr>
          <w:lang w:val="en-US"/>
        </w:rPr>
        <w:t></w:t>
      </w:r>
      <w:r w:rsidRPr="00A5296E">
        <w:rPr>
          <w:rFonts w:hint="eastAsia"/>
        </w:rPr>
        <w:t>в</w:t>
      </w:r>
      <w:r w:rsidRPr="00A5296E">
        <w:rPr>
          <w:lang w:val="en-US"/>
        </w:rPr>
        <w:t></w:t>
      </w:r>
      <w:r w:rsidRPr="00A5296E">
        <w:rPr>
          <w:rFonts w:hint="eastAsia"/>
        </w:rPr>
        <w:t>науковому</w:t>
      </w:r>
      <w:r w:rsidRPr="00A5296E">
        <w:rPr>
          <w:lang w:val="en-US"/>
        </w:rPr>
        <w:t></w:t>
      </w:r>
      <w:r w:rsidRPr="00A5296E">
        <w:rPr>
          <w:rFonts w:hint="eastAsia"/>
        </w:rPr>
        <w:t>писемному</w:t>
      </w:r>
      <w:r w:rsidRPr="00A5296E">
        <w:rPr>
          <w:lang w:val="en-US"/>
        </w:rPr>
        <w:t></w:t>
      </w:r>
      <w:r w:rsidRPr="00A5296E">
        <w:rPr>
          <w:rFonts w:hint="eastAsia"/>
        </w:rPr>
        <w:t>мовленні</w:t>
      </w:r>
      <w:r w:rsidRPr="00A5296E">
        <w:rPr>
          <w:lang w:val="en-US"/>
        </w:rPr>
        <w:t></w:t>
      </w:r>
      <w:r w:rsidRPr="00A5296E">
        <w:rPr>
          <w:rFonts w:hint="eastAsia"/>
        </w:rPr>
        <w:t>охоплює</w:t>
      </w:r>
    </w:p>
    <w:p w:rsidR="00A5296E" w:rsidRPr="00A5296E" w:rsidRDefault="00A5296E" w:rsidP="00A5296E">
      <w:r w:rsidRPr="00A5296E">
        <w:rPr>
          <w:rFonts w:hint="eastAsia"/>
        </w:rPr>
        <w:t>такі</w:t>
      </w:r>
      <w:r w:rsidRPr="00A5296E">
        <w:rPr>
          <w:lang w:val="en-US"/>
        </w:rPr>
        <w:t></w:t>
      </w:r>
      <w:r w:rsidRPr="00A5296E">
        <w:rPr>
          <w:rFonts w:hint="eastAsia"/>
        </w:rPr>
        <w:t>групи</w:t>
      </w:r>
      <w:r w:rsidRPr="00A5296E">
        <w:rPr>
          <w:lang w:val="en-US"/>
        </w:rPr>
        <w:t></w:t>
      </w:r>
      <w:r w:rsidRPr="00A5296E">
        <w:rPr>
          <w:rFonts w:hint="eastAsia"/>
        </w:rPr>
        <w:t>вмінь</w:t>
      </w:r>
      <w:r w:rsidRPr="00A5296E">
        <w:rPr>
          <w:lang w:val="en-US"/>
        </w:rPr>
        <w:t></w:t>
      </w:r>
      <w:r w:rsidRPr="00A5296E">
        <w:rPr>
          <w:lang w:val="en-US"/>
        </w:rPr>
        <w:t></w:t>
      </w:r>
      <w:r w:rsidRPr="00A5296E">
        <w:rPr>
          <w:rFonts w:hint="eastAsia"/>
        </w:rPr>
        <w:t>інтерпретаційні</w:t>
      </w:r>
      <w:r w:rsidRPr="00A5296E">
        <w:rPr>
          <w:lang w:val="en-US"/>
        </w:rPr>
        <w:t></w:t>
      </w:r>
      <w:r w:rsidRPr="00A5296E">
        <w:rPr>
          <w:rFonts w:hint="eastAsia"/>
        </w:rPr>
        <w:t>уміння</w:t>
      </w:r>
      <w:r w:rsidRPr="00A5296E">
        <w:rPr>
          <w:lang w:val="en-US"/>
        </w:rPr>
        <w:t></w:t>
      </w:r>
      <w:r w:rsidRPr="00A5296E">
        <w:rPr>
          <w:lang w:val="en-US"/>
        </w:rPr>
        <w:t></w:t>
      </w:r>
      <w:r w:rsidRPr="00A5296E">
        <w:rPr>
          <w:rFonts w:hint="eastAsia"/>
        </w:rPr>
        <w:t>уміння</w:t>
      </w:r>
      <w:r w:rsidRPr="00A5296E">
        <w:rPr>
          <w:lang w:val="en-US"/>
        </w:rPr>
        <w:t></w:t>
      </w:r>
      <w:r w:rsidRPr="00A5296E">
        <w:rPr>
          <w:rFonts w:hint="eastAsia"/>
        </w:rPr>
        <w:t>інтерпретувати</w:t>
      </w:r>
      <w:r w:rsidRPr="00A5296E">
        <w:rPr>
          <w:lang w:val="en-US"/>
        </w:rPr>
        <w:t></w:t>
      </w:r>
      <w:r w:rsidRPr="00A5296E">
        <w:rPr>
          <w:rFonts w:hint="eastAsia"/>
        </w:rPr>
        <w:t>зміст</w:t>
      </w:r>
      <w:r w:rsidRPr="00A5296E">
        <w:rPr>
          <w:lang w:val="en-US"/>
        </w:rPr>
        <w:t></w:t>
      </w:r>
      <w:r w:rsidRPr="00A5296E">
        <w:rPr>
          <w:rFonts w:hint="eastAsia"/>
        </w:rPr>
        <w:t>та</w:t>
      </w:r>
      <w:r w:rsidRPr="00A5296E">
        <w:rPr>
          <w:lang w:val="en-US"/>
        </w:rPr>
        <w:t></w:t>
      </w:r>
      <w:r w:rsidRPr="00A5296E">
        <w:rPr>
          <w:rFonts w:hint="eastAsia"/>
        </w:rPr>
        <w:t>смисл</w:t>
      </w:r>
    </w:p>
    <w:p w:rsidR="00A5296E" w:rsidRPr="00A5296E" w:rsidRDefault="00A5296E" w:rsidP="00A5296E">
      <w:r w:rsidRPr="00A5296E">
        <w:rPr>
          <w:rFonts w:hint="eastAsia"/>
        </w:rPr>
        <w:t>наукового</w:t>
      </w:r>
      <w:r w:rsidRPr="00A5296E">
        <w:rPr>
          <w:lang w:val="en-US"/>
        </w:rPr>
        <w:t></w:t>
      </w:r>
      <w:r w:rsidRPr="00A5296E">
        <w:rPr>
          <w:rFonts w:hint="eastAsia"/>
        </w:rPr>
        <w:t>тексту</w:t>
      </w:r>
      <w:r w:rsidRPr="00A5296E">
        <w:rPr>
          <w:lang w:val="en-US"/>
        </w:rPr>
        <w:t></w:t>
      </w:r>
      <w:r w:rsidRPr="00A5296E">
        <w:rPr>
          <w:lang w:val="en-US"/>
        </w:rPr>
        <w:t></w:t>
      </w:r>
      <w:r w:rsidRPr="00A5296E">
        <w:rPr>
          <w:rFonts w:hint="eastAsia"/>
        </w:rPr>
        <w:t>аналізувати</w:t>
      </w:r>
      <w:r w:rsidRPr="00A5296E">
        <w:rPr>
          <w:lang w:val="en-US"/>
        </w:rPr>
        <w:t></w:t>
      </w:r>
      <w:r w:rsidRPr="00A5296E">
        <w:rPr>
          <w:rFonts w:hint="eastAsia"/>
        </w:rPr>
        <w:t>інформацію</w:t>
      </w:r>
      <w:r w:rsidRPr="00A5296E">
        <w:rPr>
          <w:lang w:val="en-US"/>
        </w:rPr>
        <w:t></w:t>
      </w:r>
      <w:r w:rsidRPr="00A5296E">
        <w:rPr>
          <w:lang w:val="en-US"/>
        </w:rPr>
        <w:t></w:t>
      </w:r>
      <w:r w:rsidRPr="00A5296E">
        <w:rPr>
          <w:rFonts w:hint="eastAsia"/>
        </w:rPr>
        <w:t>аналізувати</w:t>
      </w:r>
      <w:r w:rsidRPr="00A5296E">
        <w:rPr>
          <w:lang w:val="en-US"/>
        </w:rPr>
        <w:t></w:t>
      </w:r>
      <w:r w:rsidRPr="00A5296E">
        <w:rPr>
          <w:rFonts w:hint="eastAsia"/>
        </w:rPr>
        <w:t>дискурс</w:t>
      </w:r>
      <w:r w:rsidRPr="00A5296E">
        <w:rPr>
          <w:lang w:val="en-US"/>
        </w:rPr>
        <w:t></w:t>
      </w:r>
      <w:r w:rsidRPr="00A5296E">
        <w:rPr>
          <w:rFonts w:hint="eastAsia"/>
        </w:rPr>
        <w:t>категорії</w:t>
      </w:r>
      <w:r w:rsidRPr="00A5296E">
        <w:rPr>
          <w:lang w:val="en-US"/>
        </w:rPr>
        <w:t></w:t>
      </w:r>
      <w:r w:rsidRPr="00A5296E">
        <w:rPr>
          <w:rFonts w:hint="eastAsia"/>
        </w:rPr>
        <w:t>в</w:t>
      </w:r>
    </w:p>
    <w:p w:rsidR="00A5296E" w:rsidRPr="00A5296E" w:rsidRDefault="00A5296E" w:rsidP="00A5296E">
      <w:r w:rsidRPr="00A5296E">
        <w:rPr>
          <w:rFonts w:hint="eastAsia"/>
        </w:rPr>
        <w:t>оригінальних</w:t>
      </w:r>
      <w:r w:rsidRPr="00A5296E">
        <w:rPr>
          <w:lang w:val="en-US"/>
        </w:rPr>
        <w:t></w:t>
      </w:r>
      <w:r w:rsidRPr="00A5296E">
        <w:rPr>
          <w:rFonts w:hint="eastAsia"/>
        </w:rPr>
        <w:t>наукових</w:t>
      </w:r>
      <w:r w:rsidRPr="00A5296E">
        <w:rPr>
          <w:lang w:val="en-US"/>
        </w:rPr>
        <w:t></w:t>
      </w:r>
      <w:r w:rsidRPr="00A5296E">
        <w:rPr>
          <w:rFonts w:hint="eastAsia"/>
        </w:rPr>
        <w:t>текстах</w:t>
      </w:r>
      <w:r w:rsidRPr="00A5296E">
        <w:rPr>
          <w:lang w:val="en-US"/>
        </w:rPr>
        <w:t></w:t>
      </w:r>
      <w:r w:rsidRPr="00A5296E">
        <w:rPr>
          <w:rFonts w:hint="eastAsia"/>
        </w:rPr>
        <w:t>–</w:t>
      </w:r>
      <w:r w:rsidRPr="00A5296E">
        <w:rPr>
          <w:lang w:val="en-US"/>
        </w:rPr>
        <w:t></w:t>
      </w:r>
      <w:r w:rsidRPr="00A5296E">
        <w:rPr>
          <w:rFonts w:hint="eastAsia"/>
        </w:rPr>
        <w:t>з</w:t>
      </w:r>
      <w:r w:rsidRPr="00A5296E">
        <w:rPr>
          <w:lang w:val="en-US"/>
        </w:rPr>
        <w:t></w:t>
      </w:r>
      <w:r w:rsidRPr="00A5296E">
        <w:rPr>
          <w:rFonts w:hint="eastAsia"/>
        </w:rPr>
        <w:t>метою</w:t>
      </w:r>
      <w:r w:rsidRPr="00A5296E">
        <w:rPr>
          <w:lang w:val="en-US"/>
        </w:rPr>
        <w:t></w:t>
      </w:r>
      <w:r w:rsidRPr="00A5296E">
        <w:rPr>
          <w:rFonts w:hint="eastAsia"/>
        </w:rPr>
        <w:t>використання</w:t>
      </w:r>
      <w:r w:rsidRPr="00A5296E">
        <w:rPr>
          <w:lang w:val="en-US"/>
        </w:rPr>
        <w:t></w:t>
      </w:r>
      <w:r w:rsidRPr="00A5296E">
        <w:rPr>
          <w:rFonts w:hint="eastAsia"/>
        </w:rPr>
        <w:t>автентичного</w:t>
      </w:r>
      <w:r w:rsidRPr="00A5296E">
        <w:rPr>
          <w:lang w:val="en-US"/>
        </w:rPr>
        <w:t></w:t>
      </w:r>
      <w:r w:rsidRPr="00A5296E">
        <w:rPr>
          <w:rFonts w:hint="eastAsia"/>
        </w:rPr>
        <w:t>тексту</w:t>
      </w:r>
      <w:r w:rsidRPr="00A5296E">
        <w:rPr>
          <w:lang w:val="en-US"/>
        </w:rPr>
        <w:t></w:t>
      </w:r>
      <w:r w:rsidRPr="00A5296E">
        <w:rPr>
          <w:rFonts w:hint="eastAsia"/>
        </w:rPr>
        <w:t>як</w:t>
      </w:r>
    </w:p>
    <w:p w:rsidR="00A5296E" w:rsidRPr="00A5296E" w:rsidRDefault="00A5296E" w:rsidP="00A5296E">
      <w:r w:rsidRPr="00A5296E">
        <w:rPr>
          <w:rFonts w:hint="eastAsia"/>
        </w:rPr>
        <w:t>зразка</w:t>
      </w:r>
      <w:r w:rsidRPr="00A5296E">
        <w:rPr>
          <w:lang w:val="en-US"/>
        </w:rPr>
        <w:t></w:t>
      </w:r>
      <w:r w:rsidRPr="00A5296E">
        <w:rPr>
          <w:rFonts w:hint="eastAsia"/>
        </w:rPr>
        <w:t>для</w:t>
      </w:r>
      <w:r w:rsidRPr="00A5296E">
        <w:rPr>
          <w:lang w:val="en-US"/>
        </w:rPr>
        <w:t></w:t>
      </w:r>
      <w:r w:rsidRPr="00A5296E">
        <w:rPr>
          <w:rFonts w:hint="eastAsia"/>
        </w:rPr>
        <w:t>породження</w:t>
      </w:r>
      <w:r w:rsidRPr="00A5296E">
        <w:rPr>
          <w:lang w:val="en-US"/>
        </w:rPr>
        <w:t></w:t>
      </w:r>
      <w:r w:rsidRPr="00A5296E">
        <w:rPr>
          <w:rFonts w:hint="eastAsia"/>
        </w:rPr>
        <w:t>наукового</w:t>
      </w:r>
      <w:r w:rsidRPr="00A5296E">
        <w:rPr>
          <w:lang w:val="en-US"/>
        </w:rPr>
        <w:t></w:t>
      </w:r>
      <w:r w:rsidRPr="00A5296E">
        <w:rPr>
          <w:rFonts w:hint="eastAsia"/>
        </w:rPr>
        <w:t>писемного</w:t>
      </w:r>
      <w:r w:rsidRPr="00A5296E">
        <w:rPr>
          <w:lang w:val="en-US"/>
        </w:rPr>
        <w:t></w:t>
      </w:r>
      <w:r w:rsidRPr="00A5296E">
        <w:rPr>
          <w:rFonts w:hint="eastAsia"/>
        </w:rPr>
        <w:t>мовлення</w:t>
      </w:r>
      <w:r w:rsidRPr="00A5296E">
        <w:rPr>
          <w:lang w:val="en-US"/>
        </w:rPr>
        <w:t></w:t>
      </w:r>
      <w:r w:rsidRPr="00A5296E">
        <w:rPr>
          <w:lang w:val="en-US"/>
        </w:rPr>
        <w:t></w:t>
      </w:r>
      <w:r w:rsidRPr="00A5296E">
        <w:rPr>
          <w:lang w:val="en-US"/>
        </w:rPr>
        <w:t></w:t>
      </w:r>
      <w:r w:rsidRPr="00A5296E">
        <w:rPr>
          <w:rFonts w:hint="eastAsia"/>
        </w:rPr>
        <w:t>організаційнопрогностичні</w:t>
      </w:r>
      <w:r w:rsidRPr="00A5296E">
        <w:rPr>
          <w:lang w:val="en-US"/>
        </w:rPr>
        <w:t></w:t>
      </w:r>
      <w:r w:rsidRPr="00A5296E">
        <w:rPr>
          <w:lang w:val="en-US"/>
        </w:rPr>
        <w:t></w:t>
      </w:r>
      <w:r w:rsidRPr="00A5296E">
        <w:rPr>
          <w:rFonts w:hint="eastAsia"/>
        </w:rPr>
        <w:t>лінгвостилістичні</w:t>
      </w:r>
      <w:r w:rsidRPr="00A5296E">
        <w:rPr>
          <w:lang w:val="en-US"/>
        </w:rPr>
        <w:t></w:t>
      </w:r>
      <w:r w:rsidRPr="00A5296E">
        <w:rPr>
          <w:lang w:val="en-US"/>
        </w:rPr>
        <w:t></w:t>
      </w:r>
      <w:r w:rsidRPr="00A5296E">
        <w:rPr>
          <w:rFonts w:hint="eastAsia"/>
        </w:rPr>
        <w:t>стратегічно</w:t>
      </w:r>
      <w:r w:rsidRPr="00A5296E">
        <w:rPr>
          <w:lang w:val="en-US"/>
        </w:rPr>
        <w:t></w:t>
      </w:r>
      <w:r w:rsidRPr="00A5296E">
        <w:rPr>
          <w:rFonts w:hint="eastAsia"/>
        </w:rPr>
        <w:t>прагматичні</w:t>
      </w:r>
      <w:r w:rsidRPr="00A5296E">
        <w:rPr>
          <w:lang w:val="en-US"/>
        </w:rPr>
        <w:t></w:t>
      </w:r>
      <w:r w:rsidRPr="00A5296E">
        <w:rPr>
          <w:lang w:val="en-US"/>
        </w:rPr>
        <w:t></w:t>
      </w:r>
      <w:r w:rsidRPr="00A5296E">
        <w:rPr>
          <w:rFonts w:hint="eastAsia"/>
        </w:rPr>
        <w:t>жанрово</w:t>
      </w:r>
      <w:r w:rsidRPr="00A5296E">
        <w:rPr>
          <w:lang w:val="en-US"/>
        </w:rPr>
        <w:t></w:t>
      </w:r>
      <w:r w:rsidRPr="00A5296E">
        <w:rPr>
          <w:rFonts w:hint="eastAsia"/>
        </w:rPr>
        <w:t>композиційні</w:t>
      </w:r>
      <w:r w:rsidRPr="00A5296E">
        <w:rPr>
          <w:lang w:val="en-US"/>
        </w:rPr>
        <w:t></w:t>
      </w:r>
    </w:p>
    <w:p w:rsidR="00A5296E" w:rsidRPr="00A5296E" w:rsidRDefault="00A5296E" w:rsidP="00A5296E">
      <w:r w:rsidRPr="00A5296E">
        <w:rPr>
          <w:rFonts w:hint="eastAsia"/>
        </w:rPr>
        <w:t>соціокультурні</w:t>
      </w:r>
      <w:r w:rsidRPr="00A5296E">
        <w:rPr>
          <w:lang w:val="en-US"/>
        </w:rPr>
        <w:t></w:t>
      </w:r>
      <w:r w:rsidRPr="00A5296E">
        <w:rPr>
          <w:lang w:val="en-US"/>
        </w:rPr>
        <w:t></w:t>
      </w:r>
      <w:r w:rsidRPr="00A5296E">
        <w:rPr>
          <w:rFonts w:hint="eastAsia"/>
        </w:rPr>
        <w:t>текстово</w:t>
      </w:r>
      <w:r w:rsidRPr="00A5296E">
        <w:rPr>
          <w:lang w:val="en-US"/>
        </w:rPr>
        <w:t></w:t>
      </w:r>
      <w:r w:rsidRPr="00A5296E">
        <w:rPr>
          <w:rFonts w:hint="eastAsia"/>
        </w:rPr>
        <w:t>продуктивні</w:t>
      </w:r>
      <w:r w:rsidRPr="00A5296E">
        <w:rPr>
          <w:lang w:val="en-US"/>
        </w:rPr>
        <w:t></w:t>
      </w:r>
      <w:r w:rsidRPr="00A5296E">
        <w:rPr>
          <w:lang w:val="en-US"/>
        </w:rPr>
        <w:t></w:t>
      </w:r>
      <w:r w:rsidRPr="00A5296E">
        <w:rPr>
          <w:rFonts w:hint="eastAsia"/>
        </w:rPr>
        <w:t>тактичні</w:t>
      </w:r>
      <w:r w:rsidRPr="00A5296E">
        <w:rPr>
          <w:lang w:val="en-US"/>
        </w:rPr>
        <w:t></w:t>
      </w:r>
      <w:r w:rsidRPr="00A5296E">
        <w:rPr>
          <w:rFonts w:hint="eastAsia"/>
        </w:rPr>
        <w:t>уміння</w:t>
      </w:r>
      <w:r w:rsidRPr="00A5296E">
        <w:rPr>
          <w:lang w:val="en-US"/>
        </w:rPr>
        <w:t></w:t>
      </w:r>
    </w:p>
    <w:p w:rsidR="00A5296E" w:rsidRPr="00A5296E" w:rsidRDefault="00A5296E" w:rsidP="00A5296E">
      <w:r w:rsidRPr="00A5296E">
        <w:rPr>
          <w:lang w:val="en-US"/>
        </w:rPr>
        <w:t></w:t>
      </w:r>
      <w:r w:rsidRPr="00A5296E">
        <w:rPr>
          <w:lang w:val="en-US"/>
        </w:rPr>
        <w:t></w:t>
      </w:r>
      <w:r w:rsidRPr="00A5296E">
        <w:rPr>
          <w:lang w:val="en-US"/>
        </w:rPr>
        <w:t></w:t>
      </w:r>
      <w:r w:rsidRPr="00A5296E">
        <w:rPr>
          <w:rFonts w:hint="eastAsia"/>
        </w:rPr>
        <w:t>Встановлено</w:t>
      </w:r>
      <w:r w:rsidRPr="00A5296E">
        <w:rPr>
          <w:lang w:val="en-US"/>
        </w:rPr>
        <w:t></w:t>
      </w:r>
      <w:r w:rsidRPr="00A5296E">
        <w:rPr>
          <w:lang w:val="en-US"/>
        </w:rPr>
        <w:t></w:t>
      </w:r>
      <w:r w:rsidRPr="00A5296E">
        <w:rPr>
          <w:rFonts w:hint="eastAsia"/>
        </w:rPr>
        <w:t>що</w:t>
      </w:r>
      <w:r w:rsidRPr="00A5296E">
        <w:rPr>
          <w:lang w:val="en-US"/>
        </w:rPr>
        <w:t></w:t>
      </w:r>
      <w:r w:rsidRPr="00A5296E">
        <w:rPr>
          <w:rFonts w:hint="eastAsia"/>
        </w:rPr>
        <w:t>навчання</w:t>
      </w:r>
      <w:r w:rsidRPr="00A5296E">
        <w:rPr>
          <w:lang w:val="en-US"/>
        </w:rPr>
        <w:t></w:t>
      </w:r>
      <w:r w:rsidRPr="00A5296E">
        <w:rPr>
          <w:rFonts w:hint="eastAsia"/>
        </w:rPr>
        <w:t>наукового</w:t>
      </w:r>
      <w:r w:rsidRPr="00A5296E">
        <w:rPr>
          <w:lang w:val="en-US"/>
        </w:rPr>
        <w:t></w:t>
      </w:r>
      <w:r w:rsidRPr="00A5296E">
        <w:rPr>
          <w:rFonts w:hint="eastAsia"/>
        </w:rPr>
        <w:t>писемного</w:t>
      </w:r>
      <w:r w:rsidRPr="00A5296E">
        <w:rPr>
          <w:lang w:val="en-US"/>
        </w:rPr>
        <w:t></w:t>
      </w:r>
      <w:r w:rsidRPr="00A5296E">
        <w:rPr>
          <w:rFonts w:hint="eastAsia"/>
        </w:rPr>
        <w:t>мовлення</w:t>
      </w:r>
      <w:r w:rsidRPr="00A5296E">
        <w:rPr>
          <w:lang w:val="en-US"/>
        </w:rPr>
        <w:t></w:t>
      </w:r>
      <w:r w:rsidRPr="00A5296E">
        <w:rPr>
          <w:rFonts w:hint="eastAsia"/>
        </w:rPr>
        <w:t>має</w:t>
      </w:r>
      <w:r w:rsidRPr="00A5296E">
        <w:rPr>
          <w:lang w:val="en-US"/>
        </w:rPr>
        <w:t></w:t>
      </w:r>
      <w:r w:rsidRPr="00A5296E">
        <w:rPr>
          <w:rFonts w:hint="eastAsia"/>
        </w:rPr>
        <w:t>предметні</w:t>
      </w:r>
      <w:r w:rsidRPr="00A5296E">
        <w:rPr>
          <w:lang w:val="en-US"/>
        </w:rPr>
        <w:t></w:t>
      </w:r>
    </w:p>
    <w:p w:rsidR="00A5296E" w:rsidRPr="00A5296E" w:rsidRDefault="00A5296E" w:rsidP="00A5296E">
      <w:r w:rsidRPr="00A5296E">
        <w:rPr>
          <w:rFonts w:hint="eastAsia"/>
        </w:rPr>
        <w:t>логіко</w:t>
      </w:r>
      <w:r w:rsidRPr="00A5296E">
        <w:rPr>
          <w:lang w:val="en-US"/>
        </w:rPr>
        <w:t></w:t>
      </w:r>
      <w:r w:rsidRPr="00A5296E">
        <w:rPr>
          <w:rFonts w:hint="eastAsia"/>
        </w:rPr>
        <w:t>формальні</w:t>
      </w:r>
      <w:r w:rsidRPr="00A5296E">
        <w:rPr>
          <w:lang w:val="en-US"/>
        </w:rPr>
        <w:t></w:t>
      </w:r>
      <w:r w:rsidRPr="00A5296E">
        <w:rPr>
          <w:rFonts w:hint="eastAsia"/>
        </w:rPr>
        <w:t>та</w:t>
      </w:r>
      <w:r w:rsidRPr="00A5296E">
        <w:rPr>
          <w:lang w:val="en-US"/>
        </w:rPr>
        <w:t></w:t>
      </w:r>
      <w:r w:rsidRPr="00A5296E">
        <w:rPr>
          <w:rFonts w:hint="eastAsia"/>
        </w:rPr>
        <w:t>мовні</w:t>
      </w:r>
      <w:r w:rsidRPr="00A5296E">
        <w:rPr>
          <w:lang w:val="en-US"/>
        </w:rPr>
        <w:t></w:t>
      </w:r>
      <w:r w:rsidRPr="00A5296E">
        <w:rPr>
          <w:rFonts w:hint="eastAsia"/>
        </w:rPr>
        <w:t>труднощі</w:t>
      </w:r>
      <w:r w:rsidRPr="00A5296E">
        <w:rPr>
          <w:lang w:val="en-US"/>
        </w:rPr>
        <w:t></w:t>
      </w:r>
      <w:r w:rsidRPr="00A5296E">
        <w:rPr>
          <w:lang w:val="en-US"/>
        </w:rPr>
        <w:t></w:t>
      </w:r>
      <w:r w:rsidRPr="00A5296E">
        <w:rPr>
          <w:rFonts w:hint="eastAsia"/>
        </w:rPr>
        <w:t>Усуненню</w:t>
      </w:r>
      <w:r w:rsidRPr="00A5296E">
        <w:rPr>
          <w:lang w:val="en-US"/>
        </w:rPr>
        <w:t></w:t>
      </w:r>
      <w:r w:rsidRPr="00A5296E">
        <w:rPr>
          <w:rFonts w:hint="eastAsia"/>
        </w:rPr>
        <w:t>предметних</w:t>
      </w:r>
      <w:r w:rsidRPr="00A5296E">
        <w:rPr>
          <w:lang w:val="en-US"/>
        </w:rPr>
        <w:t></w:t>
      </w:r>
      <w:r w:rsidRPr="00A5296E">
        <w:rPr>
          <w:rFonts w:hint="eastAsia"/>
        </w:rPr>
        <w:t>труднощів</w:t>
      </w:r>
      <w:r w:rsidRPr="00A5296E">
        <w:rPr>
          <w:lang w:val="en-US"/>
        </w:rPr>
        <w:t></w:t>
      </w:r>
      <w:r w:rsidRPr="00A5296E">
        <w:rPr>
          <w:rFonts w:hint="eastAsia"/>
        </w:rPr>
        <w:t>написання</w:t>
      </w:r>
    </w:p>
    <w:p w:rsidR="00A5296E" w:rsidRPr="00A5296E" w:rsidRDefault="00A5296E" w:rsidP="00A5296E">
      <w:r w:rsidRPr="00A5296E">
        <w:rPr>
          <w:rFonts w:hint="eastAsia"/>
        </w:rPr>
        <w:t>наукової</w:t>
      </w:r>
      <w:r w:rsidRPr="00A5296E">
        <w:rPr>
          <w:lang w:val="en-US"/>
        </w:rPr>
        <w:t></w:t>
      </w:r>
      <w:r w:rsidRPr="00A5296E">
        <w:rPr>
          <w:rFonts w:hint="eastAsia"/>
        </w:rPr>
        <w:t>статті</w:t>
      </w:r>
      <w:r w:rsidRPr="00A5296E">
        <w:rPr>
          <w:lang w:val="en-US"/>
        </w:rPr>
        <w:t></w:t>
      </w:r>
      <w:r w:rsidRPr="00A5296E">
        <w:rPr>
          <w:rFonts w:hint="eastAsia"/>
        </w:rPr>
        <w:t>сприяють</w:t>
      </w:r>
      <w:r w:rsidRPr="00A5296E">
        <w:rPr>
          <w:lang w:val="en-US"/>
        </w:rPr>
        <w:t></w:t>
      </w:r>
      <w:r w:rsidRPr="00A5296E">
        <w:rPr>
          <w:rFonts w:hint="eastAsia"/>
        </w:rPr>
        <w:t>такі</w:t>
      </w:r>
      <w:r w:rsidRPr="00A5296E">
        <w:rPr>
          <w:lang w:val="en-US"/>
        </w:rPr>
        <w:t></w:t>
      </w:r>
      <w:r w:rsidRPr="00A5296E">
        <w:rPr>
          <w:rFonts w:hint="eastAsia"/>
        </w:rPr>
        <w:t>чинники</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rPr>
        <w:t>обмеження</w:t>
      </w:r>
      <w:r w:rsidRPr="00A5296E">
        <w:rPr>
          <w:lang w:val="en-US"/>
        </w:rPr>
        <w:t></w:t>
      </w:r>
      <w:r w:rsidRPr="00A5296E">
        <w:rPr>
          <w:rFonts w:hint="eastAsia"/>
        </w:rPr>
        <w:t>студента</w:t>
      </w:r>
      <w:r w:rsidRPr="00A5296E">
        <w:rPr>
          <w:lang w:val="en-US"/>
        </w:rPr>
        <w:t></w:t>
      </w:r>
      <w:r w:rsidRPr="00A5296E">
        <w:rPr>
          <w:rFonts w:hint="eastAsia"/>
        </w:rPr>
        <w:t>лише</w:t>
      </w:r>
      <w:r w:rsidRPr="00A5296E">
        <w:rPr>
          <w:lang w:val="en-US"/>
        </w:rPr>
        <w:t></w:t>
      </w:r>
      <w:r w:rsidRPr="00A5296E">
        <w:rPr>
          <w:rFonts w:hint="eastAsia"/>
        </w:rPr>
        <w:t>однією</w:t>
      </w:r>
    </w:p>
    <w:p w:rsidR="00A5296E" w:rsidRPr="00A5296E" w:rsidRDefault="00A5296E" w:rsidP="00A5296E">
      <w:r w:rsidRPr="00A5296E">
        <w:rPr>
          <w:rFonts w:hint="eastAsia"/>
        </w:rPr>
        <w:t>науковою</w:t>
      </w:r>
      <w:r w:rsidRPr="00A5296E">
        <w:rPr>
          <w:lang w:val="en-US"/>
        </w:rPr>
        <w:t></w:t>
      </w:r>
      <w:r w:rsidRPr="00A5296E">
        <w:rPr>
          <w:rFonts w:hint="eastAsia"/>
        </w:rPr>
        <w:t>темою</w:t>
      </w:r>
      <w:r w:rsidRPr="00A5296E">
        <w:rPr>
          <w:lang w:val="en-US"/>
        </w:rPr>
        <w:t></w:t>
      </w:r>
      <w:r w:rsidRPr="00A5296E">
        <w:rPr>
          <w:lang w:val="en-US"/>
        </w:rPr>
        <w:t></w:t>
      </w:r>
      <w:r w:rsidRPr="00A5296E">
        <w:rPr>
          <w:lang w:val="en-US"/>
        </w:rPr>
        <w:t></w:t>
      </w:r>
      <w:r w:rsidRPr="00A5296E">
        <w:rPr>
          <w:rFonts w:hint="eastAsia"/>
        </w:rPr>
        <w:t>проблемою</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rPr>
        <w:t>фахові</w:t>
      </w:r>
      <w:r w:rsidRPr="00A5296E">
        <w:rPr>
          <w:lang w:val="en-US"/>
        </w:rPr>
        <w:t></w:t>
      </w:r>
      <w:r w:rsidRPr="00A5296E">
        <w:rPr>
          <w:rFonts w:hint="eastAsia"/>
        </w:rPr>
        <w:t>знання</w:t>
      </w:r>
      <w:r w:rsidRPr="00A5296E">
        <w:rPr>
          <w:lang w:val="en-US"/>
        </w:rPr>
        <w:t></w:t>
      </w:r>
      <w:r w:rsidRPr="00A5296E">
        <w:rPr>
          <w:lang w:val="en-US"/>
        </w:rPr>
        <w:t></w:t>
      </w:r>
      <w:r w:rsidRPr="00A5296E">
        <w:rPr>
          <w:rFonts w:hint="eastAsia"/>
        </w:rPr>
        <w:t>не</w:t>
      </w:r>
      <w:r w:rsidRPr="00A5296E">
        <w:rPr>
          <w:lang w:val="en-US"/>
        </w:rPr>
        <w:t></w:t>
      </w:r>
      <w:r w:rsidRPr="00A5296E">
        <w:rPr>
          <w:rFonts w:hint="eastAsia"/>
        </w:rPr>
        <w:t>лише</w:t>
      </w:r>
      <w:r w:rsidRPr="00A5296E">
        <w:rPr>
          <w:lang w:val="en-US"/>
        </w:rPr>
        <w:t></w:t>
      </w:r>
      <w:r w:rsidRPr="00A5296E">
        <w:rPr>
          <w:rFonts w:hint="eastAsia"/>
        </w:rPr>
        <w:t>максимально</w:t>
      </w:r>
      <w:r w:rsidRPr="00A5296E">
        <w:rPr>
          <w:lang w:val="en-US"/>
        </w:rPr>
        <w:t></w:t>
      </w:r>
      <w:r w:rsidRPr="00A5296E">
        <w:rPr>
          <w:rFonts w:hint="eastAsia"/>
        </w:rPr>
        <w:t>вичерпні</w:t>
      </w:r>
    </w:p>
    <w:p w:rsidR="00A5296E" w:rsidRPr="00A5296E" w:rsidRDefault="00A5296E" w:rsidP="00A5296E">
      <w:r w:rsidRPr="00A5296E">
        <w:rPr>
          <w:rFonts w:hint="eastAsia"/>
        </w:rPr>
        <w:t>знання</w:t>
      </w:r>
      <w:r w:rsidRPr="00A5296E">
        <w:rPr>
          <w:lang w:val="en-US"/>
        </w:rPr>
        <w:t></w:t>
      </w:r>
      <w:r w:rsidRPr="00A5296E">
        <w:rPr>
          <w:rFonts w:hint="eastAsia"/>
        </w:rPr>
        <w:t>з</w:t>
      </w:r>
      <w:r w:rsidRPr="00A5296E">
        <w:rPr>
          <w:lang w:val="en-US"/>
        </w:rPr>
        <w:t></w:t>
      </w:r>
      <w:r w:rsidRPr="00A5296E">
        <w:rPr>
          <w:rFonts w:hint="eastAsia"/>
        </w:rPr>
        <w:t>вузькодосліджуваної</w:t>
      </w:r>
      <w:r w:rsidRPr="00A5296E">
        <w:rPr>
          <w:lang w:val="en-US"/>
        </w:rPr>
        <w:t></w:t>
      </w:r>
      <w:r w:rsidRPr="00A5296E">
        <w:rPr>
          <w:rFonts w:hint="eastAsia"/>
        </w:rPr>
        <w:t>проблеми</w:t>
      </w:r>
      <w:r w:rsidRPr="00A5296E">
        <w:rPr>
          <w:lang w:val="en-US"/>
        </w:rPr>
        <w:t></w:t>
      </w:r>
      <w:r w:rsidRPr="00A5296E">
        <w:rPr>
          <w:lang w:val="en-US"/>
        </w:rPr>
        <w:t></w:t>
      </w:r>
      <w:r w:rsidRPr="00A5296E">
        <w:rPr>
          <w:rFonts w:hint="eastAsia"/>
        </w:rPr>
        <w:t>але</w:t>
      </w:r>
      <w:r w:rsidRPr="00A5296E">
        <w:rPr>
          <w:lang w:val="en-US"/>
        </w:rPr>
        <w:t></w:t>
      </w:r>
      <w:r w:rsidRPr="00A5296E">
        <w:rPr>
          <w:rFonts w:hint="eastAsia"/>
        </w:rPr>
        <w:t>й</w:t>
      </w:r>
      <w:r w:rsidRPr="00A5296E">
        <w:rPr>
          <w:lang w:val="en-US"/>
        </w:rPr>
        <w:t></w:t>
      </w:r>
      <w:r w:rsidRPr="00A5296E">
        <w:rPr>
          <w:rFonts w:hint="eastAsia"/>
        </w:rPr>
        <w:t>широкі</w:t>
      </w:r>
      <w:r w:rsidRPr="00A5296E">
        <w:rPr>
          <w:lang w:val="en-US"/>
        </w:rPr>
        <w:t></w:t>
      </w:r>
      <w:r w:rsidRPr="00A5296E">
        <w:rPr>
          <w:rFonts w:hint="eastAsia"/>
        </w:rPr>
        <w:t>знання</w:t>
      </w:r>
      <w:r w:rsidRPr="00A5296E">
        <w:rPr>
          <w:lang w:val="en-US"/>
        </w:rPr>
        <w:t></w:t>
      </w:r>
      <w:r w:rsidRPr="00A5296E">
        <w:rPr>
          <w:rFonts w:hint="eastAsia"/>
        </w:rPr>
        <w:t>з</w:t>
      </w:r>
      <w:r w:rsidRPr="00A5296E">
        <w:rPr>
          <w:lang w:val="en-US"/>
        </w:rPr>
        <w:t></w:t>
      </w:r>
      <w:r w:rsidRPr="00A5296E">
        <w:rPr>
          <w:rFonts w:hint="eastAsia"/>
        </w:rPr>
        <w:t>того</w:t>
      </w:r>
      <w:r w:rsidRPr="00A5296E">
        <w:rPr>
          <w:lang w:val="en-US"/>
        </w:rPr>
        <w:t></w:t>
      </w:r>
      <w:r w:rsidRPr="00A5296E">
        <w:rPr>
          <w:rFonts w:hint="eastAsia"/>
        </w:rPr>
        <w:t>наукового</w:t>
      </w:r>
    </w:p>
    <w:p w:rsidR="00A5296E" w:rsidRPr="00A5296E" w:rsidRDefault="00A5296E" w:rsidP="00A5296E">
      <w:r w:rsidRPr="00A5296E">
        <w:rPr>
          <w:rFonts w:hint="eastAsia"/>
        </w:rPr>
        <w:t>напряму</w:t>
      </w:r>
      <w:r w:rsidRPr="00A5296E">
        <w:rPr>
          <w:lang w:val="en-US"/>
        </w:rPr>
        <w:t></w:t>
      </w:r>
      <w:r w:rsidRPr="00A5296E">
        <w:rPr>
          <w:lang w:val="en-US"/>
        </w:rPr>
        <w:t></w:t>
      </w:r>
      <w:r w:rsidRPr="00A5296E">
        <w:rPr>
          <w:rFonts w:hint="eastAsia"/>
        </w:rPr>
        <w:t>в</w:t>
      </w:r>
      <w:r w:rsidRPr="00A5296E">
        <w:rPr>
          <w:lang w:val="en-US"/>
        </w:rPr>
        <w:t></w:t>
      </w:r>
      <w:r w:rsidRPr="00A5296E">
        <w:rPr>
          <w:rFonts w:hint="eastAsia"/>
        </w:rPr>
        <w:t>межах</w:t>
      </w:r>
      <w:r w:rsidRPr="00A5296E">
        <w:rPr>
          <w:lang w:val="en-US"/>
        </w:rPr>
        <w:t></w:t>
      </w:r>
      <w:r w:rsidRPr="00A5296E">
        <w:rPr>
          <w:rFonts w:hint="eastAsia"/>
        </w:rPr>
        <w:t>якого</w:t>
      </w:r>
      <w:r w:rsidRPr="00A5296E">
        <w:rPr>
          <w:lang w:val="en-US"/>
        </w:rPr>
        <w:t></w:t>
      </w:r>
      <w:r w:rsidRPr="00A5296E">
        <w:rPr>
          <w:rFonts w:hint="eastAsia"/>
        </w:rPr>
        <w:t>студент</w:t>
      </w:r>
      <w:r w:rsidRPr="00A5296E">
        <w:rPr>
          <w:lang w:val="en-US"/>
        </w:rPr>
        <w:t></w:t>
      </w:r>
      <w:r w:rsidRPr="00A5296E">
        <w:rPr>
          <w:rFonts w:hint="eastAsia"/>
        </w:rPr>
        <w:t>проводить</w:t>
      </w:r>
      <w:r w:rsidRPr="00A5296E">
        <w:rPr>
          <w:lang w:val="en-US"/>
        </w:rPr>
        <w:t></w:t>
      </w:r>
      <w:r w:rsidRPr="00A5296E">
        <w:rPr>
          <w:rFonts w:hint="eastAsia"/>
        </w:rPr>
        <w:t>дослідження</w:t>
      </w:r>
      <w:r w:rsidRPr="00A5296E">
        <w:rPr>
          <w:lang w:val="en-US"/>
        </w:rPr>
        <w:t></w:t>
      </w:r>
      <w:r w:rsidRPr="00A5296E">
        <w:rPr>
          <w:lang w:val="en-US"/>
        </w:rPr>
        <w:t></w:t>
      </w:r>
      <w:r w:rsidRPr="00A5296E">
        <w:rPr>
          <w:rFonts w:hint="eastAsia"/>
        </w:rPr>
        <w:t>міждисциплінарні</w:t>
      </w:r>
    </w:p>
    <w:p w:rsidR="00A5296E" w:rsidRPr="00A5296E" w:rsidRDefault="00A5296E" w:rsidP="00A5296E">
      <w:r w:rsidRPr="00A5296E">
        <w:rPr>
          <w:rFonts w:hint="eastAsia"/>
        </w:rPr>
        <w:t>знання</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rPr>
        <w:t>уміння</w:t>
      </w:r>
      <w:r w:rsidRPr="00A5296E">
        <w:rPr>
          <w:lang w:val="en-US"/>
        </w:rPr>
        <w:t></w:t>
      </w:r>
      <w:r w:rsidRPr="00A5296E">
        <w:rPr>
          <w:rFonts w:hint="eastAsia"/>
        </w:rPr>
        <w:t>давати</w:t>
      </w:r>
      <w:r w:rsidRPr="00A5296E">
        <w:rPr>
          <w:lang w:val="en-US"/>
        </w:rPr>
        <w:t></w:t>
      </w:r>
      <w:r w:rsidRPr="00A5296E">
        <w:rPr>
          <w:rFonts w:hint="eastAsia"/>
        </w:rPr>
        <w:t>оцінку</w:t>
      </w:r>
      <w:r w:rsidRPr="00A5296E">
        <w:rPr>
          <w:lang w:val="en-US"/>
        </w:rPr>
        <w:t></w:t>
      </w:r>
      <w:r w:rsidRPr="00A5296E">
        <w:rPr>
          <w:rFonts w:hint="eastAsia"/>
        </w:rPr>
        <w:t>інформації</w:t>
      </w:r>
      <w:r w:rsidRPr="00A5296E">
        <w:rPr>
          <w:lang w:val="en-US"/>
        </w:rPr>
        <w:t></w:t>
      </w:r>
      <w:r w:rsidRPr="00A5296E">
        <w:rPr>
          <w:lang w:val="en-US"/>
        </w:rPr>
        <w:t></w:t>
      </w:r>
      <w:r w:rsidRPr="00A5296E">
        <w:rPr>
          <w:rFonts w:hint="eastAsia"/>
        </w:rPr>
        <w:t>яку</w:t>
      </w:r>
      <w:r w:rsidRPr="00A5296E">
        <w:rPr>
          <w:lang w:val="en-US"/>
        </w:rPr>
        <w:t></w:t>
      </w:r>
      <w:r w:rsidRPr="00A5296E">
        <w:rPr>
          <w:rFonts w:hint="eastAsia"/>
        </w:rPr>
        <w:t>студент</w:t>
      </w:r>
      <w:r w:rsidRPr="00A5296E">
        <w:rPr>
          <w:lang w:val="en-US"/>
        </w:rPr>
        <w:t></w:t>
      </w:r>
      <w:r w:rsidRPr="00A5296E">
        <w:rPr>
          <w:rFonts w:hint="eastAsia"/>
        </w:rPr>
        <w:t>одержує</w:t>
      </w:r>
      <w:r w:rsidRPr="00A5296E">
        <w:rPr>
          <w:lang w:val="en-US"/>
        </w:rPr>
        <w:t></w:t>
      </w:r>
      <w:r w:rsidRPr="00A5296E">
        <w:rPr>
          <w:rFonts w:hint="eastAsia"/>
        </w:rPr>
        <w:t>у</w:t>
      </w:r>
      <w:r w:rsidRPr="00A5296E">
        <w:rPr>
          <w:lang w:val="en-US"/>
        </w:rPr>
        <w:t></w:t>
      </w:r>
      <w:r w:rsidRPr="00A5296E">
        <w:rPr>
          <w:rFonts w:hint="eastAsia"/>
        </w:rPr>
        <w:t>процесі</w:t>
      </w:r>
    </w:p>
    <w:p w:rsidR="00A5296E" w:rsidRPr="00A5296E" w:rsidRDefault="00A5296E" w:rsidP="00A5296E">
      <w:r w:rsidRPr="00A5296E">
        <w:rPr>
          <w:rFonts w:hint="eastAsia"/>
        </w:rPr>
        <w:t>читання</w:t>
      </w:r>
      <w:r w:rsidRPr="00A5296E">
        <w:rPr>
          <w:lang w:val="en-US"/>
        </w:rPr>
        <w:t></w:t>
      </w:r>
      <w:r w:rsidRPr="00A5296E">
        <w:rPr>
          <w:rFonts w:hint="eastAsia"/>
        </w:rPr>
        <w:t>наукових</w:t>
      </w:r>
      <w:r w:rsidRPr="00A5296E">
        <w:rPr>
          <w:lang w:val="en-US"/>
        </w:rPr>
        <w:t></w:t>
      </w:r>
      <w:r w:rsidRPr="00A5296E">
        <w:rPr>
          <w:rFonts w:hint="eastAsia"/>
        </w:rPr>
        <w:t>джерел</w:t>
      </w:r>
      <w:r w:rsidRPr="00A5296E">
        <w:rPr>
          <w:lang w:val="en-US"/>
        </w:rPr>
        <w:t></w:t>
      </w:r>
      <w:r w:rsidRPr="00A5296E">
        <w:rPr>
          <w:lang w:val="en-US"/>
        </w:rPr>
        <w:t></w:t>
      </w:r>
      <w:r w:rsidRPr="00A5296E">
        <w:rPr>
          <w:rFonts w:hint="eastAsia"/>
        </w:rPr>
        <w:t>на</w:t>
      </w:r>
      <w:r w:rsidRPr="00A5296E">
        <w:rPr>
          <w:lang w:val="en-US"/>
        </w:rPr>
        <w:t></w:t>
      </w:r>
      <w:r w:rsidRPr="00A5296E">
        <w:rPr>
          <w:rFonts w:hint="eastAsia"/>
        </w:rPr>
        <w:t>предмет</w:t>
      </w:r>
      <w:r w:rsidRPr="00A5296E">
        <w:rPr>
          <w:lang w:val="en-US"/>
        </w:rPr>
        <w:t></w:t>
      </w:r>
      <w:r w:rsidRPr="00A5296E">
        <w:rPr>
          <w:rFonts w:hint="eastAsia"/>
        </w:rPr>
        <w:t>її</w:t>
      </w:r>
      <w:r w:rsidRPr="00A5296E">
        <w:rPr>
          <w:lang w:val="en-US"/>
        </w:rPr>
        <w:t></w:t>
      </w:r>
      <w:r w:rsidRPr="00A5296E">
        <w:rPr>
          <w:rFonts w:hint="eastAsia"/>
        </w:rPr>
        <w:t>актуальності</w:t>
      </w:r>
      <w:r w:rsidRPr="00A5296E">
        <w:rPr>
          <w:lang w:val="en-US"/>
        </w:rPr>
        <w:t></w:t>
      </w:r>
      <w:r w:rsidRPr="00A5296E">
        <w:rPr>
          <w:lang w:val="en-US"/>
        </w:rPr>
        <w:t></w:t>
      </w:r>
      <w:r w:rsidRPr="00A5296E">
        <w:rPr>
          <w:rFonts w:hint="eastAsia"/>
        </w:rPr>
        <w:t>достовірності</w:t>
      </w:r>
      <w:r w:rsidRPr="00A5296E">
        <w:rPr>
          <w:lang w:val="en-US"/>
        </w:rPr>
        <w:t></w:t>
      </w:r>
      <w:r w:rsidRPr="00A5296E">
        <w:rPr>
          <w:lang w:val="en-US"/>
        </w:rPr>
        <w:t></w:t>
      </w:r>
      <w:r w:rsidRPr="00A5296E">
        <w:rPr>
          <w:rFonts w:hint="eastAsia"/>
        </w:rPr>
        <w:t>науковості</w:t>
      </w:r>
      <w:r w:rsidRPr="00A5296E">
        <w:rPr>
          <w:lang w:val="en-US"/>
        </w:rPr>
        <w:t></w:t>
      </w:r>
    </w:p>
    <w:p w:rsidR="00A5296E" w:rsidRPr="00A5296E" w:rsidRDefault="00A5296E" w:rsidP="00A5296E">
      <w:r w:rsidRPr="00A5296E">
        <w:rPr>
          <w:rFonts w:hint="eastAsia"/>
        </w:rPr>
        <w:t>уміння</w:t>
      </w:r>
      <w:r w:rsidRPr="00A5296E">
        <w:rPr>
          <w:lang w:val="en-US"/>
        </w:rPr>
        <w:t></w:t>
      </w:r>
      <w:r w:rsidRPr="00A5296E">
        <w:rPr>
          <w:rFonts w:hint="eastAsia"/>
        </w:rPr>
        <w:t>давати</w:t>
      </w:r>
      <w:r w:rsidRPr="00A5296E">
        <w:rPr>
          <w:lang w:val="en-US"/>
        </w:rPr>
        <w:t></w:t>
      </w:r>
      <w:r w:rsidRPr="00A5296E">
        <w:rPr>
          <w:rFonts w:hint="eastAsia"/>
        </w:rPr>
        <w:t>оцінку</w:t>
      </w:r>
      <w:r w:rsidRPr="00A5296E">
        <w:rPr>
          <w:lang w:val="en-US"/>
        </w:rPr>
        <w:t></w:t>
      </w:r>
      <w:r w:rsidRPr="00A5296E">
        <w:rPr>
          <w:rFonts w:hint="eastAsia"/>
        </w:rPr>
        <w:t>актуальності</w:t>
      </w:r>
      <w:r w:rsidRPr="00A5296E">
        <w:rPr>
          <w:lang w:val="en-US"/>
        </w:rPr>
        <w:t></w:t>
      </w:r>
      <w:r w:rsidRPr="00A5296E">
        <w:rPr>
          <w:rFonts w:hint="eastAsia"/>
        </w:rPr>
        <w:t>та</w:t>
      </w:r>
      <w:r w:rsidRPr="00A5296E">
        <w:rPr>
          <w:lang w:val="en-US"/>
        </w:rPr>
        <w:t></w:t>
      </w:r>
      <w:r w:rsidRPr="00A5296E">
        <w:rPr>
          <w:rFonts w:hint="eastAsia"/>
        </w:rPr>
        <w:t>новизни</w:t>
      </w:r>
      <w:r w:rsidRPr="00A5296E">
        <w:rPr>
          <w:lang w:val="en-US"/>
        </w:rPr>
        <w:t></w:t>
      </w:r>
      <w:r w:rsidRPr="00A5296E">
        <w:rPr>
          <w:rFonts w:hint="eastAsia"/>
        </w:rPr>
        <w:t>свого</w:t>
      </w:r>
      <w:r w:rsidRPr="00A5296E">
        <w:rPr>
          <w:lang w:val="en-US"/>
        </w:rPr>
        <w:t></w:t>
      </w:r>
      <w:r w:rsidRPr="00A5296E">
        <w:rPr>
          <w:rFonts w:hint="eastAsia"/>
        </w:rPr>
        <w:t>наукового</w:t>
      </w:r>
      <w:r w:rsidRPr="00A5296E">
        <w:rPr>
          <w:lang w:val="en-US"/>
        </w:rPr>
        <w:t></w:t>
      </w:r>
      <w:r w:rsidRPr="00A5296E">
        <w:rPr>
          <w:rFonts w:hint="eastAsia"/>
        </w:rPr>
        <w:t>дослідження</w:t>
      </w:r>
      <w:r w:rsidRPr="00A5296E">
        <w:rPr>
          <w:lang w:val="en-US"/>
        </w:rPr>
        <w:t></w:t>
      </w:r>
      <w:r w:rsidRPr="00A5296E">
        <w:rPr>
          <w:lang w:val="en-US"/>
        </w:rPr>
        <w:t></w:t>
      </w:r>
      <w:r w:rsidRPr="00A5296E">
        <w:rPr>
          <w:lang w:val="en-US"/>
        </w:rPr>
        <w:t></w:t>
      </w:r>
      <w:r w:rsidRPr="00A5296E">
        <w:rPr>
          <w:lang w:val="en-US"/>
        </w:rPr>
        <w:t></w:t>
      </w:r>
    </w:p>
    <w:p w:rsidR="00A5296E" w:rsidRPr="00A5296E" w:rsidRDefault="00A5296E" w:rsidP="00A5296E">
      <w:r w:rsidRPr="00A5296E">
        <w:rPr>
          <w:rFonts w:hint="eastAsia"/>
        </w:rPr>
        <w:t>знання</w:t>
      </w:r>
      <w:r w:rsidRPr="00A5296E">
        <w:rPr>
          <w:lang w:val="en-US"/>
        </w:rPr>
        <w:t></w:t>
      </w:r>
      <w:r w:rsidRPr="00A5296E">
        <w:rPr>
          <w:rFonts w:hint="eastAsia"/>
        </w:rPr>
        <w:t>імен</w:t>
      </w:r>
      <w:r w:rsidRPr="00A5296E">
        <w:rPr>
          <w:lang w:val="en-US"/>
        </w:rPr>
        <w:t></w:t>
      </w:r>
      <w:r w:rsidRPr="00A5296E">
        <w:rPr>
          <w:rFonts w:hint="eastAsia"/>
        </w:rPr>
        <w:t>видатних</w:t>
      </w:r>
      <w:r w:rsidRPr="00A5296E">
        <w:rPr>
          <w:lang w:val="en-US"/>
        </w:rPr>
        <w:t></w:t>
      </w:r>
      <w:r w:rsidRPr="00A5296E">
        <w:rPr>
          <w:rFonts w:hint="eastAsia"/>
        </w:rPr>
        <w:t>науковців</w:t>
      </w:r>
      <w:r w:rsidRPr="00A5296E">
        <w:rPr>
          <w:lang w:val="en-US"/>
        </w:rPr>
        <w:t></w:t>
      </w:r>
      <w:r w:rsidRPr="00A5296E">
        <w:rPr>
          <w:lang w:val="en-US"/>
        </w:rPr>
        <w:t></w:t>
      </w:r>
      <w:r w:rsidRPr="00A5296E">
        <w:rPr>
          <w:rFonts w:hint="eastAsia"/>
        </w:rPr>
        <w:t>які</w:t>
      </w:r>
      <w:r w:rsidRPr="00A5296E">
        <w:rPr>
          <w:lang w:val="en-US"/>
        </w:rPr>
        <w:t></w:t>
      </w:r>
      <w:r w:rsidRPr="00A5296E">
        <w:rPr>
          <w:rFonts w:hint="eastAsia"/>
        </w:rPr>
        <w:t>стали</w:t>
      </w:r>
      <w:r w:rsidRPr="00A5296E">
        <w:rPr>
          <w:lang w:val="en-US"/>
        </w:rPr>
        <w:t></w:t>
      </w:r>
      <w:r w:rsidRPr="00A5296E">
        <w:rPr>
          <w:rFonts w:hint="eastAsia"/>
        </w:rPr>
        <w:t>прецедентними</w:t>
      </w:r>
      <w:r w:rsidRPr="00A5296E">
        <w:rPr>
          <w:lang w:val="en-US"/>
        </w:rPr>
        <w:t></w:t>
      </w:r>
      <w:r w:rsidRPr="00A5296E">
        <w:rPr>
          <w:lang w:val="en-US"/>
        </w:rPr>
        <w:t></w:t>
      </w:r>
      <w:r w:rsidRPr="00A5296E">
        <w:rPr>
          <w:rFonts w:hint="eastAsia"/>
        </w:rPr>
        <w:t>наукових</w:t>
      </w:r>
    </w:p>
    <w:p w:rsidR="00A5296E" w:rsidRPr="00A5296E" w:rsidRDefault="00A5296E" w:rsidP="00A5296E">
      <w:r w:rsidRPr="00A5296E">
        <w:rPr>
          <w:rFonts w:hint="eastAsia"/>
        </w:rPr>
        <w:t>прецедентних</w:t>
      </w:r>
      <w:r w:rsidRPr="00A5296E">
        <w:rPr>
          <w:lang w:val="en-US"/>
        </w:rPr>
        <w:t></w:t>
      </w:r>
      <w:r w:rsidRPr="00A5296E">
        <w:rPr>
          <w:rFonts w:hint="eastAsia"/>
        </w:rPr>
        <w:t>текстів</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rPr>
        <w:t>знання</w:t>
      </w:r>
      <w:r w:rsidRPr="00A5296E">
        <w:rPr>
          <w:lang w:val="en-US"/>
        </w:rPr>
        <w:t></w:t>
      </w:r>
      <w:r w:rsidRPr="00A5296E">
        <w:rPr>
          <w:rFonts w:hint="eastAsia"/>
        </w:rPr>
        <w:t>наукових</w:t>
      </w:r>
      <w:r w:rsidRPr="00A5296E">
        <w:rPr>
          <w:lang w:val="en-US"/>
        </w:rPr>
        <w:t></w:t>
      </w:r>
      <w:r w:rsidRPr="00A5296E">
        <w:rPr>
          <w:rFonts w:hint="eastAsia"/>
        </w:rPr>
        <w:t>шкіл</w:t>
      </w:r>
      <w:r w:rsidRPr="00A5296E">
        <w:rPr>
          <w:lang w:val="en-US"/>
        </w:rPr>
        <w:t></w:t>
      </w:r>
      <w:r w:rsidRPr="00A5296E">
        <w:rPr>
          <w:lang w:val="en-US"/>
        </w:rPr>
        <w:t></w:t>
      </w:r>
      <w:r w:rsidRPr="00A5296E">
        <w:rPr>
          <w:rFonts w:hint="eastAsia"/>
        </w:rPr>
        <w:t>напрямів</w:t>
      </w:r>
      <w:r w:rsidRPr="00A5296E">
        <w:rPr>
          <w:lang w:val="en-US"/>
        </w:rPr>
        <w:t></w:t>
      </w:r>
      <w:r w:rsidRPr="00A5296E">
        <w:rPr>
          <w:rFonts w:hint="eastAsia"/>
        </w:rPr>
        <w:t>наукових</w:t>
      </w:r>
      <w:r w:rsidRPr="00A5296E">
        <w:rPr>
          <w:lang w:val="en-US"/>
        </w:rPr>
        <w:t></w:t>
      </w:r>
      <w:r w:rsidRPr="00A5296E">
        <w:rPr>
          <w:rFonts w:hint="eastAsia"/>
        </w:rPr>
        <w:t>досліджень</w:t>
      </w:r>
      <w:r w:rsidRPr="00A5296E">
        <w:rPr>
          <w:lang w:val="en-US"/>
        </w:rPr>
        <w:t></w:t>
      </w:r>
    </w:p>
    <w:p w:rsidR="00A5296E" w:rsidRPr="00A5296E" w:rsidRDefault="00A5296E" w:rsidP="00A5296E">
      <w:r w:rsidRPr="00A5296E">
        <w:rPr>
          <w:rFonts w:hint="eastAsia"/>
        </w:rPr>
        <w:t>дискусійних</w:t>
      </w:r>
      <w:r w:rsidRPr="00A5296E">
        <w:rPr>
          <w:lang w:val="en-US"/>
        </w:rPr>
        <w:t></w:t>
      </w:r>
      <w:r w:rsidRPr="00A5296E">
        <w:rPr>
          <w:rFonts w:hint="eastAsia"/>
        </w:rPr>
        <w:t>та</w:t>
      </w:r>
      <w:r w:rsidRPr="00A5296E">
        <w:rPr>
          <w:lang w:val="en-US"/>
        </w:rPr>
        <w:t></w:t>
      </w:r>
      <w:r w:rsidRPr="00A5296E">
        <w:rPr>
          <w:rFonts w:hint="eastAsia"/>
        </w:rPr>
        <w:t>невизнаних</w:t>
      </w:r>
      <w:r w:rsidRPr="00A5296E">
        <w:rPr>
          <w:lang w:val="en-US"/>
        </w:rPr>
        <w:t></w:t>
      </w:r>
      <w:r w:rsidRPr="00A5296E">
        <w:rPr>
          <w:rFonts w:hint="eastAsia"/>
        </w:rPr>
        <w:t>теорій</w:t>
      </w:r>
      <w:r w:rsidRPr="00A5296E">
        <w:rPr>
          <w:lang w:val="en-US"/>
        </w:rPr>
        <w:t></w:t>
      </w:r>
      <w:r w:rsidRPr="00A5296E">
        <w:rPr>
          <w:lang w:val="en-US"/>
        </w:rPr>
        <w:t></w:t>
      </w:r>
      <w:r w:rsidRPr="00A5296E">
        <w:rPr>
          <w:rFonts w:hint="eastAsia"/>
        </w:rPr>
        <w:t>найбільш</w:t>
      </w:r>
      <w:r w:rsidRPr="00A5296E">
        <w:rPr>
          <w:lang w:val="en-US"/>
        </w:rPr>
        <w:t></w:t>
      </w:r>
      <w:r w:rsidRPr="00A5296E">
        <w:rPr>
          <w:rFonts w:hint="eastAsia"/>
        </w:rPr>
        <w:t>актуальних</w:t>
      </w:r>
      <w:r w:rsidRPr="00A5296E">
        <w:rPr>
          <w:lang w:val="en-US"/>
        </w:rPr>
        <w:t></w:t>
      </w:r>
      <w:r w:rsidRPr="00A5296E">
        <w:rPr>
          <w:rFonts w:hint="eastAsia"/>
        </w:rPr>
        <w:t>і</w:t>
      </w:r>
      <w:r w:rsidRPr="00A5296E">
        <w:rPr>
          <w:lang w:val="en-US"/>
        </w:rPr>
        <w:t></w:t>
      </w:r>
      <w:r w:rsidRPr="00A5296E">
        <w:rPr>
          <w:rFonts w:hint="eastAsia"/>
        </w:rPr>
        <w:t>перспективних</w:t>
      </w:r>
    </w:p>
    <w:p w:rsidR="00A5296E" w:rsidRPr="00A5296E" w:rsidRDefault="00A5296E" w:rsidP="00A5296E">
      <w:pPr>
        <w:rPr>
          <w:lang w:val="en-US"/>
        </w:rPr>
      </w:pPr>
      <w:r w:rsidRPr="00A5296E">
        <w:rPr>
          <w:rFonts w:hint="eastAsia"/>
          <w:lang w:val="en-US"/>
        </w:rPr>
        <w:t>напрямів</w:t>
      </w:r>
      <w:r w:rsidRPr="00A5296E">
        <w:rPr>
          <w:lang w:val="en-US"/>
        </w:rPr>
        <w:t></w:t>
      </w:r>
      <w:r w:rsidRPr="00A5296E">
        <w:rPr>
          <w:rFonts w:hint="eastAsia"/>
          <w:lang w:val="en-US"/>
        </w:rPr>
        <w:t>дослідження</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збір</w:t>
      </w:r>
      <w:r w:rsidRPr="00A5296E">
        <w:rPr>
          <w:lang w:val="en-US"/>
        </w:rPr>
        <w:t></w:t>
      </w:r>
      <w:r w:rsidRPr="00A5296E">
        <w:rPr>
          <w:rFonts w:hint="eastAsia"/>
          <w:lang w:val="en-US"/>
        </w:rPr>
        <w:t>детальної</w:t>
      </w:r>
      <w:r w:rsidRPr="00A5296E">
        <w:rPr>
          <w:lang w:val="en-US"/>
        </w:rPr>
        <w:t></w:t>
      </w:r>
      <w:r w:rsidRPr="00A5296E">
        <w:rPr>
          <w:rFonts w:hint="eastAsia"/>
          <w:lang w:val="en-US"/>
        </w:rPr>
        <w:t>інформації</w:t>
      </w:r>
      <w:r w:rsidRPr="00A5296E">
        <w:rPr>
          <w:lang w:val="en-US"/>
        </w:rPr>
        <w:t></w:t>
      </w:r>
      <w:r w:rsidRPr="00A5296E">
        <w:rPr>
          <w:lang w:val="en-US"/>
        </w:rPr>
        <w:t></w:t>
      </w:r>
      <w:r w:rsidRPr="00A5296E">
        <w:rPr>
          <w:rFonts w:hint="eastAsia"/>
          <w:lang w:val="en-US"/>
        </w:rPr>
        <w:t>яка</w:t>
      </w:r>
      <w:r w:rsidRPr="00A5296E">
        <w:rPr>
          <w:lang w:val="en-US"/>
        </w:rPr>
        <w:t></w:t>
      </w:r>
      <w:r w:rsidRPr="00A5296E">
        <w:rPr>
          <w:rFonts w:hint="eastAsia"/>
          <w:lang w:val="en-US"/>
        </w:rPr>
        <w:t>глибоко</w:t>
      </w:r>
      <w:r w:rsidRPr="00A5296E">
        <w:rPr>
          <w:lang w:val="en-US"/>
        </w:rPr>
        <w:t></w:t>
      </w:r>
      <w:r w:rsidRPr="00A5296E">
        <w:rPr>
          <w:lang w:val="en-US"/>
        </w:rPr>
        <w:t></w:t>
      </w:r>
      <w:r w:rsidRPr="00A5296E">
        <w:rPr>
          <w:rFonts w:hint="eastAsia"/>
          <w:lang w:val="en-US"/>
        </w:rPr>
        <w:t>повно</w:t>
      </w:r>
      <w:r w:rsidRPr="00A5296E">
        <w:rPr>
          <w:lang w:val="en-US"/>
        </w:rPr>
        <w:t></w:t>
      </w:r>
      <w:r w:rsidRPr="00A5296E">
        <w:rPr>
          <w:rFonts w:hint="eastAsia"/>
          <w:lang w:val="en-US"/>
        </w:rPr>
        <w:t>й</w:t>
      </w:r>
    </w:p>
    <w:p w:rsidR="00A5296E" w:rsidRPr="00A5296E" w:rsidRDefault="00A5296E" w:rsidP="00A5296E">
      <w:pPr>
        <w:rPr>
          <w:lang w:val="en-US"/>
        </w:rPr>
      </w:pPr>
      <w:r w:rsidRPr="00A5296E">
        <w:rPr>
          <w:rFonts w:hint="eastAsia"/>
          <w:lang w:val="en-US"/>
        </w:rPr>
        <w:t>вичерпно</w:t>
      </w:r>
      <w:r w:rsidRPr="00A5296E">
        <w:rPr>
          <w:lang w:val="en-US"/>
        </w:rPr>
        <w:t></w:t>
      </w:r>
      <w:r w:rsidRPr="00A5296E">
        <w:rPr>
          <w:rFonts w:hint="eastAsia"/>
          <w:lang w:val="en-US"/>
        </w:rPr>
        <w:t>розкриває</w:t>
      </w:r>
      <w:r w:rsidRPr="00A5296E">
        <w:rPr>
          <w:lang w:val="en-US"/>
        </w:rPr>
        <w:t></w:t>
      </w:r>
      <w:r w:rsidRPr="00A5296E">
        <w:rPr>
          <w:rFonts w:hint="eastAsia"/>
          <w:lang w:val="en-US"/>
        </w:rPr>
        <w:t>суть</w:t>
      </w:r>
      <w:r w:rsidRPr="00A5296E">
        <w:rPr>
          <w:lang w:val="en-US"/>
        </w:rPr>
        <w:t></w:t>
      </w:r>
      <w:r w:rsidRPr="00A5296E">
        <w:rPr>
          <w:rFonts w:hint="eastAsia"/>
          <w:lang w:val="en-US"/>
        </w:rPr>
        <w:t>досліджуваної</w:t>
      </w:r>
      <w:r w:rsidRPr="00A5296E">
        <w:rPr>
          <w:lang w:val="en-US"/>
        </w:rPr>
        <w:t></w:t>
      </w:r>
      <w:r w:rsidRPr="00A5296E">
        <w:rPr>
          <w:rFonts w:hint="eastAsia"/>
          <w:lang w:val="en-US"/>
        </w:rPr>
        <w:t>проблеми</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збір</w:t>
      </w:r>
      <w:r w:rsidRPr="00A5296E">
        <w:rPr>
          <w:lang w:val="en-US"/>
        </w:rPr>
        <w:t></w:t>
      </w:r>
      <w:r w:rsidRPr="00A5296E">
        <w:rPr>
          <w:rFonts w:hint="eastAsia"/>
          <w:lang w:val="en-US"/>
        </w:rPr>
        <w:t>та</w:t>
      </w:r>
      <w:r w:rsidRPr="00A5296E">
        <w:rPr>
          <w:lang w:val="en-US"/>
        </w:rPr>
        <w:t></w:t>
      </w:r>
      <w:r w:rsidRPr="00A5296E">
        <w:rPr>
          <w:rFonts w:hint="eastAsia"/>
          <w:lang w:val="en-US"/>
        </w:rPr>
        <w:t>використання</w:t>
      </w:r>
      <w:r w:rsidRPr="00A5296E">
        <w:rPr>
          <w:lang w:val="en-US"/>
        </w:rPr>
        <w:t></w:t>
      </w:r>
      <w:r w:rsidRPr="00A5296E">
        <w:rPr>
          <w:rFonts w:hint="eastAsia"/>
          <w:lang w:val="en-US"/>
        </w:rPr>
        <w:t>в</w:t>
      </w:r>
    </w:p>
    <w:p w:rsidR="00A5296E" w:rsidRPr="00A5296E" w:rsidRDefault="00A5296E" w:rsidP="00A5296E">
      <w:pPr>
        <w:rPr>
          <w:lang w:val="en-US"/>
        </w:rPr>
      </w:pPr>
      <w:r w:rsidRPr="00A5296E">
        <w:rPr>
          <w:rFonts w:hint="eastAsia"/>
          <w:lang w:val="en-US"/>
        </w:rPr>
        <w:t>дослідженні</w:t>
      </w:r>
      <w:r w:rsidRPr="00A5296E">
        <w:rPr>
          <w:lang w:val="en-US"/>
        </w:rPr>
        <w:t></w:t>
      </w:r>
      <w:r w:rsidRPr="00A5296E">
        <w:rPr>
          <w:rFonts w:hint="eastAsia"/>
          <w:lang w:val="en-US"/>
        </w:rPr>
        <w:t>невербальних</w:t>
      </w:r>
      <w:r w:rsidRPr="00A5296E">
        <w:rPr>
          <w:lang w:val="en-US"/>
        </w:rPr>
        <w:t></w:t>
      </w:r>
      <w:r w:rsidRPr="00A5296E">
        <w:rPr>
          <w:rFonts w:hint="eastAsia"/>
          <w:lang w:val="en-US"/>
        </w:rPr>
        <w:t>засобів</w:t>
      </w:r>
      <w:r w:rsidRPr="00A5296E">
        <w:rPr>
          <w:lang w:val="en-US"/>
        </w:rPr>
        <w:t></w:t>
      </w:r>
      <w:r w:rsidRPr="00A5296E">
        <w:rPr>
          <w:rFonts w:hint="eastAsia"/>
          <w:lang w:val="en-US"/>
        </w:rPr>
        <w:t>інформації</w:t>
      </w:r>
      <w:r w:rsidRPr="00A5296E">
        <w:rPr>
          <w:lang w:val="en-US"/>
        </w:rPr>
        <w:t></w:t>
      </w:r>
      <w:r w:rsidRPr="00A5296E">
        <w:rPr>
          <w:lang w:val="en-US"/>
        </w:rPr>
        <w:t></w:t>
      </w:r>
      <w:r w:rsidRPr="00A5296E">
        <w:rPr>
          <w:rFonts w:hint="eastAsia"/>
          <w:lang w:val="en-US"/>
        </w:rPr>
        <w:t>графіків</w:t>
      </w:r>
      <w:r w:rsidRPr="00A5296E">
        <w:rPr>
          <w:lang w:val="en-US"/>
        </w:rPr>
        <w:t></w:t>
      </w:r>
      <w:r w:rsidRPr="00A5296E">
        <w:rPr>
          <w:lang w:val="en-US"/>
        </w:rPr>
        <w:t></w:t>
      </w:r>
      <w:r w:rsidRPr="00A5296E">
        <w:rPr>
          <w:rFonts w:hint="eastAsia"/>
          <w:lang w:val="en-US"/>
        </w:rPr>
        <w:t>таблиць</w:t>
      </w:r>
      <w:r w:rsidRPr="00A5296E">
        <w:rPr>
          <w:lang w:val="en-US"/>
        </w:rPr>
        <w:t></w:t>
      </w:r>
      <w:r w:rsidRPr="00A5296E">
        <w:rPr>
          <w:lang w:val="en-US"/>
        </w:rPr>
        <w:t></w:t>
      </w:r>
      <w:r w:rsidRPr="00A5296E">
        <w:rPr>
          <w:rFonts w:hint="eastAsia"/>
          <w:lang w:val="en-US"/>
        </w:rPr>
        <w:t>схем</w:t>
      </w:r>
      <w:r w:rsidRPr="00A5296E">
        <w:rPr>
          <w:lang w:val="en-US"/>
        </w:rPr>
        <w:t></w:t>
      </w:r>
      <w:r w:rsidRPr="00A5296E">
        <w:rPr>
          <w:lang w:val="en-US"/>
        </w:rPr>
        <w:t></w:t>
      </w:r>
      <w:r w:rsidRPr="00A5296E">
        <w:rPr>
          <w:rFonts w:hint="eastAsia"/>
          <w:lang w:val="en-US"/>
        </w:rPr>
        <w:t>рисунків</w:t>
      </w:r>
    </w:p>
    <w:p w:rsidR="00A5296E" w:rsidRPr="00A5296E" w:rsidRDefault="00A5296E" w:rsidP="00A5296E">
      <w:pPr>
        <w:rPr>
          <w:lang w:val="en-US"/>
        </w:rPr>
      </w:pPr>
      <w:r w:rsidRPr="00A5296E">
        <w:rPr>
          <w:rFonts w:hint="eastAsia"/>
          <w:lang w:val="en-US"/>
        </w:rPr>
        <w:t>тощо</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уміння</w:t>
      </w:r>
      <w:r w:rsidRPr="00A5296E">
        <w:rPr>
          <w:lang w:val="en-US"/>
        </w:rPr>
        <w:t></w:t>
      </w:r>
      <w:r w:rsidRPr="00A5296E">
        <w:rPr>
          <w:rFonts w:hint="eastAsia"/>
          <w:lang w:val="en-US"/>
        </w:rPr>
        <w:t>правильно</w:t>
      </w:r>
      <w:r w:rsidRPr="00A5296E">
        <w:rPr>
          <w:lang w:val="en-US"/>
        </w:rPr>
        <w:t></w:t>
      </w:r>
      <w:r w:rsidRPr="00A5296E">
        <w:rPr>
          <w:rFonts w:hint="eastAsia"/>
          <w:lang w:val="en-US"/>
        </w:rPr>
        <w:t>застосовувати</w:t>
      </w:r>
      <w:r w:rsidRPr="00A5296E">
        <w:rPr>
          <w:lang w:val="en-US"/>
        </w:rPr>
        <w:t></w:t>
      </w:r>
      <w:r w:rsidRPr="00A5296E">
        <w:rPr>
          <w:rFonts w:hint="eastAsia"/>
          <w:lang w:val="en-US"/>
        </w:rPr>
        <w:t>сучасні</w:t>
      </w:r>
      <w:r w:rsidRPr="00A5296E">
        <w:rPr>
          <w:lang w:val="en-US"/>
        </w:rPr>
        <w:t></w:t>
      </w:r>
      <w:r w:rsidRPr="00A5296E">
        <w:rPr>
          <w:rFonts w:hint="eastAsia"/>
          <w:lang w:val="en-US"/>
        </w:rPr>
        <w:t>методи</w:t>
      </w:r>
      <w:r w:rsidRPr="00A5296E">
        <w:rPr>
          <w:lang w:val="en-US"/>
        </w:rPr>
        <w:t></w:t>
      </w:r>
      <w:r w:rsidRPr="00A5296E">
        <w:rPr>
          <w:rFonts w:hint="eastAsia"/>
          <w:lang w:val="en-US"/>
        </w:rPr>
        <w:t>дослідження</w:t>
      </w:r>
      <w:r w:rsidRPr="00A5296E">
        <w:rPr>
          <w:lang w:val="en-US"/>
        </w:rPr>
        <w:t></w:t>
      </w:r>
      <w:r w:rsidRPr="00A5296E">
        <w:rPr>
          <w:rFonts w:hint="eastAsia"/>
          <w:lang w:val="en-US"/>
        </w:rPr>
        <w:t>для</w:t>
      </w:r>
    </w:p>
    <w:p w:rsidR="00A5296E" w:rsidRPr="00A5296E" w:rsidRDefault="00A5296E" w:rsidP="00A5296E">
      <w:pPr>
        <w:rPr>
          <w:lang w:val="en-US"/>
        </w:rPr>
      </w:pPr>
      <w:r w:rsidRPr="00A5296E">
        <w:rPr>
          <w:rFonts w:hint="eastAsia"/>
          <w:lang w:val="en-US"/>
        </w:rPr>
        <w:t>одержання</w:t>
      </w:r>
      <w:r w:rsidRPr="00A5296E">
        <w:rPr>
          <w:lang w:val="en-US"/>
        </w:rPr>
        <w:t></w:t>
      </w:r>
      <w:r w:rsidRPr="00A5296E">
        <w:rPr>
          <w:rFonts w:hint="eastAsia"/>
          <w:lang w:val="en-US"/>
        </w:rPr>
        <w:t>вірогідних</w:t>
      </w:r>
      <w:r w:rsidRPr="00A5296E">
        <w:rPr>
          <w:lang w:val="en-US"/>
        </w:rPr>
        <w:t></w:t>
      </w:r>
      <w:r w:rsidRPr="00A5296E">
        <w:rPr>
          <w:rFonts w:hint="eastAsia"/>
          <w:lang w:val="en-US"/>
        </w:rPr>
        <w:t>результатів</w:t>
      </w:r>
      <w:r w:rsidRPr="00A5296E">
        <w:rPr>
          <w:lang w:val="en-US"/>
        </w:rPr>
        <w:t></w:t>
      </w:r>
      <w:r w:rsidRPr="00A5296E">
        <w:rPr>
          <w:rFonts w:hint="eastAsia"/>
          <w:lang w:val="en-US"/>
        </w:rPr>
        <w:t>наукового</w:t>
      </w:r>
      <w:r w:rsidRPr="00A5296E">
        <w:rPr>
          <w:lang w:val="en-US"/>
        </w:rPr>
        <w:t></w:t>
      </w:r>
      <w:r w:rsidRPr="00A5296E">
        <w:rPr>
          <w:rFonts w:hint="eastAsia"/>
          <w:lang w:val="en-US"/>
        </w:rPr>
        <w:t>пошуку</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правильно</w:t>
      </w:r>
      <w:r w:rsidRPr="00A5296E">
        <w:rPr>
          <w:lang w:val="en-US"/>
        </w:rPr>
        <w:t></w:t>
      </w:r>
      <w:r w:rsidRPr="00A5296E">
        <w:rPr>
          <w:rFonts w:hint="eastAsia"/>
          <w:lang w:val="en-US"/>
        </w:rPr>
        <w:t>організовувати</w:t>
      </w:r>
    </w:p>
    <w:p w:rsidR="00A5296E" w:rsidRPr="00A5296E" w:rsidRDefault="00A5296E" w:rsidP="00A5296E">
      <w:pPr>
        <w:rPr>
          <w:lang w:val="en-US"/>
        </w:rPr>
      </w:pPr>
      <w:r w:rsidRPr="00A5296E">
        <w:rPr>
          <w:rFonts w:hint="eastAsia"/>
          <w:lang w:val="en-US"/>
        </w:rPr>
        <w:t>експериментальну</w:t>
      </w:r>
      <w:r w:rsidRPr="00A5296E">
        <w:rPr>
          <w:lang w:val="en-US"/>
        </w:rPr>
        <w:t></w:t>
      </w:r>
      <w:r w:rsidRPr="00A5296E">
        <w:rPr>
          <w:rFonts w:hint="eastAsia"/>
          <w:lang w:val="en-US"/>
        </w:rPr>
        <w:t>роботу</w:t>
      </w:r>
      <w:r w:rsidRPr="00A5296E">
        <w:rPr>
          <w:lang w:val="en-US"/>
        </w:rPr>
        <w:t></w:t>
      </w:r>
      <w:r w:rsidRPr="00A5296E">
        <w:rPr>
          <w:lang w:val="en-US"/>
        </w:rPr>
        <w:t></w:t>
      </w:r>
      <w:r w:rsidRPr="00A5296E">
        <w:rPr>
          <w:rFonts w:hint="eastAsia"/>
          <w:lang w:val="en-US"/>
        </w:rPr>
        <w:t>збирати</w:t>
      </w:r>
      <w:r w:rsidRPr="00A5296E">
        <w:rPr>
          <w:lang w:val="en-US"/>
        </w:rPr>
        <w:t></w:t>
      </w:r>
      <w:r w:rsidRPr="00A5296E">
        <w:rPr>
          <w:rFonts w:hint="eastAsia"/>
          <w:lang w:val="en-US"/>
        </w:rPr>
        <w:t>дані</w:t>
      </w:r>
      <w:r w:rsidRPr="00A5296E">
        <w:rPr>
          <w:lang w:val="en-US"/>
        </w:rPr>
        <w:t></w:t>
      </w:r>
      <w:r w:rsidRPr="00A5296E">
        <w:rPr>
          <w:rFonts w:hint="eastAsia"/>
          <w:lang w:val="en-US"/>
        </w:rPr>
        <w:t>експерименту</w:t>
      </w:r>
      <w:r w:rsidRPr="00A5296E">
        <w:rPr>
          <w:lang w:val="en-US"/>
        </w:rPr>
        <w:t></w:t>
      </w:r>
      <w:r w:rsidRPr="00A5296E">
        <w:rPr>
          <w:lang w:val="en-US"/>
        </w:rPr>
        <w:t></w:t>
      </w:r>
      <w:r w:rsidRPr="00A5296E">
        <w:rPr>
          <w:rFonts w:hint="eastAsia"/>
          <w:lang w:val="en-US"/>
        </w:rPr>
        <w:t>визначати</w:t>
      </w:r>
      <w:r w:rsidRPr="00A5296E">
        <w:rPr>
          <w:lang w:val="en-US"/>
        </w:rPr>
        <w:t></w:t>
      </w:r>
      <w:r w:rsidRPr="00A5296E">
        <w:rPr>
          <w:rFonts w:hint="eastAsia"/>
          <w:lang w:val="en-US"/>
        </w:rPr>
        <w:t>їхню</w:t>
      </w:r>
    </w:p>
    <w:p w:rsidR="00A5296E" w:rsidRPr="00A5296E" w:rsidRDefault="00A5296E" w:rsidP="00A5296E">
      <w:pPr>
        <w:rPr>
          <w:lang w:val="en-US"/>
        </w:rPr>
      </w:pPr>
      <w:r w:rsidRPr="00A5296E">
        <w:rPr>
          <w:rFonts w:hint="eastAsia"/>
          <w:lang w:val="en-US"/>
        </w:rPr>
        <w:t>актуальність</w:t>
      </w:r>
      <w:r w:rsidRPr="00A5296E">
        <w:rPr>
          <w:lang w:val="en-US"/>
        </w:rPr>
        <w:t></w:t>
      </w:r>
      <w:r w:rsidRPr="00A5296E">
        <w:rPr>
          <w:rFonts w:hint="eastAsia"/>
          <w:lang w:val="en-US"/>
        </w:rPr>
        <w:t>для</w:t>
      </w:r>
      <w:r w:rsidRPr="00A5296E">
        <w:rPr>
          <w:lang w:val="en-US"/>
        </w:rPr>
        <w:t></w:t>
      </w:r>
      <w:r w:rsidRPr="00A5296E">
        <w:rPr>
          <w:rFonts w:hint="eastAsia"/>
          <w:lang w:val="en-US"/>
        </w:rPr>
        <w:t>наукової</w:t>
      </w:r>
      <w:r w:rsidRPr="00A5296E">
        <w:rPr>
          <w:lang w:val="en-US"/>
        </w:rPr>
        <w:t></w:t>
      </w:r>
      <w:r w:rsidRPr="00A5296E">
        <w:rPr>
          <w:rFonts w:hint="eastAsia"/>
          <w:lang w:val="en-US"/>
        </w:rPr>
        <w:t>спільноти</w:t>
      </w:r>
      <w:r w:rsidRPr="00A5296E">
        <w:rPr>
          <w:lang w:val="en-US"/>
        </w:rPr>
        <w:t></w:t>
      </w:r>
    </w:p>
    <w:p w:rsidR="00A5296E" w:rsidRPr="00A5296E" w:rsidRDefault="00A5296E" w:rsidP="00A5296E">
      <w:pPr>
        <w:rPr>
          <w:lang w:val="en-US"/>
        </w:rPr>
      </w:pPr>
      <w:r w:rsidRPr="00A5296E">
        <w:rPr>
          <w:lang w:val="en-US"/>
        </w:rPr>
        <w:t></w:t>
      </w:r>
      <w:r w:rsidRPr="00A5296E">
        <w:rPr>
          <w:lang w:val="en-US"/>
        </w:rPr>
        <w:t></w:t>
      </w:r>
      <w:r w:rsidRPr="00A5296E">
        <w:rPr>
          <w:lang w:val="en-US"/>
        </w:rPr>
        <w:t></w:t>
      </w:r>
    </w:p>
    <w:p w:rsidR="00A5296E" w:rsidRPr="00A5296E" w:rsidRDefault="00A5296E" w:rsidP="00A5296E">
      <w:pPr>
        <w:rPr>
          <w:lang w:val="en-US"/>
        </w:rPr>
      </w:pPr>
      <w:r w:rsidRPr="00A5296E">
        <w:rPr>
          <w:rFonts w:hint="eastAsia"/>
          <w:lang w:val="en-US"/>
        </w:rPr>
        <w:t>Встановлено</w:t>
      </w:r>
      <w:r w:rsidRPr="00A5296E">
        <w:rPr>
          <w:lang w:val="en-US"/>
        </w:rPr>
        <w:t></w:t>
      </w:r>
      <w:r w:rsidRPr="00A5296E">
        <w:rPr>
          <w:lang w:val="en-US"/>
        </w:rPr>
        <w:t></w:t>
      </w:r>
      <w:r w:rsidRPr="00A5296E">
        <w:rPr>
          <w:rFonts w:hint="eastAsia"/>
          <w:lang w:val="en-US"/>
        </w:rPr>
        <w:t>що</w:t>
      </w:r>
      <w:r w:rsidRPr="00A5296E">
        <w:rPr>
          <w:lang w:val="en-US"/>
        </w:rPr>
        <w:t></w:t>
      </w:r>
      <w:r w:rsidRPr="00A5296E">
        <w:rPr>
          <w:rFonts w:hint="eastAsia"/>
          <w:lang w:val="en-US"/>
        </w:rPr>
        <w:t>усуненню</w:t>
      </w:r>
      <w:r w:rsidRPr="00A5296E">
        <w:rPr>
          <w:lang w:val="en-US"/>
        </w:rPr>
        <w:t></w:t>
      </w:r>
      <w:r w:rsidRPr="00A5296E">
        <w:rPr>
          <w:rFonts w:hint="eastAsia"/>
          <w:lang w:val="en-US"/>
        </w:rPr>
        <w:t>логіко</w:t>
      </w:r>
      <w:r w:rsidRPr="00A5296E">
        <w:rPr>
          <w:lang w:val="en-US"/>
        </w:rPr>
        <w:t></w:t>
      </w:r>
      <w:r w:rsidRPr="00A5296E">
        <w:rPr>
          <w:rFonts w:hint="eastAsia"/>
          <w:lang w:val="en-US"/>
        </w:rPr>
        <w:t>формальних</w:t>
      </w:r>
      <w:r w:rsidRPr="00A5296E">
        <w:rPr>
          <w:lang w:val="en-US"/>
        </w:rPr>
        <w:t></w:t>
      </w:r>
      <w:r w:rsidRPr="00A5296E">
        <w:rPr>
          <w:rFonts w:hint="eastAsia"/>
          <w:lang w:val="en-US"/>
        </w:rPr>
        <w:t>труднощів</w:t>
      </w:r>
      <w:r w:rsidRPr="00A5296E">
        <w:rPr>
          <w:lang w:val="en-US"/>
        </w:rPr>
        <w:t></w:t>
      </w:r>
      <w:r w:rsidRPr="00A5296E">
        <w:rPr>
          <w:rFonts w:hint="eastAsia"/>
          <w:lang w:val="en-US"/>
        </w:rPr>
        <w:t>написання</w:t>
      </w:r>
    </w:p>
    <w:p w:rsidR="00A5296E" w:rsidRPr="00A5296E" w:rsidRDefault="00A5296E" w:rsidP="00A5296E">
      <w:pPr>
        <w:rPr>
          <w:lang w:val="en-US"/>
        </w:rPr>
      </w:pPr>
      <w:r w:rsidRPr="00A5296E">
        <w:rPr>
          <w:rFonts w:hint="eastAsia"/>
          <w:lang w:val="en-US"/>
        </w:rPr>
        <w:t>наукової</w:t>
      </w:r>
      <w:r w:rsidRPr="00A5296E">
        <w:rPr>
          <w:lang w:val="en-US"/>
        </w:rPr>
        <w:t></w:t>
      </w:r>
      <w:r w:rsidRPr="00A5296E">
        <w:rPr>
          <w:rFonts w:hint="eastAsia"/>
          <w:lang w:val="en-US"/>
        </w:rPr>
        <w:t>статті</w:t>
      </w:r>
      <w:r w:rsidRPr="00A5296E">
        <w:rPr>
          <w:lang w:val="en-US"/>
        </w:rPr>
        <w:t></w:t>
      </w:r>
      <w:r w:rsidRPr="00A5296E">
        <w:rPr>
          <w:rFonts w:hint="eastAsia"/>
          <w:lang w:val="en-US"/>
        </w:rPr>
        <w:t>сприятимуть</w:t>
      </w:r>
      <w:r w:rsidRPr="00A5296E">
        <w:rPr>
          <w:lang w:val="en-US"/>
        </w:rPr>
        <w:t></w:t>
      </w:r>
      <w:r w:rsidRPr="00A5296E">
        <w:rPr>
          <w:rFonts w:hint="eastAsia"/>
          <w:lang w:val="en-US"/>
        </w:rPr>
        <w:t>такі</w:t>
      </w:r>
      <w:r w:rsidRPr="00A5296E">
        <w:rPr>
          <w:lang w:val="en-US"/>
        </w:rPr>
        <w:t></w:t>
      </w:r>
      <w:r w:rsidRPr="00A5296E">
        <w:rPr>
          <w:rFonts w:hint="eastAsia"/>
          <w:lang w:val="en-US"/>
        </w:rPr>
        <w:t>чинники</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володіння</w:t>
      </w:r>
      <w:r w:rsidRPr="00A5296E">
        <w:rPr>
          <w:lang w:val="en-US"/>
        </w:rPr>
        <w:t></w:t>
      </w:r>
      <w:r w:rsidRPr="00A5296E">
        <w:rPr>
          <w:rFonts w:hint="eastAsia"/>
          <w:lang w:val="en-US"/>
        </w:rPr>
        <w:t>знаннями</w:t>
      </w:r>
      <w:r w:rsidRPr="00A5296E">
        <w:rPr>
          <w:lang w:val="en-US"/>
        </w:rPr>
        <w:t></w:t>
      </w:r>
      <w:r w:rsidRPr="00A5296E">
        <w:rPr>
          <w:rFonts w:hint="eastAsia"/>
          <w:lang w:val="en-US"/>
        </w:rPr>
        <w:t>про</w:t>
      </w:r>
      <w:r w:rsidRPr="00A5296E">
        <w:rPr>
          <w:lang w:val="en-US"/>
        </w:rPr>
        <w:t></w:t>
      </w:r>
      <w:r w:rsidRPr="00A5296E">
        <w:rPr>
          <w:rFonts w:hint="eastAsia"/>
          <w:lang w:val="en-US"/>
        </w:rPr>
        <w:t>структурнокомпозиційні</w:t>
      </w:r>
      <w:r w:rsidRPr="00A5296E">
        <w:rPr>
          <w:lang w:val="en-US"/>
        </w:rPr>
        <w:t></w:t>
      </w:r>
      <w:r w:rsidRPr="00A5296E">
        <w:rPr>
          <w:rFonts w:hint="eastAsia"/>
          <w:lang w:val="en-US"/>
        </w:rPr>
        <w:t>особливості</w:t>
      </w:r>
      <w:r w:rsidRPr="00A5296E">
        <w:rPr>
          <w:lang w:val="en-US"/>
        </w:rPr>
        <w:t></w:t>
      </w:r>
      <w:r w:rsidRPr="00A5296E">
        <w:rPr>
          <w:rFonts w:hint="eastAsia"/>
          <w:lang w:val="en-US"/>
        </w:rPr>
        <w:t>наукової</w:t>
      </w:r>
      <w:r w:rsidRPr="00A5296E">
        <w:rPr>
          <w:lang w:val="en-US"/>
        </w:rPr>
        <w:t></w:t>
      </w:r>
      <w:r w:rsidRPr="00A5296E">
        <w:rPr>
          <w:rFonts w:hint="eastAsia"/>
          <w:lang w:val="en-US"/>
        </w:rPr>
        <w:t>статті</w:t>
      </w:r>
      <w:r w:rsidRPr="00A5296E">
        <w:rPr>
          <w:lang w:val="en-US"/>
        </w:rPr>
        <w:t></w:t>
      </w:r>
      <w:r w:rsidRPr="00A5296E">
        <w:rPr>
          <w:lang w:val="en-US"/>
        </w:rPr>
        <w:t></w:t>
      </w:r>
      <w:r w:rsidRPr="00A5296E">
        <w:rPr>
          <w:rFonts w:hint="eastAsia"/>
          <w:lang w:val="en-US"/>
        </w:rPr>
        <w:t>наукових</w:t>
      </w:r>
      <w:r w:rsidRPr="00A5296E">
        <w:rPr>
          <w:lang w:val="en-US"/>
        </w:rPr>
        <w:t></w:t>
      </w:r>
      <w:r w:rsidRPr="00A5296E">
        <w:rPr>
          <w:rFonts w:hint="eastAsia"/>
          <w:lang w:val="en-US"/>
        </w:rPr>
        <w:t>тез</w:t>
      </w:r>
      <w:r w:rsidRPr="00A5296E">
        <w:rPr>
          <w:lang w:val="en-US"/>
        </w:rPr>
        <w:t></w:t>
      </w:r>
      <w:r w:rsidRPr="00A5296E">
        <w:rPr>
          <w:lang w:val="en-US"/>
        </w:rPr>
        <w:t></w:t>
      </w:r>
      <w:r w:rsidRPr="00A5296E">
        <w:rPr>
          <w:rFonts w:hint="eastAsia"/>
          <w:lang w:val="en-US"/>
        </w:rPr>
        <w:t>анотації</w:t>
      </w:r>
      <w:r w:rsidRPr="00A5296E">
        <w:rPr>
          <w:lang w:val="en-US"/>
        </w:rPr>
        <w:t></w:t>
      </w:r>
      <w:r w:rsidRPr="00A5296E">
        <w:rPr>
          <w:lang w:val="en-US"/>
        </w:rPr>
        <w:t></w:t>
      </w:r>
      <w:r w:rsidRPr="00A5296E">
        <w:rPr>
          <w:rFonts w:hint="eastAsia"/>
          <w:lang w:val="en-US"/>
        </w:rPr>
        <w:t>уміння</w:t>
      </w:r>
    </w:p>
    <w:p w:rsidR="00A5296E" w:rsidRPr="00A5296E" w:rsidRDefault="00A5296E" w:rsidP="00A5296E">
      <w:pPr>
        <w:rPr>
          <w:lang w:val="en-US"/>
        </w:rPr>
      </w:pPr>
      <w:r w:rsidRPr="00A5296E">
        <w:rPr>
          <w:rFonts w:hint="eastAsia"/>
          <w:lang w:val="en-US"/>
        </w:rPr>
        <w:t>вербально</w:t>
      </w:r>
      <w:r w:rsidRPr="00A5296E">
        <w:rPr>
          <w:lang w:val="en-US"/>
        </w:rPr>
        <w:t></w:t>
      </w:r>
      <w:r w:rsidRPr="00A5296E">
        <w:rPr>
          <w:rFonts w:hint="eastAsia"/>
          <w:lang w:val="en-US"/>
        </w:rPr>
        <w:t>відображати</w:t>
      </w:r>
      <w:r w:rsidRPr="00A5296E">
        <w:rPr>
          <w:lang w:val="en-US"/>
        </w:rPr>
        <w:t></w:t>
      </w:r>
      <w:r w:rsidRPr="00A5296E">
        <w:rPr>
          <w:rFonts w:hint="eastAsia"/>
          <w:lang w:val="en-US"/>
        </w:rPr>
        <w:t>в</w:t>
      </w:r>
      <w:r w:rsidRPr="00A5296E">
        <w:rPr>
          <w:lang w:val="en-US"/>
        </w:rPr>
        <w:t></w:t>
      </w:r>
      <w:r w:rsidRPr="00A5296E">
        <w:rPr>
          <w:rFonts w:hint="eastAsia"/>
          <w:lang w:val="en-US"/>
        </w:rPr>
        <w:t>тексті</w:t>
      </w:r>
      <w:r w:rsidRPr="00A5296E">
        <w:rPr>
          <w:lang w:val="en-US"/>
        </w:rPr>
        <w:t></w:t>
      </w:r>
      <w:r w:rsidRPr="00A5296E">
        <w:rPr>
          <w:rFonts w:hint="eastAsia"/>
          <w:lang w:val="en-US"/>
        </w:rPr>
        <w:t>структурно</w:t>
      </w:r>
      <w:r w:rsidRPr="00A5296E">
        <w:rPr>
          <w:lang w:val="en-US"/>
        </w:rPr>
        <w:t></w:t>
      </w:r>
      <w:r w:rsidRPr="00A5296E">
        <w:rPr>
          <w:rFonts w:hint="eastAsia"/>
          <w:lang w:val="en-US"/>
        </w:rPr>
        <w:t>композиційні</w:t>
      </w:r>
      <w:r w:rsidRPr="00A5296E">
        <w:rPr>
          <w:lang w:val="en-US"/>
        </w:rPr>
        <w:t></w:t>
      </w:r>
      <w:r w:rsidRPr="00A5296E">
        <w:rPr>
          <w:rFonts w:hint="eastAsia"/>
          <w:lang w:val="en-US"/>
        </w:rPr>
        <w:t>елементи</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володіння</w:t>
      </w:r>
    </w:p>
    <w:p w:rsidR="00A5296E" w:rsidRPr="00A5296E" w:rsidRDefault="00A5296E" w:rsidP="00A5296E">
      <w:pPr>
        <w:rPr>
          <w:lang w:val="en-US"/>
        </w:rPr>
      </w:pPr>
      <w:r w:rsidRPr="00A5296E">
        <w:rPr>
          <w:rFonts w:hint="eastAsia"/>
          <w:lang w:val="en-US"/>
        </w:rPr>
        <w:t>знаннями</w:t>
      </w:r>
      <w:r w:rsidRPr="00A5296E">
        <w:rPr>
          <w:lang w:val="en-US"/>
        </w:rPr>
        <w:t></w:t>
      </w:r>
      <w:r w:rsidRPr="00A5296E">
        <w:rPr>
          <w:rFonts w:hint="eastAsia"/>
          <w:lang w:val="en-US"/>
        </w:rPr>
        <w:t>про</w:t>
      </w:r>
      <w:r w:rsidRPr="00A5296E">
        <w:rPr>
          <w:lang w:val="en-US"/>
        </w:rPr>
        <w:t></w:t>
      </w:r>
      <w:r w:rsidRPr="00A5296E">
        <w:rPr>
          <w:rFonts w:hint="eastAsia"/>
          <w:lang w:val="en-US"/>
        </w:rPr>
        <w:t>основні</w:t>
      </w:r>
      <w:r w:rsidRPr="00A5296E">
        <w:rPr>
          <w:lang w:val="en-US"/>
        </w:rPr>
        <w:t></w:t>
      </w:r>
      <w:r w:rsidRPr="00A5296E">
        <w:rPr>
          <w:rFonts w:hint="eastAsia"/>
          <w:lang w:val="en-US"/>
        </w:rPr>
        <w:t>характеристики</w:t>
      </w:r>
      <w:r w:rsidRPr="00A5296E">
        <w:rPr>
          <w:lang w:val="en-US"/>
        </w:rPr>
        <w:t></w:t>
      </w:r>
      <w:r w:rsidRPr="00A5296E">
        <w:rPr>
          <w:rFonts w:hint="eastAsia"/>
          <w:lang w:val="en-US"/>
        </w:rPr>
        <w:t>наукового</w:t>
      </w:r>
      <w:r w:rsidRPr="00A5296E">
        <w:rPr>
          <w:lang w:val="en-US"/>
        </w:rPr>
        <w:t></w:t>
      </w:r>
      <w:r w:rsidRPr="00A5296E">
        <w:rPr>
          <w:rFonts w:hint="eastAsia"/>
          <w:lang w:val="en-US"/>
        </w:rPr>
        <w:t>тексту</w:t>
      </w:r>
      <w:r w:rsidRPr="00A5296E">
        <w:rPr>
          <w:lang w:val="en-US"/>
        </w:rPr>
        <w:t></w:t>
      </w:r>
      <w:r w:rsidRPr="00A5296E">
        <w:rPr>
          <w:rFonts w:hint="eastAsia"/>
          <w:lang w:val="en-US"/>
        </w:rPr>
        <w:t>та</w:t>
      </w:r>
      <w:r w:rsidRPr="00A5296E">
        <w:rPr>
          <w:lang w:val="en-US"/>
        </w:rPr>
        <w:t></w:t>
      </w:r>
      <w:r w:rsidRPr="00A5296E">
        <w:rPr>
          <w:rFonts w:hint="eastAsia"/>
          <w:lang w:val="en-US"/>
        </w:rPr>
        <w:t>особливості</w:t>
      </w:r>
      <w:r w:rsidRPr="00A5296E">
        <w:rPr>
          <w:lang w:val="en-US"/>
        </w:rPr>
        <w:t></w:t>
      </w:r>
      <w:r w:rsidRPr="00A5296E">
        <w:rPr>
          <w:rFonts w:hint="eastAsia"/>
          <w:lang w:val="en-US"/>
        </w:rPr>
        <w:t>їх</w:t>
      </w:r>
    </w:p>
    <w:p w:rsidR="00A5296E" w:rsidRPr="00A5296E" w:rsidRDefault="00A5296E" w:rsidP="00A5296E">
      <w:pPr>
        <w:rPr>
          <w:lang w:val="en-US"/>
        </w:rPr>
      </w:pPr>
      <w:r w:rsidRPr="00A5296E">
        <w:rPr>
          <w:rFonts w:hint="eastAsia"/>
          <w:lang w:val="en-US"/>
        </w:rPr>
        <w:t>матеріалізації</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знання</w:t>
      </w:r>
      <w:r w:rsidRPr="00A5296E">
        <w:rPr>
          <w:lang w:val="en-US"/>
        </w:rPr>
        <w:t></w:t>
      </w:r>
      <w:r w:rsidRPr="00A5296E">
        <w:rPr>
          <w:rFonts w:hint="eastAsia"/>
          <w:lang w:val="en-US"/>
        </w:rPr>
        <w:t>особливостей</w:t>
      </w:r>
      <w:r w:rsidRPr="00A5296E">
        <w:rPr>
          <w:lang w:val="en-US"/>
        </w:rPr>
        <w:t></w:t>
      </w:r>
      <w:r w:rsidRPr="00A5296E">
        <w:rPr>
          <w:rFonts w:hint="eastAsia"/>
          <w:lang w:val="en-US"/>
        </w:rPr>
        <w:t>і</w:t>
      </w:r>
      <w:r w:rsidRPr="00A5296E">
        <w:rPr>
          <w:lang w:val="en-US"/>
        </w:rPr>
        <w:t></w:t>
      </w:r>
      <w:r w:rsidRPr="00A5296E">
        <w:rPr>
          <w:rFonts w:hint="eastAsia"/>
          <w:lang w:val="en-US"/>
        </w:rPr>
        <w:t>засобів</w:t>
      </w:r>
      <w:r w:rsidRPr="00A5296E">
        <w:rPr>
          <w:lang w:val="en-US"/>
        </w:rPr>
        <w:t></w:t>
      </w:r>
      <w:r w:rsidRPr="00A5296E">
        <w:rPr>
          <w:rFonts w:hint="eastAsia"/>
          <w:lang w:val="en-US"/>
        </w:rPr>
        <w:t>ланцюгового</w:t>
      </w:r>
      <w:r w:rsidRPr="00A5296E">
        <w:rPr>
          <w:lang w:val="en-US"/>
        </w:rPr>
        <w:t></w:t>
      </w:r>
      <w:r w:rsidRPr="00A5296E">
        <w:rPr>
          <w:rFonts w:hint="eastAsia"/>
          <w:lang w:val="en-US"/>
        </w:rPr>
        <w:t>та</w:t>
      </w:r>
      <w:r w:rsidRPr="00A5296E">
        <w:rPr>
          <w:lang w:val="en-US"/>
        </w:rPr>
        <w:t></w:t>
      </w:r>
      <w:r w:rsidRPr="00A5296E">
        <w:rPr>
          <w:rFonts w:hint="eastAsia"/>
          <w:lang w:val="en-US"/>
        </w:rPr>
        <w:t>паралельного</w:t>
      </w:r>
    </w:p>
    <w:p w:rsidR="00A5296E" w:rsidRPr="00A5296E" w:rsidRDefault="00A5296E" w:rsidP="00A5296E">
      <w:pPr>
        <w:rPr>
          <w:lang w:val="en-US"/>
        </w:rPr>
      </w:pPr>
      <w:r w:rsidRPr="00A5296E">
        <w:rPr>
          <w:rFonts w:hint="eastAsia"/>
          <w:lang w:val="en-US"/>
        </w:rPr>
        <w:t>типів</w:t>
      </w:r>
      <w:r w:rsidRPr="00A5296E">
        <w:rPr>
          <w:lang w:val="en-US"/>
        </w:rPr>
        <w:t></w:t>
      </w:r>
      <w:r w:rsidRPr="00A5296E">
        <w:rPr>
          <w:rFonts w:hint="eastAsia"/>
          <w:lang w:val="en-US"/>
        </w:rPr>
        <w:t>зв’язку</w:t>
      </w:r>
      <w:r w:rsidRPr="00A5296E">
        <w:rPr>
          <w:lang w:val="en-US"/>
        </w:rPr>
        <w:t></w:t>
      </w:r>
      <w:r w:rsidRPr="00A5296E">
        <w:rPr>
          <w:rFonts w:hint="eastAsia"/>
          <w:lang w:val="en-US"/>
        </w:rPr>
        <w:t>між</w:t>
      </w:r>
      <w:r w:rsidRPr="00A5296E">
        <w:rPr>
          <w:lang w:val="en-US"/>
        </w:rPr>
        <w:t></w:t>
      </w:r>
      <w:r w:rsidRPr="00A5296E">
        <w:rPr>
          <w:rFonts w:hint="eastAsia"/>
          <w:lang w:val="en-US"/>
        </w:rPr>
        <w:t>реченнями</w:t>
      </w:r>
      <w:r w:rsidRPr="00A5296E">
        <w:rPr>
          <w:lang w:val="en-US"/>
        </w:rPr>
        <w:t></w:t>
      </w:r>
      <w:r w:rsidRPr="00A5296E">
        <w:rPr>
          <w:rFonts w:hint="eastAsia"/>
          <w:lang w:val="en-US"/>
        </w:rPr>
        <w:t>і</w:t>
      </w:r>
      <w:r w:rsidRPr="00A5296E">
        <w:rPr>
          <w:lang w:val="en-US"/>
        </w:rPr>
        <w:t></w:t>
      </w:r>
      <w:r w:rsidRPr="00A5296E">
        <w:rPr>
          <w:rFonts w:hint="eastAsia"/>
          <w:lang w:val="en-US"/>
        </w:rPr>
        <w:t>частинами</w:t>
      </w:r>
      <w:r w:rsidRPr="00A5296E">
        <w:rPr>
          <w:lang w:val="en-US"/>
        </w:rPr>
        <w:t></w:t>
      </w:r>
      <w:r w:rsidRPr="00A5296E">
        <w:rPr>
          <w:rFonts w:hint="eastAsia"/>
          <w:lang w:val="en-US"/>
        </w:rPr>
        <w:t>тексту</w:t>
      </w:r>
      <w:r w:rsidRPr="00A5296E">
        <w:rPr>
          <w:lang w:val="en-US"/>
        </w:rPr>
        <w:t></w:t>
      </w:r>
      <w:r w:rsidRPr="00A5296E">
        <w:rPr>
          <w:rFonts w:hint="eastAsia"/>
          <w:lang w:val="en-US"/>
        </w:rPr>
        <w:t>та</w:t>
      </w:r>
      <w:r w:rsidRPr="00A5296E">
        <w:rPr>
          <w:lang w:val="en-US"/>
        </w:rPr>
        <w:t></w:t>
      </w:r>
      <w:r w:rsidRPr="00A5296E">
        <w:rPr>
          <w:rFonts w:hint="eastAsia"/>
          <w:lang w:val="en-US"/>
        </w:rPr>
        <w:t>вміння</w:t>
      </w:r>
      <w:r w:rsidRPr="00A5296E">
        <w:rPr>
          <w:lang w:val="en-US"/>
        </w:rPr>
        <w:t></w:t>
      </w:r>
      <w:r w:rsidRPr="00A5296E">
        <w:rPr>
          <w:rFonts w:hint="eastAsia"/>
          <w:lang w:val="en-US"/>
        </w:rPr>
        <w:t>використовувати</w:t>
      </w:r>
      <w:r w:rsidRPr="00A5296E">
        <w:rPr>
          <w:lang w:val="en-US"/>
        </w:rPr>
        <w:t></w:t>
      </w:r>
      <w:r w:rsidRPr="00A5296E">
        <w:rPr>
          <w:rFonts w:hint="eastAsia"/>
          <w:lang w:val="en-US"/>
        </w:rPr>
        <w:t>їх</w:t>
      </w:r>
      <w:r w:rsidRPr="00A5296E">
        <w:rPr>
          <w:lang w:val="en-US"/>
        </w:rPr>
        <w:t></w:t>
      </w:r>
      <w:r w:rsidRPr="00A5296E">
        <w:rPr>
          <w:rFonts w:hint="eastAsia"/>
          <w:lang w:val="en-US"/>
        </w:rPr>
        <w:t>у</w:t>
      </w:r>
    </w:p>
    <w:p w:rsidR="00A5296E" w:rsidRPr="00A5296E" w:rsidRDefault="00A5296E" w:rsidP="00A5296E">
      <w:pPr>
        <w:rPr>
          <w:lang w:val="en-US"/>
        </w:rPr>
      </w:pPr>
      <w:r w:rsidRPr="00A5296E">
        <w:rPr>
          <w:rFonts w:hint="eastAsia"/>
          <w:lang w:val="en-US"/>
        </w:rPr>
        <w:t>продуктивному</w:t>
      </w:r>
      <w:r w:rsidRPr="00A5296E">
        <w:rPr>
          <w:lang w:val="en-US"/>
        </w:rPr>
        <w:t></w:t>
      </w:r>
      <w:r w:rsidRPr="00A5296E">
        <w:rPr>
          <w:rFonts w:hint="eastAsia"/>
          <w:lang w:val="en-US"/>
        </w:rPr>
        <w:t>мовленні</w:t>
      </w:r>
      <w:r w:rsidRPr="00A5296E">
        <w:rPr>
          <w:lang w:val="en-US"/>
        </w:rPr>
        <w:t></w:t>
      </w:r>
      <w:r w:rsidRPr="00A5296E">
        <w:rPr>
          <w:rFonts w:hint="eastAsia"/>
          <w:lang w:val="en-US"/>
        </w:rPr>
        <w:t>адекватно</w:t>
      </w:r>
      <w:r w:rsidRPr="00A5296E">
        <w:rPr>
          <w:lang w:val="en-US"/>
        </w:rPr>
        <w:t></w:t>
      </w:r>
      <w:r w:rsidRPr="00A5296E">
        <w:rPr>
          <w:rFonts w:hint="eastAsia"/>
          <w:lang w:val="en-US"/>
        </w:rPr>
        <w:t>носіям</w:t>
      </w:r>
      <w:r w:rsidRPr="00A5296E">
        <w:rPr>
          <w:lang w:val="en-US"/>
        </w:rPr>
        <w:t></w:t>
      </w:r>
      <w:r w:rsidRPr="00A5296E">
        <w:rPr>
          <w:rFonts w:hint="eastAsia"/>
          <w:lang w:val="en-US"/>
        </w:rPr>
        <w:t>мови</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уміння</w:t>
      </w:r>
      <w:r w:rsidRPr="00A5296E">
        <w:rPr>
          <w:lang w:val="en-US"/>
        </w:rPr>
        <w:t></w:t>
      </w:r>
      <w:r w:rsidRPr="00A5296E">
        <w:rPr>
          <w:rFonts w:hint="eastAsia"/>
          <w:lang w:val="en-US"/>
        </w:rPr>
        <w:t>уникати</w:t>
      </w:r>
      <w:r w:rsidRPr="00A5296E">
        <w:rPr>
          <w:lang w:val="en-US"/>
        </w:rPr>
        <w:t></w:t>
      </w:r>
      <w:r w:rsidRPr="00A5296E">
        <w:rPr>
          <w:rFonts w:hint="eastAsia"/>
          <w:lang w:val="en-US"/>
        </w:rPr>
        <w:t>змістові</w:t>
      </w:r>
    </w:p>
    <w:p w:rsidR="00A5296E" w:rsidRPr="00A5296E" w:rsidRDefault="00A5296E" w:rsidP="00A5296E">
      <w:pPr>
        <w:rPr>
          <w:lang w:val="en-US"/>
        </w:rPr>
      </w:pPr>
      <w:r w:rsidRPr="00A5296E">
        <w:rPr>
          <w:rFonts w:hint="eastAsia"/>
          <w:lang w:val="en-US"/>
        </w:rPr>
        <w:t>розриви</w:t>
      </w:r>
      <w:r w:rsidRPr="00A5296E">
        <w:rPr>
          <w:lang w:val="en-US"/>
        </w:rPr>
        <w:t></w:t>
      </w:r>
      <w:r w:rsidRPr="00A5296E">
        <w:rPr>
          <w:lang w:val="en-US"/>
        </w:rPr>
        <w:t></w:t>
      </w:r>
      <w:r w:rsidRPr="00A5296E">
        <w:rPr>
          <w:rFonts w:hint="eastAsia"/>
          <w:lang w:val="en-US"/>
        </w:rPr>
        <w:t>доксальність</w:t>
      </w:r>
      <w:r w:rsidRPr="00A5296E">
        <w:rPr>
          <w:lang w:val="en-US"/>
        </w:rPr>
        <w:t></w:t>
      </w:r>
      <w:r w:rsidRPr="00A5296E">
        <w:rPr>
          <w:lang w:val="en-US"/>
        </w:rPr>
        <w:t></w:t>
      </w:r>
      <w:r w:rsidRPr="00A5296E">
        <w:rPr>
          <w:rFonts w:hint="eastAsia"/>
          <w:lang w:val="en-US"/>
        </w:rPr>
        <w:t>змістові</w:t>
      </w:r>
      <w:r w:rsidRPr="00A5296E">
        <w:rPr>
          <w:lang w:val="en-US"/>
        </w:rPr>
        <w:t></w:t>
      </w:r>
      <w:r w:rsidRPr="00A5296E">
        <w:rPr>
          <w:rFonts w:hint="eastAsia"/>
          <w:lang w:val="en-US"/>
        </w:rPr>
        <w:t>лакуни</w:t>
      </w:r>
      <w:r w:rsidRPr="00A5296E">
        <w:rPr>
          <w:lang w:val="en-US"/>
        </w:rPr>
        <w:t></w:t>
      </w:r>
      <w:r w:rsidRPr="00A5296E">
        <w:rPr>
          <w:lang w:val="en-US"/>
        </w:rPr>
        <w:t></w:t>
      </w:r>
      <w:r w:rsidRPr="00A5296E">
        <w:rPr>
          <w:rFonts w:hint="eastAsia"/>
          <w:lang w:val="en-US"/>
        </w:rPr>
        <w:t>відхилення</w:t>
      </w:r>
      <w:r w:rsidRPr="00A5296E">
        <w:rPr>
          <w:lang w:val="en-US"/>
        </w:rPr>
        <w:t></w:t>
      </w:r>
      <w:r w:rsidRPr="00A5296E">
        <w:rPr>
          <w:rFonts w:hint="eastAsia"/>
          <w:lang w:val="en-US"/>
        </w:rPr>
        <w:t>від</w:t>
      </w:r>
      <w:r w:rsidRPr="00A5296E">
        <w:rPr>
          <w:lang w:val="en-US"/>
        </w:rPr>
        <w:t></w:t>
      </w:r>
      <w:r w:rsidRPr="00A5296E">
        <w:rPr>
          <w:rFonts w:hint="eastAsia"/>
          <w:lang w:val="en-US"/>
        </w:rPr>
        <w:t>генеральної</w:t>
      </w:r>
      <w:r w:rsidRPr="00A5296E">
        <w:rPr>
          <w:lang w:val="en-US"/>
        </w:rPr>
        <w:t></w:t>
      </w:r>
      <w:r w:rsidRPr="00A5296E">
        <w:rPr>
          <w:rFonts w:hint="eastAsia"/>
          <w:lang w:val="en-US"/>
        </w:rPr>
        <w:t>лінії</w:t>
      </w:r>
      <w:r w:rsidRPr="00A5296E">
        <w:rPr>
          <w:lang w:val="en-US"/>
        </w:rPr>
        <w:t></w:t>
      </w:r>
      <w:r w:rsidRPr="00A5296E">
        <w:rPr>
          <w:rFonts w:hint="eastAsia"/>
          <w:lang w:val="en-US"/>
        </w:rPr>
        <w:t>сюжету</w:t>
      </w:r>
    </w:p>
    <w:p w:rsidR="00A5296E" w:rsidRPr="00A5296E" w:rsidRDefault="00A5296E" w:rsidP="00A5296E">
      <w:pPr>
        <w:rPr>
          <w:lang w:val="en-US"/>
        </w:rPr>
      </w:pPr>
      <w:r w:rsidRPr="00A5296E">
        <w:rPr>
          <w:rFonts w:hint="eastAsia"/>
          <w:lang w:val="en-US"/>
        </w:rPr>
        <w:t>наукової</w:t>
      </w:r>
      <w:r w:rsidRPr="00A5296E">
        <w:rPr>
          <w:lang w:val="en-US"/>
        </w:rPr>
        <w:t></w:t>
      </w:r>
      <w:r w:rsidRPr="00A5296E">
        <w:rPr>
          <w:rFonts w:hint="eastAsia"/>
          <w:lang w:val="en-US"/>
        </w:rPr>
        <w:t>статті</w:t>
      </w:r>
      <w:r w:rsidRPr="00A5296E">
        <w:rPr>
          <w:lang w:val="en-US"/>
        </w:rPr>
        <w:t></w:t>
      </w:r>
      <w:r w:rsidRPr="00A5296E">
        <w:rPr>
          <w:lang w:val="en-US"/>
        </w:rPr>
        <w:t></w:t>
      </w:r>
      <w:r w:rsidRPr="00A5296E">
        <w:rPr>
          <w:rFonts w:hint="eastAsia"/>
          <w:lang w:val="en-US"/>
        </w:rPr>
        <w:t>тез</w:t>
      </w:r>
      <w:r w:rsidRPr="00A5296E">
        <w:rPr>
          <w:lang w:val="en-US"/>
        </w:rPr>
        <w:t></w:t>
      </w:r>
      <w:r w:rsidRPr="00A5296E">
        <w:rPr>
          <w:lang w:val="en-US"/>
        </w:rPr>
        <w:t></w:t>
      </w:r>
      <w:r w:rsidRPr="00A5296E">
        <w:rPr>
          <w:lang w:val="en-US"/>
        </w:rPr>
        <w:t></w:t>
      </w:r>
      <w:r w:rsidRPr="00A5296E">
        <w:rPr>
          <w:rFonts w:hint="eastAsia"/>
          <w:lang w:val="en-US"/>
        </w:rPr>
        <w:t>різні</w:t>
      </w:r>
      <w:r w:rsidRPr="00A5296E">
        <w:rPr>
          <w:lang w:val="en-US"/>
        </w:rPr>
        <w:t></w:t>
      </w:r>
      <w:r w:rsidRPr="00A5296E">
        <w:rPr>
          <w:rFonts w:hint="eastAsia"/>
          <w:lang w:val="en-US"/>
        </w:rPr>
        <w:t>інформаційні</w:t>
      </w:r>
      <w:r w:rsidRPr="00A5296E">
        <w:rPr>
          <w:lang w:val="en-US"/>
        </w:rPr>
        <w:t></w:t>
      </w:r>
      <w:r w:rsidRPr="00A5296E">
        <w:rPr>
          <w:rFonts w:hint="eastAsia"/>
          <w:lang w:val="en-US"/>
        </w:rPr>
        <w:t>блоки</w:t>
      </w:r>
      <w:r w:rsidRPr="00A5296E">
        <w:rPr>
          <w:lang w:val="en-US"/>
        </w:rPr>
        <w:t></w:t>
      </w:r>
      <w:r w:rsidRPr="00A5296E">
        <w:rPr>
          <w:lang w:val="en-US"/>
        </w:rPr>
        <w:t></w:t>
      </w:r>
      <w:r w:rsidRPr="00A5296E">
        <w:rPr>
          <w:rFonts w:hint="eastAsia"/>
          <w:lang w:val="en-US"/>
        </w:rPr>
        <w:t>які</w:t>
      </w:r>
      <w:r w:rsidRPr="00A5296E">
        <w:rPr>
          <w:lang w:val="en-US"/>
        </w:rPr>
        <w:t></w:t>
      </w:r>
      <w:r w:rsidRPr="00A5296E">
        <w:rPr>
          <w:rFonts w:hint="eastAsia"/>
          <w:lang w:val="en-US"/>
        </w:rPr>
        <w:t>не</w:t>
      </w:r>
      <w:r w:rsidRPr="00A5296E">
        <w:rPr>
          <w:lang w:val="en-US"/>
        </w:rPr>
        <w:t></w:t>
      </w:r>
      <w:r w:rsidRPr="00A5296E">
        <w:rPr>
          <w:rFonts w:hint="eastAsia"/>
          <w:lang w:val="en-US"/>
        </w:rPr>
        <w:t>стосуються</w:t>
      </w:r>
      <w:r w:rsidRPr="00A5296E">
        <w:rPr>
          <w:lang w:val="en-US"/>
        </w:rPr>
        <w:t></w:t>
      </w:r>
      <w:r w:rsidRPr="00A5296E">
        <w:rPr>
          <w:rFonts w:hint="eastAsia"/>
          <w:lang w:val="en-US"/>
        </w:rPr>
        <w:t>мети</w:t>
      </w:r>
      <w:r w:rsidRPr="00A5296E">
        <w:rPr>
          <w:lang w:val="en-US"/>
        </w:rPr>
        <w:t></w:t>
      </w:r>
      <w:r w:rsidRPr="00A5296E">
        <w:rPr>
          <w:rFonts w:hint="eastAsia"/>
          <w:lang w:val="en-US"/>
        </w:rPr>
        <w:t>та</w:t>
      </w:r>
      <w:r w:rsidRPr="00A5296E">
        <w:rPr>
          <w:lang w:val="en-US"/>
        </w:rPr>
        <w:t></w:t>
      </w:r>
      <w:r w:rsidRPr="00A5296E">
        <w:rPr>
          <w:rFonts w:hint="eastAsia"/>
          <w:lang w:val="en-US"/>
        </w:rPr>
        <w:t>завдань</w:t>
      </w:r>
    </w:p>
    <w:p w:rsidR="00A5296E" w:rsidRPr="00A5296E" w:rsidRDefault="00A5296E" w:rsidP="00A5296E">
      <w:pPr>
        <w:rPr>
          <w:lang w:val="en-US"/>
        </w:rPr>
      </w:pPr>
      <w:r w:rsidRPr="00A5296E">
        <w:rPr>
          <w:rFonts w:hint="eastAsia"/>
          <w:lang w:val="en-US"/>
        </w:rPr>
        <w:t>дослідження</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знання</w:t>
      </w:r>
      <w:r w:rsidRPr="00A5296E">
        <w:rPr>
          <w:lang w:val="en-US"/>
        </w:rPr>
        <w:t></w:t>
      </w:r>
      <w:r w:rsidRPr="00A5296E">
        <w:rPr>
          <w:rFonts w:hint="eastAsia"/>
          <w:lang w:val="en-US"/>
        </w:rPr>
        <w:t>структурно</w:t>
      </w:r>
      <w:r w:rsidRPr="00A5296E">
        <w:rPr>
          <w:lang w:val="en-US"/>
        </w:rPr>
        <w:t></w:t>
      </w:r>
      <w:r w:rsidRPr="00A5296E">
        <w:rPr>
          <w:rFonts w:hint="eastAsia"/>
          <w:lang w:val="en-US"/>
        </w:rPr>
        <w:t>композиційних</w:t>
      </w:r>
      <w:r w:rsidRPr="00A5296E">
        <w:rPr>
          <w:lang w:val="en-US"/>
        </w:rPr>
        <w:t></w:t>
      </w:r>
      <w:r w:rsidRPr="00A5296E">
        <w:rPr>
          <w:rFonts w:hint="eastAsia"/>
          <w:lang w:val="en-US"/>
        </w:rPr>
        <w:t>особливостей</w:t>
      </w:r>
      <w:r w:rsidRPr="00A5296E">
        <w:rPr>
          <w:lang w:val="en-US"/>
        </w:rPr>
        <w:t></w:t>
      </w:r>
      <w:r w:rsidRPr="00A5296E">
        <w:rPr>
          <w:rFonts w:hint="eastAsia"/>
          <w:lang w:val="en-US"/>
        </w:rPr>
        <w:t>ненаукових</w:t>
      </w:r>
    </w:p>
    <w:p w:rsidR="00A5296E" w:rsidRPr="00A5296E" w:rsidRDefault="00A5296E" w:rsidP="00A5296E">
      <w:pPr>
        <w:rPr>
          <w:lang w:val="en-US"/>
        </w:rPr>
      </w:pPr>
      <w:r w:rsidRPr="00A5296E">
        <w:rPr>
          <w:rFonts w:hint="eastAsia"/>
          <w:lang w:val="en-US"/>
        </w:rPr>
        <w:t>творів</w:t>
      </w:r>
      <w:r w:rsidRPr="00A5296E">
        <w:rPr>
          <w:lang w:val="en-US"/>
        </w:rPr>
        <w:t></w:t>
      </w:r>
      <w:r w:rsidRPr="00A5296E">
        <w:rPr>
          <w:rFonts w:hint="eastAsia"/>
          <w:lang w:val="en-US"/>
        </w:rPr>
        <w:t>та</w:t>
      </w:r>
      <w:r w:rsidRPr="00A5296E">
        <w:rPr>
          <w:lang w:val="en-US"/>
        </w:rPr>
        <w:t></w:t>
      </w:r>
      <w:r w:rsidRPr="00A5296E">
        <w:rPr>
          <w:rFonts w:hint="eastAsia"/>
          <w:lang w:val="en-US"/>
        </w:rPr>
        <w:t>уміння</w:t>
      </w:r>
      <w:r w:rsidRPr="00A5296E">
        <w:rPr>
          <w:lang w:val="en-US"/>
        </w:rPr>
        <w:t></w:t>
      </w:r>
      <w:r w:rsidRPr="00A5296E">
        <w:rPr>
          <w:rFonts w:hint="eastAsia"/>
          <w:lang w:val="en-US"/>
        </w:rPr>
        <w:t>уникати</w:t>
      </w:r>
      <w:r w:rsidRPr="00A5296E">
        <w:rPr>
          <w:lang w:val="en-US"/>
        </w:rPr>
        <w:t></w:t>
      </w:r>
      <w:r w:rsidRPr="00A5296E">
        <w:rPr>
          <w:rFonts w:hint="eastAsia"/>
          <w:lang w:val="en-US"/>
        </w:rPr>
        <w:t>структурно</w:t>
      </w:r>
      <w:r w:rsidRPr="00A5296E">
        <w:rPr>
          <w:lang w:val="en-US"/>
        </w:rPr>
        <w:t></w:t>
      </w:r>
      <w:r w:rsidRPr="00A5296E">
        <w:rPr>
          <w:rFonts w:hint="eastAsia"/>
          <w:lang w:val="en-US"/>
        </w:rPr>
        <w:t>композиційних</w:t>
      </w:r>
      <w:r w:rsidRPr="00A5296E">
        <w:rPr>
          <w:lang w:val="en-US"/>
        </w:rPr>
        <w:t></w:t>
      </w:r>
      <w:r w:rsidRPr="00A5296E">
        <w:rPr>
          <w:rFonts w:hint="eastAsia"/>
          <w:lang w:val="en-US"/>
        </w:rPr>
        <w:t>елементів</w:t>
      </w:r>
      <w:r w:rsidRPr="00A5296E">
        <w:rPr>
          <w:lang w:val="en-US"/>
        </w:rPr>
        <w:t></w:t>
      </w:r>
      <w:r w:rsidRPr="00A5296E">
        <w:rPr>
          <w:rFonts w:hint="eastAsia"/>
          <w:lang w:val="en-US"/>
        </w:rPr>
        <w:t>ненаукових</w:t>
      </w:r>
    </w:p>
    <w:p w:rsidR="00A5296E" w:rsidRPr="00A5296E" w:rsidRDefault="00A5296E" w:rsidP="00A5296E">
      <w:pPr>
        <w:rPr>
          <w:lang w:val="en-US"/>
        </w:rPr>
      </w:pPr>
      <w:r w:rsidRPr="00A5296E">
        <w:rPr>
          <w:rFonts w:hint="eastAsia"/>
          <w:lang w:val="en-US"/>
        </w:rPr>
        <w:t>жанрів</w:t>
      </w:r>
      <w:r w:rsidRPr="00A5296E">
        <w:rPr>
          <w:lang w:val="en-US"/>
        </w:rPr>
        <w:t></w:t>
      </w:r>
    </w:p>
    <w:p w:rsidR="00A5296E" w:rsidRPr="00A5296E" w:rsidRDefault="00A5296E" w:rsidP="00A5296E">
      <w:pPr>
        <w:rPr>
          <w:lang w:val="en-US"/>
        </w:rPr>
      </w:pPr>
      <w:r w:rsidRPr="00A5296E">
        <w:rPr>
          <w:rFonts w:hint="eastAsia"/>
          <w:lang w:val="en-US"/>
        </w:rPr>
        <w:t>Визначено</w:t>
      </w:r>
      <w:r w:rsidRPr="00A5296E">
        <w:rPr>
          <w:lang w:val="en-US"/>
        </w:rPr>
        <w:t></w:t>
      </w:r>
      <w:r w:rsidRPr="00A5296E">
        <w:rPr>
          <w:lang w:val="en-US"/>
        </w:rPr>
        <w:t></w:t>
      </w:r>
      <w:r w:rsidRPr="00A5296E">
        <w:rPr>
          <w:rFonts w:hint="eastAsia"/>
          <w:lang w:val="en-US"/>
        </w:rPr>
        <w:t>що</w:t>
      </w:r>
      <w:r w:rsidRPr="00A5296E">
        <w:rPr>
          <w:lang w:val="en-US"/>
        </w:rPr>
        <w:t></w:t>
      </w:r>
      <w:r w:rsidRPr="00A5296E">
        <w:rPr>
          <w:rFonts w:hint="eastAsia"/>
          <w:lang w:val="en-US"/>
        </w:rPr>
        <w:t>в</w:t>
      </w:r>
      <w:r w:rsidRPr="00A5296E">
        <w:rPr>
          <w:lang w:val="en-US"/>
        </w:rPr>
        <w:t></w:t>
      </w:r>
      <w:r w:rsidRPr="00A5296E">
        <w:rPr>
          <w:rFonts w:hint="eastAsia"/>
          <w:lang w:val="en-US"/>
        </w:rPr>
        <w:t>навчанні</w:t>
      </w:r>
      <w:r w:rsidRPr="00A5296E">
        <w:rPr>
          <w:lang w:val="en-US"/>
        </w:rPr>
        <w:t></w:t>
      </w:r>
      <w:r w:rsidRPr="00A5296E">
        <w:rPr>
          <w:rFonts w:hint="eastAsia"/>
          <w:lang w:val="en-US"/>
        </w:rPr>
        <w:t>написання</w:t>
      </w:r>
      <w:r w:rsidRPr="00A5296E">
        <w:rPr>
          <w:lang w:val="en-US"/>
        </w:rPr>
        <w:t></w:t>
      </w:r>
      <w:r w:rsidRPr="00A5296E">
        <w:rPr>
          <w:rFonts w:hint="eastAsia"/>
          <w:lang w:val="en-US"/>
        </w:rPr>
        <w:t>наукових</w:t>
      </w:r>
      <w:r w:rsidRPr="00A5296E">
        <w:rPr>
          <w:lang w:val="en-US"/>
        </w:rPr>
        <w:t></w:t>
      </w:r>
      <w:r w:rsidRPr="00A5296E">
        <w:rPr>
          <w:rFonts w:hint="eastAsia"/>
          <w:lang w:val="en-US"/>
        </w:rPr>
        <w:t>текстів</w:t>
      </w:r>
      <w:r w:rsidRPr="00A5296E">
        <w:rPr>
          <w:lang w:val="en-US"/>
        </w:rPr>
        <w:t></w:t>
      </w:r>
      <w:r w:rsidRPr="00A5296E">
        <w:rPr>
          <w:rFonts w:hint="eastAsia"/>
          <w:lang w:val="en-US"/>
        </w:rPr>
        <w:t>труднощі</w:t>
      </w:r>
      <w:r w:rsidRPr="00A5296E">
        <w:rPr>
          <w:lang w:val="en-US"/>
        </w:rPr>
        <w:t></w:t>
      </w:r>
      <w:r w:rsidRPr="00A5296E">
        <w:rPr>
          <w:rFonts w:hint="eastAsia"/>
          <w:lang w:val="en-US"/>
        </w:rPr>
        <w:t>виникають</w:t>
      </w:r>
    </w:p>
    <w:p w:rsidR="00A5296E" w:rsidRPr="00A5296E" w:rsidRDefault="00A5296E" w:rsidP="00A5296E">
      <w:pPr>
        <w:rPr>
          <w:lang w:val="en-US"/>
        </w:rPr>
      </w:pPr>
      <w:r w:rsidRPr="00A5296E">
        <w:rPr>
          <w:rFonts w:hint="eastAsia"/>
          <w:lang w:val="en-US"/>
        </w:rPr>
        <w:t>не</w:t>
      </w:r>
      <w:r w:rsidRPr="00A5296E">
        <w:rPr>
          <w:lang w:val="en-US"/>
        </w:rPr>
        <w:t></w:t>
      </w:r>
      <w:r w:rsidRPr="00A5296E">
        <w:rPr>
          <w:rFonts w:hint="eastAsia"/>
          <w:lang w:val="en-US"/>
        </w:rPr>
        <w:t>лише</w:t>
      </w:r>
      <w:r w:rsidRPr="00A5296E">
        <w:rPr>
          <w:lang w:val="en-US"/>
        </w:rPr>
        <w:t></w:t>
      </w:r>
      <w:r w:rsidRPr="00A5296E">
        <w:rPr>
          <w:rFonts w:hint="eastAsia"/>
          <w:lang w:val="en-US"/>
        </w:rPr>
        <w:t>під</w:t>
      </w:r>
      <w:r w:rsidRPr="00A5296E">
        <w:rPr>
          <w:lang w:val="en-US"/>
        </w:rPr>
        <w:t></w:t>
      </w:r>
      <w:r w:rsidRPr="00A5296E">
        <w:rPr>
          <w:rFonts w:hint="eastAsia"/>
          <w:lang w:val="en-US"/>
        </w:rPr>
        <w:t>впливом</w:t>
      </w:r>
      <w:r w:rsidRPr="00A5296E">
        <w:rPr>
          <w:lang w:val="en-US"/>
        </w:rPr>
        <w:t></w:t>
      </w:r>
      <w:r w:rsidRPr="00A5296E">
        <w:rPr>
          <w:rFonts w:hint="eastAsia"/>
          <w:lang w:val="en-US"/>
        </w:rPr>
        <w:t>міжмовної</w:t>
      </w:r>
      <w:r w:rsidRPr="00A5296E">
        <w:rPr>
          <w:lang w:val="en-US"/>
        </w:rPr>
        <w:t></w:t>
      </w:r>
      <w:r w:rsidRPr="00A5296E">
        <w:rPr>
          <w:rFonts w:hint="eastAsia"/>
          <w:lang w:val="en-US"/>
        </w:rPr>
        <w:t>інтерференції</w:t>
      </w:r>
      <w:r w:rsidRPr="00A5296E">
        <w:rPr>
          <w:lang w:val="en-US"/>
        </w:rPr>
        <w:t></w:t>
      </w:r>
      <w:r w:rsidRPr="00A5296E">
        <w:rPr>
          <w:lang w:val="en-US"/>
        </w:rPr>
        <w:t></w:t>
      </w:r>
      <w:r w:rsidRPr="00A5296E">
        <w:rPr>
          <w:rFonts w:hint="eastAsia"/>
          <w:lang w:val="en-US"/>
        </w:rPr>
        <w:t>але</w:t>
      </w:r>
      <w:r w:rsidRPr="00A5296E">
        <w:rPr>
          <w:lang w:val="en-US"/>
        </w:rPr>
        <w:t></w:t>
      </w:r>
      <w:r w:rsidRPr="00A5296E">
        <w:rPr>
          <w:rFonts w:hint="eastAsia"/>
          <w:lang w:val="en-US"/>
        </w:rPr>
        <w:t>й</w:t>
      </w:r>
      <w:r w:rsidRPr="00A5296E">
        <w:rPr>
          <w:lang w:val="en-US"/>
        </w:rPr>
        <w:t></w:t>
      </w:r>
      <w:r w:rsidRPr="00A5296E">
        <w:rPr>
          <w:rFonts w:hint="eastAsia"/>
          <w:lang w:val="en-US"/>
        </w:rPr>
        <w:t>унаслідок</w:t>
      </w:r>
      <w:r w:rsidRPr="00A5296E">
        <w:rPr>
          <w:lang w:val="en-US"/>
        </w:rPr>
        <w:t></w:t>
      </w:r>
      <w:r w:rsidRPr="00A5296E">
        <w:rPr>
          <w:rFonts w:hint="eastAsia"/>
          <w:lang w:val="en-US"/>
        </w:rPr>
        <w:t>міжстильового</w:t>
      </w:r>
    </w:p>
    <w:p w:rsidR="00A5296E" w:rsidRPr="00A5296E" w:rsidRDefault="00A5296E" w:rsidP="00A5296E">
      <w:pPr>
        <w:rPr>
          <w:lang w:val="en-US"/>
        </w:rPr>
      </w:pPr>
      <w:r w:rsidRPr="00A5296E">
        <w:rPr>
          <w:rFonts w:hint="eastAsia"/>
          <w:lang w:val="en-US"/>
        </w:rPr>
        <w:t>взаємозмішання</w:t>
      </w:r>
      <w:r w:rsidRPr="00A5296E">
        <w:rPr>
          <w:lang w:val="en-US"/>
        </w:rPr>
        <w:t></w:t>
      </w:r>
      <w:r w:rsidRPr="00A5296E">
        <w:rPr>
          <w:lang w:val="en-US"/>
        </w:rPr>
        <w:t></w:t>
      </w:r>
      <w:r w:rsidRPr="00A5296E">
        <w:rPr>
          <w:rFonts w:hint="eastAsia"/>
          <w:lang w:val="en-US"/>
        </w:rPr>
        <w:t>Під</w:t>
      </w:r>
      <w:r w:rsidRPr="00A5296E">
        <w:rPr>
          <w:lang w:val="en-US"/>
        </w:rPr>
        <w:t></w:t>
      </w:r>
      <w:r w:rsidRPr="00A5296E">
        <w:rPr>
          <w:rFonts w:hint="eastAsia"/>
          <w:lang w:val="en-US"/>
        </w:rPr>
        <w:t>поняттям</w:t>
      </w:r>
      <w:r w:rsidRPr="00A5296E">
        <w:rPr>
          <w:lang w:val="en-US"/>
        </w:rPr>
        <w:t></w:t>
      </w:r>
      <w:r w:rsidRPr="00A5296E">
        <w:rPr>
          <w:rFonts w:hint="eastAsia"/>
          <w:lang w:val="en-US"/>
        </w:rPr>
        <w:t>міжстильового</w:t>
      </w:r>
      <w:r w:rsidRPr="00A5296E">
        <w:rPr>
          <w:lang w:val="en-US"/>
        </w:rPr>
        <w:t></w:t>
      </w:r>
      <w:r w:rsidRPr="00A5296E">
        <w:rPr>
          <w:rFonts w:hint="eastAsia"/>
          <w:lang w:val="en-US"/>
        </w:rPr>
        <w:t>взаємозмішання</w:t>
      </w:r>
      <w:r w:rsidRPr="00A5296E">
        <w:rPr>
          <w:lang w:val="en-US"/>
        </w:rPr>
        <w:t></w:t>
      </w:r>
      <w:r w:rsidRPr="00A5296E">
        <w:rPr>
          <w:rFonts w:hint="eastAsia"/>
          <w:lang w:val="en-US"/>
        </w:rPr>
        <w:t>в</w:t>
      </w:r>
      <w:r w:rsidRPr="00A5296E">
        <w:rPr>
          <w:lang w:val="en-US"/>
        </w:rPr>
        <w:t></w:t>
      </w:r>
      <w:r w:rsidRPr="00A5296E">
        <w:rPr>
          <w:rFonts w:hint="eastAsia"/>
          <w:lang w:val="en-US"/>
        </w:rPr>
        <w:t>навчанні</w:t>
      </w:r>
    </w:p>
    <w:p w:rsidR="00A5296E" w:rsidRPr="00A5296E" w:rsidRDefault="00A5296E" w:rsidP="00A5296E">
      <w:pPr>
        <w:rPr>
          <w:lang w:val="en-US"/>
        </w:rPr>
      </w:pPr>
      <w:r w:rsidRPr="00A5296E">
        <w:rPr>
          <w:rFonts w:hint="eastAsia"/>
          <w:lang w:val="en-US"/>
        </w:rPr>
        <w:t>наукового</w:t>
      </w:r>
      <w:r w:rsidRPr="00A5296E">
        <w:rPr>
          <w:lang w:val="en-US"/>
        </w:rPr>
        <w:t></w:t>
      </w:r>
      <w:r w:rsidRPr="00A5296E">
        <w:rPr>
          <w:rFonts w:hint="eastAsia"/>
          <w:lang w:val="en-US"/>
        </w:rPr>
        <w:t>писемного</w:t>
      </w:r>
      <w:r w:rsidRPr="00A5296E">
        <w:rPr>
          <w:lang w:val="en-US"/>
        </w:rPr>
        <w:t></w:t>
      </w:r>
      <w:r w:rsidRPr="00A5296E">
        <w:rPr>
          <w:rFonts w:hint="eastAsia"/>
          <w:lang w:val="en-US"/>
        </w:rPr>
        <w:t>мовлення</w:t>
      </w:r>
      <w:r w:rsidRPr="00A5296E">
        <w:rPr>
          <w:lang w:val="en-US"/>
        </w:rPr>
        <w:t></w:t>
      </w:r>
      <w:r w:rsidRPr="00A5296E">
        <w:rPr>
          <w:rFonts w:hint="eastAsia"/>
          <w:lang w:val="en-US"/>
        </w:rPr>
        <w:t>розуміємо</w:t>
      </w:r>
      <w:r w:rsidRPr="00A5296E">
        <w:rPr>
          <w:lang w:val="en-US"/>
        </w:rPr>
        <w:t></w:t>
      </w:r>
      <w:r w:rsidRPr="00A5296E">
        <w:rPr>
          <w:rFonts w:hint="eastAsia"/>
          <w:lang w:val="en-US"/>
        </w:rPr>
        <w:t>вплив</w:t>
      </w:r>
      <w:r w:rsidRPr="00A5296E">
        <w:rPr>
          <w:lang w:val="en-US"/>
        </w:rPr>
        <w:t></w:t>
      </w:r>
      <w:r w:rsidRPr="00A5296E">
        <w:rPr>
          <w:rFonts w:hint="eastAsia"/>
          <w:lang w:val="en-US"/>
        </w:rPr>
        <w:t>лексичних</w:t>
      </w:r>
      <w:r w:rsidRPr="00A5296E">
        <w:rPr>
          <w:lang w:val="en-US"/>
        </w:rPr>
        <w:t></w:t>
      </w:r>
      <w:r w:rsidRPr="00A5296E">
        <w:rPr>
          <w:rFonts w:hint="eastAsia"/>
          <w:lang w:val="en-US"/>
        </w:rPr>
        <w:t>і</w:t>
      </w:r>
      <w:r w:rsidRPr="00A5296E">
        <w:rPr>
          <w:lang w:val="en-US"/>
        </w:rPr>
        <w:t></w:t>
      </w:r>
      <w:r w:rsidRPr="00A5296E">
        <w:rPr>
          <w:rFonts w:hint="eastAsia"/>
          <w:lang w:val="en-US"/>
        </w:rPr>
        <w:t>граматичних</w:t>
      </w:r>
      <w:r w:rsidRPr="00A5296E">
        <w:rPr>
          <w:lang w:val="en-US"/>
        </w:rPr>
        <w:t></w:t>
      </w:r>
      <w:r w:rsidRPr="00A5296E">
        <w:rPr>
          <w:rFonts w:hint="eastAsia"/>
          <w:lang w:val="en-US"/>
        </w:rPr>
        <w:t>засобів</w:t>
      </w:r>
    </w:p>
    <w:p w:rsidR="00A5296E" w:rsidRPr="00A5296E" w:rsidRDefault="00A5296E" w:rsidP="00A5296E">
      <w:pPr>
        <w:rPr>
          <w:lang w:val="en-US"/>
        </w:rPr>
      </w:pPr>
      <w:r w:rsidRPr="00A5296E">
        <w:rPr>
          <w:rFonts w:hint="eastAsia"/>
          <w:lang w:val="en-US"/>
        </w:rPr>
        <w:t>інших</w:t>
      </w:r>
      <w:r w:rsidRPr="00A5296E">
        <w:rPr>
          <w:lang w:val="en-US"/>
        </w:rPr>
        <w:t></w:t>
      </w:r>
      <w:r w:rsidRPr="00A5296E">
        <w:rPr>
          <w:rFonts w:hint="eastAsia"/>
          <w:lang w:val="en-US"/>
        </w:rPr>
        <w:t>ненаукових</w:t>
      </w:r>
      <w:r w:rsidRPr="00A5296E">
        <w:rPr>
          <w:lang w:val="en-US"/>
        </w:rPr>
        <w:t></w:t>
      </w:r>
      <w:r w:rsidRPr="00A5296E">
        <w:rPr>
          <w:rFonts w:hint="eastAsia"/>
          <w:lang w:val="en-US"/>
        </w:rPr>
        <w:t>стилів</w:t>
      </w:r>
      <w:r w:rsidRPr="00A5296E">
        <w:rPr>
          <w:lang w:val="en-US"/>
        </w:rPr>
        <w:t></w:t>
      </w:r>
      <w:r w:rsidRPr="00A5296E">
        <w:rPr>
          <w:lang w:val="en-US"/>
        </w:rPr>
        <w:t></w:t>
      </w:r>
      <w:r w:rsidRPr="00A5296E">
        <w:rPr>
          <w:rFonts w:hint="eastAsia"/>
          <w:lang w:val="en-US"/>
        </w:rPr>
        <w:t>зокрема</w:t>
      </w:r>
      <w:r w:rsidRPr="00A5296E">
        <w:rPr>
          <w:lang w:val="en-US"/>
        </w:rPr>
        <w:t></w:t>
      </w:r>
      <w:r w:rsidRPr="00A5296E">
        <w:rPr>
          <w:rFonts w:hint="eastAsia"/>
          <w:lang w:val="en-US"/>
        </w:rPr>
        <w:t>використання</w:t>
      </w:r>
      <w:r w:rsidRPr="00A5296E">
        <w:rPr>
          <w:lang w:val="en-US"/>
        </w:rPr>
        <w:t></w:t>
      </w:r>
      <w:r w:rsidRPr="00A5296E">
        <w:rPr>
          <w:rFonts w:hint="eastAsia"/>
          <w:lang w:val="en-US"/>
        </w:rPr>
        <w:t>елементів</w:t>
      </w:r>
      <w:r w:rsidRPr="00A5296E">
        <w:rPr>
          <w:lang w:val="en-US"/>
        </w:rPr>
        <w:t></w:t>
      </w:r>
      <w:r w:rsidRPr="00A5296E">
        <w:rPr>
          <w:rFonts w:hint="eastAsia"/>
          <w:lang w:val="en-US"/>
        </w:rPr>
        <w:t>розмовного</w:t>
      </w:r>
      <w:r w:rsidRPr="00A5296E">
        <w:rPr>
          <w:lang w:val="en-US"/>
        </w:rPr>
        <w:t></w:t>
      </w:r>
    </w:p>
    <w:p w:rsidR="00A5296E" w:rsidRPr="00A5296E" w:rsidRDefault="00A5296E" w:rsidP="00A5296E">
      <w:pPr>
        <w:rPr>
          <w:lang w:val="en-US"/>
        </w:rPr>
      </w:pPr>
      <w:r w:rsidRPr="00A5296E">
        <w:rPr>
          <w:rFonts w:hint="eastAsia"/>
          <w:lang w:val="en-US"/>
        </w:rPr>
        <w:t>публіцистичного</w:t>
      </w:r>
      <w:r w:rsidRPr="00A5296E">
        <w:rPr>
          <w:lang w:val="en-US"/>
        </w:rPr>
        <w:t></w:t>
      </w:r>
      <w:r w:rsidRPr="00A5296E">
        <w:rPr>
          <w:lang w:val="en-US"/>
        </w:rPr>
        <w:t></w:t>
      </w:r>
      <w:r w:rsidRPr="00A5296E">
        <w:rPr>
          <w:rFonts w:hint="eastAsia"/>
          <w:lang w:val="en-US"/>
        </w:rPr>
        <w:t>офіційно</w:t>
      </w:r>
      <w:r w:rsidRPr="00A5296E">
        <w:rPr>
          <w:lang w:val="en-US"/>
        </w:rPr>
        <w:t></w:t>
      </w:r>
      <w:r w:rsidRPr="00A5296E">
        <w:rPr>
          <w:rFonts w:hint="eastAsia"/>
          <w:lang w:val="en-US"/>
        </w:rPr>
        <w:t>ділового</w:t>
      </w:r>
      <w:r w:rsidRPr="00A5296E">
        <w:rPr>
          <w:lang w:val="en-US"/>
        </w:rPr>
        <w:t></w:t>
      </w:r>
      <w:r w:rsidRPr="00A5296E">
        <w:rPr>
          <w:lang w:val="en-US"/>
        </w:rPr>
        <w:t></w:t>
      </w:r>
      <w:r w:rsidRPr="00A5296E">
        <w:rPr>
          <w:rFonts w:hint="eastAsia"/>
          <w:lang w:val="en-US"/>
        </w:rPr>
        <w:t>художнього</w:t>
      </w:r>
      <w:r w:rsidRPr="00A5296E">
        <w:rPr>
          <w:lang w:val="en-US"/>
        </w:rPr>
        <w:t></w:t>
      </w:r>
      <w:r w:rsidRPr="00A5296E">
        <w:rPr>
          <w:rFonts w:hint="eastAsia"/>
          <w:lang w:val="en-US"/>
        </w:rPr>
        <w:t>стилів</w:t>
      </w:r>
      <w:r w:rsidRPr="00A5296E">
        <w:rPr>
          <w:lang w:val="en-US"/>
        </w:rPr>
        <w:t></w:t>
      </w:r>
      <w:r w:rsidRPr="00A5296E">
        <w:rPr>
          <w:rFonts w:hint="eastAsia"/>
          <w:lang w:val="en-US"/>
        </w:rPr>
        <w:t>мовлення</w:t>
      </w:r>
      <w:r w:rsidRPr="00A5296E">
        <w:rPr>
          <w:lang w:val="en-US"/>
        </w:rPr>
        <w:t></w:t>
      </w:r>
      <w:r w:rsidRPr="00A5296E">
        <w:rPr>
          <w:lang w:val="en-US"/>
        </w:rPr>
        <w:t></w:t>
      </w:r>
      <w:r w:rsidRPr="00A5296E">
        <w:rPr>
          <w:rFonts w:hint="eastAsia"/>
          <w:lang w:val="en-US"/>
        </w:rPr>
        <w:t>Лексикофразеологічні</w:t>
      </w:r>
      <w:r w:rsidRPr="00A5296E">
        <w:rPr>
          <w:lang w:val="en-US"/>
        </w:rPr>
        <w:t></w:t>
      </w:r>
      <w:r w:rsidRPr="00A5296E">
        <w:rPr>
          <w:rFonts w:hint="eastAsia"/>
          <w:lang w:val="en-US"/>
        </w:rPr>
        <w:t>труднощі</w:t>
      </w:r>
      <w:r w:rsidRPr="00A5296E">
        <w:rPr>
          <w:lang w:val="en-US"/>
        </w:rPr>
        <w:t></w:t>
      </w:r>
      <w:r w:rsidRPr="00A5296E">
        <w:rPr>
          <w:rFonts w:hint="eastAsia"/>
          <w:lang w:val="en-US"/>
        </w:rPr>
        <w:t>наукового</w:t>
      </w:r>
      <w:r w:rsidRPr="00A5296E">
        <w:rPr>
          <w:lang w:val="en-US"/>
        </w:rPr>
        <w:t></w:t>
      </w:r>
      <w:r w:rsidRPr="00A5296E">
        <w:rPr>
          <w:rFonts w:hint="eastAsia"/>
          <w:lang w:val="en-US"/>
        </w:rPr>
        <w:t>писемного</w:t>
      </w:r>
      <w:r w:rsidRPr="00A5296E">
        <w:rPr>
          <w:lang w:val="en-US"/>
        </w:rPr>
        <w:t></w:t>
      </w:r>
      <w:r w:rsidRPr="00A5296E">
        <w:rPr>
          <w:rFonts w:hint="eastAsia"/>
          <w:lang w:val="en-US"/>
        </w:rPr>
        <w:t>мовлення</w:t>
      </w:r>
      <w:r w:rsidRPr="00A5296E">
        <w:rPr>
          <w:lang w:val="en-US"/>
        </w:rPr>
        <w:t></w:t>
      </w:r>
      <w:r w:rsidRPr="00A5296E">
        <w:rPr>
          <w:rFonts w:hint="eastAsia"/>
          <w:lang w:val="en-US"/>
        </w:rPr>
        <w:t>спричинені</w:t>
      </w:r>
      <w:r w:rsidRPr="00A5296E">
        <w:rPr>
          <w:lang w:val="en-US"/>
        </w:rPr>
        <w:t></w:t>
      </w:r>
      <w:r w:rsidRPr="00A5296E">
        <w:rPr>
          <w:rFonts w:hint="eastAsia"/>
          <w:lang w:val="en-US"/>
        </w:rPr>
        <w:t>а</w:t>
      </w:r>
      <w:r w:rsidRPr="00A5296E">
        <w:rPr>
          <w:lang w:val="en-US"/>
        </w:rPr>
        <w:t></w:t>
      </w:r>
    </w:p>
    <w:p w:rsidR="00A5296E" w:rsidRPr="00A5296E" w:rsidRDefault="00A5296E" w:rsidP="00A5296E">
      <w:pPr>
        <w:rPr>
          <w:lang w:val="en-US"/>
        </w:rPr>
      </w:pPr>
      <w:r w:rsidRPr="00A5296E">
        <w:rPr>
          <w:rFonts w:hint="eastAsia"/>
          <w:lang w:val="en-US"/>
        </w:rPr>
        <w:t>неволодінням</w:t>
      </w:r>
      <w:r w:rsidRPr="00A5296E">
        <w:rPr>
          <w:lang w:val="en-US"/>
        </w:rPr>
        <w:t></w:t>
      </w:r>
      <w:r w:rsidRPr="00A5296E">
        <w:rPr>
          <w:rFonts w:hint="eastAsia"/>
          <w:lang w:val="en-US"/>
        </w:rPr>
        <w:t>студентами</w:t>
      </w:r>
      <w:r w:rsidRPr="00A5296E">
        <w:rPr>
          <w:lang w:val="en-US"/>
        </w:rPr>
        <w:t></w:t>
      </w:r>
      <w:r w:rsidRPr="00A5296E">
        <w:rPr>
          <w:rFonts w:hint="eastAsia"/>
          <w:lang w:val="en-US"/>
        </w:rPr>
        <w:t>термінологічною</w:t>
      </w:r>
      <w:r w:rsidRPr="00A5296E">
        <w:rPr>
          <w:lang w:val="en-US"/>
        </w:rPr>
        <w:t></w:t>
      </w:r>
      <w:r w:rsidRPr="00A5296E">
        <w:rPr>
          <w:rFonts w:hint="eastAsia"/>
          <w:lang w:val="en-US"/>
        </w:rPr>
        <w:t>та</w:t>
      </w:r>
      <w:r w:rsidRPr="00A5296E">
        <w:rPr>
          <w:lang w:val="en-US"/>
        </w:rPr>
        <w:t></w:t>
      </w:r>
      <w:r w:rsidRPr="00A5296E">
        <w:rPr>
          <w:rFonts w:hint="eastAsia"/>
          <w:lang w:val="en-US"/>
        </w:rPr>
        <w:t>загальнонауковою</w:t>
      </w:r>
      <w:r w:rsidRPr="00A5296E">
        <w:rPr>
          <w:lang w:val="en-US"/>
        </w:rPr>
        <w:t></w:t>
      </w:r>
      <w:r w:rsidRPr="00A5296E">
        <w:rPr>
          <w:rFonts w:hint="eastAsia"/>
          <w:lang w:val="en-US"/>
        </w:rPr>
        <w:t>лексикою</w:t>
      </w:r>
      <w:r w:rsidRPr="00A5296E">
        <w:rPr>
          <w:lang w:val="en-US"/>
        </w:rPr>
        <w:t></w:t>
      </w:r>
    </w:p>
    <w:p w:rsidR="00A5296E" w:rsidRPr="00A5296E" w:rsidRDefault="00A5296E" w:rsidP="00A5296E">
      <w:pPr>
        <w:rPr>
          <w:lang w:val="en-US"/>
        </w:rPr>
      </w:pPr>
      <w:r w:rsidRPr="00A5296E">
        <w:rPr>
          <w:rFonts w:hint="eastAsia"/>
          <w:lang w:val="en-US"/>
        </w:rPr>
        <w:t>фразеологічними</w:t>
      </w:r>
      <w:r w:rsidRPr="00A5296E">
        <w:rPr>
          <w:lang w:val="en-US"/>
        </w:rPr>
        <w:t></w:t>
      </w:r>
      <w:r w:rsidRPr="00A5296E">
        <w:rPr>
          <w:rFonts w:hint="eastAsia"/>
          <w:lang w:val="en-US"/>
        </w:rPr>
        <w:t>одиницями</w:t>
      </w:r>
      <w:r w:rsidRPr="00A5296E">
        <w:rPr>
          <w:lang w:val="en-US"/>
        </w:rPr>
        <w:t></w:t>
      </w:r>
      <w:r w:rsidRPr="00A5296E">
        <w:rPr>
          <w:rFonts w:hint="eastAsia"/>
          <w:lang w:val="en-US"/>
        </w:rPr>
        <w:t>та</w:t>
      </w:r>
      <w:r w:rsidRPr="00A5296E">
        <w:rPr>
          <w:lang w:val="en-US"/>
        </w:rPr>
        <w:t></w:t>
      </w:r>
      <w:r w:rsidRPr="00A5296E">
        <w:rPr>
          <w:rFonts w:hint="eastAsia"/>
          <w:lang w:val="en-US"/>
        </w:rPr>
        <w:t>мовними</w:t>
      </w:r>
      <w:r w:rsidRPr="00A5296E">
        <w:rPr>
          <w:lang w:val="en-US"/>
        </w:rPr>
        <w:t></w:t>
      </w:r>
      <w:r w:rsidRPr="00A5296E">
        <w:rPr>
          <w:rFonts w:hint="eastAsia"/>
          <w:lang w:val="en-US"/>
        </w:rPr>
        <w:t>кліше</w:t>
      </w:r>
      <w:r w:rsidRPr="00A5296E">
        <w:rPr>
          <w:lang w:val="en-US"/>
        </w:rPr>
        <w:t></w:t>
      </w:r>
      <w:r w:rsidRPr="00A5296E">
        <w:rPr>
          <w:lang w:val="en-US"/>
        </w:rPr>
        <w:t></w:t>
      </w:r>
      <w:r w:rsidRPr="00A5296E">
        <w:rPr>
          <w:rFonts w:hint="eastAsia"/>
          <w:lang w:val="en-US"/>
        </w:rPr>
        <w:t>що</w:t>
      </w:r>
      <w:r w:rsidRPr="00A5296E">
        <w:rPr>
          <w:lang w:val="en-US"/>
        </w:rPr>
        <w:t></w:t>
      </w:r>
      <w:r w:rsidRPr="00A5296E">
        <w:rPr>
          <w:rFonts w:hint="eastAsia"/>
          <w:lang w:val="en-US"/>
        </w:rPr>
        <w:t>використовуються</w:t>
      </w:r>
      <w:r w:rsidRPr="00A5296E">
        <w:rPr>
          <w:lang w:val="en-US"/>
        </w:rPr>
        <w:t></w:t>
      </w:r>
      <w:r w:rsidRPr="00A5296E">
        <w:rPr>
          <w:rFonts w:hint="eastAsia"/>
          <w:lang w:val="en-US"/>
        </w:rPr>
        <w:t>в</w:t>
      </w:r>
    </w:p>
    <w:p w:rsidR="00A5296E" w:rsidRPr="00A5296E" w:rsidRDefault="00A5296E" w:rsidP="00A5296E">
      <w:pPr>
        <w:rPr>
          <w:lang w:val="en-US"/>
        </w:rPr>
      </w:pPr>
      <w:r w:rsidRPr="00A5296E">
        <w:rPr>
          <w:rFonts w:hint="eastAsia"/>
          <w:lang w:val="en-US"/>
        </w:rPr>
        <w:t>науковому</w:t>
      </w:r>
      <w:r w:rsidRPr="00A5296E">
        <w:rPr>
          <w:lang w:val="en-US"/>
        </w:rPr>
        <w:t></w:t>
      </w:r>
      <w:r w:rsidRPr="00A5296E">
        <w:rPr>
          <w:rFonts w:hint="eastAsia"/>
          <w:lang w:val="en-US"/>
        </w:rPr>
        <w:t>дискурсі</w:t>
      </w:r>
      <w:r w:rsidRPr="00A5296E">
        <w:rPr>
          <w:lang w:val="en-US"/>
        </w:rPr>
        <w:t></w:t>
      </w:r>
      <w:r w:rsidRPr="00A5296E">
        <w:rPr>
          <w:lang w:val="en-US"/>
        </w:rPr>
        <w:t></w:t>
      </w:r>
      <w:r w:rsidRPr="00A5296E">
        <w:rPr>
          <w:rFonts w:hint="eastAsia"/>
          <w:lang w:val="en-US"/>
        </w:rPr>
        <w:t>б</w:t>
      </w:r>
      <w:r w:rsidRPr="00A5296E">
        <w:rPr>
          <w:lang w:val="en-US"/>
        </w:rPr>
        <w:t></w:t>
      </w:r>
      <w:r w:rsidRPr="00A5296E">
        <w:rPr>
          <w:lang w:val="en-US"/>
        </w:rPr>
        <w:t></w:t>
      </w:r>
      <w:r w:rsidRPr="00A5296E">
        <w:rPr>
          <w:rFonts w:hint="eastAsia"/>
          <w:lang w:val="en-US"/>
        </w:rPr>
        <w:t>відмінностями</w:t>
      </w:r>
      <w:r w:rsidRPr="00A5296E">
        <w:rPr>
          <w:lang w:val="en-US"/>
        </w:rPr>
        <w:t></w:t>
      </w:r>
      <w:r w:rsidRPr="00A5296E">
        <w:rPr>
          <w:rFonts w:hint="eastAsia"/>
          <w:lang w:val="en-US"/>
        </w:rPr>
        <w:t>в</w:t>
      </w:r>
      <w:r w:rsidRPr="00A5296E">
        <w:rPr>
          <w:lang w:val="en-US"/>
        </w:rPr>
        <w:t></w:t>
      </w:r>
      <w:r w:rsidRPr="00A5296E">
        <w:rPr>
          <w:rFonts w:hint="eastAsia"/>
          <w:lang w:val="en-US"/>
        </w:rPr>
        <w:t>семантиці</w:t>
      </w:r>
      <w:r w:rsidRPr="00A5296E">
        <w:rPr>
          <w:lang w:val="en-US"/>
        </w:rPr>
        <w:t></w:t>
      </w:r>
      <w:r w:rsidRPr="00A5296E">
        <w:rPr>
          <w:rFonts w:hint="eastAsia"/>
          <w:lang w:val="en-US"/>
        </w:rPr>
        <w:t>термінологічної</w:t>
      </w:r>
      <w:r w:rsidRPr="00A5296E">
        <w:rPr>
          <w:lang w:val="en-US"/>
        </w:rPr>
        <w:t></w:t>
      </w:r>
      <w:r w:rsidRPr="00A5296E">
        <w:rPr>
          <w:rFonts w:hint="eastAsia"/>
          <w:lang w:val="en-US"/>
        </w:rPr>
        <w:t>та</w:t>
      </w:r>
    </w:p>
    <w:p w:rsidR="00A5296E" w:rsidRPr="00A5296E" w:rsidRDefault="00A5296E" w:rsidP="00A5296E">
      <w:pPr>
        <w:rPr>
          <w:lang w:val="en-US"/>
        </w:rPr>
      </w:pPr>
      <w:r w:rsidRPr="00A5296E">
        <w:rPr>
          <w:rFonts w:hint="eastAsia"/>
          <w:lang w:val="en-US"/>
        </w:rPr>
        <w:t>загальнонаукової</w:t>
      </w:r>
      <w:r w:rsidRPr="00A5296E">
        <w:rPr>
          <w:lang w:val="en-US"/>
        </w:rPr>
        <w:t></w:t>
      </w:r>
      <w:r w:rsidRPr="00A5296E">
        <w:rPr>
          <w:rFonts w:hint="eastAsia"/>
          <w:lang w:val="en-US"/>
        </w:rPr>
        <w:t>лексики</w:t>
      </w:r>
      <w:r w:rsidRPr="00A5296E">
        <w:rPr>
          <w:lang w:val="en-US"/>
        </w:rPr>
        <w:t></w:t>
      </w:r>
      <w:r w:rsidRPr="00A5296E">
        <w:rPr>
          <w:lang w:val="en-US"/>
        </w:rPr>
        <w:t></w:t>
      </w:r>
      <w:r w:rsidRPr="00A5296E">
        <w:rPr>
          <w:rFonts w:hint="eastAsia"/>
          <w:lang w:val="en-US"/>
        </w:rPr>
        <w:t>у</w:t>
      </w:r>
      <w:r w:rsidRPr="00A5296E">
        <w:rPr>
          <w:lang w:val="en-US"/>
        </w:rPr>
        <w:t></w:t>
      </w:r>
      <w:r w:rsidRPr="00A5296E">
        <w:rPr>
          <w:rFonts w:hint="eastAsia"/>
          <w:lang w:val="en-US"/>
        </w:rPr>
        <w:t>структурі</w:t>
      </w:r>
      <w:r w:rsidRPr="00A5296E">
        <w:rPr>
          <w:lang w:val="en-US"/>
        </w:rPr>
        <w:t></w:t>
      </w:r>
      <w:r w:rsidRPr="00A5296E">
        <w:rPr>
          <w:rFonts w:hint="eastAsia"/>
          <w:lang w:val="en-US"/>
        </w:rPr>
        <w:t>фразеологічних</w:t>
      </w:r>
      <w:r w:rsidRPr="00A5296E">
        <w:rPr>
          <w:lang w:val="en-US"/>
        </w:rPr>
        <w:t></w:t>
      </w:r>
      <w:r w:rsidRPr="00A5296E">
        <w:rPr>
          <w:rFonts w:hint="eastAsia"/>
          <w:lang w:val="en-US"/>
        </w:rPr>
        <w:t>одиниць</w:t>
      </w:r>
      <w:r w:rsidRPr="00A5296E">
        <w:rPr>
          <w:lang w:val="en-US"/>
        </w:rPr>
        <w:t></w:t>
      </w:r>
      <w:r w:rsidRPr="00A5296E">
        <w:rPr>
          <w:rFonts w:hint="eastAsia"/>
          <w:lang w:val="en-US"/>
        </w:rPr>
        <w:t>і</w:t>
      </w:r>
      <w:r w:rsidRPr="00A5296E">
        <w:rPr>
          <w:lang w:val="en-US"/>
        </w:rPr>
        <w:t></w:t>
      </w:r>
      <w:r w:rsidRPr="00A5296E">
        <w:rPr>
          <w:rFonts w:hint="eastAsia"/>
          <w:lang w:val="en-US"/>
        </w:rPr>
        <w:t>мовних</w:t>
      </w:r>
      <w:r w:rsidRPr="00A5296E">
        <w:rPr>
          <w:lang w:val="en-US"/>
        </w:rPr>
        <w:t></w:t>
      </w:r>
      <w:r w:rsidRPr="00A5296E">
        <w:rPr>
          <w:rFonts w:hint="eastAsia"/>
          <w:lang w:val="en-US"/>
        </w:rPr>
        <w:t>кліше</w:t>
      </w:r>
      <w:r w:rsidRPr="00A5296E">
        <w:rPr>
          <w:lang w:val="en-US"/>
        </w:rPr>
        <w:t></w:t>
      </w:r>
      <w:r w:rsidRPr="00A5296E">
        <w:rPr>
          <w:rFonts w:hint="eastAsia"/>
          <w:lang w:val="en-US"/>
        </w:rPr>
        <w:t>в</w:t>
      </w:r>
    </w:p>
    <w:p w:rsidR="00A5296E" w:rsidRPr="00A5296E" w:rsidRDefault="00A5296E" w:rsidP="00A5296E">
      <w:pPr>
        <w:rPr>
          <w:lang w:val="en-US"/>
        </w:rPr>
      </w:pPr>
      <w:r w:rsidRPr="00A5296E">
        <w:rPr>
          <w:rFonts w:hint="eastAsia"/>
          <w:lang w:val="en-US"/>
        </w:rPr>
        <w:t>англійській</w:t>
      </w:r>
      <w:r w:rsidRPr="00A5296E">
        <w:rPr>
          <w:lang w:val="en-US"/>
        </w:rPr>
        <w:t></w:t>
      </w:r>
      <w:r w:rsidRPr="00A5296E">
        <w:rPr>
          <w:rFonts w:hint="eastAsia"/>
          <w:lang w:val="en-US"/>
        </w:rPr>
        <w:t>та</w:t>
      </w:r>
      <w:r w:rsidRPr="00A5296E">
        <w:rPr>
          <w:lang w:val="en-US"/>
        </w:rPr>
        <w:t></w:t>
      </w:r>
      <w:r w:rsidRPr="00A5296E">
        <w:rPr>
          <w:rFonts w:hint="eastAsia"/>
          <w:lang w:val="en-US"/>
        </w:rPr>
        <w:t>українській</w:t>
      </w:r>
      <w:r w:rsidRPr="00A5296E">
        <w:rPr>
          <w:lang w:val="en-US"/>
        </w:rPr>
        <w:t></w:t>
      </w:r>
      <w:r w:rsidRPr="00A5296E">
        <w:rPr>
          <w:rFonts w:hint="eastAsia"/>
          <w:lang w:val="en-US"/>
        </w:rPr>
        <w:t>мовах</w:t>
      </w:r>
      <w:r w:rsidRPr="00A5296E">
        <w:rPr>
          <w:lang w:val="en-US"/>
        </w:rPr>
        <w:t></w:t>
      </w:r>
      <w:r w:rsidRPr="00A5296E">
        <w:rPr>
          <w:lang w:val="en-US"/>
        </w:rPr>
        <w:t></w:t>
      </w:r>
      <w:r w:rsidRPr="00A5296E">
        <w:rPr>
          <w:rFonts w:hint="eastAsia"/>
          <w:lang w:val="en-US"/>
        </w:rPr>
        <w:t>в</w:t>
      </w:r>
      <w:r w:rsidRPr="00A5296E">
        <w:rPr>
          <w:lang w:val="en-US"/>
        </w:rPr>
        <w:t></w:t>
      </w:r>
      <w:r w:rsidRPr="00A5296E">
        <w:rPr>
          <w:lang w:val="en-US"/>
        </w:rPr>
        <w:t></w:t>
      </w:r>
      <w:r w:rsidRPr="00A5296E">
        <w:rPr>
          <w:rFonts w:hint="eastAsia"/>
          <w:lang w:val="en-US"/>
        </w:rPr>
        <w:t>використанням</w:t>
      </w:r>
      <w:r w:rsidRPr="00A5296E">
        <w:rPr>
          <w:lang w:val="en-US"/>
        </w:rPr>
        <w:t></w:t>
      </w:r>
      <w:r w:rsidRPr="00A5296E">
        <w:rPr>
          <w:rFonts w:hint="eastAsia"/>
          <w:lang w:val="en-US"/>
        </w:rPr>
        <w:t>загальнорозмовної</w:t>
      </w:r>
      <w:r w:rsidRPr="00A5296E">
        <w:rPr>
          <w:lang w:val="en-US"/>
        </w:rPr>
        <w:t></w:t>
      </w:r>
    </w:p>
    <w:p w:rsidR="00A5296E" w:rsidRPr="00A5296E" w:rsidRDefault="00A5296E" w:rsidP="00A5296E">
      <w:pPr>
        <w:rPr>
          <w:lang w:val="en-US"/>
        </w:rPr>
      </w:pPr>
      <w:r w:rsidRPr="00A5296E">
        <w:rPr>
          <w:rFonts w:hint="eastAsia"/>
          <w:lang w:val="en-US"/>
        </w:rPr>
        <w:t>популярної</w:t>
      </w:r>
      <w:r w:rsidRPr="00A5296E">
        <w:rPr>
          <w:lang w:val="en-US"/>
        </w:rPr>
        <w:t></w:t>
      </w:r>
      <w:r w:rsidRPr="00A5296E">
        <w:rPr>
          <w:lang w:val="en-US"/>
        </w:rPr>
        <w:t></w:t>
      </w:r>
      <w:r w:rsidRPr="00A5296E">
        <w:rPr>
          <w:rFonts w:hint="eastAsia"/>
          <w:lang w:val="en-US"/>
        </w:rPr>
        <w:t>художньої</w:t>
      </w:r>
      <w:r w:rsidRPr="00A5296E">
        <w:rPr>
          <w:lang w:val="en-US"/>
        </w:rPr>
        <w:t></w:t>
      </w:r>
      <w:r w:rsidRPr="00A5296E">
        <w:rPr>
          <w:rFonts w:hint="eastAsia"/>
          <w:lang w:val="en-US"/>
        </w:rPr>
        <w:t>лексики</w:t>
      </w:r>
      <w:r w:rsidRPr="00A5296E">
        <w:rPr>
          <w:lang w:val="en-US"/>
        </w:rPr>
        <w:t></w:t>
      </w:r>
      <w:r w:rsidRPr="00A5296E">
        <w:rPr>
          <w:rFonts w:hint="eastAsia"/>
          <w:lang w:val="en-US"/>
        </w:rPr>
        <w:t>та</w:t>
      </w:r>
      <w:r w:rsidRPr="00A5296E">
        <w:rPr>
          <w:lang w:val="en-US"/>
        </w:rPr>
        <w:t></w:t>
      </w:r>
      <w:r w:rsidRPr="00A5296E">
        <w:rPr>
          <w:rFonts w:hint="eastAsia"/>
          <w:lang w:val="en-US"/>
        </w:rPr>
        <w:t>фразеології</w:t>
      </w:r>
      <w:r w:rsidRPr="00A5296E">
        <w:rPr>
          <w:lang w:val="en-US"/>
        </w:rPr>
        <w:t></w:t>
      </w:r>
      <w:r w:rsidRPr="00A5296E">
        <w:rPr>
          <w:rFonts w:hint="eastAsia"/>
          <w:lang w:val="en-US"/>
        </w:rPr>
        <w:t>в</w:t>
      </w:r>
      <w:r w:rsidRPr="00A5296E">
        <w:rPr>
          <w:lang w:val="en-US"/>
        </w:rPr>
        <w:t></w:t>
      </w:r>
      <w:r w:rsidRPr="00A5296E">
        <w:rPr>
          <w:rFonts w:hint="eastAsia"/>
          <w:lang w:val="en-US"/>
        </w:rPr>
        <w:t>науковому</w:t>
      </w:r>
      <w:r w:rsidRPr="00A5296E">
        <w:rPr>
          <w:lang w:val="en-US"/>
        </w:rPr>
        <w:t></w:t>
      </w:r>
      <w:r w:rsidRPr="00A5296E">
        <w:rPr>
          <w:rFonts w:hint="eastAsia"/>
          <w:lang w:val="en-US"/>
        </w:rPr>
        <w:t>мовленні</w:t>
      </w:r>
      <w:r w:rsidRPr="00A5296E">
        <w:rPr>
          <w:lang w:val="en-US"/>
        </w:rPr>
        <w:t></w:t>
      </w:r>
      <w:r w:rsidRPr="00A5296E">
        <w:rPr>
          <w:lang w:val="en-US"/>
        </w:rPr>
        <w:t></w:t>
      </w:r>
      <w:r w:rsidRPr="00A5296E">
        <w:rPr>
          <w:rFonts w:hint="eastAsia"/>
          <w:lang w:val="en-US"/>
        </w:rPr>
        <w:t>Граматичні</w:t>
      </w:r>
    </w:p>
    <w:p w:rsidR="00A5296E" w:rsidRPr="00A5296E" w:rsidRDefault="00A5296E" w:rsidP="00A5296E">
      <w:pPr>
        <w:rPr>
          <w:lang w:val="en-US"/>
        </w:rPr>
      </w:pPr>
      <w:r w:rsidRPr="00A5296E">
        <w:rPr>
          <w:rFonts w:hint="eastAsia"/>
          <w:lang w:val="en-US"/>
        </w:rPr>
        <w:t>труднощі</w:t>
      </w:r>
      <w:r w:rsidRPr="00A5296E">
        <w:rPr>
          <w:lang w:val="en-US"/>
        </w:rPr>
        <w:t></w:t>
      </w:r>
      <w:r w:rsidRPr="00A5296E">
        <w:rPr>
          <w:rFonts w:hint="eastAsia"/>
          <w:lang w:val="en-US"/>
        </w:rPr>
        <w:t>наукового</w:t>
      </w:r>
      <w:r w:rsidRPr="00A5296E">
        <w:rPr>
          <w:lang w:val="en-US"/>
        </w:rPr>
        <w:t></w:t>
      </w:r>
      <w:r w:rsidRPr="00A5296E">
        <w:rPr>
          <w:rFonts w:hint="eastAsia"/>
          <w:lang w:val="en-US"/>
        </w:rPr>
        <w:t>писемного</w:t>
      </w:r>
      <w:r w:rsidRPr="00A5296E">
        <w:rPr>
          <w:lang w:val="en-US"/>
        </w:rPr>
        <w:t></w:t>
      </w:r>
      <w:r w:rsidRPr="00A5296E">
        <w:rPr>
          <w:rFonts w:hint="eastAsia"/>
          <w:lang w:val="en-US"/>
        </w:rPr>
        <w:t>мовлення</w:t>
      </w:r>
      <w:r w:rsidRPr="00A5296E">
        <w:rPr>
          <w:lang w:val="en-US"/>
        </w:rPr>
        <w:t></w:t>
      </w:r>
      <w:r w:rsidRPr="00A5296E">
        <w:rPr>
          <w:rFonts w:hint="eastAsia"/>
          <w:lang w:val="en-US"/>
        </w:rPr>
        <w:t>зумовлені</w:t>
      </w:r>
      <w:r w:rsidRPr="00A5296E">
        <w:rPr>
          <w:lang w:val="en-US"/>
        </w:rPr>
        <w:t></w:t>
      </w:r>
      <w:r w:rsidRPr="00A5296E">
        <w:rPr>
          <w:rFonts w:hint="eastAsia"/>
          <w:lang w:val="en-US"/>
        </w:rPr>
        <w:t>наявністю</w:t>
      </w:r>
      <w:r w:rsidRPr="00A5296E">
        <w:rPr>
          <w:lang w:val="en-US"/>
        </w:rPr>
        <w:t></w:t>
      </w:r>
      <w:r w:rsidRPr="00A5296E">
        <w:rPr>
          <w:rFonts w:hint="eastAsia"/>
          <w:lang w:val="en-US"/>
        </w:rPr>
        <w:t>в</w:t>
      </w:r>
      <w:r w:rsidRPr="00A5296E">
        <w:rPr>
          <w:lang w:val="en-US"/>
        </w:rPr>
        <w:t></w:t>
      </w:r>
      <w:r w:rsidRPr="00A5296E">
        <w:rPr>
          <w:rFonts w:hint="eastAsia"/>
          <w:lang w:val="en-US"/>
        </w:rPr>
        <w:t>наукових</w:t>
      </w:r>
      <w:r w:rsidRPr="00A5296E">
        <w:rPr>
          <w:lang w:val="en-US"/>
        </w:rPr>
        <w:t></w:t>
      </w:r>
      <w:r w:rsidRPr="00A5296E">
        <w:rPr>
          <w:rFonts w:hint="eastAsia"/>
          <w:lang w:val="en-US"/>
        </w:rPr>
        <w:t>текстах</w:t>
      </w:r>
    </w:p>
    <w:p w:rsidR="00A5296E" w:rsidRPr="00A5296E" w:rsidRDefault="00A5296E" w:rsidP="00A5296E">
      <w:pPr>
        <w:rPr>
          <w:lang w:val="en-US"/>
        </w:rPr>
      </w:pPr>
      <w:r w:rsidRPr="00A5296E">
        <w:rPr>
          <w:rFonts w:hint="eastAsia"/>
          <w:lang w:val="en-US"/>
        </w:rPr>
        <w:t>граматичних</w:t>
      </w:r>
      <w:r w:rsidRPr="00A5296E">
        <w:rPr>
          <w:lang w:val="en-US"/>
        </w:rPr>
        <w:t></w:t>
      </w:r>
      <w:r w:rsidRPr="00A5296E">
        <w:rPr>
          <w:rFonts w:hint="eastAsia"/>
          <w:lang w:val="en-US"/>
        </w:rPr>
        <w:t>конструкцій</w:t>
      </w:r>
      <w:r w:rsidRPr="00A5296E">
        <w:rPr>
          <w:lang w:val="en-US"/>
        </w:rPr>
        <w:t></w:t>
      </w:r>
      <w:r w:rsidRPr="00A5296E">
        <w:rPr>
          <w:lang w:val="en-US"/>
        </w:rPr>
        <w:t></w:t>
      </w:r>
      <w:r w:rsidRPr="00A5296E">
        <w:rPr>
          <w:rFonts w:hint="eastAsia"/>
          <w:lang w:val="en-US"/>
        </w:rPr>
        <w:t>які</w:t>
      </w:r>
      <w:r w:rsidRPr="00A5296E">
        <w:rPr>
          <w:lang w:val="en-US"/>
        </w:rPr>
        <w:t></w:t>
      </w:r>
      <w:r w:rsidRPr="00A5296E">
        <w:rPr>
          <w:rFonts w:hint="eastAsia"/>
          <w:lang w:val="en-US"/>
        </w:rPr>
        <w:t>не</w:t>
      </w:r>
      <w:r w:rsidRPr="00A5296E">
        <w:rPr>
          <w:lang w:val="en-US"/>
        </w:rPr>
        <w:t></w:t>
      </w:r>
      <w:r w:rsidRPr="00A5296E">
        <w:rPr>
          <w:rFonts w:hint="eastAsia"/>
          <w:lang w:val="en-US"/>
        </w:rPr>
        <w:t>мають</w:t>
      </w:r>
      <w:r w:rsidRPr="00A5296E">
        <w:rPr>
          <w:lang w:val="en-US"/>
        </w:rPr>
        <w:t></w:t>
      </w:r>
      <w:r w:rsidRPr="00A5296E">
        <w:rPr>
          <w:rFonts w:hint="eastAsia"/>
          <w:lang w:val="en-US"/>
        </w:rPr>
        <w:t>еквівалентів</w:t>
      </w:r>
      <w:r w:rsidRPr="00A5296E">
        <w:rPr>
          <w:lang w:val="en-US"/>
        </w:rPr>
        <w:t></w:t>
      </w:r>
      <w:r w:rsidRPr="00A5296E">
        <w:rPr>
          <w:rFonts w:hint="eastAsia"/>
          <w:lang w:val="en-US"/>
        </w:rPr>
        <w:t>в</w:t>
      </w:r>
      <w:r w:rsidRPr="00A5296E">
        <w:rPr>
          <w:lang w:val="en-US"/>
        </w:rPr>
        <w:t></w:t>
      </w:r>
      <w:r w:rsidRPr="00A5296E">
        <w:rPr>
          <w:rFonts w:hint="eastAsia"/>
          <w:lang w:val="en-US"/>
        </w:rPr>
        <w:t>українській</w:t>
      </w:r>
      <w:r w:rsidRPr="00A5296E">
        <w:rPr>
          <w:lang w:val="en-US"/>
        </w:rPr>
        <w:t></w:t>
      </w:r>
      <w:r w:rsidRPr="00A5296E">
        <w:rPr>
          <w:rFonts w:hint="eastAsia"/>
          <w:lang w:val="en-US"/>
        </w:rPr>
        <w:t>мові</w:t>
      </w:r>
      <w:r w:rsidRPr="00A5296E">
        <w:rPr>
          <w:lang w:val="en-US"/>
        </w:rPr>
        <w:t></w:t>
      </w:r>
      <w:r w:rsidRPr="00A5296E">
        <w:rPr>
          <w:rFonts w:hint="eastAsia"/>
          <w:lang w:val="en-US"/>
        </w:rPr>
        <w:t>або</w:t>
      </w:r>
    </w:p>
    <w:p w:rsidR="00A5296E" w:rsidRPr="00A5296E" w:rsidRDefault="00A5296E" w:rsidP="00A5296E">
      <w:pPr>
        <w:rPr>
          <w:lang w:val="en-US"/>
        </w:rPr>
      </w:pPr>
      <w:r w:rsidRPr="00A5296E">
        <w:rPr>
          <w:rFonts w:hint="eastAsia"/>
          <w:lang w:val="en-US"/>
        </w:rPr>
        <w:t>частково</w:t>
      </w:r>
      <w:r w:rsidRPr="00A5296E">
        <w:rPr>
          <w:lang w:val="en-US"/>
        </w:rPr>
        <w:t></w:t>
      </w:r>
      <w:r w:rsidRPr="00A5296E">
        <w:rPr>
          <w:rFonts w:hint="eastAsia"/>
          <w:lang w:val="en-US"/>
        </w:rPr>
        <w:t>ізоморфні</w:t>
      </w:r>
      <w:r w:rsidRPr="00A5296E">
        <w:rPr>
          <w:lang w:val="en-US"/>
        </w:rPr>
        <w:t></w:t>
      </w:r>
      <w:r w:rsidRPr="00A5296E">
        <w:rPr>
          <w:rFonts w:hint="eastAsia"/>
          <w:lang w:val="en-US"/>
        </w:rPr>
        <w:t>з</w:t>
      </w:r>
      <w:r w:rsidRPr="00A5296E">
        <w:rPr>
          <w:lang w:val="en-US"/>
        </w:rPr>
        <w:t></w:t>
      </w:r>
      <w:r w:rsidRPr="00A5296E">
        <w:rPr>
          <w:rFonts w:hint="eastAsia"/>
          <w:lang w:val="en-US"/>
        </w:rPr>
        <w:t>рідною</w:t>
      </w:r>
      <w:r w:rsidRPr="00A5296E">
        <w:rPr>
          <w:lang w:val="en-US"/>
        </w:rPr>
        <w:t></w:t>
      </w:r>
      <w:r w:rsidRPr="00A5296E">
        <w:rPr>
          <w:rFonts w:hint="eastAsia"/>
          <w:lang w:val="en-US"/>
        </w:rPr>
        <w:t>мовою</w:t>
      </w:r>
      <w:r w:rsidRPr="00A5296E">
        <w:rPr>
          <w:lang w:val="en-US"/>
        </w:rPr>
        <w:t></w:t>
      </w:r>
      <w:r w:rsidRPr="00A5296E">
        <w:rPr>
          <w:lang w:val="en-US"/>
        </w:rPr>
        <w:t></w:t>
      </w:r>
      <w:r w:rsidRPr="00A5296E">
        <w:rPr>
          <w:rFonts w:hint="eastAsia"/>
          <w:lang w:val="en-US"/>
        </w:rPr>
        <w:t>а</w:t>
      </w:r>
      <w:r w:rsidRPr="00A5296E">
        <w:rPr>
          <w:lang w:val="en-US"/>
        </w:rPr>
        <w:t></w:t>
      </w:r>
      <w:r w:rsidRPr="00A5296E">
        <w:rPr>
          <w:rFonts w:hint="eastAsia"/>
          <w:lang w:val="en-US"/>
        </w:rPr>
        <w:t>також</w:t>
      </w:r>
      <w:r w:rsidRPr="00A5296E">
        <w:rPr>
          <w:lang w:val="en-US"/>
        </w:rPr>
        <w:t></w:t>
      </w:r>
      <w:r w:rsidRPr="00A5296E">
        <w:rPr>
          <w:rFonts w:hint="eastAsia"/>
          <w:lang w:val="en-US"/>
        </w:rPr>
        <w:t>зумовлені</w:t>
      </w:r>
      <w:r w:rsidRPr="00A5296E">
        <w:rPr>
          <w:lang w:val="en-US"/>
        </w:rPr>
        <w:t></w:t>
      </w:r>
      <w:r w:rsidRPr="00A5296E">
        <w:rPr>
          <w:rFonts w:hint="eastAsia"/>
          <w:lang w:val="en-US"/>
        </w:rPr>
        <w:t>міжстильовим</w:t>
      </w:r>
    </w:p>
    <w:p w:rsidR="00A5296E" w:rsidRPr="00A5296E" w:rsidRDefault="00A5296E" w:rsidP="00A5296E">
      <w:pPr>
        <w:rPr>
          <w:lang w:val="en-US"/>
        </w:rPr>
      </w:pPr>
      <w:r w:rsidRPr="00A5296E">
        <w:rPr>
          <w:lang w:val="en-US"/>
        </w:rPr>
        <w:t></w:t>
      </w:r>
      <w:r w:rsidRPr="00A5296E">
        <w:rPr>
          <w:lang w:val="en-US"/>
        </w:rPr>
        <w:t></w:t>
      </w:r>
      <w:r w:rsidRPr="00A5296E">
        <w:rPr>
          <w:lang w:val="en-US"/>
        </w:rPr>
        <w:t></w:t>
      </w:r>
    </w:p>
    <w:p w:rsidR="00A5296E" w:rsidRPr="00A5296E" w:rsidRDefault="00A5296E" w:rsidP="00A5296E">
      <w:pPr>
        <w:rPr>
          <w:lang w:val="en-US"/>
        </w:rPr>
      </w:pPr>
      <w:r w:rsidRPr="00A5296E">
        <w:rPr>
          <w:rFonts w:hint="eastAsia"/>
          <w:lang w:val="en-US"/>
        </w:rPr>
        <w:t>взаємозмішанням</w:t>
      </w:r>
      <w:r w:rsidRPr="00A5296E">
        <w:rPr>
          <w:lang w:val="en-US"/>
        </w:rPr>
        <w:t></w:t>
      </w:r>
      <w:r w:rsidRPr="00A5296E">
        <w:rPr>
          <w:lang w:val="en-US"/>
        </w:rPr>
        <w:t></w:t>
      </w:r>
      <w:r w:rsidRPr="00A5296E">
        <w:rPr>
          <w:rFonts w:hint="eastAsia"/>
          <w:lang w:val="en-US"/>
        </w:rPr>
        <w:t>пасивні</w:t>
      </w:r>
      <w:r w:rsidRPr="00A5296E">
        <w:rPr>
          <w:lang w:val="en-US"/>
        </w:rPr>
        <w:t></w:t>
      </w:r>
      <w:r w:rsidRPr="00A5296E">
        <w:rPr>
          <w:rFonts w:hint="eastAsia"/>
          <w:lang w:val="en-US"/>
        </w:rPr>
        <w:t>конструкції</w:t>
      </w:r>
      <w:r w:rsidRPr="00A5296E">
        <w:rPr>
          <w:lang w:val="en-US"/>
        </w:rPr>
        <w:t></w:t>
      </w:r>
      <w:r w:rsidRPr="00A5296E">
        <w:rPr>
          <w:lang w:val="en-US"/>
        </w:rPr>
        <w:t></w:t>
      </w:r>
      <w:r w:rsidRPr="00A5296E">
        <w:rPr>
          <w:rFonts w:hint="eastAsia"/>
          <w:lang w:val="en-US"/>
        </w:rPr>
        <w:t>конструкції</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p>
    <w:p w:rsidR="00A5296E" w:rsidRPr="00A5296E" w:rsidRDefault="00A5296E" w:rsidP="00A5296E">
      <w:pPr>
        <w:rPr>
          <w:lang w:val="en-US"/>
        </w:rPr>
      </w:pP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прикметники</w:t>
      </w:r>
      <w:r w:rsidRPr="00A5296E">
        <w:rPr>
          <w:lang w:val="en-US"/>
        </w:rPr>
        <w:t></w:t>
      </w:r>
      <w:r w:rsidRPr="00A5296E">
        <w:rPr>
          <w:rFonts w:hint="eastAsia"/>
          <w:lang w:val="en-US"/>
        </w:rPr>
        <w:t>в</w:t>
      </w:r>
      <w:r w:rsidRPr="00A5296E">
        <w:rPr>
          <w:lang w:val="en-US"/>
        </w:rPr>
        <w:t></w:t>
      </w:r>
      <w:r w:rsidRPr="00A5296E">
        <w:rPr>
          <w:rFonts w:hint="eastAsia"/>
          <w:lang w:val="en-US"/>
        </w:rPr>
        <w:t>постпозиції</w:t>
      </w:r>
      <w:r w:rsidRPr="00A5296E">
        <w:rPr>
          <w:lang w:val="en-US"/>
        </w:rPr>
        <w:t></w:t>
      </w:r>
      <w:r w:rsidRPr="00A5296E">
        <w:rPr>
          <w:lang w:val="en-US"/>
        </w:rPr>
        <w:t></w:t>
      </w:r>
      <w:r w:rsidRPr="00A5296E">
        <w:rPr>
          <w:rFonts w:hint="eastAsia"/>
          <w:lang w:val="en-US"/>
        </w:rPr>
        <w:t>препозитивні</w:t>
      </w:r>
      <w:r w:rsidRPr="00A5296E">
        <w:rPr>
          <w:lang w:val="en-US"/>
        </w:rPr>
        <w:t></w:t>
      </w:r>
      <w:r w:rsidRPr="00A5296E">
        <w:rPr>
          <w:rFonts w:hint="eastAsia"/>
          <w:lang w:val="en-US"/>
        </w:rPr>
        <w:t>означальні</w:t>
      </w:r>
    </w:p>
    <w:p w:rsidR="00A5296E" w:rsidRPr="00A5296E" w:rsidRDefault="00A5296E" w:rsidP="00A5296E">
      <w:pPr>
        <w:rPr>
          <w:lang w:val="en-US"/>
        </w:rPr>
      </w:pPr>
      <w:r w:rsidRPr="00A5296E">
        <w:rPr>
          <w:rFonts w:hint="eastAsia"/>
          <w:lang w:val="en-US"/>
        </w:rPr>
        <w:t>групи</w:t>
      </w:r>
      <w:r w:rsidRPr="00A5296E">
        <w:rPr>
          <w:lang w:val="en-US"/>
        </w:rPr>
        <w:t></w:t>
      </w:r>
      <w:r w:rsidRPr="00A5296E">
        <w:rPr>
          <w:lang w:val="en-US"/>
        </w:rPr>
        <w:t></w:t>
      </w:r>
      <w:r w:rsidRPr="00A5296E">
        <w:rPr>
          <w:rFonts w:hint="eastAsia"/>
          <w:lang w:val="en-US"/>
        </w:rPr>
        <w:t>речення</w:t>
      </w:r>
      <w:r w:rsidRPr="00A5296E">
        <w:rPr>
          <w:lang w:val="en-US"/>
        </w:rPr>
        <w:t></w:t>
      </w:r>
      <w:r w:rsidRPr="00A5296E">
        <w:rPr>
          <w:rFonts w:hint="eastAsia"/>
          <w:lang w:val="en-US"/>
        </w:rPr>
        <w:t>з</w:t>
      </w:r>
      <w:r w:rsidRPr="00A5296E">
        <w:rPr>
          <w:lang w:val="en-US"/>
        </w:rPr>
        <w:t></w:t>
      </w:r>
      <w:r w:rsidRPr="00A5296E">
        <w:rPr>
          <w:rFonts w:hint="eastAsia"/>
          <w:lang w:val="en-US"/>
        </w:rPr>
        <w:t>займенниками</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та</w:t>
      </w:r>
      <w:r w:rsidRPr="00A5296E">
        <w:rPr>
          <w:lang w:val="en-US"/>
        </w:rPr>
        <w:t></w:t>
      </w:r>
      <w:r w:rsidRPr="00A5296E">
        <w:rPr>
          <w:rFonts w:hint="eastAsia"/>
          <w:lang w:val="en-US"/>
        </w:rPr>
        <w:t>конструкції</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у</w:t>
      </w:r>
      <w:r w:rsidRPr="00A5296E">
        <w:rPr>
          <w:lang w:val="en-US"/>
        </w:rPr>
        <w:t></w:t>
      </w:r>
      <w:r w:rsidRPr="00A5296E">
        <w:rPr>
          <w:rFonts w:hint="eastAsia"/>
          <w:lang w:val="en-US"/>
        </w:rPr>
        <w:t>функції</w:t>
      </w:r>
    </w:p>
    <w:p w:rsidR="00A5296E" w:rsidRPr="00A5296E" w:rsidRDefault="00A5296E" w:rsidP="00A5296E">
      <w:pPr>
        <w:rPr>
          <w:lang w:val="en-US"/>
        </w:rPr>
      </w:pPr>
      <w:r w:rsidRPr="00A5296E">
        <w:rPr>
          <w:rFonts w:hint="eastAsia"/>
          <w:lang w:val="en-US"/>
        </w:rPr>
        <w:t>підмета</w:t>
      </w:r>
      <w:r w:rsidRPr="00A5296E">
        <w:rPr>
          <w:lang w:val="en-US"/>
        </w:rPr>
        <w:t></w:t>
      </w:r>
      <w:r w:rsidRPr="00A5296E">
        <w:rPr>
          <w:lang w:val="en-US"/>
        </w:rPr>
        <w:t></w:t>
      </w:r>
      <w:r w:rsidRPr="00A5296E">
        <w:rPr>
          <w:rFonts w:hint="eastAsia"/>
          <w:lang w:val="en-US"/>
        </w:rPr>
        <w:t>які</w:t>
      </w:r>
      <w:r w:rsidRPr="00A5296E">
        <w:rPr>
          <w:lang w:val="en-US"/>
        </w:rPr>
        <w:t></w:t>
      </w:r>
      <w:r w:rsidRPr="00A5296E">
        <w:rPr>
          <w:rFonts w:hint="eastAsia"/>
          <w:lang w:val="en-US"/>
        </w:rPr>
        <w:t>за</w:t>
      </w:r>
      <w:r w:rsidRPr="00A5296E">
        <w:rPr>
          <w:lang w:val="en-US"/>
        </w:rPr>
        <w:t></w:t>
      </w:r>
      <w:r w:rsidRPr="00A5296E">
        <w:rPr>
          <w:rFonts w:hint="eastAsia"/>
          <w:lang w:val="en-US"/>
        </w:rPr>
        <w:t>значенням</w:t>
      </w:r>
      <w:r w:rsidRPr="00A5296E">
        <w:rPr>
          <w:lang w:val="en-US"/>
        </w:rPr>
        <w:t></w:t>
      </w:r>
      <w:r w:rsidRPr="00A5296E">
        <w:rPr>
          <w:rFonts w:hint="eastAsia"/>
          <w:lang w:val="en-US"/>
        </w:rPr>
        <w:t>відповідають</w:t>
      </w:r>
      <w:r w:rsidRPr="00A5296E">
        <w:rPr>
          <w:lang w:val="en-US"/>
        </w:rPr>
        <w:t></w:t>
      </w:r>
      <w:r w:rsidRPr="00A5296E">
        <w:rPr>
          <w:rFonts w:hint="eastAsia"/>
          <w:lang w:val="en-US"/>
        </w:rPr>
        <w:t>безособовим</w:t>
      </w:r>
      <w:r w:rsidRPr="00A5296E">
        <w:rPr>
          <w:lang w:val="en-US"/>
        </w:rPr>
        <w:t></w:t>
      </w:r>
      <w:r w:rsidRPr="00A5296E">
        <w:rPr>
          <w:rFonts w:hint="eastAsia"/>
          <w:lang w:val="en-US"/>
        </w:rPr>
        <w:t>реченням</w:t>
      </w:r>
      <w:r w:rsidRPr="00A5296E">
        <w:rPr>
          <w:lang w:val="en-US"/>
        </w:rPr>
        <w:t></w:t>
      </w:r>
      <w:r w:rsidRPr="00A5296E">
        <w:rPr>
          <w:lang w:val="en-US"/>
        </w:rPr>
        <w:t></w:t>
      </w:r>
    </w:p>
    <w:p w:rsidR="00A5296E" w:rsidRPr="00A5296E" w:rsidRDefault="00A5296E" w:rsidP="00A5296E">
      <w:pPr>
        <w:rPr>
          <w:lang w:val="en-US"/>
        </w:rPr>
      </w:pPr>
      <w:r w:rsidRPr="00A5296E">
        <w:rPr>
          <w:lang w:val="en-US"/>
        </w:rPr>
        <w:t></w:t>
      </w:r>
      <w:r w:rsidRPr="00A5296E">
        <w:rPr>
          <w:lang w:val="en-US"/>
        </w:rPr>
        <w:t></w:t>
      </w:r>
      <w:r w:rsidRPr="00A5296E">
        <w:rPr>
          <w:lang w:val="en-US"/>
        </w:rPr>
        <w:t></w:t>
      </w:r>
      <w:r w:rsidRPr="00A5296E">
        <w:rPr>
          <w:rFonts w:hint="eastAsia"/>
          <w:lang w:val="en-US"/>
        </w:rPr>
        <w:t>Визначено</w:t>
      </w:r>
      <w:r w:rsidRPr="00A5296E">
        <w:rPr>
          <w:lang w:val="en-US"/>
        </w:rPr>
        <w:t></w:t>
      </w:r>
      <w:r w:rsidRPr="00A5296E">
        <w:rPr>
          <w:lang w:val="en-US"/>
        </w:rPr>
        <w:t></w:t>
      </w:r>
      <w:r w:rsidRPr="00A5296E">
        <w:rPr>
          <w:rFonts w:hint="eastAsia"/>
          <w:lang w:val="en-US"/>
        </w:rPr>
        <w:t>що</w:t>
      </w:r>
      <w:r w:rsidRPr="00A5296E">
        <w:rPr>
          <w:lang w:val="en-US"/>
        </w:rPr>
        <w:t></w:t>
      </w:r>
      <w:r w:rsidRPr="00A5296E">
        <w:rPr>
          <w:rFonts w:hint="eastAsia"/>
          <w:lang w:val="en-US"/>
        </w:rPr>
        <w:t>одиницями</w:t>
      </w:r>
      <w:r w:rsidRPr="00A5296E">
        <w:rPr>
          <w:lang w:val="en-US"/>
        </w:rPr>
        <w:t></w:t>
      </w:r>
      <w:r w:rsidRPr="00A5296E">
        <w:rPr>
          <w:rFonts w:hint="eastAsia"/>
          <w:lang w:val="en-US"/>
        </w:rPr>
        <w:t>відбору</w:t>
      </w:r>
      <w:r w:rsidRPr="00A5296E">
        <w:rPr>
          <w:lang w:val="en-US"/>
        </w:rPr>
        <w:t></w:t>
      </w:r>
      <w:r w:rsidRPr="00A5296E">
        <w:rPr>
          <w:rFonts w:hint="eastAsia"/>
          <w:lang w:val="en-US"/>
        </w:rPr>
        <w:t>мовного</w:t>
      </w:r>
      <w:r w:rsidRPr="00A5296E">
        <w:rPr>
          <w:lang w:val="en-US"/>
        </w:rPr>
        <w:t></w:t>
      </w:r>
      <w:r w:rsidRPr="00A5296E">
        <w:rPr>
          <w:rFonts w:hint="eastAsia"/>
          <w:lang w:val="en-US"/>
        </w:rPr>
        <w:t>та</w:t>
      </w:r>
      <w:r w:rsidRPr="00A5296E">
        <w:rPr>
          <w:lang w:val="en-US"/>
        </w:rPr>
        <w:t></w:t>
      </w:r>
      <w:r w:rsidRPr="00A5296E">
        <w:rPr>
          <w:rFonts w:hint="eastAsia"/>
          <w:lang w:val="en-US"/>
        </w:rPr>
        <w:t>мовленнєвого</w:t>
      </w:r>
      <w:r w:rsidRPr="00A5296E">
        <w:rPr>
          <w:lang w:val="en-US"/>
        </w:rPr>
        <w:t></w:t>
      </w:r>
      <w:r w:rsidRPr="00A5296E">
        <w:rPr>
          <w:rFonts w:hint="eastAsia"/>
          <w:lang w:val="en-US"/>
        </w:rPr>
        <w:t>матеріалу</w:t>
      </w:r>
    </w:p>
    <w:p w:rsidR="00A5296E" w:rsidRPr="00A5296E" w:rsidRDefault="00A5296E" w:rsidP="00A5296E">
      <w:pPr>
        <w:rPr>
          <w:lang w:val="en-US"/>
        </w:rPr>
      </w:pPr>
      <w:r w:rsidRPr="00A5296E">
        <w:rPr>
          <w:rFonts w:hint="eastAsia"/>
          <w:lang w:val="en-US"/>
        </w:rPr>
        <w:t>для</w:t>
      </w:r>
      <w:r w:rsidRPr="00A5296E">
        <w:rPr>
          <w:lang w:val="en-US"/>
        </w:rPr>
        <w:t></w:t>
      </w:r>
      <w:r w:rsidRPr="00A5296E">
        <w:rPr>
          <w:rFonts w:hint="eastAsia"/>
          <w:lang w:val="en-US"/>
        </w:rPr>
        <w:t>продукування</w:t>
      </w:r>
      <w:r w:rsidRPr="00A5296E">
        <w:rPr>
          <w:lang w:val="en-US"/>
        </w:rPr>
        <w:t></w:t>
      </w:r>
      <w:r w:rsidRPr="00A5296E">
        <w:rPr>
          <w:rFonts w:hint="eastAsia"/>
          <w:lang w:val="en-US"/>
        </w:rPr>
        <w:t>наукового</w:t>
      </w:r>
      <w:r w:rsidRPr="00A5296E">
        <w:rPr>
          <w:lang w:val="en-US"/>
        </w:rPr>
        <w:t></w:t>
      </w:r>
      <w:r w:rsidRPr="00A5296E">
        <w:rPr>
          <w:rFonts w:hint="eastAsia"/>
          <w:lang w:val="en-US"/>
        </w:rPr>
        <w:t>мовлення</w:t>
      </w:r>
      <w:r w:rsidRPr="00A5296E">
        <w:rPr>
          <w:lang w:val="en-US"/>
        </w:rPr>
        <w:t></w:t>
      </w:r>
      <w:r w:rsidRPr="00A5296E">
        <w:rPr>
          <w:rFonts w:hint="eastAsia"/>
          <w:lang w:val="en-US"/>
        </w:rPr>
        <w:t>є</w:t>
      </w:r>
      <w:r w:rsidRPr="00A5296E">
        <w:rPr>
          <w:lang w:val="en-US"/>
        </w:rPr>
        <w:t></w:t>
      </w:r>
      <w:r w:rsidRPr="00A5296E">
        <w:rPr>
          <w:rFonts w:hint="eastAsia"/>
          <w:lang w:val="en-US"/>
        </w:rPr>
        <w:t>слово</w:t>
      </w:r>
      <w:r w:rsidRPr="00A5296E">
        <w:rPr>
          <w:lang w:val="en-US"/>
        </w:rPr>
        <w:t></w:t>
      </w:r>
      <w:r w:rsidRPr="00A5296E">
        <w:rPr>
          <w:lang w:val="en-US"/>
        </w:rPr>
        <w:t></w:t>
      </w:r>
      <w:r w:rsidRPr="00A5296E">
        <w:rPr>
          <w:rFonts w:hint="eastAsia"/>
          <w:lang w:val="en-US"/>
        </w:rPr>
        <w:t>фразеологізм</w:t>
      </w:r>
      <w:r w:rsidRPr="00A5296E">
        <w:rPr>
          <w:lang w:val="en-US"/>
        </w:rPr>
        <w:t></w:t>
      </w:r>
      <w:r w:rsidRPr="00A5296E">
        <w:rPr>
          <w:lang w:val="en-US"/>
        </w:rPr>
        <w:t></w:t>
      </w:r>
      <w:r w:rsidRPr="00A5296E">
        <w:rPr>
          <w:rFonts w:hint="eastAsia"/>
          <w:lang w:val="en-US"/>
        </w:rPr>
        <w:t>кліше</w:t>
      </w:r>
      <w:r w:rsidRPr="00A5296E">
        <w:rPr>
          <w:lang w:val="en-US"/>
        </w:rPr>
        <w:t></w:t>
      </w:r>
      <w:r w:rsidRPr="00A5296E">
        <w:rPr>
          <w:lang w:val="en-US"/>
        </w:rPr>
        <w:t></w:t>
      </w:r>
      <w:r w:rsidRPr="00A5296E">
        <w:rPr>
          <w:rFonts w:hint="eastAsia"/>
          <w:lang w:val="en-US"/>
        </w:rPr>
        <w:t>граматична</w:t>
      </w:r>
    </w:p>
    <w:p w:rsidR="00A5296E" w:rsidRPr="00A5296E" w:rsidRDefault="00A5296E" w:rsidP="00A5296E">
      <w:pPr>
        <w:rPr>
          <w:lang w:val="en-US"/>
        </w:rPr>
      </w:pPr>
      <w:r w:rsidRPr="00A5296E">
        <w:rPr>
          <w:rFonts w:hint="eastAsia"/>
          <w:lang w:val="en-US"/>
        </w:rPr>
        <w:t>конструкція</w:t>
      </w:r>
      <w:r w:rsidRPr="00A5296E">
        <w:rPr>
          <w:lang w:val="en-US"/>
        </w:rPr>
        <w:t></w:t>
      </w:r>
      <w:r w:rsidRPr="00A5296E">
        <w:rPr>
          <w:lang w:val="en-US"/>
        </w:rPr>
        <w:t></w:t>
      </w:r>
      <w:r w:rsidRPr="00A5296E">
        <w:rPr>
          <w:rFonts w:hint="eastAsia"/>
          <w:lang w:val="en-US"/>
        </w:rPr>
        <w:t>Одиницями</w:t>
      </w:r>
      <w:r w:rsidRPr="00A5296E">
        <w:rPr>
          <w:lang w:val="en-US"/>
        </w:rPr>
        <w:t></w:t>
      </w:r>
      <w:r w:rsidRPr="00A5296E">
        <w:rPr>
          <w:rFonts w:hint="eastAsia"/>
          <w:lang w:val="en-US"/>
        </w:rPr>
        <w:t>відбору</w:t>
      </w:r>
      <w:r w:rsidRPr="00A5296E">
        <w:rPr>
          <w:lang w:val="en-US"/>
        </w:rPr>
        <w:t></w:t>
      </w:r>
      <w:r w:rsidRPr="00A5296E">
        <w:rPr>
          <w:rFonts w:hint="eastAsia"/>
          <w:lang w:val="en-US"/>
        </w:rPr>
        <w:t>для</w:t>
      </w:r>
      <w:r w:rsidRPr="00A5296E">
        <w:rPr>
          <w:lang w:val="en-US"/>
        </w:rPr>
        <w:t></w:t>
      </w:r>
      <w:r w:rsidRPr="00A5296E">
        <w:rPr>
          <w:rFonts w:hint="eastAsia"/>
          <w:lang w:val="en-US"/>
        </w:rPr>
        <w:t>реципіювання</w:t>
      </w:r>
      <w:r w:rsidRPr="00A5296E">
        <w:rPr>
          <w:lang w:val="en-US"/>
        </w:rPr>
        <w:t></w:t>
      </w:r>
      <w:r w:rsidRPr="00A5296E">
        <w:rPr>
          <w:rFonts w:hint="eastAsia"/>
          <w:lang w:val="en-US"/>
        </w:rPr>
        <w:t>наукового</w:t>
      </w:r>
      <w:r w:rsidRPr="00A5296E">
        <w:rPr>
          <w:lang w:val="en-US"/>
        </w:rPr>
        <w:t></w:t>
      </w:r>
      <w:r w:rsidRPr="00A5296E">
        <w:rPr>
          <w:rFonts w:hint="eastAsia"/>
          <w:lang w:val="en-US"/>
        </w:rPr>
        <w:t>мовлення</w:t>
      </w:r>
      <w:r w:rsidRPr="00A5296E">
        <w:rPr>
          <w:lang w:val="en-US"/>
        </w:rPr>
        <w:t></w:t>
      </w:r>
      <w:r w:rsidRPr="00A5296E">
        <w:rPr>
          <w:rFonts w:hint="eastAsia"/>
          <w:lang w:val="en-US"/>
        </w:rPr>
        <w:t>є</w:t>
      </w:r>
      <w:r w:rsidRPr="00A5296E">
        <w:rPr>
          <w:lang w:val="en-US"/>
        </w:rPr>
        <w:t></w:t>
      </w:r>
      <w:r w:rsidRPr="00A5296E">
        <w:rPr>
          <w:rFonts w:hint="eastAsia"/>
          <w:lang w:val="en-US"/>
        </w:rPr>
        <w:t>текст</w:t>
      </w:r>
      <w:r w:rsidRPr="00A5296E">
        <w:rPr>
          <w:lang w:val="en-US"/>
        </w:rPr>
        <w:t></w:t>
      </w:r>
      <w:r w:rsidRPr="00A5296E">
        <w:rPr>
          <w:rFonts w:hint="eastAsia"/>
          <w:lang w:val="en-US"/>
        </w:rPr>
        <w:t>та</w:t>
      </w:r>
    </w:p>
    <w:p w:rsidR="00A5296E" w:rsidRPr="00A5296E" w:rsidRDefault="00A5296E" w:rsidP="00A5296E">
      <w:pPr>
        <w:rPr>
          <w:lang w:val="en-US"/>
        </w:rPr>
      </w:pPr>
      <w:r w:rsidRPr="00A5296E">
        <w:rPr>
          <w:rFonts w:hint="eastAsia"/>
          <w:lang w:val="en-US"/>
        </w:rPr>
        <w:t>композиційний</w:t>
      </w:r>
      <w:r w:rsidRPr="00A5296E">
        <w:rPr>
          <w:lang w:val="en-US"/>
        </w:rPr>
        <w:t></w:t>
      </w:r>
      <w:r w:rsidRPr="00A5296E">
        <w:rPr>
          <w:rFonts w:hint="eastAsia"/>
          <w:lang w:val="en-US"/>
        </w:rPr>
        <w:t>фрагмент</w:t>
      </w:r>
      <w:r w:rsidRPr="00A5296E">
        <w:rPr>
          <w:lang w:val="en-US"/>
        </w:rPr>
        <w:t></w:t>
      </w:r>
      <w:r w:rsidRPr="00A5296E">
        <w:rPr>
          <w:rFonts w:hint="eastAsia"/>
          <w:lang w:val="en-US"/>
        </w:rPr>
        <w:t>тексту</w:t>
      </w:r>
      <w:r w:rsidRPr="00A5296E">
        <w:rPr>
          <w:lang w:val="en-US"/>
        </w:rPr>
        <w:t></w:t>
      </w:r>
    </w:p>
    <w:p w:rsidR="00A5296E" w:rsidRPr="00A5296E" w:rsidRDefault="00A5296E" w:rsidP="00A5296E">
      <w:pPr>
        <w:rPr>
          <w:lang w:val="en-US"/>
        </w:rPr>
      </w:pPr>
      <w:r w:rsidRPr="00A5296E">
        <w:rPr>
          <w:rFonts w:hint="eastAsia"/>
          <w:lang w:val="en-US"/>
        </w:rPr>
        <w:t>Обґрунтовано</w:t>
      </w:r>
      <w:r w:rsidRPr="00A5296E">
        <w:rPr>
          <w:lang w:val="en-US"/>
        </w:rPr>
        <w:t></w:t>
      </w:r>
      <w:r w:rsidRPr="00A5296E">
        <w:rPr>
          <w:lang w:val="en-US"/>
        </w:rPr>
        <w:t></w:t>
      </w:r>
      <w:r w:rsidRPr="00A5296E">
        <w:rPr>
          <w:rFonts w:hint="eastAsia"/>
          <w:lang w:val="en-US"/>
        </w:rPr>
        <w:t>що</w:t>
      </w:r>
      <w:r w:rsidRPr="00A5296E">
        <w:rPr>
          <w:lang w:val="en-US"/>
        </w:rPr>
        <w:t></w:t>
      </w:r>
      <w:r w:rsidRPr="00A5296E">
        <w:rPr>
          <w:rFonts w:hint="eastAsia"/>
          <w:lang w:val="en-US"/>
        </w:rPr>
        <w:t>основними</w:t>
      </w:r>
      <w:r w:rsidRPr="00A5296E">
        <w:rPr>
          <w:lang w:val="en-US"/>
        </w:rPr>
        <w:t></w:t>
      </w:r>
      <w:r w:rsidRPr="00A5296E">
        <w:rPr>
          <w:rFonts w:hint="eastAsia"/>
          <w:lang w:val="en-US"/>
        </w:rPr>
        <w:t>критеріями</w:t>
      </w:r>
      <w:r w:rsidRPr="00A5296E">
        <w:rPr>
          <w:lang w:val="en-US"/>
        </w:rPr>
        <w:t></w:t>
      </w:r>
      <w:r w:rsidRPr="00A5296E">
        <w:rPr>
          <w:rFonts w:hint="eastAsia"/>
          <w:lang w:val="en-US"/>
        </w:rPr>
        <w:t>відбору</w:t>
      </w:r>
      <w:r w:rsidRPr="00A5296E">
        <w:rPr>
          <w:lang w:val="en-US"/>
        </w:rPr>
        <w:t></w:t>
      </w:r>
      <w:r w:rsidRPr="00A5296E">
        <w:rPr>
          <w:rFonts w:hint="eastAsia"/>
          <w:lang w:val="en-US"/>
        </w:rPr>
        <w:t>лексичного</w:t>
      </w:r>
      <w:r w:rsidRPr="00A5296E">
        <w:rPr>
          <w:lang w:val="en-US"/>
        </w:rPr>
        <w:t></w:t>
      </w:r>
      <w:r w:rsidRPr="00A5296E">
        <w:rPr>
          <w:rFonts w:hint="eastAsia"/>
          <w:lang w:val="en-US"/>
        </w:rPr>
        <w:t>матеріалу</w:t>
      </w:r>
      <w:r w:rsidRPr="00A5296E">
        <w:rPr>
          <w:lang w:val="en-US"/>
        </w:rPr>
        <w:t></w:t>
      </w:r>
      <w:r w:rsidRPr="00A5296E">
        <w:rPr>
          <w:rFonts w:hint="eastAsia"/>
          <w:lang w:val="en-US"/>
        </w:rPr>
        <w:t>є</w:t>
      </w:r>
    </w:p>
    <w:p w:rsidR="00A5296E" w:rsidRPr="00A5296E" w:rsidRDefault="00A5296E" w:rsidP="00A5296E">
      <w:pPr>
        <w:rPr>
          <w:lang w:val="en-US"/>
        </w:rPr>
      </w:pPr>
      <w:r w:rsidRPr="00A5296E">
        <w:rPr>
          <w:rFonts w:hint="eastAsia"/>
          <w:lang w:val="en-US"/>
        </w:rPr>
        <w:t>тематичний</w:t>
      </w:r>
      <w:r w:rsidRPr="00A5296E">
        <w:rPr>
          <w:lang w:val="en-US"/>
        </w:rPr>
        <w:t></w:t>
      </w:r>
      <w:r w:rsidRPr="00A5296E">
        <w:rPr>
          <w:lang w:val="en-US"/>
        </w:rPr>
        <w:t></w:t>
      </w:r>
      <w:r w:rsidRPr="00A5296E">
        <w:rPr>
          <w:rFonts w:hint="eastAsia"/>
          <w:lang w:val="en-US"/>
        </w:rPr>
        <w:t>критерії</w:t>
      </w:r>
      <w:r w:rsidRPr="00A5296E">
        <w:rPr>
          <w:lang w:val="en-US"/>
        </w:rPr>
        <w:t></w:t>
      </w:r>
      <w:r w:rsidRPr="00A5296E">
        <w:rPr>
          <w:rFonts w:hint="eastAsia"/>
          <w:lang w:val="en-US"/>
        </w:rPr>
        <w:t>сполучуваності</w:t>
      </w:r>
      <w:r w:rsidRPr="00A5296E">
        <w:rPr>
          <w:lang w:val="en-US"/>
        </w:rPr>
        <w:t></w:t>
      </w:r>
      <w:r w:rsidRPr="00A5296E">
        <w:rPr>
          <w:lang w:val="en-US"/>
        </w:rPr>
        <w:t></w:t>
      </w:r>
      <w:r w:rsidRPr="00A5296E">
        <w:rPr>
          <w:rFonts w:hint="eastAsia"/>
          <w:lang w:val="en-US"/>
        </w:rPr>
        <w:t>стилістичної</w:t>
      </w:r>
      <w:r w:rsidRPr="00A5296E">
        <w:rPr>
          <w:lang w:val="en-US"/>
        </w:rPr>
        <w:t></w:t>
      </w:r>
      <w:r w:rsidRPr="00A5296E">
        <w:rPr>
          <w:rFonts w:hint="eastAsia"/>
          <w:lang w:val="en-US"/>
        </w:rPr>
        <w:t>унормованості</w:t>
      </w:r>
      <w:r w:rsidRPr="00A5296E">
        <w:rPr>
          <w:lang w:val="en-US"/>
        </w:rPr>
        <w:t></w:t>
      </w:r>
      <w:r w:rsidRPr="00A5296E">
        <w:rPr>
          <w:lang w:val="en-US"/>
        </w:rPr>
        <w:t></w:t>
      </w:r>
      <w:r w:rsidRPr="00A5296E">
        <w:rPr>
          <w:rFonts w:hint="eastAsia"/>
          <w:lang w:val="en-US"/>
        </w:rPr>
        <w:t>словотвірної</w:t>
      </w:r>
    </w:p>
    <w:p w:rsidR="00A5296E" w:rsidRPr="00A5296E" w:rsidRDefault="00A5296E" w:rsidP="00A5296E">
      <w:pPr>
        <w:rPr>
          <w:lang w:val="en-US"/>
        </w:rPr>
      </w:pPr>
      <w:r w:rsidRPr="00A5296E">
        <w:rPr>
          <w:rFonts w:hint="eastAsia"/>
          <w:lang w:val="en-US"/>
        </w:rPr>
        <w:t>цінності</w:t>
      </w:r>
      <w:r w:rsidRPr="00A5296E">
        <w:rPr>
          <w:lang w:val="en-US"/>
        </w:rPr>
        <w:t></w:t>
      </w:r>
      <w:r w:rsidRPr="00A5296E">
        <w:rPr>
          <w:lang w:val="en-US"/>
        </w:rPr>
        <w:t></w:t>
      </w:r>
      <w:r w:rsidRPr="00A5296E">
        <w:rPr>
          <w:rFonts w:hint="eastAsia"/>
          <w:lang w:val="en-US"/>
        </w:rPr>
        <w:t>стройової</w:t>
      </w:r>
      <w:r w:rsidRPr="00A5296E">
        <w:rPr>
          <w:lang w:val="en-US"/>
        </w:rPr>
        <w:t></w:t>
      </w:r>
      <w:r w:rsidRPr="00A5296E">
        <w:rPr>
          <w:rFonts w:hint="eastAsia"/>
          <w:lang w:val="en-US"/>
        </w:rPr>
        <w:t>здатності</w:t>
      </w:r>
      <w:r w:rsidRPr="00A5296E">
        <w:rPr>
          <w:lang w:val="en-US"/>
        </w:rPr>
        <w:t></w:t>
      </w:r>
      <w:r w:rsidRPr="00A5296E">
        <w:rPr>
          <w:lang w:val="en-US"/>
        </w:rPr>
        <w:t></w:t>
      </w:r>
      <w:r w:rsidRPr="00A5296E">
        <w:rPr>
          <w:rFonts w:hint="eastAsia"/>
          <w:lang w:val="en-US"/>
        </w:rPr>
        <w:t>подібності</w:t>
      </w:r>
      <w:r w:rsidRPr="00A5296E">
        <w:rPr>
          <w:lang w:val="en-US"/>
        </w:rPr>
        <w:t></w:t>
      </w:r>
      <w:r w:rsidRPr="00A5296E">
        <w:rPr>
          <w:rFonts w:hint="eastAsia"/>
          <w:lang w:val="en-US"/>
        </w:rPr>
        <w:t>лексичних</w:t>
      </w:r>
      <w:r w:rsidRPr="00A5296E">
        <w:rPr>
          <w:lang w:val="en-US"/>
        </w:rPr>
        <w:t></w:t>
      </w:r>
      <w:r w:rsidRPr="00A5296E">
        <w:rPr>
          <w:rFonts w:hint="eastAsia"/>
          <w:lang w:val="en-US"/>
        </w:rPr>
        <w:t>одиниць</w:t>
      </w:r>
      <w:r w:rsidRPr="00A5296E">
        <w:rPr>
          <w:lang w:val="en-US"/>
        </w:rPr>
        <w:t></w:t>
      </w:r>
      <w:r w:rsidRPr="00A5296E">
        <w:rPr>
          <w:rFonts w:hint="eastAsia"/>
          <w:lang w:val="en-US"/>
        </w:rPr>
        <w:t>в</w:t>
      </w:r>
      <w:r w:rsidRPr="00A5296E">
        <w:rPr>
          <w:lang w:val="en-US"/>
        </w:rPr>
        <w:t></w:t>
      </w:r>
      <w:r w:rsidRPr="00A5296E">
        <w:rPr>
          <w:rFonts w:hint="eastAsia"/>
          <w:lang w:val="en-US"/>
        </w:rPr>
        <w:t>іноземній</w:t>
      </w:r>
      <w:r w:rsidRPr="00A5296E">
        <w:rPr>
          <w:lang w:val="en-US"/>
        </w:rPr>
        <w:t></w:t>
      </w:r>
      <w:r w:rsidRPr="00A5296E">
        <w:rPr>
          <w:rFonts w:hint="eastAsia"/>
          <w:lang w:val="en-US"/>
        </w:rPr>
        <w:t>та</w:t>
      </w:r>
      <w:r w:rsidRPr="00A5296E">
        <w:rPr>
          <w:lang w:val="en-US"/>
        </w:rPr>
        <w:t></w:t>
      </w:r>
      <w:r w:rsidRPr="00A5296E">
        <w:rPr>
          <w:rFonts w:hint="eastAsia"/>
          <w:lang w:val="en-US"/>
        </w:rPr>
        <w:t>рідній</w:t>
      </w:r>
    </w:p>
    <w:p w:rsidR="00A5296E" w:rsidRPr="00A5296E" w:rsidRDefault="00A5296E" w:rsidP="00A5296E">
      <w:pPr>
        <w:rPr>
          <w:lang w:val="en-US"/>
        </w:rPr>
      </w:pPr>
      <w:r w:rsidRPr="00A5296E">
        <w:rPr>
          <w:rFonts w:hint="eastAsia"/>
          <w:lang w:val="en-US"/>
        </w:rPr>
        <w:t>мовах</w:t>
      </w:r>
      <w:r w:rsidRPr="00A5296E">
        <w:rPr>
          <w:lang w:val="en-US"/>
        </w:rPr>
        <w:t></w:t>
      </w:r>
      <w:r w:rsidRPr="00A5296E">
        <w:rPr>
          <w:lang w:val="en-US"/>
        </w:rPr>
        <w:t></w:t>
      </w:r>
      <w:r w:rsidRPr="00A5296E">
        <w:rPr>
          <w:rFonts w:hint="eastAsia"/>
          <w:lang w:val="en-US"/>
        </w:rPr>
        <w:t>багатозначності</w:t>
      </w:r>
      <w:r w:rsidRPr="00A5296E">
        <w:rPr>
          <w:lang w:val="en-US"/>
        </w:rPr>
        <w:t></w:t>
      </w:r>
      <w:r w:rsidRPr="00A5296E">
        <w:rPr>
          <w:lang w:val="en-US"/>
        </w:rPr>
        <w:t></w:t>
      </w:r>
      <w:r w:rsidRPr="00A5296E">
        <w:rPr>
          <w:rFonts w:hint="eastAsia"/>
          <w:lang w:val="en-US"/>
        </w:rPr>
        <w:t>частотності</w:t>
      </w:r>
      <w:r w:rsidRPr="00A5296E">
        <w:rPr>
          <w:lang w:val="en-US"/>
        </w:rPr>
        <w:t></w:t>
      </w:r>
      <w:r w:rsidRPr="00A5296E">
        <w:rPr>
          <w:lang w:val="en-US"/>
        </w:rPr>
        <w:t></w:t>
      </w:r>
      <w:r w:rsidRPr="00A5296E">
        <w:rPr>
          <w:rFonts w:hint="eastAsia"/>
          <w:lang w:val="en-US"/>
        </w:rPr>
        <w:t>Основними</w:t>
      </w:r>
      <w:r w:rsidRPr="00A5296E">
        <w:rPr>
          <w:lang w:val="en-US"/>
        </w:rPr>
        <w:t></w:t>
      </w:r>
      <w:r w:rsidRPr="00A5296E">
        <w:rPr>
          <w:rFonts w:hint="eastAsia"/>
          <w:lang w:val="en-US"/>
        </w:rPr>
        <w:t>критеріями</w:t>
      </w:r>
      <w:r w:rsidRPr="00A5296E">
        <w:rPr>
          <w:lang w:val="en-US"/>
        </w:rPr>
        <w:t></w:t>
      </w:r>
      <w:r w:rsidRPr="00A5296E">
        <w:rPr>
          <w:rFonts w:hint="eastAsia"/>
          <w:lang w:val="en-US"/>
        </w:rPr>
        <w:t>відбору</w:t>
      </w:r>
      <w:r w:rsidRPr="00A5296E">
        <w:rPr>
          <w:lang w:val="en-US"/>
        </w:rPr>
        <w:t></w:t>
      </w:r>
      <w:r w:rsidRPr="00A5296E">
        <w:rPr>
          <w:rFonts w:hint="eastAsia"/>
          <w:lang w:val="en-US"/>
        </w:rPr>
        <w:t>граматичного</w:t>
      </w:r>
    </w:p>
    <w:p w:rsidR="00A5296E" w:rsidRPr="00A5296E" w:rsidRDefault="00A5296E" w:rsidP="00A5296E">
      <w:pPr>
        <w:rPr>
          <w:lang w:val="en-US"/>
        </w:rPr>
      </w:pPr>
      <w:r w:rsidRPr="00A5296E">
        <w:rPr>
          <w:rFonts w:hint="eastAsia"/>
          <w:lang w:val="en-US"/>
        </w:rPr>
        <w:t>є</w:t>
      </w:r>
      <w:r w:rsidRPr="00A5296E">
        <w:rPr>
          <w:lang w:val="en-US"/>
        </w:rPr>
        <w:t></w:t>
      </w:r>
      <w:r w:rsidRPr="00A5296E">
        <w:rPr>
          <w:rFonts w:hint="eastAsia"/>
          <w:lang w:val="en-US"/>
        </w:rPr>
        <w:t>критерії</w:t>
      </w:r>
      <w:r w:rsidRPr="00A5296E">
        <w:rPr>
          <w:lang w:val="en-US"/>
        </w:rPr>
        <w:t></w:t>
      </w:r>
      <w:r w:rsidRPr="00A5296E">
        <w:rPr>
          <w:rFonts w:hint="eastAsia"/>
          <w:lang w:val="en-US"/>
        </w:rPr>
        <w:t>стабільності</w:t>
      </w:r>
      <w:r w:rsidRPr="00A5296E">
        <w:rPr>
          <w:lang w:val="en-US"/>
        </w:rPr>
        <w:t></w:t>
      </w:r>
      <w:r w:rsidRPr="00A5296E">
        <w:rPr>
          <w:lang w:val="en-US"/>
        </w:rPr>
        <w:t></w:t>
      </w:r>
      <w:r w:rsidRPr="00A5296E">
        <w:rPr>
          <w:rFonts w:hint="eastAsia"/>
          <w:lang w:val="en-US"/>
        </w:rPr>
        <w:t>зразковості</w:t>
      </w:r>
      <w:r w:rsidRPr="00A5296E">
        <w:rPr>
          <w:lang w:val="en-US"/>
        </w:rPr>
        <w:t></w:t>
      </w:r>
      <w:r w:rsidRPr="00A5296E">
        <w:rPr>
          <w:lang w:val="en-US"/>
        </w:rPr>
        <w:t></w:t>
      </w:r>
      <w:r w:rsidRPr="00A5296E">
        <w:rPr>
          <w:rFonts w:hint="eastAsia"/>
          <w:lang w:val="en-US"/>
        </w:rPr>
        <w:t>зіставності</w:t>
      </w:r>
      <w:r w:rsidRPr="00A5296E">
        <w:rPr>
          <w:lang w:val="en-US"/>
        </w:rPr>
        <w:t></w:t>
      </w:r>
      <w:r w:rsidRPr="00A5296E">
        <w:rPr>
          <w:rFonts w:hint="eastAsia"/>
          <w:lang w:val="en-US"/>
        </w:rPr>
        <w:t>та</w:t>
      </w:r>
      <w:r w:rsidRPr="00A5296E">
        <w:rPr>
          <w:lang w:val="en-US"/>
        </w:rPr>
        <w:t></w:t>
      </w:r>
      <w:r w:rsidRPr="00A5296E">
        <w:rPr>
          <w:rFonts w:hint="eastAsia"/>
          <w:lang w:val="en-US"/>
        </w:rPr>
        <w:t>стилістичної</w:t>
      </w:r>
      <w:r w:rsidRPr="00A5296E">
        <w:rPr>
          <w:lang w:val="en-US"/>
        </w:rPr>
        <w:t></w:t>
      </w:r>
      <w:r w:rsidRPr="00A5296E">
        <w:rPr>
          <w:rFonts w:hint="eastAsia"/>
          <w:lang w:val="en-US"/>
        </w:rPr>
        <w:t>унормованості</w:t>
      </w:r>
      <w:r w:rsidRPr="00A5296E">
        <w:rPr>
          <w:lang w:val="en-US"/>
        </w:rPr>
        <w:t></w:t>
      </w:r>
    </w:p>
    <w:p w:rsidR="00A5296E" w:rsidRPr="00A5296E" w:rsidRDefault="00A5296E" w:rsidP="00A5296E">
      <w:pPr>
        <w:rPr>
          <w:lang w:val="en-US"/>
        </w:rPr>
      </w:pPr>
      <w:r w:rsidRPr="00A5296E">
        <w:rPr>
          <w:rFonts w:hint="eastAsia"/>
          <w:lang w:val="en-US"/>
        </w:rPr>
        <w:t>Відбір</w:t>
      </w:r>
      <w:r w:rsidRPr="00A5296E">
        <w:rPr>
          <w:lang w:val="en-US"/>
        </w:rPr>
        <w:t></w:t>
      </w:r>
      <w:r w:rsidRPr="00A5296E">
        <w:rPr>
          <w:rFonts w:hint="eastAsia"/>
          <w:lang w:val="en-US"/>
        </w:rPr>
        <w:t>текстів</w:t>
      </w:r>
      <w:r w:rsidRPr="00A5296E">
        <w:rPr>
          <w:lang w:val="en-US"/>
        </w:rPr>
        <w:t></w:t>
      </w:r>
      <w:r w:rsidRPr="00A5296E">
        <w:rPr>
          <w:rFonts w:hint="eastAsia"/>
          <w:lang w:val="en-US"/>
        </w:rPr>
        <w:t>та</w:t>
      </w:r>
      <w:r w:rsidRPr="00A5296E">
        <w:rPr>
          <w:lang w:val="en-US"/>
        </w:rPr>
        <w:t></w:t>
      </w:r>
      <w:r w:rsidRPr="00A5296E">
        <w:rPr>
          <w:rFonts w:hint="eastAsia"/>
          <w:lang w:val="en-US"/>
        </w:rPr>
        <w:t>композиційних</w:t>
      </w:r>
      <w:r w:rsidRPr="00A5296E">
        <w:rPr>
          <w:lang w:val="en-US"/>
        </w:rPr>
        <w:t></w:t>
      </w:r>
      <w:r w:rsidRPr="00A5296E">
        <w:rPr>
          <w:rFonts w:hint="eastAsia"/>
          <w:lang w:val="en-US"/>
        </w:rPr>
        <w:t>фрагментів</w:t>
      </w:r>
      <w:r w:rsidRPr="00A5296E">
        <w:rPr>
          <w:lang w:val="en-US"/>
        </w:rPr>
        <w:t></w:t>
      </w:r>
      <w:r w:rsidRPr="00A5296E">
        <w:rPr>
          <w:rFonts w:hint="eastAsia"/>
          <w:lang w:val="en-US"/>
        </w:rPr>
        <w:t>тексту</w:t>
      </w:r>
      <w:r w:rsidRPr="00A5296E">
        <w:rPr>
          <w:lang w:val="en-US"/>
        </w:rPr>
        <w:t></w:t>
      </w:r>
      <w:r w:rsidRPr="00A5296E">
        <w:rPr>
          <w:rFonts w:hint="eastAsia"/>
          <w:lang w:val="en-US"/>
        </w:rPr>
        <w:t>здійснюється</w:t>
      </w:r>
      <w:r w:rsidRPr="00A5296E">
        <w:rPr>
          <w:lang w:val="en-US"/>
        </w:rPr>
        <w:t></w:t>
      </w:r>
      <w:r w:rsidRPr="00A5296E">
        <w:rPr>
          <w:rFonts w:hint="eastAsia"/>
          <w:lang w:val="en-US"/>
        </w:rPr>
        <w:t>на</w:t>
      </w:r>
      <w:r w:rsidRPr="00A5296E">
        <w:rPr>
          <w:lang w:val="en-US"/>
        </w:rPr>
        <w:t></w:t>
      </w:r>
      <w:r w:rsidRPr="00A5296E">
        <w:rPr>
          <w:rFonts w:hint="eastAsia"/>
          <w:lang w:val="en-US"/>
        </w:rPr>
        <w:t>основі</w:t>
      </w:r>
    </w:p>
    <w:p w:rsidR="00A5296E" w:rsidRPr="00A5296E" w:rsidRDefault="00A5296E" w:rsidP="00A5296E">
      <w:pPr>
        <w:rPr>
          <w:lang w:val="en-US"/>
        </w:rPr>
      </w:pPr>
      <w:r w:rsidRPr="00A5296E">
        <w:rPr>
          <w:rFonts w:hint="eastAsia"/>
          <w:lang w:val="en-US"/>
        </w:rPr>
        <w:t>критеріїв</w:t>
      </w:r>
      <w:r w:rsidRPr="00A5296E">
        <w:rPr>
          <w:lang w:val="en-US"/>
        </w:rPr>
        <w:t></w:t>
      </w:r>
      <w:r w:rsidRPr="00A5296E">
        <w:rPr>
          <w:rFonts w:hint="eastAsia"/>
          <w:lang w:val="en-US"/>
        </w:rPr>
        <w:t>автентичності</w:t>
      </w:r>
      <w:r w:rsidRPr="00A5296E">
        <w:rPr>
          <w:lang w:val="en-US"/>
        </w:rPr>
        <w:t></w:t>
      </w:r>
      <w:r w:rsidRPr="00A5296E">
        <w:rPr>
          <w:lang w:val="en-US"/>
        </w:rPr>
        <w:t></w:t>
      </w:r>
      <w:r w:rsidRPr="00A5296E">
        <w:rPr>
          <w:rFonts w:hint="eastAsia"/>
          <w:lang w:val="en-US"/>
        </w:rPr>
        <w:t>повноти</w:t>
      </w:r>
      <w:r w:rsidRPr="00A5296E">
        <w:rPr>
          <w:lang w:val="en-US"/>
        </w:rPr>
        <w:t></w:t>
      </w:r>
      <w:r w:rsidRPr="00A5296E">
        <w:rPr>
          <w:rFonts w:hint="eastAsia"/>
          <w:lang w:val="en-US"/>
        </w:rPr>
        <w:t>й</w:t>
      </w:r>
      <w:r w:rsidRPr="00A5296E">
        <w:rPr>
          <w:lang w:val="en-US"/>
        </w:rPr>
        <w:t></w:t>
      </w:r>
      <w:r w:rsidRPr="00A5296E">
        <w:rPr>
          <w:rFonts w:hint="eastAsia"/>
          <w:lang w:val="en-US"/>
        </w:rPr>
        <w:t>систематичності</w:t>
      </w:r>
      <w:r w:rsidRPr="00A5296E">
        <w:rPr>
          <w:lang w:val="en-US"/>
        </w:rPr>
        <w:t></w:t>
      </w:r>
      <w:r w:rsidRPr="00A5296E">
        <w:rPr>
          <w:rFonts w:hint="eastAsia"/>
          <w:lang w:val="en-US"/>
        </w:rPr>
        <w:t>представлення</w:t>
      </w:r>
      <w:r w:rsidRPr="00A5296E">
        <w:rPr>
          <w:lang w:val="en-US"/>
        </w:rPr>
        <w:t></w:t>
      </w:r>
      <w:r w:rsidRPr="00A5296E">
        <w:rPr>
          <w:rFonts w:hint="eastAsia"/>
          <w:lang w:val="en-US"/>
        </w:rPr>
        <w:t>літератури</w:t>
      </w:r>
    </w:p>
    <w:p w:rsidR="00A5296E" w:rsidRPr="00A5296E" w:rsidRDefault="00A5296E" w:rsidP="00A5296E">
      <w:pPr>
        <w:rPr>
          <w:lang w:val="en-US"/>
        </w:rPr>
      </w:pPr>
      <w:r w:rsidRPr="00A5296E">
        <w:rPr>
          <w:rFonts w:hint="eastAsia"/>
          <w:lang w:val="en-US"/>
        </w:rPr>
        <w:t>читачеві</w:t>
      </w:r>
      <w:r w:rsidRPr="00A5296E">
        <w:rPr>
          <w:lang w:val="en-US"/>
        </w:rPr>
        <w:t></w:t>
      </w:r>
      <w:r w:rsidRPr="00A5296E">
        <w:rPr>
          <w:lang w:val="en-US"/>
        </w:rPr>
        <w:t></w:t>
      </w:r>
      <w:r w:rsidRPr="00A5296E">
        <w:rPr>
          <w:rFonts w:hint="eastAsia"/>
          <w:lang w:val="en-US"/>
        </w:rPr>
        <w:t>інформаційної</w:t>
      </w:r>
      <w:r w:rsidRPr="00A5296E">
        <w:rPr>
          <w:lang w:val="en-US"/>
        </w:rPr>
        <w:t></w:t>
      </w:r>
      <w:r w:rsidRPr="00A5296E">
        <w:rPr>
          <w:rFonts w:hint="eastAsia"/>
          <w:lang w:val="en-US"/>
        </w:rPr>
        <w:t>цінності</w:t>
      </w:r>
      <w:r w:rsidRPr="00A5296E">
        <w:rPr>
          <w:lang w:val="en-US"/>
        </w:rPr>
        <w:t></w:t>
      </w:r>
      <w:r w:rsidRPr="00A5296E">
        <w:rPr>
          <w:lang w:val="en-US"/>
        </w:rPr>
        <w:t></w:t>
      </w:r>
      <w:r w:rsidRPr="00A5296E">
        <w:rPr>
          <w:rFonts w:hint="eastAsia"/>
          <w:lang w:val="en-US"/>
        </w:rPr>
        <w:t>новизни</w:t>
      </w:r>
      <w:r w:rsidRPr="00A5296E">
        <w:rPr>
          <w:lang w:val="en-US"/>
        </w:rPr>
        <w:t></w:t>
      </w:r>
      <w:r w:rsidRPr="00A5296E">
        <w:rPr>
          <w:lang w:val="en-US"/>
        </w:rPr>
        <w:t></w:t>
      </w:r>
      <w:r w:rsidRPr="00A5296E">
        <w:rPr>
          <w:rFonts w:hint="eastAsia"/>
          <w:lang w:val="en-US"/>
        </w:rPr>
        <w:t>відповідності</w:t>
      </w:r>
      <w:r w:rsidRPr="00A5296E">
        <w:rPr>
          <w:lang w:val="en-US"/>
        </w:rPr>
        <w:t></w:t>
      </w:r>
      <w:r w:rsidRPr="00A5296E">
        <w:rPr>
          <w:rFonts w:hint="eastAsia"/>
          <w:lang w:val="en-US"/>
        </w:rPr>
        <w:t>прагматикону</w:t>
      </w:r>
      <w:r w:rsidRPr="00A5296E">
        <w:rPr>
          <w:lang w:val="en-US"/>
        </w:rPr>
        <w:t></w:t>
      </w:r>
      <w:r w:rsidRPr="00A5296E">
        <w:rPr>
          <w:rFonts w:hint="eastAsia"/>
          <w:lang w:val="en-US"/>
        </w:rPr>
        <w:t>студентів</w:t>
      </w:r>
      <w:r w:rsidRPr="00A5296E">
        <w:rPr>
          <w:lang w:val="en-US"/>
        </w:rPr>
        <w:t></w:t>
      </w:r>
    </w:p>
    <w:p w:rsidR="00A5296E" w:rsidRPr="00A5296E" w:rsidRDefault="00A5296E" w:rsidP="00A5296E">
      <w:pPr>
        <w:rPr>
          <w:lang w:val="en-US"/>
        </w:rPr>
      </w:pPr>
      <w:r w:rsidRPr="00A5296E">
        <w:rPr>
          <w:rFonts w:hint="eastAsia"/>
          <w:lang w:val="en-US"/>
        </w:rPr>
        <w:t>тематичної</w:t>
      </w:r>
      <w:r w:rsidRPr="00A5296E">
        <w:rPr>
          <w:lang w:val="en-US"/>
        </w:rPr>
        <w:t></w:t>
      </w:r>
      <w:r w:rsidRPr="00A5296E">
        <w:rPr>
          <w:rFonts w:hint="eastAsia"/>
          <w:lang w:val="en-US"/>
        </w:rPr>
        <w:t>цілісності</w:t>
      </w:r>
      <w:r w:rsidRPr="00A5296E">
        <w:rPr>
          <w:lang w:val="en-US"/>
        </w:rPr>
        <w:t></w:t>
      </w:r>
      <w:r w:rsidRPr="00A5296E">
        <w:rPr>
          <w:lang w:val="en-US"/>
        </w:rPr>
        <w:t></w:t>
      </w:r>
      <w:r w:rsidRPr="00A5296E">
        <w:rPr>
          <w:rFonts w:hint="eastAsia"/>
          <w:lang w:val="en-US"/>
        </w:rPr>
        <w:t>стилістичної</w:t>
      </w:r>
      <w:r w:rsidRPr="00A5296E">
        <w:rPr>
          <w:lang w:val="en-US"/>
        </w:rPr>
        <w:t></w:t>
      </w:r>
      <w:r w:rsidRPr="00A5296E">
        <w:rPr>
          <w:rFonts w:hint="eastAsia"/>
          <w:lang w:val="en-US"/>
        </w:rPr>
        <w:t>унормованості</w:t>
      </w:r>
      <w:r w:rsidRPr="00A5296E">
        <w:rPr>
          <w:lang w:val="en-US"/>
        </w:rPr>
        <w:t></w:t>
      </w:r>
    </w:p>
    <w:p w:rsidR="00A5296E" w:rsidRPr="00A5296E" w:rsidRDefault="00A5296E" w:rsidP="00A5296E">
      <w:pPr>
        <w:rPr>
          <w:lang w:val="en-US"/>
        </w:rPr>
      </w:pPr>
      <w:r w:rsidRPr="00A5296E">
        <w:rPr>
          <w:lang w:val="en-US"/>
        </w:rPr>
        <w:t></w:t>
      </w:r>
      <w:r w:rsidRPr="00A5296E">
        <w:rPr>
          <w:lang w:val="en-US"/>
        </w:rPr>
        <w:t></w:t>
      </w:r>
      <w:r w:rsidRPr="00A5296E">
        <w:rPr>
          <w:lang w:val="en-US"/>
        </w:rPr>
        <w:t></w:t>
      </w:r>
      <w:r w:rsidRPr="00A5296E">
        <w:rPr>
          <w:rFonts w:hint="eastAsia"/>
          <w:lang w:val="en-US"/>
        </w:rPr>
        <w:t>Розроблено</w:t>
      </w:r>
      <w:r w:rsidRPr="00A5296E">
        <w:rPr>
          <w:lang w:val="en-US"/>
        </w:rPr>
        <w:t></w:t>
      </w:r>
      <w:r w:rsidRPr="00A5296E">
        <w:rPr>
          <w:rFonts w:hint="eastAsia"/>
          <w:lang w:val="en-US"/>
        </w:rPr>
        <w:t>підсистему</w:t>
      </w:r>
      <w:r w:rsidRPr="00A5296E">
        <w:rPr>
          <w:lang w:val="en-US"/>
        </w:rPr>
        <w:t></w:t>
      </w:r>
      <w:r w:rsidRPr="00A5296E">
        <w:rPr>
          <w:rFonts w:hint="eastAsia"/>
          <w:lang w:val="en-US"/>
        </w:rPr>
        <w:t>вправ</w:t>
      </w:r>
      <w:r w:rsidRPr="00A5296E">
        <w:rPr>
          <w:lang w:val="en-US"/>
        </w:rPr>
        <w:t></w:t>
      </w:r>
      <w:r w:rsidRPr="00A5296E">
        <w:rPr>
          <w:rFonts w:hint="eastAsia"/>
          <w:lang w:val="en-US"/>
        </w:rPr>
        <w:t>для</w:t>
      </w:r>
      <w:r w:rsidRPr="00A5296E">
        <w:rPr>
          <w:lang w:val="en-US"/>
        </w:rPr>
        <w:t></w:t>
      </w:r>
      <w:r w:rsidRPr="00A5296E">
        <w:rPr>
          <w:rFonts w:hint="eastAsia"/>
          <w:lang w:val="en-US"/>
        </w:rPr>
        <w:t>навчання</w:t>
      </w:r>
      <w:r w:rsidRPr="00A5296E">
        <w:rPr>
          <w:lang w:val="en-US"/>
        </w:rPr>
        <w:t></w:t>
      </w:r>
      <w:r w:rsidRPr="00A5296E">
        <w:rPr>
          <w:rFonts w:hint="eastAsia"/>
          <w:lang w:val="en-US"/>
        </w:rPr>
        <w:t>стилістично</w:t>
      </w:r>
      <w:r w:rsidRPr="00A5296E">
        <w:rPr>
          <w:lang w:val="en-US"/>
        </w:rPr>
        <w:t></w:t>
      </w:r>
      <w:r w:rsidRPr="00A5296E">
        <w:rPr>
          <w:rFonts w:hint="eastAsia"/>
          <w:lang w:val="en-US"/>
        </w:rPr>
        <w:t>унормованого</w:t>
      </w:r>
    </w:p>
    <w:p w:rsidR="00A5296E" w:rsidRPr="00A5296E" w:rsidRDefault="00A5296E" w:rsidP="00A5296E">
      <w:pPr>
        <w:rPr>
          <w:lang w:val="en-US"/>
        </w:rPr>
      </w:pPr>
      <w:r w:rsidRPr="00A5296E">
        <w:rPr>
          <w:rFonts w:hint="eastAsia"/>
          <w:lang w:val="en-US"/>
        </w:rPr>
        <w:t>англійського</w:t>
      </w:r>
      <w:r w:rsidRPr="00A5296E">
        <w:rPr>
          <w:lang w:val="en-US"/>
        </w:rPr>
        <w:t></w:t>
      </w:r>
      <w:r w:rsidRPr="00A5296E">
        <w:rPr>
          <w:rFonts w:hint="eastAsia"/>
          <w:lang w:val="en-US"/>
        </w:rPr>
        <w:t>наукового</w:t>
      </w:r>
      <w:r w:rsidRPr="00A5296E">
        <w:rPr>
          <w:lang w:val="en-US"/>
        </w:rPr>
        <w:t></w:t>
      </w:r>
      <w:r w:rsidRPr="00A5296E">
        <w:rPr>
          <w:rFonts w:hint="eastAsia"/>
          <w:lang w:val="en-US"/>
        </w:rPr>
        <w:t>писемного</w:t>
      </w:r>
      <w:r w:rsidRPr="00A5296E">
        <w:rPr>
          <w:lang w:val="en-US"/>
        </w:rPr>
        <w:t></w:t>
      </w:r>
      <w:r w:rsidRPr="00A5296E">
        <w:rPr>
          <w:rFonts w:hint="eastAsia"/>
          <w:lang w:val="en-US"/>
        </w:rPr>
        <w:t>мовлення</w:t>
      </w:r>
      <w:r w:rsidRPr="00A5296E">
        <w:rPr>
          <w:lang w:val="en-US"/>
        </w:rPr>
        <w:t></w:t>
      </w:r>
      <w:r w:rsidRPr="00A5296E">
        <w:rPr>
          <w:lang w:val="en-US"/>
        </w:rPr>
        <w:t></w:t>
      </w:r>
      <w:r w:rsidRPr="00A5296E">
        <w:rPr>
          <w:rFonts w:hint="eastAsia"/>
          <w:lang w:val="en-US"/>
        </w:rPr>
        <w:t>яка</w:t>
      </w:r>
      <w:r w:rsidRPr="00A5296E">
        <w:rPr>
          <w:lang w:val="en-US"/>
        </w:rPr>
        <w:t></w:t>
      </w:r>
      <w:r w:rsidRPr="00A5296E">
        <w:rPr>
          <w:rFonts w:hint="eastAsia"/>
          <w:lang w:val="en-US"/>
        </w:rPr>
        <w:t>реалізується</w:t>
      </w:r>
      <w:r w:rsidRPr="00A5296E">
        <w:rPr>
          <w:lang w:val="en-US"/>
        </w:rPr>
        <w:t></w:t>
      </w:r>
      <w:r w:rsidRPr="00A5296E">
        <w:rPr>
          <w:rFonts w:hint="eastAsia"/>
          <w:lang w:val="en-US"/>
        </w:rPr>
        <w:t>в</w:t>
      </w:r>
      <w:r w:rsidRPr="00A5296E">
        <w:rPr>
          <w:lang w:val="en-US"/>
        </w:rPr>
        <w:t></w:t>
      </w:r>
      <w:r w:rsidRPr="00A5296E">
        <w:rPr>
          <w:rFonts w:hint="eastAsia"/>
          <w:lang w:val="en-US"/>
        </w:rPr>
        <w:t>чотири</w:t>
      </w:r>
      <w:r w:rsidRPr="00A5296E">
        <w:rPr>
          <w:lang w:val="en-US"/>
        </w:rPr>
        <w:t></w:t>
      </w:r>
      <w:r w:rsidRPr="00A5296E">
        <w:rPr>
          <w:rFonts w:hint="eastAsia"/>
          <w:lang w:val="en-US"/>
        </w:rPr>
        <w:t>етапи</w:t>
      </w:r>
      <w:r w:rsidRPr="00A5296E">
        <w:rPr>
          <w:lang w:val="en-US"/>
        </w:rPr>
        <w:t></w:t>
      </w:r>
    </w:p>
    <w:p w:rsidR="00A5296E" w:rsidRPr="00A5296E" w:rsidRDefault="00A5296E" w:rsidP="00A5296E">
      <w:pPr>
        <w:rPr>
          <w:lang w:val="en-US"/>
        </w:rPr>
      </w:pPr>
      <w:r w:rsidRPr="00A5296E">
        <w:rPr>
          <w:rFonts w:hint="eastAsia"/>
          <w:lang w:val="en-US"/>
        </w:rPr>
        <w:t>Для</w:t>
      </w:r>
      <w:r w:rsidRPr="00A5296E">
        <w:rPr>
          <w:lang w:val="en-US"/>
        </w:rPr>
        <w:t></w:t>
      </w:r>
      <w:r w:rsidRPr="00A5296E">
        <w:rPr>
          <w:lang w:val="en-US"/>
        </w:rPr>
        <w:t></w:t>
      </w:r>
      <w:r w:rsidRPr="00A5296E">
        <w:rPr>
          <w:lang w:val="en-US"/>
        </w:rPr>
        <w:t></w:t>
      </w:r>
      <w:r w:rsidRPr="00A5296E">
        <w:rPr>
          <w:rFonts w:hint="eastAsia"/>
          <w:lang w:val="en-US"/>
        </w:rPr>
        <w:t>го</w:t>
      </w:r>
      <w:r w:rsidRPr="00A5296E">
        <w:rPr>
          <w:lang w:val="en-US"/>
        </w:rPr>
        <w:t></w:t>
      </w:r>
      <w:r w:rsidRPr="00A5296E">
        <w:rPr>
          <w:lang w:val="en-US"/>
        </w:rPr>
        <w:t></w:t>
      </w:r>
      <w:r w:rsidRPr="00A5296E">
        <w:rPr>
          <w:rFonts w:hint="eastAsia"/>
          <w:lang w:val="en-US"/>
        </w:rPr>
        <w:t>орієнтаційного</w:t>
      </w:r>
      <w:r w:rsidRPr="00A5296E">
        <w:rPr>
          <w:lang w:val="en-US"/>
        </w:rPr>
        <w:t></w:t>
      </w:r>
      <w:r w:rsidRPr="00A5296E">
        <w:rPr>
          <w:lang w:val="en-US"/>
        </w:rPr>
        <w:t></w:t>
      </w:r>
      <w:r w:rsidRPr="00A5296E">
        <w:rPr>
          <w:rFonts w:hint="eastAsia"/>
          <w:lang w:val="en-US"/>
        </w:rPr>
        <w:t>етапу</w:t>
      </w:r>
      <w:r w:rsidRPr="00A5296E">
        <w:rPr>
          <w:lang w:val="en-US"/>
        </w:rPr>
        <w:t></w:t>
      </w:r>
      <w:r w:rsidRPr="00A5296E">
        <w:rPr>
          <w:rFonts w:hint="eastAsia"/>
          <w:lang w:val="en-US"/>
        </w:rPr>
        <w:t>розроблено</w:t>
      </w:r>
      <w:r w:rsidRPr="00A5296E">
        <w:rPr>
          <w:lang w:val="en-US"/>
        </w:rPr>
        <w:t></w:t>
      </w:r>
      <w:r w:rsidRPr="00A5296E">
        <w:rPr>
          <w:rFonts w:hint="eastAsia"/>
          <w:lang w:val="en-US"/>
        </w:rPr>
        <w:t>чотири</w:t>
      </w:r>
      <w:r w:rsidRPr="00A5296E">
        <w:rPr>
          <w:lang w:val="en-US"/>
        </w:rPr>
        <w:t></w:t>
      </w:r>
      <w:r w:rsidRPr="00A5296E">
        <w:rPr>
          <w:rFonts w:hint="eastAsia"/>
          <w:lang w:val="en-US"/>
        </w:rPr>
        <w:t>групи</w:t>
      </w:r>
      <w:r w:rsidRPr="00A5296E">
        <w:rPr>
          <w:lang w:val="en-US"/>
        </w:rPr>
        <w:t></w:t>
      </w:r>
      <w:r w:rsidRPr="00A5296E">
        <w:rPr>
          <w:rFonts w:hint="eastAsia"/>
          <w:lang w:val="en-US"/>
        </w:rPr>
        <w:t>вправ</w:t>
      </w:r>
      <w:r w:rsidRPr="00A5296E">
        <w:rPr>
          <w:lang w:val="en-US"/>
        </w:rPr>
        <w:t></w:t>
      </w:r>
      <w:r w:rsidRPr="00A5296E">
        <w:rPr>
          <w:lang w:val="en-US"/>
        </w:rPr>
        <w:t></w:t>
      </w:r>
      <w:r w:rsidRPr="00A5296E">
        <w:rPr>
          <w:rFonts w:hint="eastAsia"/>
          <w:lang w:val="en-US"/>
        </w:rPr>
        <w:t>І</w:t>
      </w:r>
      <w:r w:rsidRPr="00A5296E">
        <w:rPr>
          <w:lang w:val="en-US"/>
        </w:rPr>
        <w:t></w:t>
      </w:r>
      <w:r w:rsidRPr="00A5296E">
        <w:rPr>
          <w:rFonts w:hint="eastAsia"/>
          <w:lang w:val="en-US"/>
        </w:rPr>
        <w:t>група</w:t>
      </w:r>
      <w:r w:rsidRPr="00A5296E">
        <w:rPr>
          <w:lang w:val="en-US"/>
        </w:rPr>
        <w:t></w:t>
      </w:r>
    </w:p>
    <w:p w:rsidR="00A5296E" w:rsidRPr="00A5296E" w:rsidRDefault="00A5296E" w:rsidP="00A5296E">
      <w:pPr>
        <w:rPr>
          <w:lang w:val="en-US"/>
        </w:rPr>
      </w:pPr>
      <w:r w:rsidRPr="00A5296E">
        <w:rPr>
          <w:rFonts w:hint="eastAsia"/>
          <w:lang w:val="en-US"/>
        </w:rPr>
        <w:t>мовленнєві</w:t>
      </w:r>
      <w:r w:rsidRPr="00A5296E">
        <w:rPr>
          <w:lang w:val="en-US"/>
        </w:rPr>
        <w:t></w:t>
      </w:r>
      <w:r w:rsidRPr="00A5296E">
        <w:rPr>
          <w:rFonts w:hint="eastAsia"/>
          <w:lang w:val="en-US"/>
        </w:rPr>
        <w:t>рецептивно</w:t>
      </w:r>
      <w:r w:rsidRPr="00A5296E">
        <w:rPr>
          <w:lang w:val="en-US"/>
        </w:rPr>
        <w:t></w:t>
      </w:r>
      <w:r w:rsidRPr="00A5296E">
        <w:rPr>
          <w:rFonts w:hint="eastAsia"/>
          <w:lang w:val="en-US"/>
        </w:rPr>
        <w:t>аналітичні</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читання</w:t>
      </w:r>
      <w:r w:rsidRPr="00A5296E">
        <w:rPr>
          <w:lang w:val="en-US"/>
        </w:rPr>
        <w:t></w:t>
      </w:r>
      <w:r w:rsidRPr="00A5296E">
        <w:rPr>
          <w:rFonts w:hint="eastAsia"/>
          <w:lang w:val="en-US"/>
        </w:rPr>
        <w:t>та</w:t>
      </w:r>
      <w:r w:rsidRPr="00A5296E">
        <w:rPr>
          <w:lang w:val="en-US"/>
        </w:rPr>
        <w:t></w:t>
      </w:r>
      <w:r w:rsidRPr="00A5296E">
        <w:rPr>
          <w:rFonts w:hint="eastAsia"/>
          <w:lang w:val="en-US"/>
        </w:rPr>
        <w:t>визначення</w:t>
      </w:r>
      <w:r w:rsidRPr="00A5296E">
        <w:rPr>
          <w:lang w:val="en-US"/>
        </w:rPr>
        <w:t></w:t>
      </w:r>
      <w:r w:rsidRPr="00A5296E">
        <w:rPr>
          <w:rFonts w:hint="eastAsia"/>
          <w:lang w:val="en-US"/>
        </w:rPr>
        <w:t>загальностильових</w:t>
      </w:r>
      <w:r w:rsidRPr="00A5296E">
        <w:rPr>
          <w:lang w:val="en-US"/>
        </w:rPr>
        <w:t></w:t>
      </w:r>
      <w:r w:rsidRPr="00A5296E">
        <w:rPr>
          <w:rFonts w:hint="eastAsia"/>
          <w:lang w:val="en-US"/>
        </w:rPr>
        <w:t>характеристик</w:t>
      </w:r>
      <w:r w:rsidRPr="00A5296E">
        <w:rPr>
          <w:lang w:val="en-US"/>
        </w:rPr>
        <w:t></w:t>
      </w:r>
      <w:r w:rsidRPr="00A5296E">
        <w:rPr>
          <w:rFonts w:hint="eastAsia"/>
          <w:lang w:val="en-US"/>
        </w:rPr>
        <w:t>наукових</w:t>
      </w:r>
      <w:r w:rsidRPr="00A5296E">
        <w:rPr>
          <w:lang w:val="en-US"/>
        </w:rPr>
        <w:t></w:t>
      </w:r>
      <w:r w:rsidRPr="00A5296E">
        <w:rPr>
          <w:rFonts w:hint="eastAsia"/>
          <w:lang w:val="en-US"/>
        </w:rPr>
        <w:t>текстів</w:t>
      </w:r>
      <w:r w:rsidRPr="00A5296E">
        <w:rPr>
          <w:lang w:val="en-US"/>
        </w:rPr>
        <w:t></w:t>
      </w:r>
      <w:r w:rsidRPr="00A5296E">
        <w:rPr>
          <w:lang w:val="en-US"/>
        </w:rPr>
        <w:t></w:t>
      </w:r>
      <w:r w:rsidRPr="00A5296E">
        <w:rPr>
          <w:rFonts w:hint="eastAsia"/>
          <w:lang w:val="en-US"/>
        </w:rPr>
        <w:t>Підгрупа</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читання</w:t>
      </w:r>
      <w:r w:rsidRPr="00A5296E">
        <w:rPr>
          <w:lang w:val="en-US"/>
        </w:rPr>
        <w:t></w:t>
      </w:r>
      <w:r w:rsidRPr="00A5296E">
        <w:rPr>
          <w:rFonts w:hint="eastAsia"/>
          <w:lang w:val="en-US"/>
        </w:rPr>
        <w:t>та</w:t>
      </w:r>
    </w:p>
    <w:p w:rsidR="00A5296E" w:rsidRPr="00A5296E" w:rsidRDefault="00A5296E" w:rsidP="00A5296E">
      <w:pPr>
        <w:rPr>
          <w:lang w:val="en-US"/>
        </w:rPr>
      </w:pPr>
      <w:r w:rsidRPr="00A5296E">
        <w:rPr>
          <w:rFonts w:hint="eastAsia"/>
          <w:lang w:val="en-US"/>
        </w:rPr>
        <w:t>визначення</w:t>
      </w:r>
      <w:r w:rsidRPr="00A5296E">
        <w:rPr>
          <w:lang w:val="en-US"/>
        </w:rPr>
        <w:t></w:t>
      </w:r>
      <w:r w:rsidRPr="00A5296E">
        <w:rPr>
          <w:rFonts w:hint="eastAsia"/>
          <w:lang w:val="en-US"/>
        </w:rPr>
        <w:t>ступеня</w:t>
      </w:r>
      <w:r w:rsidRPr="00A5296E">
        <w:rPr>
          <w:lang w:val="en-US"/>
        </w:rPr>
        <w:t></w:t>
      </w:r>
      <w:r w:rsidRPr="00A5296E">
        <w:rPr>
          <w:rFonts w:hint="eastAsia"/>
          <w:lang w:val="en-US"/>
        </w:rPr>
        <w:t>науковості</w:t>
      </w:r>
      <w:r w:rsidRPr="00A5296E">
        <w:rPr>
          <w:lang w:val="en-US"/>
        </w:rPr>
        <w:t></w:t>
      </w:r>
      <w:r w:rsidRPr="00A5296E">
        <w:rPr>
          <w:rFonts w:hint="eastAsia"/>
          <w:lang w:val="en-US"/>
        </w:rPr>
        <w:t>проблематики</w:t>
      </w:r>
      <w:r w:rsidRPr="00A5296E">
        <w:rPr>
          <w:lang w:val="en-US"/>
        </w:rPr>
        <w:t></w:t>
      </w:r>
      <w:r w:rsidRPr="00A5296E">
        <w:rPr>
          <w:lang w:val="en-US"/>
        </w:rPr>
        <w:t></w:t>
      </w:r>
      <w:r w:rsidRPr="00A5296E">
        <w:rPr>
          <w:rFonts w:hint="eastAsia"/>
          <w:lang w:val="en-US"/>
        </w:rPr>
        <w:t>визначення</w:t>
      </w:r>
      <w:r w:rsidRPr="00A5296E">
        <w:rPr>
          <w:lang w:val="en-US"/>
        </w:rPr>
        <w:t></w:t>
      </w:r>
      <w:r w:rsidRPr="00A5296E">
        <w:rPr>
          <w:rFonts w:hint="eastAsia"/>
          <w:lang w:val="en-US"/>
        </w:rPr>
        <w:t>ступеня</w:t>
      </w:r>
      <w:r w:rsidRPr="00A5296E">
        <w:rPr>
          <w:lang w:val="en-US"/>
        </w:rPr>
        <w:t></w:t>
      </w:r>
      <w:r w:rsidRPr="00A5296E">
        <w:rPr>
          <w:rFonts w:hint="eastAsia"/>
          <w:lang w:val="en-US"/>
        </w:rPr>
        <w:t>науковості</w:t>
      </w:r>
    </w:p>
    <w:p w:rsidR="00A5296E" w:rsidRPr="00A5296E" w:rsidRDefault="00A5296E" w:rsidP="00A5296E">
      <w:pPr>
        <w:rPr>
          <w:lang w:val="en-US"/>
        </w:rPr>
      </w:pPr>
      <w:r w:rsidRPr="00A5296E">
        <w:rPr>
          <w:rFonts w:hint="eastAsia"/>
          <w:lang w:val="en-US"/>
        </w:rPr>
        <w:t>заголовка</w:t>
      </w:r>
      <w:r w:rsidRPr="00A5296E">
        <w:rPr>
          <w:lang w:val="en-US"/>
        </w:rPr>
        <w:t></w:t>
      </w:r>
      <w:r w:rsidRPr="00A5296E">
        <w:rPr>
          <w:lang w:val="en-US"/>
        </w:rPr>
        <w:t></w:t>
      </w:r>
      <w:r w:rsidRPr="00A5296E">
        <w:rPr>
          <w:rFonts w:hint="eastAsia"/>
          <w:lang w:val="en-US"/>
        </w:rPr>
        <w:t>зовнішнього</w:t>
      </w:r>
      <w:r w:rsidRPr="00A5296E">
        <w:rPr>
          <w:lang w:val="en-US"/>
        </w:rPr>
        <w:t></w:t>
      </w:r>
      <w:r w:rsidRPr="00A5296E">
        <w:rPr>
          <w:rFonts w:hint="eastAsia"/>
          <w:lang w:val="en-US"/>
        </w:rPr>
        <w:t>оформлення</w:t>
      </w:r>
      <w:r w:rsidRPr="00A5296E">
        <w:rPr>
          <w:lang w:val="en-US"/>
        </w:rPr>
        <w:t></w:t>
      </w:r>
      <w:r w:rsidRPr="00A5296E">
        <w:rPr>
          <w:lang w:val="en-US"/>
        </w:rPr>
        <w:t></w:t>
      </w:r>
      <w:r w:rsidRPr="00A5296E">
        <w:rPr>
          <w:rFonts w:hint="eastAsia"/>
          <w:lang w:val="en-US"/>
        </w:rPr>
        <w:t>Підгрупа</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читання</w:t>
      </w:r>
      <w:r w:rsidRPr="00A5296E">
        <w:rPr>
          <w:lang w:val="en-US"/>
        </w:rPr>
        <w:t></w:t>
      </w:r>
      <w:r w:rsidRPr="00A5296E">
        <w:rPr>
          <w:rFonts w:hint="eastAsia"/>
          <w:lang w:val="en-US"/>
        </w:rPr>
        <w:t>та</w:t>
      </w:r>
    </w:p>
    <w:p w:rsidR="00A5296E" w:rsidRPr="00A5296E" w:rsidRDefault="00A5296E" w:rsidP="00A5296E">
      <w:pPr>
        <w:rPr>
          <w:lang w:val="en-US"/>
        </w:rPr>
      </w:pPr>
      <w:r w:rsidRPr="00A5296E">
        <w:rPr>
          <w:rFonts w:hint="eastAsia"/>
          <w:lang w:val="en-US"/>
        </w:rPr>
        <w:t>визначення</w:t>
      </w:r>
      <w:r w:rsidRPr="00A5296E">
        <w:rPr>
          <w:lang w:val="en-US"/>
        </w:rPr>
        <w:t></w:t>
      </w:r>
      <w:r w:rsidRPr="00A5296E">
        <w:rPr>
          <w:rFonts w:hint="eastAsia"/>
          <w:lang w:val="en-US"/>
        </w:rPr>
        <w:t>способів</w:t>
      </w:r>
      <w:r w:rsidRPr="00A5296E">
        <w:rPr>
          <w:lang w:val="en-US"/>
        </w:rPr>
        <w:t></w:t>
      </w:r>
      <w:r w:rsidRPr="00A5296E">
        <w:rPr>
          <w:rFonts w:hint="eastAsia"/>
          <w:lang w:val="en-US"/>
        </w:rPr>
        <w:t>досягнення</w:t>
      </w:r>
      <w:r w:rsidRPr="00A5296E">
        <w:rPr>
          <w:lang w:val="en-US"/>
        </w:rPr>
        <w:t></w:t>
      </w:r>
      <w:r w:rsidRPr="00A5296E">
        <w:rPr>
          <w:rFonts w:hint="eastAsia"/>
          <w:lang w:val="en-US"/>
        </w:rPr>
        <w:t>основних</w:t>
      </w:r>
      <w:r w:rsidRPr="00A5296E">
        <w:rPr>
          <w:lang w:val="en-US"/>
        </w:rPr>
        <w:t></w:t>
      </w:r>
      <w:r w:rsidRPr="00A5296E">
        <w:rPr>
          <w:rFonts w:hint="eastAsia"/>
          <w:lang w:val="en-US"/>
        </w:rPr>
        <w:t>характеристик</w:t>
      </w:r>
      <w:r w:rsidRPr="00A5296E">
        <w:rPr>
          <w:lang w:val="en-US"/>
        </w:rPr>
        <w:t></w:t>
      </w:r>
      <w:r w:rsidRPr="00A5296E">
        <w:rPr>
          <w:rFonts w:hint="eastAsia"/>
          <w:lang w:val="en-US"/>
        </w:rPr>
        <w:t>наукового</w:t>
      </w:r>
      <w:r w:rsidRPr="00A5296E">
        <w:rPr>
          <w:lang w:val="en-US"/>
        </w:rPr>
        <w:t></w:t>
      </w:r>
      <w:r w:rsidRPr="00A5296E">
        <w:rPr>
          <w:rFonts w:hint="eastAsia"/>
          <w:lang w:val="en-US"/>
        </w:rPr>
        <w:t>тексту</w:t>
      </w:r>
    </w:p>
    <w:p w:rsidR="00A5296E" w:rsidRPr="00A5296E" w:rsidRDefault="00A5296E" w:rsidP="00A5296E">
      <w:pPr>
        <w:rPr>
          <w:lang w:val="en-US"/>
        </w:rPr>
      </w:pPr>
      <w:r w:rsidRPr="00A5296E">
        <w:rPr>
          <w:lang w:val="en-US"/>
        </w:rPr>
        <w:t></w:t>
      </w:r>
      <w:r w:rsidRPr="00A5296E">
        <w:rPr>
          <w:rFonts w:hint="eastAsia"/>
          <w:lang w:val="en-US"/>
        </w:rPr>
        <w:t>логічності</w:t>
      </w:r>
      <w:r w:rsidRPr="00A5296E">
        <w:rPr>
          <w:lang w:val="en-US"/>
        </w:rPr>
        <w:t></w:t>
      </w:r>
      <w:r w:rsidRPr="00A5296E">
        <w:rPr>
          <w:rFonts w:hint="eastAsia"/>
          <w:lang w:val="en-US"/>
        </w:rPr>
        <w:t>викладу</w:t>
      </w:r>
      <w:r w:rsidRPr="00A5296E">
        <w:rPr>
          <w:lang w:val="en-US"/>
        </w:rPr>
        <w:t></w:t>
      </w:r>
      <w:r w:rsidRPr="00A5296E">
        <w:rPr>
          <w:lang w:val="en-US"/>
        </w:rPr>
        <w:t></w:t>
      </w:r>
      <w:r w:rsidRPr="00A5296E">
        <w:rPr>
          <w:rFonts w:hint="eastAsia"/>
          <w:lang w:val="en-US"/>
        </w:rPr>
        <w:t>аргументованості</w:t>
      </w:r>
      <w:r w:rsidRPr="00A5296E">
        <w:rPr>
          <w:lang w:val="en-US"/>
        </w:rPr>
        <w:t></w:t>
      </w:r>
      <w:r w:rsidRPr="00A5296E">
        <w:rPr>
          <w:rFonts w:hint="eastAsia"/>
          <w:lang w:val="en-US"/>
        </w:rPr>
        <w:t>тощо</w:t>
      </w:r>
      <w:r w:rsidRPr="00A5296E">
        <w:rPr>
          <w:lang w:val="en-US"/>
        </w:rPr>
        <w:t></w:t>
      </w:r>
      <w:r w:rsidRPr="00A5296E">
        <w:rPr>
          <w:lang w:val="en-US"/>
        </w:rPr>
        <w:t></w:t>
      </w:r>
      <w:r w:rsidRPr="00A5296E">
        <w:rPr>
          <w:lang w:val="en-US"/>
        </w:rPr>
        <w:t></w:t>
      </w:r>
      <w:r w:rsidRPr="00A5296E">
        <w:rPr>
          <w:rFonts w:hint="eastAsia"/>
          <w:lang w:val="en-US"/>
        </w:rPr>
        <w:t>на</w:t>
      </w:r>
      <w:r w:rsidRPr="00A5296E">
        <w:rPr>
          <w:lang w:val="en-US"/>
        </w:rPr>
        <w:t></w:t>
      </w:r>
      <w:r w:rsidRPr="00A5296E">
        <w:rPr>
          <w:rFonts w:hint="eastAsia"/>
          <w:lang w:val="en-US"/>
        </w:rPr>
        <w:t>визначення</w:t>
      </w:r>
      <w:r w:rsidRPr="00A5296E">
        <w:rPr>
          <w:lang w:val="en-US"/>
        </w:rPr>
        <w:t></w:t>
      </w:r>
      <w:r w:rsidRPr="00A5296E">
        <w:rPr>
          <w:rFonts w:hint="eastAsia"/>
          <w:lang w:val="en-US"/>
        </w:rPr>
        <w:t>глибини</w:t>
      </w:r>
      <w:r w:rsidRPr="00A5296E">
        <w:rPr>
          <w:lang w:val="en-US"/>
        </w:rPr>
        <w:t></w:t>
      </w:r>
      <w:r w:rsidRPr="00A5296E">
        <w:rPr>
          <w:rFonts w:hint="eastAsia"/>
          <w:lang w:val="en-US"/>
        </w:rPr>
        <w:t>дослідження</w:t>
      </w:r>
    </w:p>
    <w:p w:rsidR="00A5296E" w:rsidRPr="00A5296E" w:rsidRDefault="00A5296E" w:rsidP="00A5296E">
      <w:pPr>
        <w:rPr>
          <w:lang w:val="en-US"/>
        </w:rPr>
      </w:pPr>
      <w:r w:rsidRPr="00A5296E">
        <w:rPr>
          <w:rFonts w:hint="eastAsia"/>
          <w:lang w:val="en-US"/>
        </w:rPr>
        <w:t>наукового</w:t>
      </w:r>
      <w:r w:rsidRPr="00A5296E">
        <w:rPr>
          <w:lang w:val="en-US"/>
        </w:rPr>
        <w:t></w:t>
      </w:r>
      <w:r w:rsidRPr="00A5296E">
        <w:rPr>
          <w:rFonts w:hint="eastAsia"/>
          <w:lang w:val="en-US"/>
        </w:rPr>
        <w:t>питання</w:t>
      </w:r>
      <w:r w:rsidRPr="00A5296E">
        <w:rPr>
          <w:lang w:val="en-US"/>
        </w:rPr>
        <w:t></w:t>
      </w:r>
      <w:r w:rsidRPr="00A5296E">
        <w:rPr>
          <w:lang w:val="en-US"/>
        </w:rPr>
        <w:t></w:t>
      </w:r>
      <w:r w:rsidRPr="00A5296E">
        <w:rPr>
          <w:rFonts w:hint="eastAsia"/>
          <w:lang w:val="en-US"/>
        </w:rPr>
        <w:t>Підгрупа</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читання</w:t>
      </w:r>
      <w:r w:rsidRPr="00A5296E">
        <w:rPr>
          <w:lang w:val="en-US"/>
        </w:rPr>
        <w:t></w:t>
      </w:r>
      <w:r w:rsidRPr="00A5296E">
        <w:rPr>
          <w:rFonts w:hint="eastAsia"/>
          <w:lang w:val="en-US"/>
        </w:rPr>
        <w:t>та</w:t>
      </w:r>
      <w:r w:rsidRPr="00A5296E">
        <w:rPr>
          <w:lang w:val="en-US"/>
        </w:rPr>
        <w:t></w:t>
      </w:r>
      <w:r w:rsidRPr="00A5296E">
        <w:rPr>
          <w:rFonts w:hint="eastAsia"/>
          <w:lang w:val="en-US"/>
        </w:rPr>
        <w:t>визначення</w:t>
      </w:r>
      <w:r w:rsidRPr="00A5296E">
        <w:rPr>
          <w:lang w:val="en-US"/>
        </w:rPr>
        <w:t></w:t>
      </w:r>
      <w:r w:rsidRPr="00A5296E">
        <w:rPr>
          <w:rFonts w:hint="eastAsia"/>
          <w:lang w:val="en-US"/>
        </w:rPr>
        <w:t>особливостей</w:t>
      </w:r>
      <w:r w:rsidRPr="00A5296E">
        <w:rPr>
          <w:lang w:val="en-US"/>
        </w:rPr>
        <w:t></w:t>
      </w:r>
      <w:r w:rsidRPr="00A5296E">
        <w:rPr>
          <w:rFonts w:hint="eastAsia"/>
          <w:lang w:val="en-US"/>
        </w:rPr>
        <w:t>і</w:t>
      </w:r>
    </w:p>
    <w:p w:rsidR="00A5296E" w:rsidRPr="00A5296E" w:rsidRDefault="00A5296E" w:rsidP="00A5296E">
      <w:pPr>
        <w:rPr>
          <w:lang w:val="en-US"/>
        </w:rPr>
      </w:pPr>
      <w:r w:rsidRPr="00A5296E">
        <w:rPr>
          <w:rFonts w:hint="eastAsia"/>
          <w:lang w:val="en-US"/>
        </w:rPr>
        <w:t>засобів</w:t>
      </w:r>
      <w:r w:rsidRPr="00A5296E">
        <w:rPr>
          <w:lang w:val="en-US"/>
        </w:rPr>
        <w:t></w:t>
      </w:r>
      <w:r w:rsidRPr="00A5296E">
        <w:rPr>
          <w:rFonts w:hint="eastAsia"/>
          <w:lang w:val="en-US"/>
        </w:rPr>
        <w:t>зв’язку</w:t>
      </w:r>
      <w:r w:rsidRPr="00A5296E">
        <w:rPr>
          <w:lang w:val="en-US"/>
        </w:rPr>
        <w:t></w:t>
      </w:r>
      <w:r w:rsidRPr="00A5296E">
        <w:rPr>
          <w:rFonts w:hint="eastAsia"/>
          <w:lang w:val="en-US"/>
        </w:rPr>
        <w:t>між</w:t>
      </w:r>
      <w:r w:rsidRPr="00A5296E">
        <w:rPr>
          <w:lang w:val="en-US"/>
        </w:rPr>
        <w:t></w:t>
      </w:r>
      <w:r w:rsidRPr="00A5296E">
        <w:rPr>
          <w:rFonts w:hint="eastAsia"/>
          <w:lang w:val="en-US"/>
        </w:rPr>
        <w:t>реченнями</w:t>
      </w:r>
      <w:r w:rsidRPr="00A5296E">
        <w:rPr>
          <w:lang w:val="en-US"/>
        </w:rPr>
        <w:t></w:t>
      </w:r>
      <w:r w:rsidRPr="00A5296E">
        <w:rPr>
          <w:rFonts w:hint="eastAsia"/>
          <w:lang w:val="en-US"/>
        </w:rPr>
        <w:t>та</w:t>
      </w:r>
      <w:r w:rsidRPr="00A5296E">
        <w:rPr>
          <w:lang w:val="en-US"/>
        </w:rPr>
        <w:t></w:t>
      </w:r>
      <w:r w:rsidRPr="00A5296E">
        <w:rPr>
          <w:rFonts w:hint="eastAsia"/>
          <w:lang w:val="en-US"/>
        </w:rPr>
        <w:t>частинами</w:t>
      </w:r>
      <w:r w:rsidRPr="00A5296E">
        <w:rPr>
          <w:lang w:val="en-US"/>
        </w:rPr>
        <w:t></w:t>
      </w:r>
      <w:r w:rsidRPr="00A5296E">
        <w:rPr>
          <w:rFonts w:hint="eastAsia"/>
          <w:lang w:val="en-US"/>
        </w:rPr>
        <w:t>тексту</w:t>
      </w:r>
      <w:r w:rsidRPr="00A5296E">
        <w:rPr>
          <w:lang w:val="en-US"/>
        </w:rPr>
        <w:t></w:t>
      </w:r>
      <w:r w:rsidRPr="00A5296E">
        <w:rPr>
          <w:lang w:val="en-US"/>
        </w:rPr>
        <w:t></w:t>
      </w:r>
      <w:r w:rsidRPr="00A5296E">
        <w:rPr>
          <w:rFonts w:hint="eastAsia"/>
          <w:lang w:val="en-US"/>
        </w:rPr>
        <w:t>речень</w:t>
      </w:r>
      <w:r w:rsidRPr="00A5296E">
        <w:rPr>
          <w:lang w:val="en-US"/>
        </w:rPr>
        <w:t></w:t>
      </w:r>
      <w:r w:rsidRPr="00A5296E">
        <w:rPr>
          <w:rFonts w:hint="eastAsia"/>
          <w:lang w:val="en-US"/>
        </w:rPr>
        <w:t>скрепів</w:t>
      </w:r>
      <w:r w:rsidRPr="00A5296E">
        <w:rPr>
          <w:lang w:val="en-US"/>
        </w:rPr>
        <w:t></w:t>
      </w:r>
      <w:r w:rsidRPr="00A5296E">
        <w:rPr>
          <w:lang w:val="en-US"/>
        </w:rPr>
        <w:t></w:t>
      </w:r>
      <w:r w:rsidRPr="00A5296E">
        <w:rPr>
          <w:rFonts w:hint="eastAsia"/>
          <w:lang w:val="en-US"/>
        </w:rPr>
        <w:t>слів</w:t>
      </w:r>
      <w:r w:rsidRPr="00A5296E">
        <w:rPr>
          <w:lang w:val="en-US"/>
        </w:rPr>
        <w:t></w:t>
      </w:r>
      <w:r w:rsidRPr="00A5296E">
        <w:rPr>
          <w:lang w:val="en-US"/>
        </w:rPr>
        <w:t></w:t>
      </w:r>
      <w:r w:rsidRPr="00A5296E">
        <w:rPr>
          <w:rFonts w:hint="eastAsia"/>
          <w:lang w:val="en-US"/>
        </w:rPr>
        <w:t>які</w:t>
      </w:r>
    </w:p>
    <w:p w:rsidR="00A5296E" w:rsidRPr="00A5296E" w:rsidRDefault="00A5296E" w:rsidP="00A5296E">
      <w:pPr>
        <w:rPr>
          <w:lang w:val="en-US"/>
        </w:rPr>
      </w:pPr>
      <w:r w:rsidRPr="00A5296E">
        <w:rPr>
          <w:rFonts w:hint="eastAsia"/>
          <w:lang w:val="en-US"/>
        </w:rPr>
        <w:t>слугують</w:t>
      </w:r>
      <w:r w:rsidRPr="00A5296E">
        <w:rPr>
          <w:lang w:val="en-US"/>
        </w:rPr>
        <w:t></w:t>
      </w:r>
      <w:r w:rsidRPr="00A5296E">
        <w:rPr>
          <w:rFonts w:hint="eastAsia"/>
          <w:lang w:val="en-US"/>
        </w:rPr>
        <w:t>для</w:t>
      </w:r>
      <w:r w:rsidRPr="00A5296E">
        <w:rPr>
          <w:lang w:val="en-US"/>
        </w:rPr>
        <w:t></w:t>
      </w:r>
      <w:r w:rsidRPr="00A5296E">
        <w:rPr>
          <w:rFonts w:hint="eastAsia"/>
          <w:lang w:val="en-US"/>
        </w:rPr>
        <w:t>вираження</w:t>
      </w:r>
      <w:r w:rsidRPr="00A5296E">
        <w:rPr>
          <w:lang w:val="en-US"/>
        </w:rPr>
        <w:t></w:t>
      </w:r>
      <w:r w:rsidRPr="00A5296E">
        <w:rPr>
          <w:rFonts w:hint="eastAsia"/>
          <w:lang w:val="en-US"/>
        </w:rPr>
        <w:t>пояснення</w:t>
      </w:r>
      <w:r w:rsidRPr="00A5296E">
        <w:rPr>
          <w:lang w:val="en-US"/>
        </w:rPr>
        <w:t></w:t>
      </w:r>
      <w:r w:rsidRPr="00A5296E">
        <w:rPr>
          <w:lang w:val="en-US"/>
        </w:rPr>
        <w:t></w:t>
      </w:r>
      <w:r w:rsidRPr="00A5296E">
        <w:rPr>
          <w:rFonts w:hint="eastAsia"/>
          <w:lang w:val="en-US"/>
        </w:rPr>
        <w:t>конкретизації</w:t>
      </w:r>
      <w:r w:rsidRPr="00A5296E">
        <w:rPr>
          <w:lang w:val="en-US"/>
        </w:rPr>
        <w:t></w:t>
      </w:r>
      <w:r w:rsidRPr="00A5296E">
        <w:rPr>
          <w:lang w:val="en-US"/>
        </w:rPr>
        <w:t></w:t>
      </w:r>
      <w:r w:rsidRPr="00A5296E">
        <w:rPr>
          <w:rFonts w:hint="eastAsia"/>
          <w:lang w:val="en-US"/>
        </w:rPr>
        <w:t>аргументації</w:t>
      </w:r>
      <w:r w:rsidRPr="00A5296E">
        <w:rPr>
          <w:lang w:val="en-US"/>
        </w:rPr>
        <w:t></w:t>
      </w:r>
      <w:r w:rsidRPr="00A5296E">
        <w:rPr>
          <w:lang w:val="en-US"/>
        </w:rPr>
        <w:t></w:t>
      </w:r>
      <w:r w:rsidRPr="00A5296E">
        <w:rPr>
          <w:rFonts w:hint="eastAsia"/>
          <w:lang w:val="en-US"/>
        </w:rPr>
        <w:t>складених</w:t>
      </w:r>
    </w:p>
    <w:p w:rsidR="00A5296E" w:rsidRPr="00A5296E" w:rsidRDefault="00A5296E" w:rsidP="00A5296E">
      <w:pPr>
        <w:rPr>
          <w:lang w:val="en-US"/>
        </w:rPr>
      </w:pPr>
      <w:r w:rsidRPr="00A5296E">
        <w:rPr>
          <w:lang w:val="en-US"/>
        </w:rPr>
        <w:t></w:t>
      </w:r>
      <w:r w:rsidRPr="00A5296E">
        <w:rPr>
          <w:lang w:val="en-US"/>
        </w:rPr>
        <w:t></w:t>
      </w:r>
      <w:r w:rsidRPr="00A5296E">
        <w:rPr>
          <w:lang w:val="en-US"/>
        </w:rPr>
        <w:t></w:t>
      </w:r>
    </w:p>
    <w:p w:rsidR="00A5296E" w:rsidRPr="00A5296E" w:rsidRDefault="00A5296E" w:rsidP="00A5296E">
      <w:pPr>
        <w:rPr>
          <w:lang w:val="en-US"/>
        </w:rPr>
      </w:pPr>
      <w:r w:rsidRPr="00A5296E">
        <w:rPr>
          <w:rFonts w:hint="eastAsia"/>
          <w:lang w:val="en-US"/>
        </w:rPr>
        <w:t>сполучних</w:t>
      </w:r>
      <w:r w:rsidRPr="00A5296E">
        <w:rPr>
          <w:lang w:val="en-US"/>
        </w:rPr>
        <w:t></w:t>
      </w:r>
      <w:r w:rsidRPr="00A5296E">
        <w:rPr>
          <w:rFonts w:hint="eastAsia"/>
          <w:lang w:val="en-US"/>
        </w:rPr>
        <w:t>засобів</w:t>
      </w:r>
      <w:r w:rsidRPr="00A5296E">
        <w:rPr>
          <w:lang w:val="en-US"/>
        </w:rPr>
        <w:t></w:t>
      </w:r>
      <w:r w:rsidRPr="00A5296E">
        <w:rPr>
          <w:lang w:val="en-US"/>
        </w:rPr>
        <w:t></w:t>
      </w:r>
      <w:r w:rsidRPr="00A5296E">
        <w:rPr>
          <w:rFonts w:hint="eastAsia"/>
          <w:lang w:val="en-US"/>
        </w:rPr>
        <w:t>Підгрупа</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читання</w:t>
      </w:r>
      <w:r w:rsidRPr="00A5296E">
        <w:rPr>
          <w:lang w:val="en-US"/>
        </w:rPr>
        <w:t></w:t>
      </w:r>
      <w:r w:rsidRPr="00A5296E">
        <w:rPr>
          <w:rFonts w:hint="eastAsia"/>
          <w:lang w:val="en-US"/>
        </w:rPr>
        <w:t>та</w:t>
      </w:r>
      <w:r w:rsidRPr="00A5296E">
        <w:rPr>
          <w:lang w:val="en-US"/>
        </w:rPr>
        <w:t></w:t>
      </w:r>
      <w:r w:rsidRPr="00A5296E">
        <w:rPr>
          <w:rFonts w:hint="eastAsia"/>
          <w:lang w:val="en-US"/>
        </w:rPr>
        <w:t>визначення</w:t>
      </w:r>
      <w:r w:rsidRPr="00A5296E">
        <w:rPr>
          <w:lang w:val="en-US"/>
        </w:rPr>
        <w:t></w:t>
      </w:r>
      <w:r w:rsidRPr="00A5296E">
        <w:rPr>
          <w:rFonts w:hint="eastAsia"/>
          <w:lang w:val="en-US"/>
        </w:rPr>
        <w:t>відхилень</w:t>
      </w:r>
      <w:r w:rsidRPr="00A5296E">
        <w:rPr>
          <w:lang w:val="en-US"/>
        </w:rPr>
        <w:t></w:t>
      </w:r>
      <w:r w:rsidRPr="00A5296E">
        <w:rPr>
          <w:rFonts w:hint="eastAsia"/>
          <w:lang w:val="en-US"/>
        </w:rPr>
        <w:t>від</w:t>
      </w:r>
    </w:p>
    <w:p w:rsidR="00A5296E" w:rsidRPr="00A5296E" w:rsidRDefault="00A5296E" w:rsidP="00A5296E">
      <w:pPr>
        <w:rPr>
          <w:lang w:val="en-US"/>
        </w:rPr>
      </w:pPr>
      <w:r w:rsidRPr="00A5296E">
        <w:rPr>
          <w:rFonts w:hint="eastAsia"/>
          <w:lang w:val="en-US"/>
        </w:rPr>
        <w:t>структурно</w:t>
      </w:r>
      <w:r w:rsidRPr="00A5296E">
        <w:rPr>
          <w:lang w:val="en-US"/>
        </w:rPr>
        <w:t></w:t>
      </w:r>
      <w:r w:rsidRPr="00A5296E">
        <w:rPr>
          <w:rFonts w:hint="eastAsia"/>
          <w:lang w:val="en-US"/>
        </w:rPr>
        <w:t>композиційних</w:t>
      </w:r>
      <w:r w:rsidRPr="00A5296E">
        <w:rPr>
          <w:lang w:val="en-US"/>
        </w:rPr>
        <w:t></w:t>
      </w:r>
      <w:r w:rsidRPr="00A5296E">
        <w:rPr>
          <w:lang w:val="en-US"/>
        </w:rPr>
        <w:t></w:t>
      </w:r>
      <w:r w:rsidRPr="00A5296E">
        <w:rPr>
          <w:rFonts w:hint="eastAsia"/>
          <w:lang w:val="en-US"/>
        </w:rPr>
        <w:t>лінгвостилістичних</w:t>
      </w:r>
      <w:r w:rsidRPr="00A5296E">
        <w:rPr>
          <w:lang w:val="en-US"/>
        </w:rPr>
        <w:t></w:t>
      </w:r>
      <w:r w:rsidRPr="00A5296E">
        <w:rPr>
          <w:lang w:val="en-US"/>
        </w:rPr>
        <w:t></w:t>
      </w:r>
      <w:r w:rsidRPr="00A5296E">
        <w:rPr>
          <w:rFonts w:hint="eastAsia"/>
          <w:lang w:val="en-US"/>
        </w:rPr>
        <w:t>текстуально</w:t>
      </w:r>
      <w:r w:rsidRPr="00A5296E">
        <w:rPr>
          <w:lang w:val="en-US"/>
        </w:rPr>
        <w:t></w:t>
      </w:r>
      <w:r w:rsidRPr="00A5296E">
        <w:rPr>
          <w:rFonts w:hint="eastAsia"/>
          <w:lang w:val="en-US"/>
        </w:rPr>
        <w:t>стилістичних</w:t>
      </w:r>
      <w:r w:rsidRPr="00A5296E">
        <w:rPr>
          <w:lang w:val="en-US"/>
        </w:rPr>
        <w:t></w:t>
      </w:r>
      <w:r w:rsidRPr="00A5296E">
        <w:rPr>
          <w:rFonts w:hint="eastAsia"/>
          <w:lang w:val="en-US"/>
        </w:rPr>
        <w:t>та</w:t>
      </w:r>
    </w:p>
    <w:p w:rsidR="00A5296E" w:rsidRPr="00A5296E" w:rsidRDefault="00A5296E" w:rsidP="00A5296E">
      <w:pPr>
        <w:rPr>
          <w:lang w:val="en-US"/>
        </w:rPr>
      </w:pPr>
      <w:r w:rsidRPr="00A5296E">
        <w:rPr>
          <w:rFonts w:hint="eastAsia"/>
          <w:lang w:val="en-US"/>
        </w:rPr>
        <w:t>прагматичних</w:t>
      </w:r>
      <w:r w:rsidRPr="00A5296E">
        <w:rPr>
          <w:lang w:val="en-US"/>
        </w:rPr>
        <w:t></w:t>
      </w:r>
      <w:r w:rsidRPr="00A5296E">
        <w:rPr>
          <w:lang w:val="en-US"/>
        </w:rPr>
        <w:t></w:t>
      </w:r>
      <w:r w:rsidRPr="00A5296E">
        <w:rPr>
          <w:rFonts w:hint="eastAsia"/>
          <w:lang w:val="en-US"/>
        </w:rPr>
        <w:t>комунікативно</w:t>
      </w:r>
      <w:r w:rsidRPr="00A5296E">
        <w:rPr>
          <w:lang w:val="en-US"/>
        </w:rPr>
        <w:t></w:t>
      </w:r>
      <w:r w:rsidRPr="00A5296E">
        <w:rPr>
          <w:rFonts w:hint="eastAsia"/>
          <w:lang w:val="en-US"/>
        </w:rPr>
        <w:t>стилістичних</w:t>
      </w:r>
      <w:r w:rsidRPr="00A5296E">
        <w:rPr>
          <w:lang w:val="en-US"/>
        </w:rPr>
        <w:t></w:t>
      </w:r>
      <w:r w:rsidRPr="00A5296E">
        <w:rPr>
          <w:lang w:val="en-US"/>
        </w:rPr>
        <w:t></w:t>
      </w:r>
      <w:r w:rsidRPr="00A5296E">
        <w:rPr>
          <w:rFonts w:hint="eastAsia"/>
          <w:lang w:val="en-US"/>
        </w:rPr>
        <w:t>норм</w:t>
      </w:r>
      <w:r w:rsidRPr="00A5296E">
        <w:rPr>
          <w:lang w:val="en-US"/>
        </w:rPr>
        <w:t></w:t>
      </w:r>
      <w:r w:rsidRPr="00A5296E">
        <w:rPr>
          <w:rFonts w:hint="eastAsia"/>
          <w:lang w:val="en-US"/>
        </w:rPr>
        <w:t>наукового</w:t>
      </w:r>
      <w:r w:rsidRPr="00A5296E">
        <w:rPr>
          <w:lang w:val="en-US"/>
        </w:rPr>
        <w:t></w:t>
      </w:r>
      <w:r w:rsidRPr="00A5296E">
        <w:rPr>
          <w:rFonts w:hint="eastAsia"/>
          <w:lang w:val="en-US"/>
        </w:rPr>
        <w:t>стилю</w:t>
      </w:r>
      <w:r w:rsidRPr="00A5296E">
        <w:rPr>
          <w:lang w:val="en-US"/>
        </w:rPr>
        <w:t></w:t>
      </w:r>
      <w:r w:rsidRPr="00A5296E">
        <w:rPr>
          <w:lang w:val="en-US"/>
        </w:rPr>
        <w:t></w:t>
      </w:r>
      <w:r w:rsidRPr="00A5296E">
        <w:rPr>
          <w:rFonts w:hint="eastAsia"/>
          <w:lang w:val="en-US"/>
        </w:rPr>
        <w:t>ІІ</w:t>
      </w:r>
      <w:r w:rsidRPr="00A5296E">
        <w:rPr>
          <w:lang w:val="en-US"/>
        </w:rPr>
        <w:t></w:t>
      </w:r>
      <w:r w:rsidRPr="00A5296E">
        <w:rPr>
          <w:rFonts w:hint="eastAsia"/>
          <w:lang w:val="en-US"/>
        </w:rPr>
        <w:t>група</w:t>
      </w:r>
      <w:r w:rsidRPr="00A5296E">
        <w:rPr>
          <w:lang w:val="en-US"/>
        </w:rPr>
        <w:t></w:t>
      </w:r>
    </w:p>
    <w:p w:rsidR="00A5296E" w:rsidRPr="00A5296E" w:rsidRDefault="00A5296E" w:rsidP="00A5296E">
      <w:pPr>
        <w:rPr>
          <w:lang w:val="en-US"/>
        </w:rPr>
      </w:pPr>
      <w:r w:rsidRPr="00A5296E">
        <w:rPr>
          <w:rFonts w:hint="eastAsia"/>
          <w:lang w:val="en-US"/>
        </w:rPr>
        <w:t>мовленнєві</w:t>
      </w:r>
      <w:r w:rsidRPr="00A5296E">
        <w:rPr>
          <w:lang w:val="en-US"/>
        </w:rPr>
        <w:t></w:t>
      </w:r>
      <w:r w:rsidRPr="00A5296E">
        <w:rPr>
          <w:rFonts w:hint="eastAsia"/>
          <w:lang w:val="en-US"/>
        </w:rPr>
        <w:t>рецептивно</w:t>
      </w:r>
      <w:r w:rsidRPr="00A5296E">
        <w:rPr>
          <w:lang w:val="en-US"/>
        </w:rPr>
        <w:t></w:t>
      </w:r>
      <w:r w:rsidRPr="00A5296E">
        <w:rPr>
          <w:rFonts w:hint="eastAsia"/>
          <w:lang w:val="en-US"/>
        </w:rPr>
        <w:t>аналітичні</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читання</w:t>
      </w:r>
      <w:r w:rsidRPr="00A5296E">
        <w:rPr>
          <w:lang w:val="en-US"/>
        </w:rPr>
        <w:t></w:t>
      </w:r>
      <w:r w:rsidRPr="00A5296E">
        <w:rPr>
          <w:rFonts w:hint="eastAsia"/>
          <w:lang w:val="en-US"/>
        </w:rPr>
        <w:t>та</w:t>
      </w:r>
      <w:r w:rsidRPr="00A5296E">
        <w:rPr>
          <w:lang w:val="en-US"/>
        </w:rPr>
        <w:t></w:t>
      </w:r>
      <w:r w:rsidRPr="00A5296E">
        <w:rPr>
          <w:rFonts w:hint="eastAsia"/>
          <w:lang w:val="en-US"/>
        </w:rPr>
        <w:t>визначення</w:t>
      </w:r>
      <w:r w:rsidRPr="00A5296E">
        <w:rPr>
          <w:lang w:val="en-US"/>
        </w:rPr>
        <w:t></w:t>
      </w:r>
      <w:r w:rsidRPr="00A5296E">
        <w:rPr>
          <w:rFonts w:hint="eastAsia"/>
          <w:lang w:val="en-US"/>
        </w:rPr>
        <w:t>жанровоспецифічних</w:t>
      </w:r>
      <w:r w:rsidRPr="00A5296E">
        <w:rPr>
          <w:lang w:val="en-US"/>
        </w:rPr>
        <w:t></w:t>
      </w:r>
      <w:r w:rsidRPr="00A5296E">
        <w:rPr>
          <w:rFonts w:hint="eastAsia"/>
          <w:lang w:val="en-US"/>
        </w:rPr>
        <w:t>характеристик</w:t>
      </w:r>
      <w:r w:rsidRPr="00A5296E">
        <w:rPr>
          <w:lang w:val="en-US"/>
        </w:rPr>
        <w:t></w:t>
      </w:r>
      <w:r w:rsidRPr="00A5296E">
        <w:rPr>
          <w:rFonts w:hint="eastAsia"/>
          <w:lang w:val="en-US"/>
        </w:rPr>
        <w:t>наукових</w:t>
      </w:r>
      <w:r w:rsidRPr="00A5296E">
        <w:rPr>
          <w:lang w:val="en-US"/>
        </w:rPr>
        <w:t></w:t>
      </w:r>
      <w:r w:rsidRPr="00A5296E">
        <w:rPr>
          <w:rFonts w:hint="eastAsia"/>
          <w:lang w:val="en-US"/>
        </w:rPr>
        <w:t>текстів</w:t>
      </w:r>
      <w:r w:rsidRPr="00A5296E">
        <w:rPr>
          <w:lang w:val="en-US"/>
        </w:rPr>
        <w:t></w:t>
      </w:r>
      <w:r w:rsidRPr="00A5296E">
        <w:rPr>
          <w:lang w:val="en-US"/>
        </w:rPr>
        <w:t></w:t>
      </w:r>
      <w:r w:rsidRPr="00A5296E">
        <w:rPr>
          <w:rFonts w:hint="eastAsia"/>
          <w:lang w:val="en-US"/>
        </w:rPr>
        <w:t>Підгрупа</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читання</w:t>
      </w:r>
      <w:r w:rsidRPr="00A5296E">
        <w:rPr>
          <w:lang w:val="en-US"/>
        </w:rPr>
        <w:t></w:t>
      </w:r>
      <w:r w:rsidRPr="00A5296E">
        <w:rPr>
          <w:rFonts w:hint="eastAsia"/>
          <w:lang w:val="en-US"/>
        </w:rPr>
        <w:t>та</w:t>
      </w:r>
    </w:p>
    <w:p w:rsidR="00A5296E" w:rsidRPr="00A5296E" w:rsidRDefault="00A5296E" w:rsidP="00A5296E">
      <w:pPr>
        <w:rPr>
          <w:lang w:val="en-US"/>
        </w:rPr>
      </w:pPr>
      <w:r w:rsidRPr="00A5296E">
        <w:rPr>
          <w:rFonts w:hint="eastAsia"/>
          <w:lang w:val="en-US"/>
        </w:rPr>
        <w:t>визначення</w:t>
      </w:r>
      <w:r w:rsidRPr="00A5296E">
        <w:rPr>
          <w:lang w:val="en-US"/>
        </w:rPr>
        <w:t></w:t>
      </w:r>
      <w:r w:rsidRPr="00A5296E">
        <w:rPr>
          <w:rFonts w:hint="eastAsia"/>
          <w:lang w:val="en-US"/>
        </w:rPr>
        <w:t>структурно</w:t>
      </w:r>
      <w:r w:rsidRPr="00A5296E">
        <w:rPr>
          <w:lang w:val="en-US"/>
        </w:rPr>
        <w:t></w:t>
      </w:r>
      <w:r w:rsidRPr="00A5296E">
        <w:rPr>
          <w:rFonts w:hint="eastAsia"/>
          <w:lang w:val="en-US"/>
        </w:rPr>
        <w:t>композиційних</w:t>
      </w:r>
      <w:r w:rsidRPr="00A5296E">
        <w:rPr>
          <w:lang w:val="en-US"/>
        </w:rPr>
        <w:t></w:t>
      </w:r>
      <w:r w:rsidRPr="00A5296E">
        <w:rPr>
          <w:rFonts w:hint="eastAsia"/>
          <w:lang w:val="en-US"/>
        </w:rPr>
        <w:t>особливостей</w:t>
      </w:r>
      <w:r w:rsidRPr="00A5296E">
        <w:rPr>
          <w:lang w:val="en-US"/>
        </w:rPr>
        <w:t></w:t>
      </w:r>
      <w:r w:rsidRPr="00A5296E">
        <w:rPr>
          <w:rFonts w:hint="eastAsia"/>
          <w:lang w:val="en-US"/>
        </w:rPr>
        <w:t>наукової</w:t>
      </w:r>
      <w:r w:rsidRPr="00A5296E">
        <w:rPr>
          <w:lang w:val="en-US"/>
        </w:rPr>
        <w:t></w:t>
      </w:r>
      <w:r w:rsidRPr="00A5296E">
        <w:rPr>
          <w:rFonts w:hint="eastAsia"/>
          <w:lang w:val="en-US"/>
        </w:rPr>
        <w:t>статті</w:t>
      </w:r>
      <w:r w:rsidRPr="00A5296E">
        <w:rPr>
          <w:lang w:val="en-US"/>
        </w:rPr>
        <w:t></w:t>
      </w:r>
      <w:r w:rsidRPr="00A5296E">
        <w:rPr>
          <w:lang w:val="en-US"/>
        </w:rPr>
        <w:t></w:t>
      </w:r>
      <w:r w:rsidRPr="00A5296E">
        <w:rPr>
          <w:rFonts w:hint="eastAsia"/>
          <w:lang w:val="en-US"/>
        </w:rPr>
        <w:t>наукових</w:t>
      </w:r>
    </w:p>
    <w:p w:rsidR="00A5296E" w:rsidRPr="00A5296E" w:rsidRDefault="00A5296E" w:rsidP="00A5296E">
      <w:pPr>
        <w:rPr>
          <w:lang w:val="en-US"/>
        </w:rPr>
      </w:pPr>
      <w:r w:rsidRPr="00A5296E">
        <w:rPr>
          <w:rFonts w:hint="eastAsia"/>
          <w:lang w:val="en-US"/>
        </w:rPr>
        <w:t>тез</w:t>
      </w:r>
      <w:r w:rsidRPr="00A5296E">
        <w:rPr>
          <w:lang w:val="en-US"/>
        </w:rPr>
        <w:t></w:t>
      </w:r>
      <w:r w:rsidRPr="00A5296E">
        <w:rPr>
          <w:lang w:val="en-US"/>
        </w:rPr>
        <w:t></w:t>
      </w:r>
      <w:r w:rsidRPr="00A5296E">
        <w:rPr>
          <w:rFonts w:hint="eastAsia"/>
          <w:lang w:val="en-US"/>
        </w:rPr>
        <w:t>анотації</w:t>
      </w:r>
      <w:r w:rsidRPr="00A5296E">
        <w:rPr>
          <w:lang w:val="en-US"/>
        </w:rPr>
        <w:t></w:t>
      </w:r>
      <w:r w:rsidRPr="00A5296E">
        <w:rPr>
          <w:lang w:val="en-US"/>
        </w:rPr>
        <w:t></w:t>
      </w:r>
      <w:r w:rsidRPr="00A5296E">
        <w:rPr>
          <w:rFonts w:hint="eastAsia"/>
          <w:lang w:val="en-US"/>
        </w:rPr>
        <w:t>Підгрупа</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читання</w:t>
      </w:r>
      <w:r w:rsidRPr="00A5296E">
        <w:rPr>
          <w:lang w:val="en-US"/>
        </w:rPr>
        <w:t></w:t>
      </w:r>
      <w:r w:rsidRPr="00A5296E">
        <w:rPr>
          <w:rFonts w:hint="eastAsia"/>
          <w:lang w:val="en-US"/>
        </w:rPr>
        <w:t>та</w:t>
      </w:r>
      <w:r w:rsidRPr="00A5296E">
        <w:rPr>
          <w:lang w:val="en-US"/>
        </w:rPr>
        <w:t></w:t>
      </w:r>
      <w:r w:rsidRPr="00A5296E">
        <w:rPr>
          <w:rFonts w:hint="eastAsia"/>
          <w:lang w:val="en-US"/>
        </w:rPr>
        <w:t>визначення</w:t>
      </w:r>
      <w:r w:rsidRPr="00A5296E">
        <w:rPr>
          <w:lang w:val="en-US"/>
        </w:rPr>
        <w:t></w:t>
      </w:r>
      <w:r w:rsidRPr="00A5296E">
        <w:rPr>
          <w:rFonts w:hint="eastAsia"/>
          <w:lang w:val="en-US"/>
        </w:rPr>
        <w:t>лексичного</w:t>
      </w:r>
      <w:r w:rsidRPr="00A5296E">
        <w:rPr>
          <w:lang w:val="en-US"/>
        </w:rPr>
        <w:t></w:t>
      </w:r>
      <w:r w:rsidRPr="00A5296E">
        <w:rPr>
          <w:rFonts w:hint="eastAsia"/>
          <w:lang w:val="en-US"/>
        </w:rPr>
        <w:t>та</w:t>
      </w:r>
    </w:p>
    <w:p w:rsidR="00A5296E" w:rsidRPr="00A5296E" w:rsidRDefault="00A5296E" w:rsidP="00A5296E">
      <w:pPr>
        <w:rPr>
          <w:lang w:val="en-US"/>
        </w:rPr>
      </w:pPr>
      <w:r w:rsidRPr="00A5296E">
        <w:rPr>
          <w:rFonts w:hint="eastAsia"/>
          <w:lang w:val="en-US"/>
        </w:rPr>
        <w:t>граматичного</w:t>
      </w:r>
      <w:r w:rsidRPr="00A5296E">
        <w:rPr>
          <w:lang w:val="en-US"/>
        </w:rPr>
        <w:t></w:t>
      </w:r>
      <w:r w:rsidRPr="00A5296E">
        <w:rPr>
          <w:rFonts w:hint="eastAsia"/>
          <w:lang w:val="en-US"/>
        </w:rPr>
        <w:t>складу</w:t>
      </w:r>
      <w:r w:rsidRPr="00A5296E">
        <w:rPr>
          <w:lang w:val="en-US"/>
        </w:rPr>
        <w:t></w:t>
      </w:r>
      <w:r w:rsidRPr="00A5296E">
        <w:rPr>
          <w:rFonts w:hint="eastAsia"/>
          <w:lang w:val="en-US"/>
        </w:rPr>
        <w:t>наукових</w:t>
      </w:r>
      <w:r w:rsidRPr="00A5296E">
        <w:rPr>
          <w:lang w:val="en-US"/>
        </w:rPr>
        <w:t></w:t>
      </w:r>
      <w:r w:rsidRPr="00A5296E">
        <w:rPr>
          <w:rFonts w:hint="eastAsia"/>
          <w:lang w:val="en-US"/>
        </w:rPr>
        <w:t>текстів</w:t>
      </w:r>
      <w:r w:rsidRPr="00A5296E">
        <w:rPr>
          <w:lang w:val="en-US"/>
        </w:rPr>
        <w:t></w:t>
      </w:r>
      <w:r w:rsidRPr="00A5296E">
        <w:rPr>
          <w:rFonts w:hint="eastAsia"/>
          <w:lang w:val="en-US"/>
        </w:rPr>
        <w:t>диференційовано</w:t>
      </w:r>
      <w:r w:rsidRPr="00A5296E">
        <w:rPr>
          <w:lang w:val="en-US"/>
        </w:rPr>
        <w:t></w:t>
      </w:r>
      <w:r w:rsidRPr="00A5296E">
        <w:rPr>
          <w:rFonts w:hint="eastAsia"/>
          <w:lang w:val="en-US"/>
        </w:rPr>
        <w:t>за</w:t>
      </w:r>
      <w:r w:rsidRPr="00A5296E">
        <w:rPr>
          <w:lang w:val="en-US"/>
        </w:rPr>
        <w:t></w:t>
      </w:r>
      <w:r w:rsidRPr="00A5296E">
        <w:rPr>
          <w:rFonts w:hint="eastAsia"/>
          <w:lang w:val="en-US"/>
        </w:rPr>
        <w:t>жанрами</w:t>
      </w:r>
      <w:r w:rsidRPr="00A5296E">
        <w:rPr>
          <w:lang w:val="en-US"/>
        </w:rPr>
        <w:t></w:t>
      </w:r>
      <w:r w:rsidRPr="00A5296E">
        <w:rPr>
          <w:lang w:val="en-US"/>
        </w:rPr>
        <w:t></w:t>
      </w:r>
      <w:r w:rsidRPr="00A5296E">
        <w:rPr>
          <w:rFonts w:hint="eastAsia"/>
          <w:lang w:val="en-US"/>
        </w:rPr>
        <w:t>Підгрупа</w:t>
      </w:r>
      <w:r w:rsidRPr="00A5296E">
        <w:rPr>
          <w:lang w:val="en-US"/>
        </w:rPr>
        <w:t></w:t>
      </w:r>
      <w:r w:rsidRPr="00A5296E">
        <w:rPr>
          <w:lang w:val="en-US"/>
        </w:rPr>
        <w:t></w:t>
      </w:r>
      <w:r w:rsidRPr="00A5296E">
        <w:rPr>
          <w:lang w:val="en-US"/>
        </w:rPr>
        <w:t></w:t>
      </w:r>
      <w:r w:rsidRPr="00A5296E">
        <w:rPr>
          <w:lang w:val="en-US"/>
        </w:rPr>
        <w:t></w:t>
      </w:r>
      <w:r w:rsidRPr="00A5296E">
        <w:rPr>
          <w:lang w:val="en-US"/>
        </w:rPr>
        <w:t></w:t>
      </w:r>
    </w:p>
    <w:p w:rsidR="00A5296E" w:rsidRPr="00A5296E" w:rsidRDefault="00A5296E" w:rsidP="00A5296E">
      <w:pPr>
        <w:rPr>
          <w:lang w:val="en-US"/>
        </w:rPr>
      </w:pP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читання</w:t>
      </w:r>
      <w:r w:rsidRPr="00A5296E">
        <w:rPr>
          <w:lang w:val="en-US"/>
        </w:rPr>
        <w:t></w:t>
      </w:r>
      <w:r w:rsidRPr="00A5296E">
        <w:rPr>
          <w:rFonts w:hint="eastAsia"/>
          <w:lang w:val="en-US"/>
        </w:rPr>
        <w:t>та</w:t>
      </w:r>
      <w:r w:rsidRPr="00A5296E">
        <w:rPr>
          <w:lang w:val="en-US"/>
        </w:rPr>
        <w:t></w:t>
      </w:r>
      <w:r w:rsidRPr="00A5296E">
        <w:rPr>
          <w:rFonts w:hint="eastAsia"/>
          <w:lang w:val="en-US"/>
        </w:rPr>
        <w:t>визначення</w:t>
      </w:r>
      <w:r w:rsidRPr="00A5296E">
        <w:rPr>
          <w:lang w:val="en-US"/>
        </w:rPr>
        <w:t></w:t>
      </w:r>
      <w:r w:rsidRPr="00A5296E">
        <w:rPr>
          <w:rFonts w:hint="eastAsia"/>
          <w:lang w:val="en-US"/>
        </w:rPr>
        <w:t>відхилень</w:t>
      </w:r>
      <w:r w:rsidRPr="00A5296E">
        <w:rPr>
          <w:lang w:val="en-US"/>
        </w:rPr>
        <w:t></w:t>
      </w:r>
      <w:r w:rsidRPr="00A5296E">
        <w:rPr>
          <w:rFonts w:hint="eastAsia"/>
          <w:lang w:val="en-US"/>
        </w:rPr>
        <w:t>від</w:t>
      </w:r>
      <w:r w:rsidRPr="00A5296E">
        <w:rPr>
          <w:lang w:val="en-US"/>
        </w:rPr>
        <w:t></w:t>
      </w:r>
      <w:r w:rsidRPr="00A5296E">
        <w:rPr>
          <w:rFonts w:hint="eastAsia"/>
          <w:lang w:val="en-US"/>
        </w:rPr>
        <w:t>структурно</w:t>
      </w:r>
      <w:r w:rsidRPr="00A5296E">
        <w:rPr>
          <w:lang w:val="en-US"/>
        </w:rPr>
        <w:t></w:t>
      </w:r>
      <w:r w:rsidRPr="00A5296E">
        <w:rPr>
          <w:rFonts w:hint="eastAsia"/>
          <w:lang w:val="en-US"/>
        </w:rPr>
        <w:t>композиційних</w:t>
      </w:r>
      <w:r w:rsidRPr="00A5296E">
        <w:rPr>
          <w:lang w:val="en-US"/>
        </w:rPr>
        <w:t></w:t>
      </w:r>
    </w:p>
    <w:p w:rsidR="00A5296E" w:rsidRPr="00A5296E" w:rsidRDefault="00A5296E" w:rsidP="00A5296E">
      <w:pPr>
        <w:rPr>
          <w:lang w:val="en-US"/>
        </w:rPr>
      </w:pPr>
      <w:r w:rsidRPr="00A5296E">
        <w:rPr>
          <w:rFonts w:hint="eastAsia"/>
          <w:lang w:val="en-US"/>
        </w:rPr>
        <w:t>лінгвостилістичних</w:t>
      </w:r>
      <w:r w:rsidRPr="00A5296E">
        <w:rPr>
          <w:lang w:val="en-US"/>
        </w:rPr>
        <w:t></w:t>
      </w:r>
      <w:r w:rsidRPr="00A5296E">
        <w:rPr>
          <w:lang w:val="en-US"/>
        </w:rPr>
        <w:t></w:t>
      </w:r>
      <w:r w:rsidRPr="00A5296E">
        <w:rPr>
          <w:rFonts w:hint="eastAsia"/>
          <w:lang w:val="en-US"/>
        </w:rPr>
        <w:t>текстуально</w:t>
      </w:r>
      <w:r w:rsidRPr="00A5296E">
        <w:rPr>
          <w:lang w:val="en-US"/>
        </w:rPr>
        <w:t></w:t>
      </w:r>
      <w:r w:rsidRPr="00A5296E">
        <w:rPr>
          <w:rFonts w:hint="eastAsia"/>
          <w:lang w:val="en-US"/>
        </w:rPr>
        <w:t>стилістичних</w:t>
      </w:r>
      <w:r w:rsidRPr="00A5296E">
        <w:rPr>
          <w:lang w:val="en-US"/>
        </w:rPr>
        <w:t></w:t>
      </w:r>
      <w:r w:rsidRPr="00A5296E">
        <w:rPr>
          <w:rFonts w:hint="eastAsia"/>
          <w:lang w:val="en-US"/>
        </w:rPr>
        <w:t>та</w:t>
      </w:r>
      <w:r w:rsidRPr="00A5296E">
        <w:rPr>
          <w:lang w:val="en-US"/>
        </w:rPr>
        <w:t></w:t>
      </w:r>
      <w:r w:rsidRPr="00A5296E">
        <w:rPr>
          <w:rFonts w:hint="eastAsia"/>
          <w:lang w:val="en-US"/>
        </w:rPr>
        <w:t>прагматичних</w:t>
      </w:r>
      <w:r w:rsidRPr="00A5296E">
        <w:rPr>
          <w:lang w:val="en-US"/>
        </w:rPr>
        <w:t></w:t>
      </w:r>
      <w:r w:rsidRPr="00A5296E">
        <w:rPr>
          <w:rFonts w:hint="eastAsia"/>
          <w:lang w:val="en-US"/>
        </w:rPr>
        <w:t>норм</w:t>
      </w:r>
    </w:p>
    <w:p w:rsidR="00A5296E" w:rsidRPr="00A5296E" w:rsidRDefault="00A5296E" w:rsidP="00A5296E">
      <w:pPr>
        <w:rPr>
          <w:lang w:val="en-US"/>
        </w:rPr>
      </w:pPr>
      <w:r w:rsidRPr="00A5296E">
        <w:rPr>
          <w:rFonts w:hint="eastAsia"/>
          <w:lang w:val="en-US"/>
        </w:rPr>
        <w:t>конкретного</w:t>
      </w:r>
      <w:r w:rsidRPr="00A5296E">
        <w:rPr>
          <w:lang w:val="en-US"/>
        </w:rPr>
        <w:t></w:t>
      </w:r>
      <w:r w:rsidRPr="00A5296E">
        <w:rPr>
          <w:rFonts w:hint="eastAsia"/>
          <w:lang w:val="en-US"/>
        </w:rPr>
        <w:t>жанру</w:t>
      </w:r>
      <w:r w:rsidRPr="00A5296E">
        <w:rPr>
          <w:lang w:val="en-US"/>
        </w:rPr>
        <w:t></w:t>
      </w:r>
      <w:r w:rsidRPr="00A5296E">
        <w:rPr>
          <w:lang w:val="en-US"/>
        </w:rPr>
        <w:t></w:t>
      </w:r>
      <w:r w:rsidRPr="00A5296E">
        <w:rPr>
          <w:rFonts w:hint="eastAsia"/>
          <w:lang w:val="en-US"/>
        </w:rPr>
        <w:t>ІІІ</w:t>
      </w:r>
      <w:r w:rsidRPr="00A5296E">
        <w:rPr>
          <w:lang w:val="en-US"/>
        </w:rPr>
        <w:t></w:t>
      </w:r>
      <w:r w:rsidRPr="00A5296E">
        <w:rPr>
          <w:rFonts w:hint="eastAsia"/>
          <w:lang w:val="en-US"/>
        </w:rPr>
        <w:t>група</w:t>
      </w:r>
      <w:r w:rsidRPr="00A5296E">
        <w:rPr>
          <w:lang w:val="en-US"/>
        </w:rPr>
        <w:t></w:t>
      </w:r>
      <w:r w:rsidRPr="00A5296E">
        <w:rPr>
          <w:lang w:val="en-US"/>
        </w:rPr>
        <w:t></w:t>
      </w:r>
      <w:r w:rsidRPr="00A5296E">
        <w:rPr>
          <w:rFonts w:hint="eastAsia"/>
          <w:lang w:val="en-US"/>
        </w:rPr>
        <w:t>мовленнєві</w:t>
      </w:r>
      <w:r w:rsidRPr="00A5296E">
        <w:rPr>
          <w:lang w:val="en-US"/>
        </w:rPr>
        <w:t></w:t>
      </w:r>
      <w:r w:rsidRPr="00A5296E">
        <w:rPr>
          <w:rFonts w:hint="eastAsia"/>
          <w:lang w:val="en-US"/>
        </w:rPr>
        <w:t>рецептивно</w:t>
      </w:r>
      <w:r w:rsidRPr="00A5296E">
        <w:rPr>
          <w:lang w:val="en-US"/>
        </w:rPr>
        <w:t></w:t>
      </w:r>
      <w:r w:rsidRPr="00A5296E">
        <w:rPr>
          <w:rFonts w:hint="eastAsia"/>
          <w:lang w:val="en-US"/>
        </w:rPr>
        <w:t>аналітичні</w:t>
      </w:r>
      <w:r w:rsidRPr="00A5296E">
        <w:rPr>
          <w:lang w:val="en-US"/>
        </w:rPr>
        <w:t></w:t>
      </w:r>
      <w:r w:rsidRPr="00A5296E">
        <w:rPr>
          <w:rFonts w:hint="eastAsia"/>
          <w:lang w:val="en-US"/>
        </w:rPr>
        <w:t>вправи</w:t>
      </w:r>
      <w:r w:rsidRPr="00A5296E">
        <w:rPr>
          <w:lang w:val="en-US"/>
        </w:rPr>
        <w:t></w:t>
      </w:r>
      <w:r w:rsidRPr="00A5296E">
        <w:rPr>
          <w:rFonts w:hint="eastAsia"/>
          <w:lang w:val="en-US"/>
        </w:rPr>
        <w:t>на</w:t>
      </w:r>
    </w:p>
    <w:p w:rsidR="00A5296E" w:rsidRPr="00A5296E" w:rsidRDefault="00A5296E" w:rsidP="00A5296E">
      <w:pPr>
        <w:rPr>
          <w:lang w:val="en-US"/>
        </w:rPr>
      </w:pPr>
      <w:r w:rsidRPr="00A5296E">
        <w:rPr>
          <w:rFonts w:hint="eastAsia"/>
          <w:lang w:val="en-US"/>
        </w:rPr>
        <w:t>читання</w:t>
      </w:r>
      <w:r w:rsidRPr="00A5296E">
        <w:rPr>
          <w:lang w:val="en-US"/>
        </w:rPr>
        <w:t></w:t>
      </w:r>
      <w:r w:rsidRPr="00A5296E">
        <w:rPr>
          <w:rFonts w:hint="eastAsia"/>
          <w:lang w:val="en-US"/>
        </w:rPr>
        <w:t>та</w:t>
      </w:r>
      <w:r w:rsidRPr="00A5296E">
        <w:rPr>
          <w:lang w:val="en-US"/>
        </w:rPr>
        <w:t></w:t>
      </w:r>
      <w:r w:rsidRPr="00A5296E">
        <w:rPr>
          <w:rFonts w:hint="eastAsia"/>
          <w:lang w:val="en-US"/>
        </w:rPr>
        <w:t>визначення</w:t>
      </w:r>
      <w:r w:rsidRPr="00A5296E">
        <w:rPr>
          <w:lang w:val="en-US"/>
        </w:rPr>
        <w:t></w:t>
      </w:r>
      <w:r w:rsidRPr="00A5296E">
        <w:rPr>
          <w:rFonts w:hint="eastAsia"/>
          <w:lang w:val="en-US"/>
        </w:rPr>
        <w:t>міжстильових</w:t>
      </w:r>
      <w:r w:rsidRPr="00A5296E">
        <w:rPr>
          <w:lang w:val="en-US"/>
        </w:rPr>
        <w:t></w:t>
      </w:r>
      <w:r w:rsidRPr="00A5296E">
        <w:rPr>
          <w:rFonts w:hint="eastAsia"/>
          <w:lang w:val="en-US"/>
        </w:rPr>
        <w:t>характеристик</w:t>
      </w:r>
      <w:r w:rsidRPr="00A5296E">
        <w:rPr>
          <w:lang w:val="en-US"/>
        </w:rPr>
        <w:t></w:t>
      </w:r>
      <w:r w:rsidRPr="00A5296E">
        <w:rPr>
          <w:rFonts w:hint="eastAsia"/>
          <w:lang w:val="en-US"/>
        </w:rPr>
        <w:t>текстів</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група</w:t>
      </w:r>
      <w:r w:rsidRPr="00A5296E">
        <w:rPr>
          <w:lang w:val="en-US"/>
        </w:rPr>
        <w:t></w:t>
      </w:r>
      <w:r w:rsidRPr="00A5296E">
        <w:rPr>
          <w:lang w:val="en-US"/>
        </w:rPr>
        <w:t></w:t>
      </w:r>
      <w:r w:rsidRPr="00A5296E">
        <w:rPr>
          <w:rFonts w:hint="eastAsia"/>
          <w:lang w:val="en-US"/>
        </w:rPr>
        <w:t>мовленнєві</w:t>
      </w:r>
    </w:p>
    <w:p w:rsidR="00A5296E" w:rsidRPr="00A5296E" w:rsidRDefault="00A5296E" w:rsidP="00A5296E">
      <w:pPr>
        <w:rPr>
          <w:lang w:val="en-US"/>
        </w:rPr>
      </w:pPr>
      <w:r w:rsidRPr="00A5296E">
        <w:rPr>
          <w:rFonts w:hint="eastAsia"/>
          <w:lang w:val="en-US"/>
        </w:rPr>
        <w:t>рецептивно</w:t>
      </w:r>
      <w:r w:rsidRPr="00A5296E">
        <w:rPr>
          <w:lang w:val="en-US"/>
        </w:rPr>
        <w:t></w:t>
      </w:r>
      <w:r w:rsidRPr="00A5296E">
        <w:rPr>
          <w:rFonts w:hint="eastAsia"/>
          <w:lang w:val="en-US"/>
        </w:rPr>
        <w:t>аналітичні</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читання</w:t>
      </w:r>
      <w:r w:rsidRPr="00A5296E">
        <w:rPr>
          <w:lang w:val="en-US"/>
        </w:rPr>
        <w:t></w:t>
      </w:r>
      <w:r w:rsidRPr="00A5296E">
        <w:rPr>
          <w:rFonts w:hint="eastAsia"/>
          <w:lang w:val="en-US"/>
        </w:rPr>
        <w:t>та</w:t>
      </w:r>
      <w:r w:rsidRPr="00A5296E">
        <w:rPr>
          <w:lang w:val="en-US"/>
        </w:rPr>
        <w:t></w:t>
      </w:r>
      <w:r w:rsidRPr="00A5296E">
        <w:rPr>
          <w:rFonts w:hint="eastAsia"/>
          <w:lang w:val="en-US"/>
        </w:rPr>
        <w:t>визначення</w:t>
      </w:r>
      <w:r w:rsidRPr="00A5296E">
        <w:rPr>
          <w:lang w:val="en-US"/>
        </w:rPr>
        <w:t></w:t>
      </w:r>
      <w:r w:rsidRPr="00A5296E">
        <w:rPr>
          <w:rFonts w:hint="eastAsia"/>
          <w:lang w:val="en-US"/>
        </w:rPr>
        <w:t>піджанровоспецифічних</w:t>
      </w:r>
    </w:p>
    <w:p w:rsidR="00A5296E" w:rsidRPr="00A5296E" w:rsidRDefault="00A5296E" w:rsidP="00A5296E">
      <w:pPr>
        <w:rPr>
          <w:lang w:val="en-US"/>
        </w:rPr>
      </w:pPr>
      <w:r w:rsidRPr="00A5296E">
        <w:rPr>
          <w:rFonts w:hint="eastAsia"/>
          <w:lang w:val="en-US"/>
        </w:rPr>
        <w:t>характеристик</w:t>
      </w:r>
      <w:r w:rsidRPr="00A5296E">
        <w:rPr>
          <w:lang w:val="en-US"/>
        </w:rPr>
        <w:t></w:t>
      </w:r>
      <w:r w:rsidRPr="00A5296E">
        <w:rPr>
          <w:rFonts w:hint="eastAsia"/>
          <w:lang w:val="en-US"/>
        </w:rPr>
        <w:t>наукових</w:t>
      </w:r>
      <w:r w:rsidRPr="00A5296E">
        <w:rPr>
          <w:lang w:val="en-US"/>
        </w:rPr>
        <w:t></w:t>
      </w:r>
      <w:r w:rsidRPr="00A5296E">
        <w:rPr>
          <w:rFonts w:hint="eastAsia"/>
          <w:lang w:val="en-US"/>
        </w:rPr>
        <w:t>текстів</w:t>
      </w:r>
      <w:r w:rsidRPr="00A5296E">
        <w:rPr>
          <w:lang w:val="en-US"/>
        </w:rPr>
        <w:t></w:t>
      </w:r>
    </w:p>
    <w:p w:rsidR="00A5296E" w:rsidRPr="00A5296E" w:rsidRDefault="00A5296E" w:rsidP="00A5296E">
      <w:pPr>
        <w:rPr>
          <w:lang w:val="en-US"/>
        </w:rPr>
      </w:pPr>
      <w:r w:rsidRPr="00A5296E">
        <w:rPr>
          <w:rFonts w:hint="eastAsia"/>
          <w:lang w:val="en-US"/>
        </w:rPr>
        <w:t>Для</w:t>
      </w:r>
      <w:r w:rsidRPr="00A5296E">
        <w:rPr>
          <w:lang w:val="en-US"/>
        </w:rPr>
        <w:t></w:t>
      </w:r>
      <w:r w:rsidRPr="00A5296E">
        <w:rPr>
          <w:lang w:val="en-US"/>
        </w:rPr>
        <w:t></w:t>
      </w:r>
      <w:r w:rsidRPr="00A5296E">
        <w:rPr>
          <w:lang w:val="en-US"/>
        </w:rPr>
        <w:t></w:t>
      </w:r>
      <w:r w:rsidRPr="00A5296E">
        <w:rPr>
          <w:rFonts w:hint="eastAsia"/>
          <w:lang w:val="en-US"/>
        </w:rPr>
        <w:t>го</w:t>
      </w:r>
      <w:r w:rsidRPr="00A5296E">
        <w:rPr>
          <w:lang w:val="en-US"/>
        </w:rPr>
        <w:t></w:t>
      </w:r>
      <w:r w:rsidRPr="00A5296E">
        <w:rPr>
          <w:lang w:val="en-US"/>
        </w:rPr>
        <w:t></w:t>
      </w:r>
      <w:r w:rsidRPr="00A5296E">
        <w:rPr>
          <w:rFonts w:hint="eastAsia"/>
          <w:lang w:val="en-US"/>
        </w:rPr>
        <w:t>дотекстового</w:t>
      </w:r>
      <w:r w:rsidRPr="00A5296E">
        <w:rPr>
          <w:lang w:val="en-US"/>
        </w:rPr>
        <w:t></w:t>
      </w:r>
      <w:r w:rsidRPr="00A5296E">
        <w:rPr>
          <w:lang w:val="en-US"/>
        </w:rPr>
        <w:t></w:t>
      </w:r>
      <w:r w:rsidRPr="00A5296E">
        <w:rPr>
          <w:rFonts w:hint="eastAsia"/>
          <w:lang w:val="en-US"/>
        </w:rPr>
        <w:t>етапу</w:t>
      </w:r>
      <w:r w:rsidRPr="00A5296E">
        <w:rPr>
          <w:lang w:val="en-US"/>
        </w:rPr>
        <w:t></w:t>
      </w:r>
      <w:r w:rsidRPr="00A5296E">
        <w:rPr>
          <w:rFonts w:hint="eastAsia"/>
          <w:lang w:val="en-US"/>
        </w:rPr>
        <w:t>розроблено</w:t>
      </w:r>
      <w:r w:rsidRPr="00A5296E">
        <w:rPr>
          <w:lang w:val="en-US"/>
        </w:rPr>
        <w:t></w:t>
      </w:r>
      <w:r w:rsidRPr="00A5296E">
        <w:rPr>
          <w:rFonts w:hint="eastAsia"/>
          <w:lang w:val="en-US"/>
        </w:rPr>
        <w:t>чотири</w:t>
      </w:r>
      <w:r w:rsidRPr="00A5296E">
        <w:rPr>
          <w:lang w:val="en-US"/>
        </w:rPr>
        <w:t></w:t>
      </w:r>
      <w:r w:rsidRPr="00A5296E">
        <w:rPr>
          <w:rFonts w:hint="eastAsia"/>
          <w:lang w:val="en-US"/>
        </w:rPr>
        <w:t>групи</w:t>
      </w:r>
      <w:r w:rsidRPr="00A5296E">
        <w:rPr>
          <w:lang w:val="en-US"/>
        </w:rPr>
        <w:t></w:t>
      </w:r>
      <w:r w:rsidRPr="00A5296E">
        <w:rPr>
          <w:rFonts w:hint="eastAsia"/>
          <w:lang w:val="en-US"/>
        </w:rPr>
        <w:t>вправ</w:t>
      </w:r>
      <w:r w:rsidRPr="00A5296E">
        <w:rPr>
          <w:lang w:val="en-US"/>
        </w:rPr>
        <w:t></w:t>
      </w:r>
      <w:r w:rsidRPr="00A5296E">
        <w:rPr>
          <w:lang w:val="en-US"/>
        </w:rPr>
        <w:t></w:t>
      </w:r>
      <w:r w:rsidRPr="00A5296E">
        <w:rPr>
          <w:rFonts w:hint="eastAsia"/>
          <w:lang w:val="en-US"/>
        </w:rPr>
        <w:t>І</w:t>
      </w:r>
      <w:r w:rsidRPr="00A5296E">
        <w:rPr>
          <w:lang w:val="en-US"/>
        </w:rPr>
        <w:t></w:t>
      </w:r>
      <w:r w:rsidRPr="00A5296E">
        <w:rPr>
          <w:rFonts w:hint="eastAsia"/>
          <w:lang w:val="en-US"/>
        </w:rPr>
        <w:t>група</w:t>
      </w:r>
      <w:r w:rsidRPr="00A5296E">
        <w:rPr>
          <w:lang w:val="en-US"/>
        </w:rPr>
        <w:t></w:t>
      </w:r>
    </w:p>
    <w:p w:rsidR="00A5296E" w:rsidRPr="00A5296E" w:rsidRDefault="00A5296E" w:rsidP="00A5296E">
      <w:pPr>
        <w:rPr>
          <w:lang w:val="en-US"/>
        </w:rPr>
      </w:pPr>
      <w:r w:rsidRPr="00A5296E">
        <w:rPr>
          <w:rFonts w:hint="eastAsia"/>
          <w:lang w:val="en-US"/>
        </w:rPr>
        <w:t>некомунікативні</w:t>
      </w:r>
      <w:r w:rsidRPr="00A5296E">
        <w:rPr>
          <w:lang w:val="en-US"/>
        </w:rPr>
        <w:t></w:t>
      </w:r>
      <w:r w:rsidRPr="00A5296E">
        <w:rPr>
          <w:rFonts w:hint="eastAsia"/>
          <w:lang w:val="en-US"/>
        </w:rPr>
        <w:t>лексичні</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вживання</w:t>
      </w:r>
      <w:r w:rsidRPr="00A5296E">
        <w:rPr>
          <w:lang w:val="en-US"/>
        </w:rPr>
        <w:t></w:t>
      </w:r>
      <w:r w:rsidRPr="00A5296E">
        <w:rPr>
          <w:lang w:val="en-US"/>
        </w:rPr>
        <w:t></w:t>
      </w:r>
      <w:r w:rsidRPr="00A5296E">
        <w:rPr>
          <w:rFonts w:hint="eastAsia"/>
          <w:lang w:val="en-US"/>
        </w:rPr>
        <w:t>а</w:t>
      </w:r>
      <w:r w:rsidRPr="00A5296E">
        <w:rPr>
          <w:lang w:val="en-US"/>
        </w:rPr>
        <w:t></w:t>
      </w:r>
      <w:r w:rsidRPr="00A5296E">
        <w:rPr>
          <w:lang w:val="en-US"/>
        </w:rPr>
        <w:t></w:t>
      </w:r>
      <w:r w:rsidRPr="00A5296E">
        <w:rPr>
          <w:rFonts w:hint="eastAsia"/>
          <w:lang w:val="en-US"/>
        </w:rPr>
        <w:t>лексичних</w:t>
      </w:r>
      <w:r w:rsidRPr="00A5296E">
        <w:rPr>
          <w:lang w:val="en-US"/>
        </w:rPr>
        <w:t></w:t>
      </w:r>
      <w:r w:rsidRPr="00A5296E">
        <w:rPr>
          <w:rFonts w:hint="eastAsia"/>
          <w:lang w:val="en-US"/>
        </w:rPr>
        <w:t>та</w:t>
      </w:r>
      <w:r w:rsidRPr="00A5296E">
        <w:rPr>
          <w:lang w:val="en-US"/>
        </w:rPr>
        <w:t></w:t>
      </w:r>
      <w:r w:rsidRPr="00A5296E">
        <w:rPr>
          <w:rFonts w:hint="eastAsia"/>
          <w:lang w:val="en-US"/>
        </w:rPr>
        <w:t>б</w:t>
      </w:r>
      <w:r w:rsidRPr="00A5296E">
        <w:rPr>
          <w:lang w:val="en-US"/>
        </w:rPr>
        <w:t></w:t>
      </w:r>
      <w:r w:rsidRPr="00A5296E">
        <w:rPr>
          <w:lang w:val="en-US"/>
        </w:rPr>
        <w:t></w:t>
      </w:r>
      <w:r w:rsidRPr="00A5296E">
        <w:rPr>
          <w:rFonts w:hint="eastAsia"/>
          <w:lang w:val="en-US"/>
        </w:rPr>
        <w:t>фразеологічних</w:t>
      </w:r>
    </w:p>
    <w:p w:rsidR="00A5296E" w:rsidRPr="00A5296E" w:rsidRDefault="00A5296E" w:rsidP="00A5296E">
      <w:pPr>
        <w:rPr>
          <w:lang w:val="en-US"/>
        </w:rPr>
      </w:pPr>
      <w:r w:rsidRPr="00A5296E">
        <w:rPr>
          <w:rFonts w:hint="eastAsia"/>
          <w:lang w:val="en-US"/>
        </w:rPr>
        <w:t>одиниць</w:t>
      </w:r>
      <w:r w:rsidRPr="00A5296E">
        <w:rPr>
          <w:lang w:val="en-US"/>
        </w:rPr>
        <w:t></w:t>
      </w:r>
      <w:r w:rsidRPr="00A5296E">
        <w:rPr>
          <w:lang w:val="en-US"/>
        </w:rPr>
        <w:t></w:t>
      </w:r>
      <w:r w:rsidRPr="00A5296E">
        <w:rPr>
          <w:rFonts w:hint="eastAsia"/>
          <w:lang w:val="en-US"/>
        </w:rPr>
        <w:t>релевантних</w:t>
      </w:r>
      <w:r w:rsidRPr="00A5296E">
        <w:rPr>
          <w:lang w:val="en-US"/>
        </w:rPr>
        <w:t></w:t>
      </w:r>
      <w:r w:rsidRPr="00A5296E">
        <w:rPr>
          <w:rFonts w:hint="eastAsia"/>
          <w:lang w:val="en-US"/>
        </w:rPr>
        <w:t>науковому</w:t>
      </w:r>
      <w:r w:rsidRPr="00A5296E">
        <w:rPr>
          <w:lang w:val="en-US"/>
        </w:rPr>
        <w:t></w:t>
      </w:r>
      <w:r w:rsidRPr="00A5296E">
        <w:rPr>
          <w:rFonts w:hint="eastAsia"/>
          <w:lang w:val="en-US"/>
        </w:rPr>
        <w:t>стилю</w:t>
      </w:r>
      <w:r w:rsidRPr="00A5296E">
        <w:rPr>
          <w:lang w:val="en-US"/>
        </w:rPr>
        <w:t></w:t>
      </w:r>
      <w:r w:rsidRPr="00A5296E">
        <w:rPr>
          <w:lang w:val="en-US"/>
        </w:rPr>
        <w:t></w:t>
      </w:r>
      <w:r w:rsidRPr="00A5296E">
        <w:rPr>
          <w:rFonts w:hint="eastAsia"/>
          <w:lang w:val="en-US"/>
        </w:rPr>
        <w:t>ІІ</w:t>
      </w:r>
      <w:r w:rsidRPr="00A5296E">
        <w:rPr>
          <w:lang w:val="en-US"/>
        </w:rPr>
        <w:t></w:t>
      </w:r>
      <w:r w:rsidRPr="00A5296E">
        <w:rPr>
          <w:rFonts w:hint="eastAsia"/>
          <w:lang w:val="en-US"/>
        </w:rPr>
        <w:t>група</w:t>
      </w:r>
      <w:r w:rsidRPr="00A5296E">
        <w:rPr>
          <w:lang w:val="en-US"/>
        </w:rPr>
        <w:t></w:t>
      </w:r>
      <w:r w:rsidRPr="00A5296E">
        <w:rPr>
          <w:lang w:val="en-US"/>
        </w:rPr>
        <w:t></w:t>
      </w:r>
      <w:r w:rsidRPr="00A5296E">
        <w:rPr>
          <w:rFonts w:hint="eastAsia"/>
          <w:lang w:val="en-US"/>
        </w:rPr>
        <w:t>некомунікативні</w:t>
      </w:r>
      <w:r w:rsidRPr="00A5296E">
        <w:rPr>
          <w:lang w:val="en-US"/>
        </w:rPr>
        <w:t></w:t>
      </w:r>
      <w:r w:rsidRPr="00A5296E">
        <w:rPr>
          <w:rFonts w:hint="eastAsia"/>
          <w:lang w:val="en-US"/>
        </w:rPr>
        <w:t>та</w:t>
      </w:r>
      <w:r w:rsidRPr="00A5296E">
        <w:rPr>
          <w:lang w:val="en-US"/>
        </w:rPr>
        <w:t></w:t>
      </w:r>
      <w:r w:rsidRPr="00A5296E">
        <w:rPr>
          <w:rFonts w:hint="eastAsia"/>
          <w:lang w:val="en-US"/>
        </w:rPr>
        <w:t>умовнокомунікативні</w:t>
      </w:r>
      <w:r w:rsidRPr="00A5296E">
        <w:rPr>
          <w:lang w:val="en-US"/>
        </w:rPr>
        <w:t></w:t>
      </w:r>
      <w:r w:rsidRPr="00A5296E">
        <w:rPr>
          <w:rFonts w:hint="eastAsia"/>
          <w:lang w:val="en-US"/>
        </w:rPr>
        <w:t>граматичні</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вживання</w:t>
      </w:r>
      <w:r w:rsidRPr="00A5296E">
        <w:rPr>
          <w:lang w:val="en-US"/>
        </w:rPr>
        <w:t></w:t>
      </w:r>
      <w:r w:rsidRPr="00A5296E">
        <w:rPr>
          <w:rFonts w:hint="eastAsia"/>
          <w:lang w:val="en-US"/>
        </w:rPr>
        <w:t>граматичних</w:t>
      </w:r>
      <w:r w:rsidRPr="00A5296E">
        <w:rPr>
          <w:lang w:val="en-US"/>
        </w:rPr>
        <w:t></w:t>
      </w:r>
      <w:r w:rsidRPr="00A5296E">
        <w:rPr>
          <w:rFonts w:hint="eastAsia"/>
          <w:lang w:val="en-US"/>
        </w:rPr>
        <w:t>одиниць</w:t>
      </w:r>
      <w:r w:rsidRPr="00A5296E">
        <w:rPr>
          <w:lang w:val="en-US"/>
        </w:rPr>
        <w:t></w:t>
      </w:r>
      <w:r w:rsidRPr="00A5296E">
        <w:rPr>
          <w:lang w:val="en-US"/>
        </w:rPr>
        <w:t></w:t>
      </w:r>
      <w:r w:rsidRPr="00A5296E">
        <w:rPr>
          <w:rFonts w:hint="eastAsia"/>
          <w:lang w:val="en-US"/>
        </w:rPr>
        <w:t>релевантних</w:t>
      </w:r>
    </w:p>
    <w:p w:rsidR="00A5296E" w:rsidRPr="00A5296E" w:rsidRDefault="00A5296E" w:rsidP="00A5296E">
      <w:pPr>
        <w:rPr>
          <w:lang w:val="en-US"/>
        </w:rPr>
      </w:pPr>
      <w:r w:rsidRPr="00A5296E">
        <w:rPr>
          <w:rFonts w:hint="eastAsia"/>
          <w:lang w:val="en-US"/>
        </w:rPr>
        <w:t>науковому</w:t>
      </w:r>
      <w:r w:rsidRPr="00A5296E">
        <w:rPr>
          <w:lang w:val="en-US"/>
        </w:rPr>
        <w:t></w:t>
      </w:r>
      <w:r w:rsidRPr="00A5296E">
        <w:rPr>
          <w:rFonts w:hint="eastAsia"/>
          <w:lang w:val="en-US"/>
        </w:rPr>
        <w:t>стилю</w:t>
      </w:r>
      <w:r w:rsidRPr="00A5296E">
        <w:rPr>
          <w:lang w:val="en-US"/>
        </w:rPr>
        <w:t></w:t>
      </w:r>
      <w:r w:rsidRPr="00A5296E">
        <w:rPr>
          <w:lang w:val="en-US"/>
        </w:rPr>
        <w:t></w:t>
      </w:r>
      <w:r w:rsidRPr="00A5296E">
        <w:rPr>
          <w:rFonts w:hint="eastAsia"/>
          <w:lang w:val="en-US"/>
        </w:rPr>
        <w:t>ІІІ</w:t>
      </w:r>
      <w:r w:rsidRPr="00A5296E">
        <w:rPr>
          <w:lang w:val="en-US"/>
        </w:rPr>
        <w:t></w:t>
      </w:r>
      <w:r w:rsidRPr="00A5296E">
        <w:rPr>
          <w:rFonts w:hint="eastAsia"/>
          <w:lang w:val="en-US"/>
        </w:rPr>
        <w:t>група</w:t>
      </w:r>
      <w:r w:rsidRPr="00A5296E">
        <w:rPr>
          <w:lang w:val="en-US"/>
        </w:rPr>
        <w:t></w:t>
      </w:r>
      <w:r w:rsidRPr="00A5296E">
        <w:rPr>
          <w:lang w:val="en-US"/>
        </w:rPr>
        <w:t></w:t>
      </w:r>
      <w:r w:rsidRPr="00A5296E">
        <w:rPr>
          <w:rFonts w:hint="eastAsia"/>
          <w:lang w:val="en-US"/>
        </w:rPr>
        <w:t>некомунікативні</w:t>
      </w:r>
      <w:r w:rsidRPr="00A5296E">
        <w:rPr>
          <w:lang w:val="en-US"/>
        </w:rPr>
        <w:t></w:t>
      </w:r>
      <w:r w:rsidRPr="00A5296E">
        <w:rPr>
          <w:rFonts w:hint="eastAsia"/>
          <w:lang w:val="en-US"/>
        </w:rPr>
        <w:t>та</w:t>
      </w:r>
      <w:r w:rsidRPr="00A5296E">
        <w:rPr>
          <w:lang w:val="en-US"/>
        </w:rPr>
        <w:t></w:t>
      </w:r>
      <w:r w:rsidRPr="00A5296E">
        <w:rPr>
          <w:rFonts w:hint="eastAsia"/>
          <w:lang w:val="en-US"/>
        </w:rPr>
        <w:t>умовно</w:t>
      </w:r>
      <w:r w:rsidRPr="00A5296E">
        <w:rPr>
          <w:lang w:val="en-US"/>
        </w:rPr>
        <w:t></w:t>
      </w:r>
      <w:r w:rsidRPr="00A5296E">
        <w:rPr>
          <w:rFonts w:hint="eastAsia"/>
          <w:lang w:val="en-US"/>
        </w:rPr>
        <w:t>комунікативні</w:t>
      </w:r>
      <w:r w:rsidRPr="00A5296E">
        <w:rPr>
          <w:lang w:val="en-US"/>
        </w:rPr>
        <w:t></w:t>
      </w:r>
      <w:r w:rsidRPr="00A5296E">
        <w:rPr>
          <w:rFonts w:hint="eastAsia"/>
          <w:lang w:val="en-US"/>
        </w:rPr>
        <w:t>вправи</w:t>
      </w:r>
      <w:r w:rsidRPr="00A5296E">
        <w:rPr>
          <w:lang w:val="en-US"/>
        </w:rPr>
        <w:t></w:t>
      </w:r>
      <w:r w:rsidRPr="00A5296E">
        <w:rPr>
          <w:rFonts w:hint="eastAsia"/>
          <w:lang w:val="en-US"/>
        </w:rPr>
        <w:t>на</w:t>
      </w:r>
    </w:p>
    <w:p w:rsidR="00A5296E" w:rsidRPr="00A5296E" w:rsidRDefault="00A5296E" w:rsidP="00A5296E">
      <w:pPr>
        <w:rPr>
          <w:lang w:val="en-US"/>
        </w:rPr>
      </w:pPr>
      <w:r w:rsidRPr="00A5296E">
        <w:rPr>
          <w:rFonts w:hint="eastAsia"/>
          <w:lang w:val="en-US"/>
        </w:rPr>
        <w:t>вживання</w:t>
      </w:r>
      <w:r w:rsidRPr="00A5296E">
        <w:rPr>
          <w:lang w:val="en-US"/>
        </w:rPr>
        <w:t></w:t>
      </w:r>
      <w:r w:rsidRPr="00A5296E">
        <w:rPr>
          <w:rFonts w:hint="eastAsia"/>
          <w:lang w:val="en-US"/>
        </w:rPr>
        <w:t>виразів</w:t>
      </w:r>
      <w:r w:rsidRPr="00A5296E">
        <w:rPr>
          <w:lang w:val="en-US"/>
        </w:rPr>
        <w:t></w:t>
      </w:r>
      <w:r w:rsidRPr="00A5296E">
        <w:rPr>
          <w:lang w:val="en-US"/>
        </w:rPr>
        <w:t></w:t>
      </w:r>
      <w:r w:rsidRPr="00A5296E">
        <w:rPr>
          <w:rFonts w:hint="eastAsia"/>
          <w:lang w:val="en-US"/>
        </w:rPr>
        <w:t>які</w:t>
      </w:r>
      <w:r w:rsidRPr="00A5296E">
        <w:rPr>
          <w:lang w:val="en-US"/>
        </w:rPr>
        <w:t></w:t>
      </w:r>
      <w:r w:rsidRPr="00A5296E">
        <w:rPr>
          <w:rFonts w:hint="eastAsia"/>
          <w:lang w:val="en-US"/>
        </w:rPr>
        <w:t>використовуються</w:t>
      </w:r>
      <w:r w:rsidRPr="00A5296E">
        <w:rPr>
          <w:lang w:val="en-US"/>
        </w:rPr>
        <w:t></w:t>
      </w:r>
      <w:r w:rsidRPr="00A5296E">
        <w:rPr>
          <w:rFonts w:hint="eastAsia"/>
          <w:lang w:val="en-US"/>
        </w:rPr>
        <w:t>в</w:t>
      </w:r>
      <w:r w:rsidRPr="00A5296E">
        <w:rPr>
          <w:lang w:val="en-US"/>
        </w:rPr>
        <w:t></w:t>
      </w:r>
      <w:r w:rsidRPr="00A5296E">
        <w:rPr>
          <w:rFonts w:hint="eastAsia"/>
          <w:lang w:val="en-US"/>
        </w:rPr>
        <w:t>різних</w:t>
      </w:r>
      <w:r w:rsidRPr="00A5296E">
        <w:rPr>
          <w:lang w:val="en-US"/>
        </w:rPr>
        <w:t></w:t>
      </w:r>
      <w:r w:rsidRPr="00A5296E">
        <w:rPr>
          <w:rFonts w:hint="eastAsia"/>
          <w:lang w:val="en-US"/>
        </w:rPr>
        <w:t>композиційних</w:t>
      </w:r>
      <w:r w:rsidRPr="00A5296E">
        <w:rPr>
          <w:lang w:val="en-US"/>
        </w:rPr>
        <w:t></w:t>
      </w:r>
      <w:r w:rsidRPr="00A5296E">
        <w:rPr>
          <w:rFonts w:hint="eastAsia"/>
          <w:lang w:val="en-US"/>
        </w:rPr>
        <w:t>елементах</w:t>
      </w:r>
    </w:p>
    <w:p w:rsidR="00A5296E" w:rsidRPr="00A5296E" w:rsidRDefault="00A5296E" w:rsidP="00A5296E">
      <w:pPr>
        <w:rPr>
          <w:lang w:val="en-US"/>
        </w:rPr>
      </w:pPr>
      <w:r w:rsidRPr="00A5296E">
        <w:rPr>
          <w:rFonts w:hint="eastAsia"/>
          <w:lang w:val="en-US"/>
        </w:rPr>
        <w:t>наукового</w:t>
      </w:r>
      <w:r w:rsidRPr="00A5296E">
        <w:rPr>
          <w:lang w:val="en-US"/>
        </w:rPr>
        <w:t></w:t>
      </w:r>
      <w:r w:rsidRPr="00A5296E">
        <w:rPr>
          <w:rFonts w:hint="eastAsia"/>
          <w:lang w:val="en-US"/>
        </w:rPr>
        <w:t>тексту</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група</w:t>
      </w:r>
      <w:r w:rsidRPr="00A5296E">
        <w:rPr>
          <w:lang w:val="en-US"/>
        </w:rPr>
        <w:t></w:t>
      </w:r>
      <w:r w:rsidRPr="00A5296E">
        <w:rPr>
          <w:lang w:val="en-US"/>
        </w:rPr>
        <w:t></w:t>
      </w:r>
      <w:r w:rsidRPr="00A5296E">
        <w:rPr>
          <w:rFonts w:hint="eastAsia"/>
          <w:lang w:val="en-US"/>
        </w:rPr>
        <w:t>трансформаційні</w:t>
      </w:r>
      <w:r w:rsidRPr="00A5296E">
        <w:rPr>
          <w:lang w:val="en-US"/>
        </w:rPr>
        <w:t></w:t>
      </w:r>
      <w:r w:rsidRPr="00A5296E">
        <w:rPr>
          <w:rFonts w:hint="eastAsia"/>
          <w:lang w:val="en-US"/>
        </w:rPr>
        <w:t>та</w:t>
      </w:r>
      <w:r w:rsidRPr="00A5296E">
        <w:rPr>
          <w:lang w:val="en-US"/>
        </w:rPr>
        <w:t></w:t>
      </w:r>
      <w:r w:rsidRPr="00A5296E">
        <w:rPr>
          <w:rFonts w:hint="eastAsia"/>
          <w:lang w:val="en-US"/>
        </w:rPr>
        <w:t>коректурні</w:t>
      </w:r>
      <w:r w:rsidRPr="00A5296E">
        <w:rPr>
          <w:lang w:val="en-US"/>
        </w:rPr>
        <w:t></w:t>
      </w:r>
      <w:r w:rsidRPr="00A5296E">
        <w:rPr>
          <w:rFonts w:hint="eastAsia"/>
          <w:lang w:val="en-US"/>
        </w:rPr>
        <w:t>некомунікативні</w:t>
      </w:r>
      <w:r w:rsidRPr="00A5296E">
        <w:rPr>
          <w:lang w:val="en-US"/>
        </w:rPr>
        <w:t></w:t>
      </w:r>
      <w:r w:rsidRPr="00A5296E">
        <w:rPr>
          <w:rFonts w:hint="eastAsia"/>
          <w:lang w:val="en-US"/>
        </w:rPr>
        <w:t>та</w:t>
      </w:r>
    </w:p>
    <w:p w:rsidR="00A5296E" w:rsidRPr="00A5296E" w:rsidRDefault="00A5296E" w:rsidP="00A5296E">
      <w:pPr>
        <w:rPr>
          <w:lang w:val="en-US"/>
        </w:rPr>
      </w:pPr>
      <w:r w:rsidRPr="00A5296E">
        <w:rPr>
          <w:rFonts w:hint="eastAsia"/>
          <w:lang w:val="en-US"/>
        </w:rPr>
        <w:t>умовно</w:t>
      </w:r>
      <w:r w:rsidRPr="00A5296E">
        <w:rPr>
          <w:lang w:val="en-US"/>
        </w:rPr>
        <w:t></w:t>
      </w:r>
      <w:r w:rsidRPr="00A5296E">
        <w:rPr>
          <w:rFonts w:hint="eastAsia"/>
          <w:lang w:val="en-US"/>
        </w:rPr>
        <w:t>комунікативні</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моделювання</w:t>
      </w:r>
      <w:r w:rsidRPr="00A5296E">
        <w:rPr>
          <w:lang w:val="en-US"/>
        </w:rPr>
        <w:t></w:t>
      </w:r>
      <w:r w:rsidRPr="00A5296E">
        <w:rPr>
          <w:rFonts w:hint="eastAsia"/>
          <w:lang w:val="en-US"/>
        </w:rPr>
        <w:t>речень</w:t>
      </w:r>
      <w:r w:rsidRPr="00A5296E">
        <w:rPr>
          <w:lang w:val="en-US"/>
        </w:rPr>
        <w:t></w:t>
      </w:r>
      <w:r w:rsidRPr="00A5296E">
        <w:rPr>
          <w:lang w:val="en-US"/>
        </w:rPr>
        <w:t></w:t>
      </w:r>
      <w:r w:rsidRPr="00A5296E">
        <w:rPr>
          <w:rFonts w:hint="eastAsia"/>
          <w:lang w:val="en-US"/>
        </w:rPr>
        <w:t>які</w:t>
      </w:r>
      <w:r w:rsidRPr="00A5296E">
        <w:rPr>
          <w:lang w:val="en-US"/>
        </w:rPr>
        <w:t></w:t>
      </w:r>
      <w:r w:rsidRPr="00A5296E">
        <w:rPr>
          <w:rFonts w:hint="eastAsia"/>
          <w:lang w:val="en-US"/>
        </w:rPr>
        <w:t>за</w:t>
      </w:r>
      <w:r w:rsidRPr="00A5296E">
        <w:rPr>
          <w:lang w:val="en-US"/>
        </w:rPr>
        <w:t></w:t>
      </w:r>
      <w:r w:rsidRPr="00A5296E">
        <w:rPr>
          <w:rFonts w:hint="eastAsia"/>
          <w:lang w:val="en-US"/>
        </w:rPr>
        <w:t>лексичними</w:t>
      </w:r>
      <w:r w:rsidRPr="00A5296E">
        <w:rPr>
          <w:lang w:val="en-US"/>
        </w:rPr>
        <w:t></w:t>
      </w:r>
      <w:r w:rsidRPr="00A5296E">
        <w:rPr>
          <w:rFonts w:hint="eastAsia"/>
          <w:lang w:val="en-US"/>
        </w:rPr>
        <w:t>та</w:t>
      </w:r>
    </w:p>
    <w:p w:rsidR="00A5296E" w:rsidRPr="00A5296E" w:rsidRDefault="00A5296E" w:rsidP="00A5296E">
      <w:pPr>
        <w:rPr>
          <w:lang w:val="en-US"/>
        </w:rPr>
      </w:pPr>
      <w:r w:rsidRPr="00A5296E">
        <w:rPr>
          <w:rFonts w:hint="eastAsia"/>
          <w:lang w:val="en-US"/>
        </w:rPr>
        <w:t>граматичними</w:t>
      </w:r>
      <w:r w:rsidRPr="00A5296E">
        <w:rPr>
          <w:lang w:val="en-US"/>
        </w:rPr>
        <w:t></w:t>
      </w:r>
      <w:r w:rsidRPr="00A5296E">
        <w:rPr>
          <w:rFonts w:hint="eastAsia"/>
          <w:lang w:val="en-US"/>
        </w:rPr>
        <w:t>ознаками</w:t>
      </w:r>
      <w:r w:rsidRPr="00A5296E">
        <w:rPr>
          <w:lang w:val="en-US"/>
        </w:rPr>
        <w:t></w:t>
      </w:r>
      <w:r w:rsidRPr="00A5296E">
        <w:rPr>
          <w:rFonts w:hint="eastAsia"/>
          <w:lang w:val="en-US"/>
        </w:rPr>
        <w:t>відповідають</w:t>
      </w:r>
      <w:r w:rsidRPr="00A5296E">
        <w:rPr>
          <w:lang w:val="en-US"/>
        </w:rPr>
        <w:t></w:t>
      </w:r>
      <w:r w:rsidRPr="00A5296E">
        <w:rPr>
          <w:rFonts w:hint="eastAsia"/>
          <w:lang w:val="en-US"/>
        </w:rPr>
        <w:t>нормам</w:t>
      </w:r>
      <w:r w:rsidRPr="00A5296E">
        <w:rPr>
          <w:lang w:val="en-US"/>
        </w:rPr>
        <w:t></w:t>
      </w:r>
    </w:p>
    <w:p w:rsidR="00A5296E" w:rsidRPr="00A5296E" w:rsidRDefault="00A5296E" w:rsidP="00A5296E">
      <w:pPr>
        <w:rPr>
          <w:lang w:val="en-US"/>
        </w:rPr>
      </w:pPr>
      <w:r w:rsidRPr="00A5296E">
        <w:rPr>
          <w:rFonts w:hint="eastAsia"/>
          <w:lang w:val="en-US"/>
        </w:rPr>
        <w:t>Для</w:t>
      </w:r>
      <w:r w:rsidRPr="00A5296E">
        <w:rPr>
          <w:lang w:val="en-US"/>
        </w:rPr>
        <w:t></w:t>
      </w:r>
      <w:r w:rsidRPr="00A5296E">
        <w:rPr>
          <w:lang w:val="en-US"/>
        </w:rPr>
        <w:t></w:t>
      </w:r>
      <w:r w:rsidRPr="00A5296E">
        <w:rPr>
          <w:lang w:val="en-US"/>
        </w:rPr>
        <w:t></w:t>
      </w:r>
      <w:r w:rsidRPr="00A5296E">
        <w:rPr>
          <w:rFonts w:hint="eastAsia"/>
          <w:lang w:val="en-US"/>
        </w:rPr>
        <w:t>го</w:t>
      </w:r>
      <w:r w:rsidRPr="00A5296E">
        <w:rPr>
          <w:lang w:val="en-US"/>
        </w:rPr>
        <w:t></w:t>
      </w:r>
      <w:r w:rsidRPr="00A5296E">
        <w:rPr>
          <w:lang w:val="en-US"/>
        </w:rPr>
        <w:t></w:t>
      </w:r>
      <w:r w:rsidRPr="00A5296E">
        <w:rPr>
          <w:rFonts w:hint="eastAsia"/>
          <w:lang w:val="en-US"/>
        </w:rPr>
        <w:t>текстово</w:t>
      </w:r>
      <w:r w:rsidRPr="00A5296E">
        <w:rPr>
          <w:lang w:val="en-US"/>
        </w:rPr>
        <w:t></w:t>
      </w:r>
      <w:r w:rsidRPr="00A5296E">
        <w:rPr>
          <w:rFonts w:hint="eastAsia"/>
          <w:lang w:val="en-US"/>
        </w:rPr>
        <w:t>трансформаційного</w:t>
      </w:r>
      <w:r w:rsidRPr="00A5296E">
        <w:rPr>
          <w:lang w:val="en-US"/>
        </w:rPr>
        <w:t></w:t>
      </w:r>
      <w:r w:rsidRPr="00A5296E">
        <w:rPr>
          <w:lang w:val="en-US"/>
        </w:rPr>
        <w:t></w:t>
      </w:r>
      <w:r w:rsidRPr="00A5296E">
        <w:rPr>
          <w:rFonts w:hint="eastAsia"/>
          <w:lang w:val="en-US"/>
        </w:rPr>
        <w:t>етапу</w:t>
      </w:r>
      <w:r w:rsidRPr="00A5296E">
        <w:rPr>
          <w:lang w:val="en-US"/>
        </w:rPr>
        <w:t></w:t>
      </w:r>
      <w:r w:rsidRPr="00A5296E">
        <w:rPr>
          <w:rFonts w:hint="eastAsia"/>
          <w:lang w:val="en-US"/>
        </w:rPr>
        <w:t>розроблено</w:t>
      </w:r>
      <w:r w:rsidRPr="00A5296E">
        <w:rPr>
          <w:lang w:val="en-US"/>
        </w:rPr>
        <w:t></w:t>
      </w:r>
      <w:r w:rsidRPr="00A5296E">
        <w:rPr>
          <w:rFonts w:hint="eastAsia"/>
          <w:lang w:val="en-US"/>
        </w:rPr>
        <w:t>три</w:t>
      </w:r>
      <w:r w:rsidRPr="00A5296E">
        <w:rPr>
          <w:lang w:val="en-US"/>
        </w:rPr>
        <w:t></w:t>
      </w:r>
      <w:r w:rsidRPr="00A5296E">
        <w:rPr>
          <w:rFonts w:hint="eastAsia"/>
          <w:lang w:val="en-US"/>
        </w:rPr>
        <w:t>групи</w:t>
      </w:r>
    </w:p>
    <w:p w:rsidR="00A5296E" w:rsidRPr="00A5296E" w:rsidRDefault="00A5296E" w:rsidP="00A5296E">
      <w:pPr>
        <w:rPr>
          <w:lang w:val="en-US"/>
        </w:rPr>
      </w:pPr>
      <w:r w:rsidRPr="00A5296E">
        <w:rPr>
          <w:rFonts w:hint="eastAsia"/>
          <w:lang w:val="en-US"/>
        </w:rPr>
        <w:t>вправ</w:t>
      </w:r>
      <w:r w:rsidRPr="00A5296E">
        <w:rPr>
          <w:lang w:val="en-US"/>
        </w:rPr>
        <w:t></w:t>
      </w:r>
      <w:r w:rsidRPr="00A5296E">
        <w:rPr>
          <w:lang w:val="en-US"/>
        </w:rPr>
        <w:t></w:t>
      </w:r>
      <w:r w:rsidRPr="00A5296E">
        <w:rPr>
          <w:rFonts w:hint="eastAsia"/>
          <w:lang w:val="en-US"/>
        </w:rPr>
        <w:t>І</w:t>
      </w:r>
      <w:r w:rsidRPr="00A5296E">
        <w:rPr>
          <w:lang w:val="en-US"/>
        </w:rPr>
        <w:t></w:t>
      </w:r>
      <w:r w:rsidRPr="00A5296E">
        <w:rPr>
          <w:rFonts w:hint="eastAsia"/>
          <w:lang w:val="en-US"/>
        </w:rPr>
        <w:t>група</w:t>
      </w:r>
      <w:r w:rsidRPr="00A5296E">
        <w:rPr>
          <w:lang w:val="en-US"/>
        </w:rPr>
        <w:t></w:t>
      </w:r>
      <w:r w:rsidRPr="00A5296E">
        <w:rPr>
          <w:lang w:val="en-US"/>
        </w:rPr>
        <w:t></w:t>
      </w:r>
      <w:r w:rsidRPr="00A5296E">
        <w:rPr>
          <w:rFonts w:hint="eastAsia"/>
          <w:lang w:val="en-US"/>
        </w:rPr>
        <w:t>трансформаційні</w:t>
      </w:r>
      <w:r w:rsidRPr="00A5296E">
        <w:rPr>
          <w:lang w:val="en-US"/>
        </w:rPr>
        <w:t></w:t>
      </w:r>
      <w:r w:rsidRPr="00A5296E">
        <w:rPr>
          <w:rFonts w:hint="eastAsia"/>
          <w:lang w:val="en-US"/>
        </w:rPr>
        <w:t>комунікативно</w:t>
      </w:r>
      <w:r w:rsidRPr="00A5296E">
        <w:rPr>
          <w:lang w:val="en-US"/>
        </w:rPr>
        <w:t></w:t>
      </w:r>
      <w:r w:rsidRPr="00A5296E">
        <w:rPr>
          <w:rFonts w:hint="eastAsia"/>
          <w:lang w:val="en-US"/>
        </w:rPr>
        <w:t>стилістичні</w:t>
      </w:r>
      <w:r w:rsidRPr="00A5296E">
        <w:rPr>
          <w:lang w:val="en-US"/>
        </w:rPr>
        <w:t></w:t>
      </w:r>
      <w:r w:rsidRPr="00A5296E">
        <w:rPr>
          <w:rFonts w:hint="eastAsia"/>
          <w:lang w:val="en-US"/>
        </w:rPr>
        <w:t>вправи</w:t>
      </w:r>
      <w:r w:rsidRPr="00A5296E">
        <w:rPr>
          <w:lang w:val="en-US"/>
        </w:rPr>
        <w:t></w:t>
      </w:r>
      <w:r w:rsidRPr="00A5296E">
        <w:rPr>
          <w:lang w:val="en-US"/>
        </w:rPr>
        <w:t></w:t>
      </w:r>
      <w:r w:rsidRPr="00A5296E">
        <w:rPr>
          <w:rFonts w:hint="eastAsia"/>
          <w:lang w:val="en-US"/>
        </w:rPr>
        <w:t>Вправи</w:t>
      </w:r>
      <w:r w:rsidRPr="00A5296E">
        <w:rPr>
          <w:lang w:val="en-US"/>
        </w:rPr>
        <w:t></w:t>
      </w:r>
      <w:r w:rsidRPr="00A5296E">
        <w:rPr>
          <w:rFonts w:hint="eastAsia"/>
          <w:lang w:val="en-US"/>
        </w:rPr>
        <w:t>на</w:t>
      </w:r>
    </w:p>
    <w:p w:rsidR="00A5296E" w:rsidRPr="00A5296E" w:rsidRDefault="00A5296E" w:rsidP="00A5296E">
      <w:pPr>
        <w:rPr>
          <w:lang w:val="en-US"/>
        </w:rPr>
      </w:pPr>
      <w:r w:rsidRPr="00A5296E">
        <w:rPr>
          <w:rFonts w:hint="eastAsia"/>
          <w:lang w:val="en-US"/>
        </w:rPr>
        <w:t>формування</w:t>
      </w:r>
      <w:r w:rsidRPr="00A5296E">
        <w:rPr>
          <w:lang w:val="en-US"/>
        </w:rPr>
        <w:t></w:t>
      </w:r>
      <w:r w:rsidRPr="00A5296E">
        <w:rPr>
          <w:rFonts w:hint="eastAsia"/>
          <w:lang w:val="en-US"/>
        </w:rPr>
        <w:t>логічності</w:t>
      </w:r>
      <w:r w:rsidRPr="00A5296E">
        <w:rPr>
          <w:lang w:val="en-US"/>
        </w:rPr>
        <w:t></w:t>
      </w:r>
      <w:r w:rsidRPr="00A5296E">
        <w:rPr>
          <w:rFonts w:hint="eastAsia"/>
          <w:lang w:val="en-US"/>
        </w:rPr>
        <w:t>викладу</w:t>
      </w:r>
      <w:r w:rsidRPr="00A5296E">
        <w:rPr>
          <w:lang w:val="en-US"/>
        </w:rPr>
        <w:t></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формування</w:t>
      </w:r>
      <w:r w:rsidRPr="00A5296E">
        <w:rPr>
          <w:lang w:val="en-US"/>
        </w:rPr>
        <w:t></w:t>
      </w:r>
      <w:r w:rsidRPr="00A5296E">
        <w:rPr>
          <w:rFonts w:hint="eastAsia"/>
          <w:lang w:val="en-US"/>
        </w:rPr>
        <w:t>аргументованості</w:t>
      </w:r>
      <w:r w:rsidRPr="00A5296E">
        <w:rPr>
          <w:lang w:val="en-US"/>
        </w:rPr>
        <w:t></w:t>
      </w:r>
    </w:p>
    <w:p w:rsidR="00A5296E" w:rsidRPr="00A5296E" w:rsidRDefault="00A5296E" w:rsidP="00A5296E">
      <w:pPr>
        <w:rPr>
          <w:lang w:val="en-US"/>
        </w:rPr>
      </w:pPr>
      <w:r w:rsidRPr="00A5296E">
        <w:rPr>
          <w:rFonts w:hint="eastAsia"/>
          <w:lang w:val="en-US"/>
        </w:rPr>
        <w:t>наявності</w:t>
      </w:r>
      <w:r w:rsidRPr="00A5296E">
        <w:rPr>
          <w:lang w:val="en-US"/>
        </w:rPr>
        <w:t></w:t>
      </w:r>
      <w:r w:rsidRPr="00A5296E">
        <w:rPr>
          <w:rFonts w:hint="eastAsia"/>
          <w:lang w:val="en-US"/>
        </w:rPr>
        <w:t>формату</w:t>
      </w:r>
      <w:r w:rsidRPr="00A5296E">
        <w:rPr>
          <w:lang w:val="en-US"/>
        </w:rPr>
        <w:t></w:t>
      </w:r>
      <w:r w:rsidRPr="00A5296E">
        <w:rPr>
          <w:rFonts w:hint="eastAsia"/>
          <w:lang w:val="en-US"/>
        </w:rPr>
        <w:t>наукової</w:t>
      </w:r>
      <w:r w:rsidRPr="00A5296E">
        <w:rPr>
          <w:lang w:val="en-US"/>
        </w:rPr>
        <w:t></w:t>
      </w:r>
      <w:r w:rsidRPr="00A5296E">
        <w:rPr>
          <w:rFonts w:hint="eastAsia"/>
          <w:lang w:val="en-US"/>
        </w:rPr>
        <w:t>дискусії</w:t>
      </w:r>
      <w:r w:rsidRPr="00A5296E">
        <w:rPr>
          <w:lang w:val="en-US"/>
        </w:rPr>
        <w:t></w:t>
      </w:r>
      <w:r w:rsidRPr="00A5296E">
        <w:rPr>
          <w:lang w:val="en-US"/>
        </w:rPr>
        <w:t></w:t>
      </w:r>
      <w:r w:rsidRPr="00A5296E">
        <w:rPr>
          <w:rFonts w:hint="eastAsia"/>
          <w:lang w:val="en-US"/>
        </w:rPr>
        <w:t>нейтральної</w:t>
      </w:r>
      <w:r w:rsidRPr="00A5296E">
        <w:rPr>
          <w:lang w:val="en-US"/>
        </w:rPr>
        <w:t></w:t>
      </w:r>
      <w:r w:rsidRPr="00A5296E">
        <w:rPr>
          <w:rFonts w:hint="eastAsia"/>
          <w:lang w:val="en-US"/>
        </w:rPr>
        <w:t>емоційності</w:t>
      </w:r>
      <w:r w:rsidRPr="00A5296E">
        <w:rPr>
          <w:lang w:val="en-US"/>
        </w:rPr>
        <w:t></w:t>
      </w:r>
      <w:r w:rsidRPr="00A5296E">
        <w:rPr>
          <w:rFonts w:hint="eastAsia"/>
          <w:lang w:val="en-US"/>
        </w:rPr>
        <w:t>тексту</w:t>
      </w:r>
      <w:r w:rsidRPr="00A5296E">
        <w:rPr>
          <w:lang w:val="en-US"/>
        </w:rPr>
        <w:t></w:t>
      </w:r>
    </w:p>
    <w:p w:rsidR="00A5296E" w:rsidRPr="00A5296E" w:rsidRDefault="00A5296E" w:rsidP="00A5296E">
      <w:pPr>
        <w:rPr>
          <w:lang w:val="en-US"/>
        </w:rPr>
      </w:pPr>
      <w:r w:rsidRPr="00A5296E">
        <w:rPr>
          <w:rFonts w:hint="eastAsia"/>
          <w:lang w:val="en-US"/>
        </w:rPr>
        <w:t>абстрагованості</w:t>
      </w:r>
      <w:r w:rsidRPr="00A5296E">
        <w:rPr>
          <w:lang w:val="en-US"/>
        </w:rPr>
        <w:t></w:t>
      </w:r>
      <w:r w:rsidRPr="00A5296E">
        <w:rPr>
          <w:rFonts w:hint="eastAsia"/>
          <w:lang w:val="en-US"/>
        </w:rPr>
        <w:t>та</w:t>
      </w:r>
      <w:r w:rsidRPr="00A5296E">
        <w:rPr>
          <w:lang w:val="en-US"/>
        </w:rPr>
        <w:t></w:t>
      </w:r>
      <w:r w:rsidRPr="00A5296E">
        <w:rPr>
          <w:rFonts w:hint="eastAsia"/>
          <w:lang w:val="en-US"/>
        </w:rPr>
        <w:t>об’єктивності</w:t>
      </w:r>
      <w:r w:rsidRPr="00A5296E">
        <w:rPr>
          <w:lang w:val="en-US"/>
        </w:rPr>
        <w:t></w:t>
      </w:r>
      <w:r w:rsidRPr="00A5296E">
        <w:rPr>
          <w:rFonts w:hint="eastAsia"/>
          <w:lang w:val="en-US"/>
        </w:rPr>
        <w:t>викладу</w:t>
      </w:r>
      <w:r w:rsidRPr="00A5296E">
        <w:rPr>
          <w:lang w:val="en-US"/>
        </w:rPr>
        <w:t></w:t>
      </w:r>
      <w:r w:rsidRPr="00A5296E">
        <w:rPr>
          <w:rFonts w:hint="eastAsia"/>
          <w:lang w:val="en-US"/>
        </w:rPr>
        <w:t>інформації</w:t>
      </w:r>
      <w:r w:rsidRPr="00A5296E">
        <w:rPr>
          <w:lang w:val="en-US"/>
        </w:rPr>
        <w:t></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використання</w:t>
      </w:r>
    </w:p>
    <w:p w:rsidR="00A5296E" w:rsidRPr="00A5296E" w:rsidRDefault="00A5296E" w:rsidP="00A5296E">
      <w:pPr>
        <w:rPr>
          <w:lang w:val="en-US"/>
        </w:rPr>
      </w:pPr>
      <w:r w:rsidRPr="00A5296E">
        <w:rPr>
          <w:rFonts w:hint="eastAsia"/>
          <w:lang w:val="en-US"/>
        </w:rPr>
        <w:t>способів</w:t>
      </w:r>
      <w:r w:rsidRPr="00A5296E">
        <w:rPr>
          <w:lang w:val="en-US"/>
        </w:rPr>
        <w:t></w:t>
      </w:r>
      <w:r w:rsidRPr="00A5296E">
        <w:rPr>
          <w:rFonts w:hint="eastAsia"/>
          <w:lang w:val="en-US"/>
        </w:rPr>
        <w:t>та</w:t>
      </w:r>
      <w:r w:rsidRPr="00A5296E">
        <w:rPr>
          <w:lang w:val="en-US"/>
        </w:rPr>
        <w:t></w:t>
      </w:r>
      <w:r w:rsidRPr="00A5296E">
        <w:rPr>
          <w:rFonts w:hint="eastAsia"/>
          <w:lang w:val="en-US"/>
        </w:rPr>
        <w:t>ситуацій</w:t>
      </w:r>
      <w:r w:rsidRPr="00A5296E">
        <w:rPr>
          <w:lang w:val="en-US"/>
        </w:rPr>
        <w:t></w:t>
      </w:r>
      <w:r w:rsidRPr="00A5296E">
        <w:rPr>
          <w:rFonts w:hint="eastAsia"/>
          <w:lang w:val="en-US"/>
        </w:rPr>
        <w:t>уведення</w:t>
      </w:r>
      <w:r w:rsidRPr="00A5296E">
        <w:rPr>
          <w:lang w:val="en-US"/>
        </w:rPr>
        <w:t></w:t>
      </w:r>
      <w:r w:rsidRPr="00A5296E">
        <w:rPr>
          <w:rFonts w:hint="eastAsia"/>
          <w:lang w:val="en-US"/>
        </w:rPr>
        <w:t>інтертекстуального</w:t>
      </w:r>
      <w:r w:rsidRPr="00A5296E">
        <w:rPr>
          <w:lang w:val="en-US"/>
        </w:rPr>
        <w:t></w:t>
      </w:r>
      <w:r w:rsidRPr="00A5296E">
        <w:rPr>
          <w:rFonts w:hint="eastAsia"/>
          <w:lang w:val="en-US"/>
        </w:rPr>
        <w:t>матеріалу</w:t>
      </w:r>
      <w:r w:rsidRPr="00A5296E">
        <w:rPr>
          <w:lang w:val="en-US"/>
        </w:rPr>
        <w:t></w:t>
      </w:r>
      <w:r w:rsidRPr="00A5296E">
        <w:rPr>
          <w:lang w:val="en-US"/>
        </w:rPr>
        <w:t></w:t>
      </w:r>
      <w:r w:rsidRPr="00A5296E">
        <w:rPr>
          <w:rFonts w:hint="eastAsia"/>
          <w:lang w:val="en-US"/>
        </w:rPr>
        <w:t>ІІ</w:t>
      </w:r>
      <w:r w:rsidRPr="00A5296E">
        <w:rPr>
          <w:lang w:val="en-US"/>
        </w:rPr>
        <w:t></w:t>
      </w:r>
      <w:r w:rsidRPr="00A5296E">
        <w:rPr>
          <w:rFonts w:hint="eastAsia"/>
          <w:lang w:val="en-US"/>
        </w:rPr>
        <w:t>група</w:t>
      </w:r>
      <w:r w:rsidRPr="00A5296E">
        <w:rPr>
          <w:lang w:val="en-US"/>
        </w:rPr>
        <w:t></w:t>
      </w:r>
      <w:r w:rsidRPr="00A5296E">
        <w:rPr>
          <w:lang w:val="en-US"/>
        </w:rPr>
        <w:t></w:t>
      </w:r>
      <w:r w:rsidRPr="00A5296E">
        <w:rPr>
          <w:rFonts w:hint="eastAsia"/>
          <w:lang w:val="en-US"/>
        </w:rPr>
        <w:t>підстановчі</w:t>
      </w:r>
    </w:p>
    <w:p w:rsidR="00A5296E" w:rsidRPr="00A5296E" w:rsidRDefault="00A5296E" w:rsidP="00A5296E">
      <w:pPr>
        <w:rPr>
          <w:lang w:val="en-US"/>
        </w:rPr>
      </w:pPr>
      <w:r w:rsidRPr="00A5296E">
        <w:rPr>
          <w:lang w:val="en-US"/>
        </w:rPr>
        <w:t></w:t>
      </w:r>
      <w:r w:rsidRPr="00A5296E">
        <w:rPr>
          <w:lang w:val="en-US"/>
        </w:rPr>
        <w:t></w:t>
      </w:r>
      <w:r w:rsidRPr="00A5296E">
        <w:rPr>
          <w:lang w:val="en-US"/>
        </w:rPr>
        <w:t></w:t>
      </w:r>
    </w:p>
    <w:p w:rsidR="00A5296E" w:rsidRPr="00A5296E" w:rsidRDefault="00A5296E" w:rsidP="00A5296E">
      <w:pPr>
        <w:rPr>
          <w:lang w:val="en-US"/>
        </w:rPr>
      </w:pPr>
      <w:r w:rsidRPr="00A5296E">
        <w:rPr>
          <w:rFonts w:hint="eastAsia"/>
          <w:lang w:val="en-US"/>
        </w:rPr>
        <w:t>та</w:t>
      </w:r>
      <w:r w:rsidRPr="00A5296E">
        <w:rPr>
          <w:lang w:val="en-US"/>
        </w:rPr>
        <w:t></w:t>
      </w:r>
      <w:r w:rsidRPr="00A5296E">
        <w:rPr>
          <w:rFonts w:hint="eastAsia"/>
          <w:lang w:val="en-US"/>
        </w:rPr>
        <w:t>трансформаційні</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вживання</w:t>
      </w:r>
      <w:r w:rsidRPr="00A5296E">
        <w:rPr>
          <w:lang w:val="en-US"/>
        </w:rPr>
        <w:t></w:t>
      </w:r>
      <w:r w:rsidRPr="00A5296E">
        <w:rPr>
          <w:rFonts w:hint="eastAsia"/>
          <w:lang w:val="en-US"/>
        </w:rPr>
        <w:t>речень</w:t>
      </w:r>
      <w:r w:rsidRPr="00A5296E">
        <w:rPr>
          <w:lang w:val="en-US"/>
        </w:rPr>
        <w:t></w:t>
      </w:r>
      <w:r w:rsidRPr="00A5296E">
        <w:rPr>
          <w:rFonts w:hint="eastAsia"/>
          <w:lang w:val="en-US"/>
        </w:rPr>
        <w:t>скрепів</w:t>
      </w:r>
      <w:r w:rsidRPr="00A5296E">
        <w:rPr>
          <w:lang w:val="en-US"/>
        </w:rPr>
        <w:t></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вживання</w:t>
      </w:r>
      <w:r w:rsidRPr="00A5296E">
        <w:rPr>
          <w:lang w:val="en-US"/>
        </w:rPr>
        <w:t></w:t>
      </w:r>
      <w:r w:rsidRPr="00A5296E">
        <w:rPr>
          <w:rFonts w:hint="eastAsia"/>
          <w:lang w:val="en-US"/>
        </w:rPr>
        <w:t>слів</w:t>
      </w:r>
      <w:r w:rsidRPr="00A5296E">
        <w:rPr>
          <w:lang w:val="en-US"/>
        </w:rPr>
        <w:t></w:t>
      </w:r>
    </w:p>
    <w:p w:rsidR="00A5296E" w:rsidRPr="00A5296E" w:rsidRDefault="00A5296E" w:rsidP="00A5296E">
      <w:pPr>
        <w:rPr>
          <w:lang w:val="en-US"/>
        </w:rPr>
      </w:pPr>
      <w:r w:rsidRPr="00A5296E">
        <w:rPr>
          <w:rFonts w:hint="eastAsia"/>
          <w:lang w:val="en-US"/>
        </w:rPr>
        <w:t>які</w:t>
      </w:r>
      <w:r w:rsidRPr="00A5296E">
        <w:rPr>
          <w:lang w:val="en-US"/>
        </w:rPr>
        <w:t></w:t>
      </w:r>
      <w:r w:rsidRPr="00A5296E">
        <w:rPr>
          <w:rFonts w:hint="eastAsia"/>
          <w:lang w:val="en-US"/>
        </w:rPr>
        <w:t>слугують</w:t>
      </w:r>
      <w:r w:rsidRPr="00A5296E">
        <w:rPr>
          <w:lang w:val="en-US"/>
        </w:rPr>
        <w:t></w:t>
      </w:r>
      <w:r w:rsidRPr="00A5296E">
        <w:rPr>
          <w:rFonts w:hint="eastAsia"/>
          <w:lang w:val="en-US"/>
        </w:rPr>
        <w:t>для</w:t>
      </w:r>
      <w:r w:rsidRPr="00A5296E">
        <w:rPr>
          <w:lang w:val="en-US"/>
        </w:rPr>
        <w:t></w:t>
      </w:r>
      <w:r w:rsidRPr="00A5296E">
        <w:rPr>
          <w:rFonts w:hint="eastAsia"/>
          <w:lang w:val="en-US"/>
        </w:rPr>
        <w:t>вираження</w:t>
      </w:r>
      <w:r w:rsidRPr="00A5296E">
        <w:rPr>
          <w:lang w:val="en-US"/>
        </w:rPr>
        <w:t></w:t>
      </w:r>
      <w:r w:rsidRPr="00A5296E">
        <w:rPr>
          <w:rFonts w:hint="eastAsia"/>
          <w:lang w:val="en-US"/>
        </w:rPr>
        <w:t>пояснення</w:t>
      </w:r>
      <w:r w:rsidRPr="00A5296E">
        <w:rPr>
          <w:lang w:val="en-US"/>
        </w:rPr>
        <w:t></w:t>
      </w:r>
      <w:r w:rsidRPr="00A5296E">
        <w:rPr>
          <w:lang w:val="en-US"/>
        </w:rPr>
        <w:t></w:t>
      </w:r>
      <w:r w:rsidRPr="00A5296E">
        <w:rPr>
          <w:rFonts w:hint="eastAsia"/>
          <w:lang w:val="en-US"/>
        </w:rPr>
        <w:t>конкретизації</w:t>
      </w:r>
      <w:r w:rsidRPr="00A5296E">
        <w:rPr>
          <w:lang w:val="en-US"/>
        </w:rPr>
        <w:t></w:t>
      </w:r>
      <w:r w:rsidRPr="00A5296E">
        <w:rPr>
          <w:lang w:val="en-US"/>
        </w:rPr>
        <w:t></w:t>
      </w:r>
      <w:r w:rsidRPr="00A5296E">
        <w:rPr>
          <w:rFonts w:hint="eastAsia"/>
          <w:lang w:val="en-US"/>
        </w:rPr>
        <w:t>аргументації</w:t>
      </w:r>
      <w:r w:rsidRPr="00A5296E">
        <w:rPr>
          <w:lang w:val="en-US"/>
        </w:rPr>
        <w:t></w:t>
      </w:r>
      <w:r w:rsidRPr="00A5296E">
        <w:rPr>
          <w:rFonts w:hint="eastAsia"/>
          <w:lang w:val="en-US"/>
        </w:rPr>
        <w:t>тощо</w:t>
      </w:r>
      <w:r w:rsidRPr="00A5296E">
        <w:rPr>
          <w:lang w:val="en-US"/>
        </w:rPr>
        <w:t></w:t>
      </w:r>
      <w:r w:rsidRPr="00A5296E">
        <w:rPr>
          <w:lang w:val="en-US"/>
        </w:rPr>
        <w:t></w:t>
      </w:r>
      <w:r w:rsidRPr="00A5296E">
        <w:rPr>
          <w:rFonts w:hint="eastAsia"/>
          <w:lang w:val="en-US"/>
        </w:rPr>
        <w:t>ІІІ</w:t>
      </w:r>
    </w:p>
    <w:p w:rsidR="00A5296E" w:rsidRPr="00A5296E" w:rsidRDefault="00A5296E" w:rsidP="00A5296E">
      <w:pPr>
        <w:rPr>
          <w:lang w:val="en-US"/>
        </w:rPr>
      </w:pPr>
      <w:r w:rsidRPr="00A5296E">
        <w:rPr>
          <w:rFonts w:hint="eastAsia"/>
          <w:lang w:val="en-US"/>
        </w:rPr>
        <w:t>група</w:t>
      </w:r>
      <w:r w:rsidRPr="00A5296E">
        <w:rPr>
          <w:lang w:val="en-US"/>
        </w:rPr>
        <w:t></w:t>
      </w:r>
      <w:r w:rsidRPr="00A5296E">
        <w:rPr>
          <w:lang w:val="en-US"/>
        </w:rPr>
        <w:t></w:t>
      </w:r>
      <w:r w:rsidRPr="00A5296E">
        <w:rPr>
          <w:rFonts w:hint="eastAsia"/>
          <w:lang w:val="en-US"/>
        </w:rPr>
        <w:t>комунікативні</w:t>
      </w:r>
      <w:r w:rsidRPr="00A5296E">
        <w:rPr>
          <w:lang w:val="en-US"/>
        </w:rPr>
        <w:t></w:t>
      </w:r>
      <w:r w:rsidRPr="00A5296E">
        <w:rPr>
          <w:rFonts w:hint="eastAsia"/>
          <w:lang w:val="en-US"/>
        </w:rPr>
        <w:t>трансформаційні</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переформатування</w:t>
      </w:r>
      <w:r w:rsidRPr="00A5296E">
        <w:rPr>
          <w:lang w:val="en-US"/>
        </w:rPr>
        <w:t></w:t>
      </w:r>
      <w:r w:rsidRPr="00A5296E">
        <w:rPr>
          <w:rFonts w:hint="eastAsia"/>
          <w:lang w:val="en-US"/>
        </w:rPr>
        <w:t>фрагментів</w:t>
      </w:r>
    </w:p>
    <w:p w:rsidR="00A5296E" w:rsidRPr="00A5296E" w:rsidRDefault="00A5296E" w:rsidP="00A5296E">
      <w:pPr>
        <w:rPr>
          <w:lang w:val="en-US"/>
        </w:rPr>
      </w:pPr>
      <w:r w:rsidRPr="00A5296E">
        <w:rPr>
          <w:rFonts w:hint="eastAsia"/>
          <w:lang w:val="en-US"/>
        </w:rPr>
        <w:t>тексту</w:t>
      </w:r>
      <w:r w:rsidRPr="00A5296E">
        <w:rPr>
          <w:lang w:val="en-US"/>
        </w:rPr>
        <w:t></w:t>
      </w:r>
      <w:r w:rsidRPr="00A5296E">
        <w:rPr>
          <w:lang w:val="en-US"/>
        </w:rPr>
        <w:t></w:t>
      </w:r>
      <w:r w:rsidRPr="00A5296E">
        <w:rPr>
          <w:rFonts w:hint="eastAsia"/>
          <w:lang w:val="en-US"/>
        </w:rPr>
        <w:t>які</w:t>
      </w:r>
      <w:r w:rsidRPr="00A5296E">
        <w:rPr>
          <w:lang w:val="en-US"/>
        </w:rPr>
        <w:t></w:t>
      </w:r>
      <w:r w:rsidRPr="00A5296E">
        <w:rPr>
          <w:rFonts w:hint="eastAsia"/>
          <w:lang w:val="en-US"/>
        </w:rPr>
        <w:t>належать</w:t>
      </w:r>
      <w:r w:rsidRPr="00A5296E">
        <w:rPr>
          <w:lang w:val="en-US"/>
        </w:rPr>
        <w:t></w:t>
      </w:r>
      <w:r w:rsidRPr="00A5296E">
        <w:rPr>
          <w:rFonts w:hint="eastAsia"/>
          <w:lang w:val="en-US"/>
        </w:rPr>
        <w:t>до</w:t>
      </w:r>
      <w:r w:rsidRPr="00A5296E">
        <w:rPr>
          <w:lang w:val="en-US"/>
        </w:rPr>
        <w:t></w:t>
      </w:r>
      <w:r w:rsidRPr="00A5296E">
        <w:rPr>
          <w:rFonts w:hint="eastAsia"/>
          <w:lang w:val="en-US"/>
        </w:rPr>
        <w:t>іншого</w:t>
      </w:r>
      <w:r w:rsidRPr="00A5296E">
        <w:rPr>
          <w:lang w:val="en-US"/>
        </w:rPr>
        <w:t></w:t>
      </w:r>
      <w:r w:rsidRPr="00A5296E">
        <w:rPr>
          <w:rFonts w:hint="eastAsia"/>
          <w:lang w:val="en-US"/>
        </w:rPr>
        <w:t>стилю</w:t>
      </w:r>
      <w:r w:rsidRPr="00A5296E">
        <w:rPr>
          <w:lang w:val="en-US"/>
        </w:rPr>
        <w:t></w:t>
      </w:r>
      <w:r w:rsidRPr="00A5296E">
        <w:rPr>
          <w:lang w:val="en-US"/>
        </w:rPr>
        <w:t></w:t>
      </w:r>
      <w:r w:rsidRPr="00A5296E">
        <w:rPr>
          <w:rFonts w:hint="eastAsia"/>
          <w:lang w:val="en-US"/>
        </w:rPr>
        <w:t>зокрема</w:t>
      </w:r>
      <w:r w:rsidRPr="00A5296E">
        <w:rPr>
          <w:lang w:val="en-US"/>
        </w:rPr>
        <w:t></w:t>
      </w:r>
      <w:r w:rsidRPr="00A5296E">
        <w:rPr>
          <w:rFonts w:hint="eastAsia"/>
          <w:lang w:val="en-US"/>
        </w:rPr>
        <w:t>науково</w:t>
      </w:r>
      <w:r w:rsidRPr="00A5296E">
        <w:rPr>
          <w:lang w:val="en-US"/>
        </w:rPr>
        <w:t></w:t>
      </w:r>
      <w:r w:rsidRPr="00A5296E">
        <w:rPr>
          <w:rFonts w:hint="eastAsia"/>
          <w:lang w:val="en-US"/>
        </w:rPr>
        <w:t>популярного</w:t>
      </w:r>
      <w:r w:rsidRPr="00A5296E">
        <w:rPr>
          <w:lang w:val="en-US"/>
        </w:rPr>
        <w:t></w:t>
      </w:r>
      <w:r w:rsidRPr="00A5296E">
        <w:rPr>
          <w:lang w:val="en-US"/>
        </w:rPr>
        <w:t></w:t>
      </w:r>
      <w:r w:rsidRPr="00A5296E">
        <w:rPr>
          <w:rFonts w:hint="eastAsia"/>
          <w:lang w:val="en-US"/>
        </w:rPr>
        <w:t>в</w:t>
      </w:r>
      <w:r w:rsidRPr="00A5296E">
        <w:rPr>
          <w:lang w:val="en-US"/>
        </w:rPr>
        <w:t></w:t>
      </w:r>
      <w:r w:rsidRPr="00A5296E">
        <w:rPr>
          <w:rFonts w:hint="eastAsia"/>
          <w:lang w:val="en-US"/>
        </w:rPr>
        <w:t>наукові</w:t>
      </w:r>
      <w:r w:rsidRPr="00A5296E">
        <w:rPr>
          <w:lang w:val="en-US"/>
        </w:rPr>
        <w:t></w:t>
      </w:r>
    </w:p>
    <w:p w:rsidR="00A5296E" w:rsidRPr="00A5296E" w:rsidRDefault="00A5296E" w:rsidP="00A5296E">
      <w:pPr>
        <w:rPr>
          <w:lang w:val="en-US"/>
        </w:rPr>
      </w:pPr>
      <w:r w:rsidRPr="00A5296E">
        <w:rPr>
          <w:rFonts w:hint="eastAsia"/>
          <w:lang w:val="en-US"/>
        </w:rPr>
        <w:t>Для</w:t>
      </w:r>
      <w:r w:rsidRPr="00A5296E">
        <w:rPr>
          <w:lang w:val="en-US"/>
        </w:rPr>
        <w:t></w:t>
      </w:r>
      <w:r w:rsidRPr="00A5296E">
        <w:rPr>
          <w:lang w:val="en-US"/>
        </w:rPr>
        <w:t></w:t>
      </w:r>
      <w:r w:rsidRPr="00A5296E">
        <w:rPr>
          <w:lang w:val="en-US"/>
        </w:rPr>
        <w:t></w:t>
      </w:r>
      <w:r w:rsidRPr="00A5296E">
        <w:rPr>
          <w:rFonts w:hint="eastAsia"/>
          <w:lang w:val="en-US"/>
        </w:rPr>
        <w:t>го</w:t>
      </w:r>
      <w:r w:rsidRPr="00A5296E">
        <w:rPr>
          <w:lang w:val="en-US"/>
        </w:rPr>
        <w:t></w:t>
      </w:r>
      <w:r w:rsidRPr="00A5296E">
        <w:rPr>
          <w:lang w:val="en-US"/>
        </w:rPr>
        <w:t></w:t>
      </w:r>
      <w:r w:rsidRPr="00A5296E">
        <w:rPr>
          <w:rFonts w:hint="eastAsia"/>
          <w:lang w:val="en-US"/>
        </w:rPr>
        <w:t>текстово</w:t>
      </w:r>
      <w:r w:rsidRPr="00A5296E">
        <w:rPr>
          <w:lang w:val="en-US"/>
        </w:rPr>
        <w:t></w:t>
      </w:r>
      <w:r w:rsidRPr="00A5296E">
        <w:rPr>
          <w:rFonts w:hint="eastAsia"/>
          <w:lang w:val="en-US"/>
        </w:rPr>
        <w:t>проектного</w:t>
      </w:r>
      <w:r w:rsidRPr="00A5296E">
        <w:rPr>
          <w:lang w:val="en-US"/>
        </w:rPr>
        <w:t></w:t>
      </w:r>
      <w:r w:rsidRPr="00A5296E">
        <w:rPr>
          <w:lang w:val="en-US"/>
        </w:rPr>
        <w:t></w:t>
      </w:r>
      <w:r w:rsidRPr="00A5296E">
        <w:rPr>
          <w:rFonts w:hint="eastAsia"/>
          <w:lang w:val="en-US"/>
        </w:rPr>
        <w:t>етапу</w:t>
      </w:r>
      <w:r w:rsidRPr="00A5296E">
        <w:rPr>
          <w:lang w:val="en-US"/>
        </w:rPr>
        <w:t></w:t>
      </w:r>
      <w:r w:rsidRPr="00A5296E">
        <w:rPr>
          <w:rFonts w:hint="eastAsia"/>
          <w:lang w:val="en-US"/>
        </w:rPr>
        <w:t>розроблено</w:t>
      </w:r>
      <w:r w:rsidRPr="00A5296E">
        <w:rPr>
          <w:lang w:val="en-US"/>
        </w:rPr>
        <w:t></w:t>
      </w:r>
      <w:r w:rsidRPr="00A5296E">
        <w:rPr>
          <w:rFonts w:hint="eastAsia"/>
          <w:lang w:val="en-US"/>
        </w:rPr>
        <w:t>дві</w:t>
      </w:r>
      <w:r w:rsidRPr="00A5296E">
        <w:rPr>
          <w:lang w:val="en-US"/>
        </w:rPr>
        <w:t></w:t>
      </w:r>
      <w:r w:rsidRPr="00A5296E">
        <w:rPr>
          <w:rFonts w:hint="eastAsia"/>
          <w:lang w:val="en-US"/>
        </w:rPr>
        <w:t>групи</w:t>
      </w:r>
    </w:p>
    <w:p w:rsidR="00A5296E" w:rsidRPr="00A5296E" w:rsidRDefault="00A5296E" w:rsidP="00A5296E">
      <w:pPr>
        <w:rPr>
          <w:lang w:val="en-US"/>
        </w:rPr>
      </w:pPr>
      <w:r w:rsidRPr="00A5296E">
        <w:rPr>
          <w:rFonts w:hint="eastAsia"/>
          <w:lang w:val="en-US"/>
        </w:rPr>
        <w:t>завдань</w:t>
      </w:r>
      <w:r w:rsidRPr="00A5296E">
        <w:rPr>
          <w:lang w:val="en-US"/>
        </w:rPr>
        <w:t></w:t>
      </w:r>
      <w:r w:rsidRPr="00A5296E">
        <w:rPr>
          <w:lang w:val="en-US"/>
        </w:rPr>
        <w:t></w:t>
      </w:r>
      <w:r w:rsidRPr="00A5296E">
        <w:rPr>
          <w:lang w:val="en-US"/>
        </w:rPr>
        <w:t></w:t>
      </w:r>
      <w:r w:rsidRPr="00A5296E">
        <w:rPr>
          <w:rFonts w:hint="eastAsia"/>
          <w:lang w:val="en-US"/>
        </w:rPr>
        <w:t>вправ</w:t>
      </w:r>
      <w:r w:rsidRPr="00A5296E">
        <w:rPr>
          <w:lang w:val="en-US"/>
        </w:rPr>
        <w:t></w:t>
      </w:r>
      <w:r w:rsidRPr="00A5296E">
        <w:rPr>
          <w:lang w:val="en-US"/>
        </w:rPr>
        <w:t></w:t>
      </w:r>
      <w:r w:rsidRPr="00A5296E">
        <w:rPr>
          <w:rFonts w:hint="eastAsia"/>
          <w:lang w:val="en-US"/>
        </w:rPr>
        <w:t>І</w:t>
      </w:r>
      <w:r w:rsidRPr="00A5296E">
        <w:rPr>
          <w:lang w:val="en-US"/>
        </w:rPr>
        <w:t></w:t>
      </w:r>
      <w:r w:rsidRPr="00A5296E">
        <w:rPr>
          <w:rFonts w:hint="eastAsia"/>
          <w:lang w:val="en-US"/>
        </w:rPr>
        <w:t>група</w:t>
      </w:r>
      <w:r w:rsidRPr="00A5296E">
        <w:rPr>
          <w:lang w:val="en-US"/>
        </w:rPr>
        <w:t></w:t>
      </w:r>
      <w:r w:rsidRPr="00A5296E">
        <w:rPr>
          <w:lang w:val="en-US"/>
        </w:rPr>
        <w:t></w:t>
      </w:r>
      <w:r w:rsidRPr="00A5296E">
        <w:rPr>
          <w:rFonts w:hint="eastAsia"/>
          <w:lang w:val="en-US"/>
        </w:rPr>
        <w:t>підготовчі</w:t>
      </w:r>
      <w:r w:rsidRPr="00A5296E">
        <w:rPr>
          <w:lang w:val="en-US"/>
        </w:rPr>
        <w:t></w:t>
      </w:r>
      <w:r w:rsidRPr="00A5296E">
        <w:rPr>
          <w:rFonts w:hint="eastAsia"/>
          <w:lang w:val="en-US"/>
        </w:rPr>
        <w:t>завдання</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планування</w:t>
      </w:r>
      <w:r w:rsidRPr="00A5296E">
        <w:rPr>
          <w:lang w:val="en-US"/>
        </w:rPr>
        <w:t></w:t>
      </w:r>
      <w:r w:rsidRPr="00A5296E">
        <w:rPr>
          <w:rFonts w:hint="eastAsia"/>
          <w:lang w:val="en-US"/>
        </w:rPr>
        <w:t>процесу</w:t>
      </w:r>
      <w:r w:rsidRPr="00A5296E">
        <w:rPr>
          <w:lang w:val="en-US"/>
        </w:rPr>
        <w:t></w:t>
      </w:r>
      <w:r w:rsidRPr="00A5296E">
        <w:rPr>
          <w:rFonts w:hint="eastAsia"/>
          <w:lang w:val="en-US"/>
        </w:rPr>
        <w:t>написання</w:t>
      </w:r>
    </w:p>
    <w:p w:rsidR="00A5296E" w:rsidRPr="00A5296E" w:rsidRDefault="00A5296E" w:rsidP="00A5296E">
      <w:pPr>
        <w:rPr>
          <w:lang w:val="en-US"/>
        </w:rPr>
      </w:pPr>
      <w:r w:rsidRPr="00A5296E">
        <w:rPr>
          <w:rFonts w:hint="eastAsia"/>
          <w:lang w:val="en-US"/>
        </w:rPr>
        <w:t>статті</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зняття</w:t>
      </w:r>
      <w:r w:rsidRPr="00A5296E">
        <w:rPr>
          <w:lang w:val="en-US"/>
        </w:rPr>
        <w:t></w:t>
      </w:r>
      <w:r w:rsidRPr="00A5296E">
        <w:rPr>
          <w:rFonts w:hint="eastAsia"/>
          <w:lang w:val="en-US"/>
        </w:rPr>
        <w:t>предметних</w:t>
      </w:r>
      <w:r w:rsidRPr="00A5296E">
        <w:rPr>
          <w:lang w:val="en-US"/>
        </w:rPr>
        <w:t></w:t>
      </w:r>
      <w:r w:rsidRPr="00A5296E">
        <w:rPr>
          <w:rFonts w:hint="eastAsia"/>
          <w:lang w:val="en-US"/>
        </w:rPr>
        <w:t>труднощів</w:t>
      </w:r>
      <w:r w:rsidRPr="00A5296E">
        <w:rPr>
          <w:lang w:val="en-US"/>
        </w:rPr>
        <w:t></w:t>
      </w:r>
      <w:r w:rsidRPr="00A5296E">
        <w:rPr>
          <w:lang w:val="en-US"/>
        </w:rPr>
        <w:t></w:t>
      </w:r>
      <w:r w:rsidRPr="00A5296E">
        <w:rPr>
          <w:rFonts w:hint="eastAsia"/>
          <w:lang w:val="en-US"/>
        </w:rPr>
        <w:t>завдання</w:t>
      </w:r>
      <w:r w:rsidRPr="00A5296E">
        <w:rPr>
          <w:lang w:val="en-US"/>
        </w:rPr>
        <w:t></w:t>
      </w:r>
      <w:r w:rsidRPr="00A5296E">
        <w:rPr>
          <w:rFonts w:hint="eastAsia"/>
          <w:lang w:val="en-US"/>
        </w:rPr>
        <w:t>на</w:t>
      </w:r>
      <w:r w:rsidRPr="00A5296E">
        <w:rPr>
          <w:lang w:val="en-US"/>
        </w:rPr>
        <w:t></w:t>
      </w:r>
      <w:r w:rsidRPr="00A5296E">
        <w:rPr>
          <w:rFonts w:hint="eastAsia"/>
          <w:lang w:val="en-US"/>
        </w:rPr>
        <w:t>обговорення</w:t>
      </w:r>
      <w:r w:rsidRPr="00A5296E">
        <w:rPr>
          <w:lang w:val="en-US"/>
        </w:rPr>
        <w:t></w:t>
      </w:r>
      <w:r w:rsidRPr="00A5296E">
        <w:rPr>
          <w:rFonts w:hint="eastAsia"/>
          <w:lang w:val="en-US"/>
        </w:rPr>
        <w:t>структурнокомпозиційних</w:t>
      </w:r>
      <w:r w:rsidRPr="00A5296E">
        <w:rPr>
          <w:lang w:val="en-US"/>
        </w:rPr>
        <w:t></w:t>
      </w:r>
      <w:r w:rsidRPr="00A5296E">
        <w:rPr>
          <w:rFonts w:hint="eastAsia"/>
          <w:lang w:val="en-US"/>
        </w:rPr>
        <w:t>особливостей</w:t>
      </w:r>
      <w:r w:rsidRPr="00A5296E">
        <w:rPr>
          <w:lang w:val="en-US"/>
        </w:rPr>
        <w:t></w:t>
      </w:r>
      <w:r w:rsidRPr="00A5296E">
        <w:rPr>
          <w:rFonts w:hint="eastAsia"/>
          <w:lang w:val="en-US"/>
        </w:rPr>
        <w:t>історико</w:t>
      </w:r>
      <w:r w:rsidRPr="00A5296E">
        <w:rPr>
          <w:lang w:val="en-US"/>
        </w:rPr>
        <w:t></w:t>
      </w:r>
      <w:r w:rsidRPr="00A5296E">
        <w:rPr>
          <w:rFonts w:hint="eastAsia"/>
          <w:lang w:val="en-US"/>
        </w:rPr>
        <w:t>наукової</w:t>
      </w:r>
      <w:r w:rsidRPr="00A5296E">
        <w:rPr>
          <w:lang w:val="en-US"/>
        </w:rPr>
        <w:t></w:t>
      </w:r>
      <w:r w:rsidRPr="00A5296E">
        <w:rPr>
          <w:rFonts w:hint="eastAsia"/>
          <w:lang w:val="en-US"/>
        </w:rPr>
        <w:t>оглядової</w:t>
      </w:r>
      <w:r w:rsidRPr="00A5296E">
        <w:rPr>
          <w:lang w:val="en-US"/>
        </w:rPr>
        <w:t></w:t>
      </w:r>
      <w:r w:rsidRPr="00A5296E">
        <w:rPr>
          <w:rFonts w:hint="eastAsia"/>
          <w:lang w:val="en-US"/>
        </w:rPr>
        <w:t>та</w:t>
      </w:r>
      <w:r w:rsidRPr="00A5296E">
        <w:rPr>
          <w:lang w:val="en-US"/>
        </w:rPr>
        <w:t></w:t>
      </w:r>
      <w:r w:rsidRPr="00A5296E">
        <w:rPr>
          <w:rFonts w:hint="eastAsia"/>
          <w:lang w:val="en-US"/>
        </w:rPr>
        <w:t>власне</w:t>
      </w:r>
      <w:r w:rsidRPr="00A5296E">
        <w:rPr>
          <w:lang w:val="en-US"/>
        </w:rPr>
        <w:t></w:t>
      </w:r>
      <w:r w:rsidRPr="00A5296E">
        <w:rPr>
          <w:rFonts w:hint="eastAsia"/>
          <w:lang w:val="en-US"/>
        </w:rPr>
        <w:t>наукової</w:t>
      </w:r>
    </w:p>
    <w:p w:rsidR="00A5296E" w:rsidRPr="00A5296E" w:rsidRDefault="00A5296E" w:rsidP="00A5296E">
      <w:pPr>
        <w:rPr>
          <w:lang w:val="en-US"/>
        </w:rPr>
      </w:pPr>
      <w:r w:rsidRPr="00A5296E">
        <w:rPr>
          <w:rFonts w:hint="eastAsia"/>
          <w:lang w:val="en-US"/>
        </w:rPr>
        <w:t>експериментальної</w:t>
      </w:r>
      <w:r w:rsidRPr="00A5296E">
        <w:rPr>
          <w:lang w:val="en-US"/>
        </w:rPr>
        <w:t></w:t>
      </w:r>
      <w:r w:rsidRPr="00A5296E">
        <w:rPr>
          <w:rFonts w:hint="eastAsia"/>
          <w:lang w:val="en-US"/>
        </w:rPr>
        <w:t>статей</w:t>
      </w:r>
      <w:r w:rsidRPr="00A5296E">
        <w:rPr>
          <w:lang w:val="en-US"/>
        </w:rPr>
        <w:t></w:t>
      </w:r>
      <w:r w:rsidRPr="00A5296E">
        <w:rPr>
          <w:lang w:val="en-US"/>
        </w:rPr>
        <w:t></w:t>
      </w:r>
      <w:r w:rsidRPr="00A5296E">
        <w:rPr>
          <w:rFonts w:hint="eastAsia"/>
          <w:lang w:val="en-US"/>
        </w:rPr>
        <w:t>Завдання</w:t>
      </w:r>
      <w:r w:rsidRPr="00A5296E">
        <w:rPr>
          <w:lang w:val="en-US"/>
        </w:rPr>
        <w:t></w:t>
      </w:r>
      <w:r w:rsidRPr="00A5296E">
        <w:rPr>
          <w:rFonts w:hint="eastAsia"/>
          <w:lang w:val="en-US"/>
        </w:rPr>
        <w:t>на</w:t>
      </w:r>
      <w:r w:rsidRPr="00A5296E">
        <w:rPr>
          <w:lang w:val="en-US"/>
        </w:rPr>
        <w:t></w:t>
      </w:r>
      <w:r w:rsidRPr="00A5296E">
        <w:rPr>
          <w:rFonts w:hint="eastAsia"/>
          <w:lang w:val="en-US"/>
        </w:rPr>
        <w:t>забезпечення</w:t>
      </w:r>
      <w:r w:rsidRPr="00A5296E">
        <w:rPr>
          <w:lang w:val="en-US"/>
        </w:rPr>
        <w:t></w:t>
      </w:r>
      <w:r w:rsidRPr="00A5296E">
        <w:rPr>
          <w:rFonts w:hint="eastAsia"/>
          <w:lang w:val="en-US"/>
        </w:rPr>
        <w:t>студентів</w:t>
      </w:r>
      <w:r w:rsidRPr="00A5296E">
        <w:rPr>
          <w:lang w:val="en-US"/>
        </w:rPr>
        <w:t></w:t>
      </w:r>
      <w:r w:rsidRPr="00A5296E">
        <w:rPr>
          <w:rFonts w:hint="eastAsia"/>
          <w:lang w:val="en-US"/>
        </w:rPr>
        <w:t>основними</w:t>
      </w:r>
    </w:p>
    <w:p w:rsidR="00A5296E" w:rsidRPr="00A5296E" w:rsidRDefault="00A5296E" w:rsidP="00A5296E">
      <w:pPr>
        <w:rPr>
          <w:lang w:val="en-US"/>
        </w:rPr>
      </w:pPr>
      <w:r w:rsidRPr="00A5296E">
        <w:rPr>
          <w:rFonts w:hint="eastAsia"/>
          <w:lang w:val="en-US"/>
        </w:rPr>
        <w:t>науковими</w:t>
      </w:r>
      <w:r w:rsidRPr="00A5296E">
        <w:rPr>
          <w:lang w:val="en-US"/>
        </w:rPr>
        <w:t></w:t>
      </w:r>
      <w:r w:rsidRPr="00A5296E">
        <w:rPr>
          <w:rFonts w:hint="eastAsia"/>
          <w:lang w:val="en-US"/>
        </w:rPr>
        <w:t>поняттями</w:t>
      </w:r>
      <w:r w:rsidRPr="00A5296E">
        <w:rPr>
          <w:lang w:val="en-US"/>
        </w:rPr>
        <w:t></w:t>
      </w:r>
      <w:r w:rsidRPr="00A5296E">
        <w:rPr>
          <w:lang w:val="en-US"/>
        </w:rPr>
        <w:t></w:t>
      </w:r>
      <w:r w:rsidRPr="00A5296E">
        <w:rPr>
          <w:rFonts w:hint="eastAsia"/>
          <w:lang w:val="en-US"/>
        </w:rPr>
        <w:t>Завдання</w:t>
      </w:r>
      <w:r w:rsidRPr="00A5296E">
        <w:rPr>
          <w:lang w:val="en-US"/>
        </w:rPr>
        <w:t></w:t>
      </w:r>
      <w:r w:rsidRPr="00A5296E">
        <w:rPr>
          <w:rFonts w:hint="eastAsia"/>
          <w:lang w:val="en-US"/>
        </w:rPr>
        <w:t>на</w:t>
      </w:r>
      <w:r w:rsidRPr="00A5296E">
        <w:rPr>
          <w:lang w:val="en-US"/>
        </w:rPr>
        <w:t></w:t>
      </w:r>
      <w:r w:rsidRPr="00A5296E">
        <w:rPr>
          <w:rFonts w:hint="eastAsia"/>
          <w:lang w:val="en-US"/>
        </w:rPr>
        <w:t>забезпечення</w:t>
      </w:r>
      <w:r w:rsidRPr="00A5296E">
        <w:rPr>
          <w:lang w:val="en-US"/>
        </w:rPr>
        <w:t></w:t>
      </w:r>
      <w:r w:rsidRPr="00A5296E">
        <w:rPr>
          <w:rFonts w:hint="eastAsia"/>
          <w:lang w:val="en-US"/>
        </w:rPr>
        <w:t>студентів</w:t>
      </w:r>
      <w:r w:rsidRPr="00A5296E">
        <w:rPr>
          <w:lang w:val="en-US"/>
        </w:rPr>
        <w:t></w:t>
      </w:r>
      <w:r w:rsidRPr="00A5296E">
        <w:rPr>
          <w:rFonts w:hint="eastAsia"/>
          <w:lang w:val="en-US"/>
        </w:rPr>
        <w:t>максимально</w:t>
      </w:r>
    </w:p>
    <w:p w:rsidR="00A5296E" w:rsidRPr="00A5296E" w:rsidRDefault="00A5296E" w:rsidP="00A5296E">
      <w:pPr>
        <w:rPr>
          <w:lang w:val="en-US"/>
        </w:rPr>
      </w:pPr>
      <w:r w:rsidRPr="00A5296E">
        <w:rPr>
          <w:rFonts w:hint="eastAsia"/>
          <w:lang w:val="en-US"/>
        </w:rPr>
        <w:t>вичерпною</w:t>
      </w:r>
      <w:r w:rsidRPr="00A5296E">
        <w:rPr>
          <w:lang w:val="en-US"/>
        </w:rPr>
        <w:t></w:t>
      </w:r>
      <w:r w:rsidRPr="00A5296E">
        <w:rPr>
          <w:rFonts w:hint="eastAsia"/>
          <w:lang w:val="en-US"/>
        </w:rPr>
        <w:t>інформацією</w:t>
      </w:r>
      <w:r w:rsidRPr="00A5296E">
        <w:rPr>
          <w:lang w:val="en-US"/>
        </w:rPr>
        <w:t></w:t>
      </w:r>
      <w:r w:rsidRPr="00A5296E">
        <w:rPr>
          <w:rFonts w:hint="eastAsia"/>
          <w:lang w:val="en-US"/>
        </w:rPr>
        <w:t>з</w:t>
      </w:r>
      <w:r w:rsidRPr="00A5296E">
        <w:rPr>
          <w:lang w:val="en-US"/>
        </w:rPr>
        <w:t></w:t>
      </w:r>
      <w:r w:rsidRPr="00A5296E">
        <w:rPr>
          <w:rFonts w:hint="eastAsia"/>
          <w:lang w:val="en-US"/>
        </w:rPr>
        <w:t>теми</w:t>
      </w:r>
      <w:r w:rsidRPr="00A5296E">
        <w:rPr>
          <w:lang w:val="en-US"/>
        </w:rPr>
        <w:t></w:t>
      </w:r>
      <w:r w:rsidRPr="00A5296E">
        <w:rPr>
          <w:rFonts w:hint="eastAsia"/>
          <w:lang w:val="en-US"/>
        </w:rPr>
        <w:t>дослідження</w:t>
      </w:r>
      <w:r w:rsidRPr="00A5296E">
        <w:rPr>
          <w:lang w:val="en-US"/>
        </w:rPr>
        <w:t></w:t>
      </w:r>
      <w:r w:rsidRPr="00A5296E">
        <w:rPr>
          <w:lang w:val="en-US"/>
        </w:rPr>
        <w:t></w:t>
      </w:r>
      <w:r w:rsidRPr="00A5296E">
        <w:rPr>
          <w:rFonts w:hint="eastAsia"/>
          <w:lang w:val="en-US"/>
        </w:rPr>
        <w:t>ширшими</w:t>
      </w:r>
      <w:r w:rsidRPr="00A5296E">
        <w:rPr>
          <w:lang w:val="en-US"/>
        </w:rPr>
        <w:t></w:t>
      </w:r>
      <w:r w:rsidRPr="00A5296E">
        <w:rPr>
          <w:rFonts w:hint="eastAsia"/>
          <w:lang w:val="en-US"/>
        </w:rPr>
        <w:t>знаннями</w:t>
      </w:r>
      <w:r w:rsidRPr="00A5296E">
        <w:rPr>
          <w:lang w:val="en-US"/>
        </w:rPr>
        <w:t></w:t>
      </w:r>
      <w:r w:rsidRPr="00A5296E">
        <w:rPr>
          <w:rFonts w:hint="eastAsia"/>
          <w:lang w:val="en-US"/>
        </w:rPr>
        <w:t>з</w:t>
      </w:r>
      <w:r w:rsidRPr="00A5296E">
        <w:rPr>
          <w:lang w:val="en-US"/>
        </w:rPr>
        <w:t></w:t>
      </w:r>
      <w:r w:rsidRPr="00A5296E">
        <w:rPr>
          <w:rFonts w:hint="eastAsia"/>
          <w:lang w:val="en-US"/>
        </w:rPr>
        <w:t>наукового</w:t>
      </w:r>
    </w:p>
    <w:p w:rsidR="00A5296E" w:rsidRPr="00A5296E" w:rsidRDefault="00A5296E" w:rsidP="00A5296E">
      <w:pPr>
        <w:rPr>
          <w:lang w:val="en-US"/>
        </w:rPr>
      </w:pPr>
      <w:r w:rsidRPr="00A5296E">
        <w:rPr>
          <w:rFonts w:hint="eastAsia"/>
          <w:lang w:val="en-US"/>
        </w:rPr>
        <w:t>напряму</w:t>
      </w:r>
      <w:r w:rsidRPr="00A5296E">
        <w:rPr>
          <w:lang w:val="en-US"/>
        </w:rPr>
        <w:t></w:t>
      </w:r>
      <w:r w:rsidRPr="00A5296E">
        <w:rPr>
          <w:lang w:val="en-US"/>
        </w:rPr>
        <w:t></w:t>
      </w:r>
      <w:r w:rsidRPr="00A5296E">
        <w:rPr>
          <w:rFonts w:hint="eastAsia"/>
          <w:lang w:val="en-US"/>
        </w:rPr>
        <w:t>в</w:t>
      </w:r>
      <w:r w:rsidRPr="00A5296E">
        <w:rPr>
          <w:lang w:val="en-US"/>
        </w:rPr>
        <w:t></w:t>
      </w:r>
      <w:r w:rsidRPr="00A5296E">
        <w:rPr>
          <w:rFonts w:hint="eastAsia"/>
          <w:lang w:val="en-US"/>
        </w:rPr>
        <w:t>межах</w:t>
      </w:r>
      <w:r w:rsidRPr="00A5296E">
        <w:rPr>
          <w:lang w:val="en-US"/>
        </w:rPr>
        <w:t></w:t>
      </w:r>
      <w:r w:rsidRPr="00A5296E">
        <w:rPr>
          <w:rFonts w:hint="eastAsia"/>
          <w:lang w:val="en-US"/>
        </w:rPr>
        <w:t>якого</w:t>
      </w:r>
      <w:r w:rsidRPr="00A5296E">
        <w:rPr>
          <w:lang w:val="en-US"/>
        </w:rPr>
        <w:t></w:t>
      </w:r>
      <w:r w:rsidRPr="00A5296E">
        <w:rPr>
          <w:rFonts w:hint="eastAsia"/>
          <w:lang w:val="en-US"/>
        </w:rPr>
        <w:t>студент</w:t>
      </w:r>
      <w:r w:rsidRPr="00A5296E">
        <w:rPr>
          <w:lang w:val="en-US"/>
        </w:rPr>
        <w:t></w:t>
      </w:r>
      <w:r w:rsidRPr="00A5296E">
        <w:rPr>
          <w:rFonts w:hint="eastAsia"/>
          <w:lang w:val="en-US"/>
        </w:rPr>
        <w:t>проводить</w:t>
      </w:r>
      <w:r w:rsidRPr="00A5296E">
        <w:rPr>
          <w:lang w:val="en-US"/>
        </w:rPr>
        <w:t></w:t>
      </w:r>
      <w:r w:rsidRPr="00A5296E">
        <w:rPr>
          <w:rFonts w:hint="eastAsia"/>
          <w:lang w:val="en-US"/>
        </w:rPr>
        <w:t>дослідження</w:t>
      </w:r>
      <w:r w:rsidRPr="00A5296E">
        <w:rPr>
          <w:lang w:val="en-US"/>
        </w:rPr>
        <w:t></w:t>
      </w:r>
      <w:r w:rsidRPr="00A5296E">
        <w:rPr>
          <w:lang w:val="en-US"/>
        </w:rPr>
        <w:t></w:t>
      </w:r>
      <w:r w:rsidRPr="00A5296E">
        <w:rPr>
          <w:rFonts w:hint="eastAsia"/>
          <w:lang w:val="en-US"/>
        </w:rPr>
        <w:t>Завдання</w:t>
      </w:r>
      <w:r w:rsidRPr="00A5296E">
        <w:rPr>
          <w:lang w:val="en-US"/>
        </w:rPr>
        <w:t></w:t>
      </w:r>
      <w:r w:rsidRPr="00A5296E">
        <w:rPr>
          <w:rFonts w:hint="eastAsia"/>
          <w:lang w:val="en-US"/>
        </w:rPr>
        <w:t>на</w:t>
      </w:r>
      <w:r w:rsidRPr="00A5296E">
        <w:rPr>
          <w:lang w:val="en-US"/>
        </w:rPr>
        <w:t></w:t>
      </w:r>
      <w:r w:rsidRPr="00A5296E">
        <w:rPr>
          <w:rFonts w:hint="eastAsia"/>
          <w:lang w:val="en-US"/>
        </w:rPr>
        <w:t>критичний</w:t>
      </w:r>
    </w:p>
    <w:p w:rsidR="00A5296E" w:rsidRPr="00A5296E" w:rsidRDefault="00A5296E" w:rsidP="00A5296E">
      <w:pPr>
        <w:rPr>
          <w:lang w:val="en-US"/>
        </w:rPr>
      </w:pPr>
      <w:r w:rsidRPr="00A5296E">
        <w:rPr>
          <w:rFonts w:hint="eastAsia"/>
          <w:lang w:val="en-US"/>
        </w:rPr>
        <w:t>аналіз</w:t>
      </w:r>
      <w:r w:rsidRPr="00A5296E">
        <w:rPr>
          <w:lang w:val="en-US"/>
        </w:rPr>
        <w:t></w:t>
      </w:r>
      <w:r w:rsidRPr="00A5296E">
        <w:rPr>
          <w:rFonts w:hint="eastAsia"/>
          <w:lang w:val="en-US"/>
        </w:rPr>
        <w:t>студентами</w:t>
      </w:r>
      <w:r w:rsidRPr="00A5296E">
        <w:rPr>
          <w:lang w:val="en-US"/>
        </w:rPr>
        <w:t></w:t>
      </w:r>
      <w:r w:rsidRPr="00A5296E">
        <w:rPr>
          <w:rFonts w:hint="eastAsia"/>
          <w:lang w:val="en-US"/>
        </w:rPr>
        <w:t>наукових</w:t>
      </w:r>
      <w:r w:rsidRPr="00A5296E">
        <w:rPr>
          <w:lang w:val="en-US"/>
        </w:rPr>
        <w:t></w:t>
      </w:r>
      <w:r w:rsidRPr="00A5296E">
        <w:rPr>
          <w:rFonts w:hint="eastAsia"/>
          <w:lang w:val="en-US"/>
        </w:rPr>
        <w:t>джерел</w:t>
      </w:r>
      <w:r w:rsidRPr="00A5296E">
        <w:rPr>
          <w:lang w:val="en-US"/>
        </w:rPr>
        <w:t></w:t>
      </w:r>
      <w:r w:rsidRPr="00A5296E">
        <w:rPr>
          <w:rFonts w:hint="eastAsia"/>
          <w:lang w:val="en-US"/>
        </w:rPr>
        <w:t>щодо</w:t>
      </w:r>
      <w:r w:rsidRPr="00A5296E">
        <w:rPr>
          <w:lang w:val="en-US"/>
        </w:rPr>
        <w:t></w:t>
      </w:r>
      <w:r w:rsidRPr="00A5296E">
        <w:rPr>
          <w:rFonts w:hint="eastAsia"/>
          <w:lang w:val="en-US"/>
        </w:rPr>
        <w:t>їхньої</w:t>
      </w:r>
      <w:r w:rsidRPr="00A5296E">
        <w:rPr>
          <w:lang w:val="en-US"/>
        </w:rPr>
        <w:t></w:t>
      </w:r>
      <w:r w:rsidRPr="00A5296E">
        <w:rPr>
          <w:rFonts w:hint="eastAsia"/>
          <w:lang w:val="en-US"/>
        </w:rPr>
        <w:t>інформативності</w:t>
      </w:r>
      <w:r w:rsidRPr="00A5296E">
        <w:rPr>
          <w:lang w:val="en-US"/>
        </w:rPr>
        <w:t></w:t>
      </w:r>
      <w:r w:rsidRPr="00A5296E">
        <w:rPr>
          <w:lang w:val="en-US"/>
        </w:rPr>
        <w:t></w:t>
      </w:r>
      <w:r w:rsidRPr="00A5296E">
        <w:rPr>
          <w:rFonts w:hint="eastAsia"/>
          <w:lang w:val="en-US"/>
        </w:rPr>
        <w:t>актуальності</w:t>
      </w:r>
      <w:r w:rsidRPr="00A5296E">
        <w:rPr>
          <w:lang w:val="en-US"/>
        </w:rPr>
        <w:t></w:t>
      </w:r>
    </w:p>
    <w:p w:rsidR="00A5296E" w:rsidRPr="00A5296E" w:rsidRDefault="00A5296E" w:rsidP="00A5296E">
      <w:pPr>
        <w:rPr>
          <w:lang w:val="en-US"/>
        </w:rPr>
      </w:pPr>
      <w:r w:rsidRPr="00A5296E">
        <w:rPr>
          <w:rFonts w:hint="eastAsia"/>
          <w:lang w:val="en-US"/>
        </w:rPr>
        <w:t>достовірності</w:t>
      </w:r>
      <w:r w:rsidRPr="00A5296E">
        <w:rPr>
          <w:lang w:val="en-US"/>
        </w:rPr>
        <w:t></w:t>
      </w:r>
      <w:r w:rsidRPr="00A5296E">
        <w:rPr>
          <w:lang w:val="en-US"/>
        </w:rPr>
        <w:t></w:t>
      </w:r>
      <w:r w:rsidRPr="00A5296E">
        <w:rPr>
          <w:rFonts w:hint="eastAsia"/>
          <w:lang w:val="en-US"/>
        </w:rPr>
        <w:t>науковості</w:t>
      </w:r>
      <w:r w:rsidRPr="00A5296E">
        <w:rPr>
          <w:lang w:val="en-US"/>
        </w:rPr>
        <w:t></w:t>
      </w:r>
      <w:r w:rsidRPr="00A5296E">
        <w:rPr>
          <w:lang w:val="en-US"/>
        </w:rPr>
        <w:t></w:t>
      </w:r>
      <w:r w:rsidRPr="00A5296E">
        <w:rPr>
          <w:rFonts w:hint="eastAsia"/>
          <w:lang w:val="en-US"/>
        </w:rPr>
        <w:t>Завдання</w:t>
      </w:r>
      <w:r w:rsidRPr="00A5296E">
        <w:rPr>
          <w:lang w:val="en-US"/>
        </w:rPr>
        <w:t></w:t>
      </w:r>
      <w:r w:rsidRPr="00A5296E">
        <w:rPr>
          <w:rFonts w:hint="eastAsia"/>
          <w:lang w:val="en-US"/>
        </w:rPr>
        <w:t>на</w:t>
      </w:r>
      <w:r w:rsidRPr="00A5296E">
        <w:rPr>
          <w:lang w:val="en-US"/>
        </w:rPr>
        <w:t></w:t>
      </w:r>
      <w:r w:rsidRPr="00A5296E">
        <w:rPr>
          <w:rFonts w:hint="eastAsia"/>
          <w:lang w:val="en-US"/>
        </w:rPr>
        <w:t>забезпечення</w:t>
      </w:r>
      <w:r w:rsidRPr="00A5296E">
        <w:rPr>
          <w:lang w:val="en-US"/>
        </w:rPr>
        <w:t></w:t>
      </w:r>
      <w:r w:rsidRPr="00A5296E">
        <w:rPr>
          <w:rFonts w:hint="eastAsia"/>
          <w:lang w:val="en-US"/>
        </w:rPr>
        <w:t>студентів</w:t>
      </w:r>
      <w:r w:rsidRPr="00A5296E">
        <w:rPr>
          <w:lang w:val="en-US"/>
        </w:rPr>
        <w:t></w:t>
      </w:r>
      <w:r w:rsidRPr="00A5296E">
        <w:rPr>
          <w:rFonts w:hint="eastAsia"/>
          <w:lang w:val="en-US"/>
        </w:rPr>
        <w:t>знаннями</w:t>
      </w:r>
      <w:r w:rsidRPr="00A5296E">
        <w:rPr>
          <w:lang w:val="en-US"/>
        </w:rPr>
        <w:t></w:t>
      </w:r>
      <w:r w:rsidRPr="00A5296E">
        <w:rPr>
          <w:rFonts w:hint="eastAsia"/>
          <w:lang w:val="en-US"/>
        </w:rPr>
        <w:t>наукових</w:t>
      </w:r>
    </w:p>
    <w:p w:rsidR="00A5296E" w:rsidRPr="00A5296E" w:rsidRDefault="00A5296E" w:rsidP="00A5296E">
      <w:pPr>
        <w:rPr>
          <w:lang w:val="en-US"/>
        </w:rPr>
      </w:pPr>
      <w:r w:rsidRPr="00A5296E">
        <w:rPr>
          <w:rFonts w:hint="eastAsia"/>
          <w:lang w:val="en-US"/>
        </w:rPr>
        <w:t>досліджень</w:t>
      </w:r>
      <w:r w:rsidRPr="00A5296E">
        <w:rPr>
          <w:lang w:val="en-US"/>
        </w:rPr>
        <w:t></w:t>
      </w:r>
      <w:r w:rsidRPr="00A5296E">
        <w:rPr>
          <w:rFonts w:hint="eastAsia"/>
          <w:lang w:val="en-US"/>
        </w:rPr>
        <w:t>у</w:t>
      </w:r>
      <w:r w:rsidRPr="00A5296E">
        <w:rPr>
          <w:lang w:val="en-US"/>
        </w:rPr>
        <w:t></w:t>
      </w:r>
      <w:r w:rsidRPr="00A5296E">
        <w:rPr>
          <w:rFonts w:hint="eastAsia"/>
          <w:lang w:val="en-US"/>
        </w:rPr>
        <w:t>вибраному</w:t>
      </w:r>
      <w:r w:rsidRPr="00A5296E">
        <w:rPr>
          <w:lang w:val="en-US"/>
        </w:rPr>
        <w:t></w:t>
      </w:r>
      <w:r w:rsidRPr="00A5296E">
        <w:rPr>
          <w:rFonts w:hint="eastAsia"/>
          <w:lang w:val="en-US"/>
        </w:rPr>
        <w:t>напрямі</w:t>
      </w:r>
      <w:r w:rsidRPr="00A5296E">
        <w:rPr>
          <w:lang w:val="en-US"/>
        </w:rPr>
        <w:t></w:t>
      </w:r>
      <w:r w:rsidRPr="00A5296E">
        <w:rPr>
          <w:lang w:val="en-US"/>
        </w:rPr>
        <w:t></w:t>
      </w:r>
      <w:r w:rsidRPr="00A5296E">
        <w:rPr>
          <w:rFonts w:hint="eastAsia"/>
          <w:lang w:val="en-US"/>
        </w:rPr>
        <w:t>Завдання</w:t>
      </w:r>
      <w:r w:rsidRPr="00A5296E">
        <w:rPr>
          <w:lang w:val="en-US"/>
        </w:rPr>
        <w:t></w:t>
      </w:r>
      <w:r w:rsidRPr="00A5296E">
        <w:rPr>
          <w:rFonts w:hint="eastAsia"/>
          <w:lang w:val="en-US"/>
        </w:rPr>
        <w:t>на</w:t>
      </w:r>
      <w:r w:rsidRPr="00A5296E">
        <w:rPr>
          <w:lang w:val="en-US"/>
        </w:rPr>
        <w:t></w:t>
      </w:r>
      <w:r w:rsidRPr="00A5296E">
        <w:rPr>
          <w:rFonts w:hint="eastAsia"/>
          <w:lang w:val="en-US"/>
        </w:rPr>
        <w:t>застосування</w:t>
      </w:r>
      <w:r w:rsidRPr="00A5296E">
        <w:rPr>
          <w:lang w:val="en-US"/>
        </w:rPr>
        <w:t></w:t>
      </w:r>
      <w:r w:rsidRPr="00A5296E">
        <w:rPr>
          <w:rFonts w:hint="eastAsia"/>
          <w:lang w:val="en-US"/>
        </w:rPr>
        <w:t>сучасних</w:t>
      </w:r>
      <w:r w:rsidRPr="00A5296E">
        <w:rPr>
          <w:lang w:val="en-US"/>
        </w:rPr>
        <w:t></w:t>
      </w:r>
      <w:r w:rsidRPr="00A5296E">
        <w:rPr>
          <w:rFonts w:hint="eastAsia"/>
          <w:lang w:val="en-US"/>
        </w:rPr>
        <w:t>методів</w:t>
      </w:r>
    </w:p>
    <w:p w:rsidR="00A5296E" w:rsidRPr="00A5296E" w:rsidRDefault="00A5296E" w:rsidP="00A5296E">
      <w:pPr>
        <w:rPr>
          <w:lang w:val="en-US"/>
        </w:rPr>
      </w:pPr>
      <w:r w:rsidRPr="00A5296E">
        <w:rPr>
          <w:rFonts w:hint="eastAsia"/>
          <w:lang w:val="en-US"/>
        </w:rPr>
        <w:t>дослідження</w:t>
      </w:r>
      <w:r w:rsidRPr="00A5296E">
        <w:rPr>
          <w:lang w:val="en-US"/>
        </w:rPr>
        <w:t></w:t>
      </w:r>
      <w:r w:rsidRPr="00A5296E">
        <w:rPr>
          <w:rFonts w:hint="eastAsia"/>
          <w:lang w:val="en-US"/>
        </w:rPr>
        <w:t>для</w:t>
      </w:r>
      <w:r w:rsidRPr="00A5296E">
        <w:rPr>
          <w:lang w:val="en-US"/>
        </w:rPr>
        <w:t></w:t>
      </w:r>
      <w:r w:rsidRPr="00A5296E">
        <w:rPr>
          <w:rFonts w:hint="eastAsia"/>
          <w:lang w:val="en-US"/>
        </w:rPr>
        <w:t>одержання</w:t>
      </w:r>
      <w:r w:rsidRPr="00A5296E">
        <w:rPr>
          <w:lang w:val="en-US"/>
        </w:rPr>
        <w:t></w:t>
      </w:r>
      <w:r w:rsidRPr="00A5296E">
        <w:rPr>
          <w:rFonts w:hint="eastAsia"/>
          <w:lang w:val="en-US"/>
        </w:rPr>
        <w:t>вірогідних</w:t>
      </w:r>
      <w:r w:rsidRPr="00A5296E">
        <w:rPr>
          <w:lang w:val="en-US"/>
        </w:rPr>
        <w:t></w:t>
      </w:r>
      <w:r w:rsidRPr="00A5296E">
        <w:rPr>
          <w:rFonts w:hint="eastAsia"/>
          <w:lang w:val="en-US"/>
        </w:rPr>
        <w:t>результатів</w:t>
      </w:r>
      <w:r w:rsidRPr="00A5296E">
        <w:rPr>
          <w:lang w:val="en-US"/>
        </w:rPr>
        <w:t></w:t>
      </w:r>
      <w:r w:rsidRPr="00A5296E">
        <w:rPr>
          <w:rFonts w:hint="eastAsia"/>
          <w:lang w:val="en-US"/>
        </w:rPr>
        <w:t>наукового</w:t>
      </w:r>
      <w:r w:rsidRPr="00A5296E">
        <w:rPr>
          <w:lang w:val="en-US"/>
        </w:rPr>
        <w:t></w:t>
      </w:r>
      <w:r w:rsidRPr="00A5296E">
        <w:rPr>
          <w:rFonts w:hint="eastAsia"/>
          <w:lang w:val="en-US"/>
        </w:rPr>
        <w:t>пошуку</w:t>
      </w:r>
      <w:r w:rsidRPr="00A5296E">
        <w:rPr>
          <w:lang w:val="en-US"/>
        </w:rPr>
        <w:t></w:t>
      </w:r>
      <w:r w:rsidRPr="00A5296E">
        <w:rPr>
          <w:lang w:val="en-US"/>
        </w:rPr>
        <w:t></w:t>
      </w:r>
      <w:r w:rsidRPr="00A5296E">
        <w:rPr>
          <w:rFonts w:hint="eastAsia"/>
          <w:lang w:val="en-US"/>
        </w:rPr>
        <w:t>ІІ</w:t>
      </w:r>
      <w:r w:rsidRPr="00A5296E">
        <w:rPr>
          <w:lang w:val="en-US"/>
        </w:rPr>
        <w:t></w:t>
      </w:r>
      <w:r w:rsidRPr="00A5296E">
        <w:rPr>
          <w:rFonts w:hint="eastAsia"/>
          <w:lang w:val="en-US"/>
        </w:rPr>
        <w:t>група</w:t>
      </w:r>
      <w:r w:rsidRPr="00A5296E">
        <w:rPr>
          <w:lang w:val="en-US"/>
        </w:rPr>
        <w:t></w:t>
      </w:r>
    </w:p>
    <w:p w:rsidR="00A5296E" w:rsidRPr="00A5296E" w:rsidRDefault="00A5296E" w:rsidP="00A5296E">
      <w:pPr>
        <w:rPr>
          <w:lang w:val="en-US"/>
        </w:rPr>
      </w:pPr>
      <w:r w:rsidRPr="00A5296E">
        <w:rPr>
          <w:rFonts w:hint="eastAsia"/>
          <w:lang w:val="en-US"/>
        </w:rPr>
        <w:t>виконавчі</w:t>
      </w:r>
      <w:r w:rsidRPr="00A5296E">
        <w:rPr>
          <w:lang w:val="en-US"/>
        </w:rPr>
        <w:t></w:t>
      </w:r>
      <w:r w:rsidRPr="00A5296E">
        <w:rPr>
          <w:rFonts w:hint="eastAsia"/>
          <w:lang w:val="en-US"/>
        </w:rPr>
        <w:t>вправи</w:t>
      </w:r>
      <w:r w:rsidRPr="00A5296E">
        <w:rPr>
          <w:lang w:val="en-US"/>
        </w:rPr>
        <w:t></w:t>
      </w:r>
      <w:r w:rsidRPr="00A5296E">
        <w:rPr>
          <w:lang w:val="en-US"/>
        </w:rPr>
        <w:t></w:t>
      </w:r>
      <w:r w:rsidRPr="00A5296E">
        <w:rPr>
          <w:rFonts w:hint="eastAsia"/>
          <w:lang w:val="en-US"/>
        </w:rPr>
        <w:t>написання</w:t>
      </w:r>
      <w:r w:rsidRPr="00A5296E">
        <w:rPr>
          <w:lang w:val="en-US"/>
        </w:rPr>
        <w:t></w:t>
      </w:r>
      <w:r w:rsidRPr="00A5296E">
        <w:rPr>
          <w:rFonts w:hint="eastAsia"/>
          <w:lang w:val="en-US"/>
        </w:rPr>
        <w:t>наукових</w:t>
      </w:r>
      <w:r w:rsidRPr="00A5296E">
        <w:rPr>
          <w:lang w:val="en-US"/>
        </w:rPr>
        <w:t></w:t>
      </w:r>
      <w:r w:rsidRPr="00A5296E">
        <w:rPr>
          <w:rFonts w:hint="eastAsia"/>
          <w:lang w:val="en-US"/>
        </w:rPr>
        <w:t>текстів</w:t>
      </w:r>
      <w:r w:rsidRPr="00A5296E">
        <w:rPr>
          <w:lang w:val="en-US"/>
        </w:rPr>
        <w:t></w:t>
      </w:r>
      <w:r w:rsidRPr="00A5296E">
        <w:rPr>
          <w:rFonts w:hint="eastAsia"/>
          <w:lang w:val="en-US"/>
        </w:rPr>
        <w:t>певного</w:t>
      </w:r>
      <w:r w:rsidRPr="00A5296E">
        <w:rPr>
          <w:lang w:val="en-US"/>
        </w:rPr>
        <w:t></w:t>
      </w:r>
      <w:r w:rsidRPr="00A5296E">
        <w:rPr>
          <w:rFonts w:hint="eastAsia"/>
          <w:lang w:val="en-US"/>
        </w:rPr>
        <w:t>жанру</w:t>
      </w:r>
      <w:r w:rsidRPr="00A5296E">
        <w:rPr>
          <w:lang w:val="en-US"/>
        </w:rPr>
        <w:t></w:t>
      </w:r>
      <w:r w:rsidRPr="00A5296E">
        <w:rPr>
          <w:lang w:val="en-US"/>
        </w:rPr>
        <w:t></w:t>
      </w:r>
      <w:r w:rsidRPr="00A5296E">
        <w:rPr>
          <w:rFonts w:hint="eastAsia"/>
          <w:lang w:val="en-US"/>
        </w:rPr>
        <w:t>Вправи</w:t>
      </w:r>
      <w:r w:rsidRPr="00A5296E">
        <w:rPr>
          <w:lang w:val="en-US"/>
        </w:rPr>
        <w:t></w:t>
      </w:r>
      <w:r w:rsidRPr="00A5296E">
        <w:rPr>
          <w:rFonts w:hint="eastAsia"/>
          <w:lang w:val="en-US"/>
        </w:rPr>
        <w:t>на</w:t>
      </w:r>
    </w:p>
    <w:p w:rsidR="00A5296E" w:rsidRPr="00A5296E" w:rsidRDefault="00A5296E" w:rsidP="00A5296E">
      <w:pPr>
        <w:rPr>
          <w:lang w:val="en-US"/>
        </w:rPr>
      </w:pPr>
      <w:r w:rsidRPr="00A5296E">
        <w:rPr>
          <w:rFonts w:hint="eastAsia"/>
          <w:lang w:val="en-US"/>
        </w:rPr>
        <w:t>написання</w:t>
      </w:r>
      <w:r w:rsidRPr="00A5296E">
        <w:rPr>
          <w:lang w:val="en-US"/>
        </w:rPr>
        <w:t></w:t>
      </w:r>
      <w:r w:rsidRPr="00A5296E">
        <w:rPr>
          <w:rFonts w:hint="eastAsia"/>
          <w:lang w:val="en-US"/>
        </w:rPr>
        <w:t>композиційної</w:t>
      </w:r>
      <w:r w:rsidRPr="00A5296E">
        <w:rPr>
          <w:lang w:val="en-US"/>
        </w:rPr>
        <w:t></w:t>
      </w:r>
      <w:r w:rsidRPr="00A5296E">
        <w:rPr>
          <w:rFonts w:hint="eastAsia"/>
          <w:lang w:val="en-US"/>
        </w:rPr>
        <w:t>частини</w:t>
      </w:r>
      <w:r w:rsidRPr="00A5296E">
        <w:rPr>
          <w:lang w:val="en-US"/>
        </w:rPr>
        <w:t></w:t>
      </w:r>
      <w:r w:rsidRPr="00A5296E">
        <w:rPr>
          <w:rFonts w:hint="eastAsia"/>
          <w:lang w:val="en-US"/>
        </w:rPr>
        <w:t>наукового</w:t>
      </w:r>
      <w:r w:rsidRPr="00A5296E">
        <w:rPr>
          <w:lang w:val="en-US"/>
        </w:rPr>
        <w:t></w:t>
      </w:r>
      <w:r w:rsidRPr="00A5296E">
        <w:rPr>
          <w:rFonts w:hint="eastAsia"/>
          <w:lang w:val="en-US"/>
        </w:rPr>
        <w:t>тексту</w:t>
      </w:r>
      <w:r w:rsidRPr="00A5296E">
        <w:rPr>
          <w:lang w:val="en-US"/>
        </w:rPr>
        <w:t></w:t>
      </w:r>
      <w:r w:rsidRPr="00A5296E">
        <w:rPr>
          <w:rFonts w:hint="eastAsia"/>
          <w:lang w:val="en-US"/>
        </w:rPr>
        <w:t>певного</w:t>
      </w:r>
      <w:r w:rsidRPr="00A5296E">
        <w:rPr>
          <w:lang w:val="en-US"/>
        </w:rPr>
        <w:t></w:t>
      </w:r>
      <w:r w:rsidRPr="00A5296E">
        <w:rPr>
          <w:rFonts w:hint="eastAsia"/>
          <w:lang w:val="en-US"/>
        </w:rPr>
        <w:t>жанру</w:t>
      </w:r>
      <w:r w:rsidRPr="00A5296E">
        <w:rPr>
          <w:lang w:val="en-US"/>
        </w:rPr>
        <w:t></w:t>
      </w:r>
      <w:r w:rsidRPr="00A5296E">
        <w:rPr>
          <w:lang w:val="en-US"/>
        </w:rPr>
        <w:t></w:t>
      </w:r>
      <w:r w:rsidRPr="00A5296E">
        <w:rPr>
          <w:rFonts w:hint="eastAsia"/>
          <w:lang w:val="en-US"/>
        </w:rPr>
        <w:t>зокрема</w:t>
      </w:r>
    </w:p>
    <w:p w:rsidR="00A5296E" w:rsidRPr="00A5296E" w:rsidRDefault="00A5296E" w:rsidP="00A5296E">
      <w:pPr>
        <w:rPr>
          <w:lang w:val="en-US"/>
        </w:rPr>
      </w:pPr>
      <w:r w:rsidRPr="00A5296E">
        <w:rPr>
          <w:rFonts w:hint="eastAsia"/>
          <w:lang w:val="en-US"/>
        </w:rPr>
        <w:t>експериментальної</w:t>
      </w:r>
      <w:r w:rsidRPr="00A5296E">
        <w:rPr>
          <w:lang w:val="en-US"/>
        </w:rPr>
        <w:t></w:t>
      </w:r>
      <w:r w:rsidRPr="00A5296E">
        <w:rPr>
          <w:rFonts w:hint="eastAsia"/>
          <w:lang w:val="en-US"/>
        </w:rPr>
        <w:t>частини</w:t>
      </w:r>
      <w:r w:rsidRPr="00A5296E">
        <w:rPr>
          <w:lang w:val="en-US"/>
        </w:rPr>
        <w:t></w:t>
      </w:r>
      <w:r w:rsidRPr="00A5296E">
        <w:rPr>
          <w:rFonts w:hint="eastAsia"/>
          <w:lang w:val="en-US"/>
        </w:rPr>
        <w:t>наукової</w:t>
      </w:r>
      <w:r w:rsidRPr="00A5296E">
        <w:rPr>
          <w:lang w:val="en-US"/>
        </w:rPr>
        <w:t></w:t>
      </w:r>
      <w:r w:rsidRPr="00A5296E">
        <w:rPr>
          <w:rFonts w:hint="eastAsia"/>
          <w:lang w:val="en-US"/>
        </w:rPr>
        <w:t>статті</w:t>
      </w:r>
      <w:r w:rsidRPr="00A5296E">
        <w:rPr>
          <w:lang w:val="en-US"/>
        </w:rPr>
        <w:t></w:t>
      </w:r>
      <w:r w:rsidRPr="00A5296E">
        <w:rPr>
          <w:lang w:val="en-US"/>
        </w:rPr>
        <w:t></w:t>
      </w:r>
      <w:r w:rsidRPr="00A5296E">
        <w:rPr>
          <w:rFonts w:hint="eastAsia"/>
          <w:lang w:val="en-US"/>
        </w:rPr>
        <w:t>з</w:t>
      </w:r>
      <w:r w:rsidRPr="00A5296E">
        <w:rPr>
          <w:lang w:val="en-US"/>
        </w:rPr>
        <w:t></w:t>
      </w:r>
      <w:r w:rsidRPr="00A5296E">
        <w:rPr>
          <w:rFonts w:hint="eastAsia"/>
          <w:lang w:val="en-US"/>
        </w:rPr>
        <w:t>використанням</w:t>
      </w:r>
      <w:r w:rsidRPr="00A5296E">
        <w:rPr>
          <w:lang w:val="en-US"/>
        </w:rPr>
        <w:t></w:t>
      </w:r>
      <w:r w:rsidRPr="00A5296E">
        <w:rPr>
          <w:rFonts w:hint="eastAsia"/>
          <w:lang w:val="en-US"/>
        </w:rPr>
        <w:t>як</w:t>
      </w:r>
      <w:r w:rsidRPr="00A5296E">
        <w:rPr>
          <w:lang w:val="en-US"/>
        </w:rPr>
        <w:t></w:t>
      </w:r>
      <w:r w:rsidRPr="00A5296E">
        <w:rPr>
          <w:rFonts w:hint="eastAsia"/>
          <w:lang w:val="en-US"/>
        </w:rPr>
        <w:t>опори</w:t>
      </w:r>
      <w:r w:rsidRPr="00A5296E">
        <w:rPr>
          <w:lang w:val="en-US"/>
        </w:rPr>
        <w:t></w:t>
      </w:r>
      <w:r w:rsidRPr="00A5296E">
        <w:rPr>
          <w:rFonts w:hint="eastAsia"/>
          <w:lang w:val="en-US"/>
        </w:rPr>
        <w:t>окремих</w:t>
      </w:r>
    </w:p>
    <w:p w:rsidR="00A5296E" w:rsidRPr="00A5296E" w:rsidRDefault="00A5296E" w:rsidP="00A5296E">
      <w:pPr>
        <w:rPr>
          <w:lang w:val="en-US"/>
        </w:rPr>
      </w:pPr>
      <w:r w:rsidRPr="00A5296E">
        <w:rPr>
          <w:rFonts w:hint="eastAsia"/>
          <w:lang w:val="en-US"/>
        </w:rPr>
        <w:t>фраз</w:t>
      </w:r>
      <w:r w:rsidRPr="00A5296E">
        <w:rPr>
          <w:lang w:val="en-US"/>
        </w:rPr>
        <w:t></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написання</w:t>
      </w:r>
      <w:r w:rsidRPr="00A5296E">
        <w:rPr>
          <w:lang w:val="en-US"/>
        </w:rPr>
        <w:t></w:t>
      </w:r>
      <w:r w:rsidRPr="00A5296E">
        <w:rPr>
          <w:rFonts w:hint="eastAsia"/>
          <w:lang w:val="en-US"/>
        </w:rPr>
        <w:t>фрагменту</w:t>
      </w:r>
      <w:r w:rsidRPr="00A5296E">
        <w:rPr>
          <w:lang w:val="en-US"/>
        </w:rPr>
        <w:t></w:t>
      </w:r>
      <w:r w:rsidRPr="00A5296E">
        <w:rPr>
          <w:rFonts w:hint="eastAsia"/>
          <w:lang w:val="en-US"/>
        </w:rPr>
        <w:t>наукової</w:t>
      </w:r>
      <w:r w:rsidRPr="00A5296E">
        <w:rPr>
          <w:lang w:val="en-US"/>
        </w:rPr>
        <w:t></w:t>
      </w:r>
      <w:r w:rsidRPr="00A5296E">
        <w:rPr>
          <w:rFonts w:hint="eastAsia"/>
          <w:lang w:val="en-US"/>
        </w:rPr>
        <w:t>статті</w:t>
      </w:r>
      <w:r w:rsidRPr="00A5296E">
        <w:rPr>
          <w:lang w:val="en-US"/>
        </w:rPr>
        <w:t></w:t>
      </w:r>
      <w:r w:rsidRPr="00A5296E">
        <w:rPr>
          <w:rFonts w:hint="eastAsia"/>
          <w:lang w:val="en-US"/>
        </w:rPr>
        <w:t>з</w:t>
      </w:r>
      <w:r w:rsidRPr="00A5296E">
        <w:rPr>
          <w:lang w:val="en-US"/>
        </w:rPr>
        <w:t></w:t>
      </w:r>
      <w:r w:rsidRPr="00A5296E">
        <w:rPr>
          <w:rFonts w:hint="eastAsia"/>
          <w:lang w:val="en-US"/>
        </w:rPr>
        <w:t>використанням</w:t>
      </w:r>
      <w:r w:rsidRPr="00A5296E">
        <w:rPr>
          <w:lang w:val="en-US"/>
        </w:rPr>
        <w:t></w:t>
      </w:r>
      <w:r w:rsidRPr="00A5296E">
        <w:rPr>
          <w:rFonts w:hint="eastAsia"/>
          <w:lang w:val="en-US"/>
        </w:rPr>
        <w:t>як</w:t>
      </w:r>
      <w:r w:rsidRPr="00A5296E">
        <w:rPr>
          <w:lang w:val="en-US"/>
        </w:rPr>
        <w:t></w:t>
      </w:r>
      <w:r w:rsidRPr="00A5296E">
        <w:rPr>
          <w:rFonts w:hint="eastAsia"/>
          <w:lang w:val="en-US"/>
        </w:rPr>
        <w:t>опори</w:t>
      </w:r>
    </w:p>
    <w:p w:rsidR="00A5296E" w:rsidRPr="00A5296E" w:rsidRDefault="00A5296E" w:rsidP="00A5296E">
      <w:pPr>
        <w:rPr>
          <w:lang w:val="en-US"/>
        </w:rPr>
      </w:pPr>
      <w:r w:rsidRPr="00A5296E">
        <w:rPr>
          <w:rFonts w:hint="eastAsia"/>
          <w:lang w:val="en-US"/>
        </w:rPr>
        <w:t>готового</w:t>
      </w:r>
      <w:r w:rsidRPr="00A5296E">
        <w:rPr>
          <w:lang w:val="en-US"/>
        </w:rPr>
        <w:t></w:t>
      </w:r>
      <w:r w:rsidRPr="00A5296E">
        <w:rPr>
          <w:rFonts w:hint="eastAsia"/>
          <w:lang w:val="en-US"/>
        </w:rPr>
        <w:t>фрагменту</w:t>
      </w:r>
      <w:r w:rsidRPr="00A5296E">
        <w:rPr>
          <w:lang w:val="en-US"/>
        </w:rPr>
        <w:t></w:t>
      </w:r>
      <w:r w:rsidRPr="00A5296E">
        <w:rPr>
          <w:rFonts w:hint="eastAsia"/>
          <w:lang w:val="en-US"/>
        </w:rPr>
        <w:t>іншої</w:t>
      </w:r>
      <w:r w:rsidRPr="00A5296E">
        <w:rPr>
          <w:lang w:val="en-US"/>
        </w:rPr>
        <w:t></w:t>
      </w:r>
      <w:r w:rsidRPr="00A5296E">
        <w:rPr>
          <w:rFonts w:hint="eastAsia"/>
          <w:lang w:val="en-US"/>
        </w:rPr>
        <w:t>наукової</w:t>
      </w:r>
      <w:r w:rsidRPr="00A5296E">
        <w:rPr>
          <w:lang w:val="en-US"/>
        </w:rPr>
        <w:t></w:t>
      </w:r>
      <w:r w:rsidRPr="00A5296E">
        <w:rPr>
          <w:rFonts w:hint="eastAsia"/>
          <w:lang w:val="en-US"/>
        </w:rPr>
        <w:t>статті</w:t>
      </w:r>
      <w:r w:rsidRPr="00A5296E">
        <w:rPr>
          <w:lang w:val="en-US"/>
        </w:rPr>
        <w:t></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написання</w:t>
      </w:r>
      <w:r w:rsidRPr="00A5296E">
        <w:rPr>
          <w:lang w:val="en-US"/>
        </w:rPr>
        <w:t></w:t>
      </w:r>
      <w:r w:rsidRPr="00A5296E">
        <w:rPr>
          <w:rFonts w:hint="eastAsia"/>
          <w:lang w:val="en-US"/>
        </w:rPr>
        <w:t>наукової</w:t>
      </w:r>
      <w:r w:rsidRPr="00A5296E">
        <w:rPr>
          <w:lang w:val="en-US"/>
        </w:rPr>
        <w:t></w:t>
      </w:r>
      <w:r w:rsidRPr="00A5296E">
        <w:rPr>
          <w:rFonts w:hint="eastAsia"/>
          <w:lang w:val="en-US"/>
        </w:rPr>
        <w:t>статті</w:t>
      </w:r>
      <w:r w:rsidRPr="00A5296E">
        <w:rPr>
          <w:lang w:val="en-US"/>
        </w:rPr>
        <w:t></w:t>
      </w:r>
      <w:r w:rsidRPr="00A5296E">
        <w:rPr>
          <w:rFonts w:hint="eastAsia"/>
          <w:lang w:val="en-US"/>
        </w:rPr>
        <w:t>з</w:t>
      </w:r>
    </w:p>
    <w:p w:rsidR="00A5296E" w:rsidRPr="00A5296E" w:rsidRDefault="00A5296E" w:rsidP="00A5296E">
      <w:pPr>
        <w:rPr>
          <w:lang w:val="en-US"/>
        </w:rPr>
      </w:pPr>
      <w:r w:rsidRPr="00A5296E">
        <w:rPr>
          <w:rFonts w:hint="eastAsia"/>
          <w:lang w:val="en-US"/>
        </w:rPr>
        <w:t>використанням</w:t>
      </w:r>
      <w:r w:rsidRPr="00A5296E">
        <w:rPr>
          <w:lang w:val="en-US"/>
        </w:rPr>
        <w:t></w:t>
      </w:r>
      <w:r w:rsidRPr="00A5296E">
        <w:rPr>
          <w:rFonts w:hint="eastAsia"/>
          <w:lang w:val="en-US"/>
        </w:rPr>
        <w:t>як</w:t>
      </w:r>
      <w:r w:rsidRPr="00A5296E">
        <w:rPr>
          <w:lang w:val="en-US"/>
        </w:rPr>
        <w:t></w:t>
      </w:r>
      <w:r w:rsidRPr="00A5296E">
        <w:rPr>
          <w:rFonts w:hint="eastAsia"/>
          <w:lang w:val="en-US"/>
        </w:rPr>
        <w:t>опори</w:t>
      </w:r>
      <w:r w:rsidRPr="00A5296E">
        <w:rPr>
          <w:lang w:val="en-US"/>
        </w:rPr>
        <w:t></w:t>
      </w:r>
      <w:r w:rsidRPr="00A5296E">
        <w:rPr>
          <w:rFonts w:hint="eastAsia"/>
          <w:lang w:val="en-US"/>
        </w:rPr>
        <w:t>готової</w:t>
      </w:r>
      <w:r w:rsidRPr="00A5296E">
        <w:rPr>
          <w:lang w:val="en-US"/>
        </w:rPr>
        <w:t></w:t>
      </w:r>
      <w:r w:rsidRPr="00A5296E">
        <w:rPr>
          <w:rFonts w:hint="eastAsia"/>
          <w:lang w:val="en-US"/>
        </w:rPr>
        <w:t>наукової</w:t>
      </w:r>
      <w:r w:rsidRPr="00A5296E">
        <w:rPr>
          <w:lang w:val="en-US"/>
        </w:rPr>
        <w:t></w:t>
      </w:r>
      <w:r w:rsidRPr="00A5296E">
        <w:rPr>
          <w:rFonts w:hint="eastAsia"/>
          <w:lang w:val="en-US"/>
        </w:rPr>
        <w:t>статті</w:t>
      </w:r>
      <w:r w:rsidRPr="00A5296E">
        <w:rPr>
          <w:lang w:val="en-US"/>
        </w:rPr>
        <w:t></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написання</w:t>
      </w:r>
      <w:r w:rsidRPr="00A5296E">
        <w:rPr>
          <w:lang w:val="en-US"/>
        </w:rPr>
        <w:t></w:t>
      </w:r>
      <w:r w:rsidRPr="00A5296E">
        <w:rPr>
          <w:rFonts w:hint="eastAsia"/>
          <w:lang w:val="en-US"/>
        </w:rPr>
        <w:t>анотації</w:t>
      </w:r>
      <w:r w:rsidRPr="00A5296E">
        <w:rPr>
          <w:lang w:val="en-US"/>
        </w:rPr>
        <w:t></w:t>
      </w:r>
      <w:r w:rsidRPr="00A5296E">
        <w:rPr>
          <w:rFonts w:hint="eastAsia"/>
          <w:lang w:val="en-US"/>
        </w:rPr>
        <w:t>до</w:t>
      </w:r>
    </w:p>
    <w:p w:rsidR="00A5296E" w:rsidRPr="00A5296E" w:rsidRDefault="00A5296E" w:rsidP="00A5296E">
      <w:pPr>
        <w:rPr>
          <w:lang w:val="en-US"/>
        </w:rPr>
      </w:pPr>
      <w:r w:rsidRPr="00A5296E">
        <w:rPr>
          <w:rFonts w:hint="eastAsia"/>
          <w:lang w:val="en-US"/>
        </w:rPr>
        <w:t>наукової</w:t>
      </w:r>
      <w:r w:rsidRPr="00A5296E">
        <w:rPr>
          <w:lang w:val="en-US"/>
        </w:rPr>
        <w:t></w:t>
      </w:r>
      <w:r w:rsidRPr="00A5296E">
        <w:rPr>
          <w:rFonts w:hint="eastAsia"/>
          <w:lang w:val="en-US"/>
        </w:rPr>
        <w:t>статті</w:t>
      </w:r>
      <w:r w:rsidRPr="00A5296E">
        <w:rPr>
          <w:lang w:val="en-US"/>
        </w:rPr>
        <w:t></w:t>
      </w:r>
      <w:r w:rsidRPr="00A5296E">
        <w:rPr>
          <w:rFonts w:hint="eastAsia"/>
          <w:lang w:val="en-US"/>
        </w:rPr>
        <w:t>з</w:t>
      </w:r>
      <w:r w:rsidRPr="00A5296E">
        <w:rPr>
          <w:lang w:val="en-US"/>
        </w:rPr>
        <w:t></w:t>
      </w:r>
      <w:r w:rsidRPr="00A5296E">
        <w:rPr>
          <w:rFonts w:hint="eastAsia"/>
          <w:lang w:val="en-US"/>
        </w:rPr>
        <w:t>використанням</w:t>
      </w:r>
      <w:r w:rsidRPr="00A5296E">
        <w:rPr>
          <w:lang w:val="en-US"/>
        </w:rPr>
        <w:t></w:t>
      </w:r>
      <w:r w:rsidRPr="00A5296E">
        <w:rPr>
          <w:rFonts w:hint="eastAsia"/>
          <w:lang w:val="en-US"/>
        </w:rPr>
        <w:t>як</w:t>
      </w:r>
      <w:r w:rsidRPr="00A5296E">
        <w:rPr>
          <w:lang w:val="en-US"/>
        </w:rPr>
        <w:t></w:t>
      </w:r>
      <w:r w:rsidRPr="00A5296E">
        <w:rPr>
          <w:rFonts w:hint="eastAsia"/>
          <w:lang w:val="en-US"/>
        </w:rPr>
        <w:t>опор</w:t>
      </w:r>
      <w:r w:rsidRPr="00A5296E">
        <w:rPr>
          <w:lang w:val="en-US"/>
        </w:rPr>
        <w:t></w:t>
      </w:r>
      <w:r w:rsidRPr="00A5296E">
        <w:rPr>
          <w:rFonts w:hint="eastAsia"/>
          <w:lang w:val="en-US"/>
        </w:rPr>
        <w:t>окремих</w:t>
      </w:r>
      <w:r w:rsidRPr="00A5296E">
        <w:rPr>
          <w:lang w:val="en-US"/>
        </w:rPr>
        <w:t></w:t>
      </w:r>
      <w:r w:rsidRPr="00A5296E">
        <w:rPr>
          <w:rFonts w:hint="eastAsia"/>
          <w:lang w:val="en-US"/>
        </w:rPr>
        <w:t>фраз</w:t>
      </w:r>
      <w:r w:rsidRPr="00A5296E">
        <w:rPr>
          <w:lang w:val="en-US"/>
        </w:rPr>
        <w:t></w:t>
      </w:r>
      <w:r w:rsidRPr="00A5296E">
        <w:rPr>
          <w:lang w:val="en-US"/>
        </w:rPr>
        <w:t></w:t>
      </w:r>
      <w:r w:rsidRPr="00A5296E">
        <w:rPr>
          <w:rFonts w:hint="eastAsia"/>
          <w:lang w:val="en-US"/>
        </w:rPr>
        <w:t>Вправи</w:t>
      </w:r>
      <w:r w:rsidRPr="00A5296E">
        <w:rPr>
          <w:lang w:val="en-US"/>
        </w:rPr>
        <w:t></w:t>
      </w:r>
      <w:r w:rsidRPr="00A5296E">
        <w:rPr>
          <w:rFonts w:hint="eastAsia"/>
          <w:lang w:val="en-US"/>
        </w:rPr>
        <w:t>на</w:t>
      </w:r>
      <w:r w:rsidRPr="00A5296E">
        <w:rPr>
          <w:lang w:val="en-US"/>
        </w:rPr>
        <w:t></w:t>
      </w:r>
      <w:r w:rsidRPr="00A5296E">
        <w:rPr>
          <w:rFonts w:hint="eastAsia"/>
          <w:lang w:val="en-US"/>
        </w:rPr>
        <w:t>написання</w:t>
      </w:r>
    </w:p>
    <w:p w:rsidR="00A5296E" w:rsidRPr="00A5296E" w:rsidRDefault="00A5296E" w:rsidP="00A5296E">
      <w:pPr>
        <w:rPr>
          <w:lang w:val="en-US"/>
        </w:rPr>
      </w:pPr>
      <w:r w:rsidRPr="00A5296E">
        <w:rPr>
          <w:rFonts w:hint="eastAsia"/>
          <w:lang w:val="en-US"/>
        </w:rPr>
        <w:t>анотації</w:t>
      </w:r>
      <w:r w:rsidRPr="00A5296E">
        <w:rPr>
          <w:lang w:val="en-US"/>
        </w:rPr>
        <w:t></w:t>
      </w:r>
      <w:r w:rsidRPr="00A5296E">
        <w:rPr>
          <w:rFonts w:hint="eastAsia"/>
          <w:lang w:val="en-US"/>
        </w:rPr>
        <w:t>до</w:t>
      </w:r>
      <w:r w:rsidRPr="00A5296E">
        <w:rPr>
          <w:lang w:val="en-US"/>
        </w:rPr>
        <w:t></w:t>
      </w:r>
      <w:r w:rsidRPr="00A5296E">
        <w:rPr>
          <w:rFonts w:hint="eastAsia"/>
          <w:lang w:val="en-US"/>
        </w:rPr>
        <w:t>наукової</w:t>
      </w:r>
      <w:r w:rsidRPr="00A5296E">
        <w:rPr>
          <w:lang w:val="en-US"/>
        </w:rPr>
        <w:t></w:t>
      </w:r>
      <w:r w:rsidRPr="00A5296E">
        <w:rPr>
          <w:rFonts w:hint="eastAsia"/>
          <w:lang w:val="en-US"/>
        </w:rPr>
        <w:t>статті</w:t>
      </w:r>
      <w:r w:rsidRPr="00A5296E">
        <w:rPr>
          <w:lang w:val="en-US"/>
        </w:rPr>
        <w:t></w:t>
      </w:r>
      <w:r w:rsidRPr="00A5296E">
        <w:rPr>
          <w:rFonts w:hint="eastAsia"/>
          <w:lang w:val="en-US"/>
        </w:rPr>
        <w:t>з</w:t>
      </w:r>
      <w:r w:rsidRPr="00A5296E">
        <w:rPr>
          <w:lang w:val="en-US"/>
        </w:rPr>
        <w:t></w:t>
      </w:r>
      <w:r w:rsidRPr="00A5296E">
        <w:rPr>
          <w:rFonts w:hint="eastAsia"/>
          <w:lang w:val="en-US"/>
        </w:rPr>
        <w:t>використанням</w:t>
      </w:r>
      <w:r w:rsidRPr="00A5296E">
        <w:rPr>
          <w:lang w:val="en-US"/>
        </w:rPr>
        <w:t></w:t>
      </w:r>
      <w:r w:rsidRPr="00A5296E">
        <w:rPr>
          <w:rFonts w:hint="eastAsia"/>
          <w:lang w:val="en-US"/>
        </w:rPr>
        <w:t>як</w:t>
      </w:r>
      <w:r w:rsidRPr="00A5296E">
        <w:rPr>
          <w:lang w:val="en-US"/>
        </w:rPr>
        <w:t></w:t>
      </w:r>
      <w:r w:rsidRPr="00A5296E">
        <w:rPr>
          <w:rFonts w:hint="eastAsia"/>
          <w:lang w:val="en-US"/>
        </w:rPr>
        <w:t>опор</w:t>
      </w:r>
      <w:r w:rsidRPr="00A5296E">
        <w:rPr>
          <w:lang w:val="en-US"/>
        </w:rPr>
        <w:t></w:t>
      </w:r>
      <w:r w:rsidRPr="00A5296E">
        <w:rPr>
          <w:rFonts w:hint="eastAsia"/>
          <w:lang w:val="en-US"/>
        </w:rPr>
        <w:t>готових</w:t>
      </w:r>
      <w:r w:rsidRPr="00A5296E">
        <w:rPr>
          <w:lang w:val="en-US"/>
        </w:rPr>
        <w:t></w:t>
      </w:r>
      <w:r w:rsidRPr="00A5296E">
        <w:rPr>
          <w:rFonts w:hint="eastAsia"/>
          <w:lang w:val="en-US"/>
        </w:rPr>
        <w:t>анотацій</w:t>
      </w:r>
      <w:r w:rsidRPr="00A5296E">
        <w:rPr>
          <w:lang w:val="en-US"/>
        </w:rPr>
        <w:t></w:t>
      </w:r>
      <w:r w:rsidRPr="00A5296E">
        <w:rPr>
          <w:lang w:val="en-US"/>
        </w:rPr>
        <w:t></w:t>
      </w:r>
      <w:r w:rsidRPr="00A5296E">
        <w:rPr>
          <w:rFonts w:hint="eastAsia"/>
          <w:lang w:val="en-US"/>
        </w:rPr>
        <w:t>Вправи</w:t>
      </w:r>
      <w:r w:rsidRPr="00A5296E">
        <w:rPr>
          <w:lang w:val="en-US"/>
        </w:rPr>
        <w:t></w:t>
      </w:r>
      <w:r w:rsidRPr="00A5296E">
        <w:rPr>
          <w:rFonts w:hint="eastAsia"/>
          <w:lang w:val="en-US"/>
        </w:rPr>
        <w:t>на</w:t>
      </w:r>
    </w:p>
    <w:p w:rsidR="00A5296E" w:rsidRPr="00A5296E" w:rsidRDefault="00A5296E" w:rsidP="00A5296E">
      <w:pPr>
        <w:rPr>
          <w:lang w:val="en-US"/>
        </w:rPr>
      </w:pPr>
      <w:r w:rsidRPr="00A5296E">
        <w:rPr>
          <w:rFonts w:hint="eastAsia"/>
          <w:lang w:val="en-US"/>
        </w:rPr>
        <w:t>написання</w:t>
      </w:r>
      <w:r w:rsidRPr="00A5296E">
        <w:rPr>
          <w:lang w:val="en-US"/>
        </w:rPr>
        <w:t></w:t>
      </w:r>
      <w:r w:rsidRPr="00A5296E">
        <w:rPr>
          <w:rFonts w:hint="eastAsia"/>
          <w:lang w:val="en-US"/>
        </w:rPr>
        <w:t>наукових</w:t>
      </w:r>
      <w:r w:rsidRPr="00A5296E">
        <w:rPr>
          <w:lang w:val="en-US"/>
        </w:rPr>
        <w:t></w:t>
      </w:r>
      <w:r w:rsidRPr="00A5296E">
        <w:rPr>
          <w:rFonts w:hint="eastAsia"/>
          <w:lang w:val="en-US"/>
        </w:rPr>
        <w:t>тез</w:t>
      </w:r>
      <w:r w:rsidRPr="00A5296E">
        <w:rPr>
          <w:lang w:val="en-US"/>
        </w:rPr>
        <w:t></w:t>
      </w:r>
      <w:r w:rsidRPr="00A5296E">
        <w:rPr>
          <w:rFonts w:hint="eastAsia"/>
          <w:lang w:val="en-US"/>
        </w:rPr>
        <w:t>з</w:t>
      </w:r>
      <w:r w:rsidRPr="00A5296E">
        <w:rPr>
          <w:lang w:val="en-US"/>
        </w:rPr>
        <w:t></w:t>
      </w:r>
      <w:r w:rsidRPr="00A5296E">
        <w:rPr>
          <w:rFonts w:hint="eastAsia"/>
          <w:lang w:val="en-US"/>
        </w:rPr>
        <w:t>використанням</w:t>
      </w:r>
      <w:r w:rsidRPr="00A5296E">
        <w:rPr>
          <w:lang w:val="en-US"/>
        </w:rPr>
        <w:t></w:t>
      </w:r>
      <w:r w:rsidRPr="00A5296E">
        <w:rPr>
          <w:rFonts w:hint="eastAsia"/>
          <w:lang w:val="en-US"/>
        </w:rPr>
        <w:t>як</w:t>
      </w:r>
      <w:r w:rsidRPr="00A5296E">
        <w:rPr>
          <w:lang w:val="en-US"/>
        </w:rPr>
        <w:t></w:t>
      </w:r>
      <w:r w:rsidRPr="00A5296E">
        <w:rPr>
          <w:rFonts w:hint="eastAsia"/>
          <w:lang w:val="en-US"/>
        </w:rPr>
        <w:t>опор</w:t>
      </w:r>
      <w:r w:rsidRPr="00A5296E">
        <w:rPr>
          <w:lang w:val="en-US"/>
        </w:rPr>
        <w:t></w:t>
      </w:r>
      <w:r w:rsidRPr="00A5296E">
        <w:rPr>
          <w:rFonts w:hint="eastAsia"/>
          <w:lang w:val="en-US"/>
        </w:rPr>
        <w:t>готових</w:t>
      </w:r>
      <w:r w:rsidRPr="00A5296E">
        <w:rPr>
          <w:lang w:val="en-US"/>
        </w:rPr>
        <w:t></w:t>
      </w:r>
      <w:r w:rsidRPr="00A5296E">
        <w:rPr>
          <w:rFonts w:hint="eastAsia"/>
          <w:lang w:val="en-US"/>
        </w:rPr>
        <w:t>наукових</w:t>
      </w:r>
      <w:r w:rsidRPr="00A5296E">
        <w:rPr>
          <w:lang w:val="en-US"/>
        </w:rPr>
        <w:t></w:t>
      </w:r>
      <w:r w:rsidRPr="00A5296E">
        <w:rPr>
          <w:rFonts w:hint="eastAsia"/>
          <w:lang w:val="en-US"/>
        </w:rPr>
        <w:t>тез</w:t>
      </w:r>
      <w:r w:rsidRPr="00A5296E">
        <w:rPr>
          <w:lang w:val="en-US"/>
        </w:rPr>
        <w:t></w:t>
      </w:r>
    </w:p>
    <w:p w:rsidR="00A5296E" w:rsidRPr="00A5296E" w:rsidRDefault="00A5296E" w:rsidP="00A5296E">
      <w:pPr>
        <w:rPr>
          <w:lang w:val="en-US"/>
        </w:rPr>
      </w:pPr>
      <w:r w:rsidRPr="00A5296E">
        <w:rPr>
          <w:rFonts w:hint="eastAsia"/>
          <w:lang w:val="en-US"/>
        </w:rPr>
        <w:t>Обґрунтовано</w:t>
      </w:r>
      <w:r w:rsidRPr="00A5296E">
        <w:rPr>
          <w:lang w:val="en-US"/>
        </w:rPr>
        <w:t></w:t>
      </w:r>
      <w:r w:rsidRPr="00A5296E">
        <w:rPr>
          <w:lang w:val="en-US"/>
        </w:rPr>
        <w:t></w:t>
      </w:r>
      <w:r w:rsidRPr="00A5296E">
        <w:rPr>
          <w:rFonts w:hint="eastAsia"/>
          <w:lang w:val="en-US"/>
        </w:rPr>
        <w:t>що</w:t>
      </w:r>
      <w:r w:rsidRPr="00A5296E">
        <w:rPr>
          <w:lang w:val="en-US"/>
        </w:rPr>
        <w:t></w:t>
      </w:r>
      <w:r w:rsidRPr="00A5296E">
        <w:rPr>
          <w:rFonts w:hint="eastAsia"/>
          <w:lang w:val="en-US"/>
        </w:rPr>
        <w:t>модель</w:t>
      </w:r>
      <w:r w:rsidRPr="00A5296E">
        <w:rPr>
          <w:lang w:val="en-US"/>
        </w:rPr>
        <w:t></w:t>
      </w:r>
      <w:r w:rsidRPr="00A5296E">
        <w:rPr>
          <w:rFonts w:hint="eastAsia"/>
          <w:lang w:val="en-US"/>
        </w:rPr>
        <w:t>організації</w:t>
      </w:r>
      <w:r w:rsidRPr="00A5296E">
        <w:rPr>
          <w:lang w:val="en-US"/>
        </w:rPr>
        <w:t></w:t>
      </w:r>
      <w:r w:rsidRPr="00A5296E">
        <w:rPr>
          <w:rFonts w:hint="eastAsia"/>
          <w:lang w:val="en-US"/>
        </w:rPr>
        <w:t>процесу</w:t>
      </w:r>
      <w:r w:rsidRPr="00A5296E">
        <w:rPr>
          <w:lang w:val="en-US"/>
        </w:rPr>
        <w:t></w:t>
      </w:r>
      <w:r w:rsidRPr="00A5296E">
        <w:rPr>
          <w:rFonts w:hint="eastAsia"/>
          <w:lang w:val="en-US"/>
        </w:rPr>
        <w:t>навчання</w:t>
      </w:r>
      <w:r w:rsidRPr="00A5296E">
        <w:rPr>
          <w:lang w:val="en-US"/>
        </w:rPr>
        <w:t></w:t>
      </w:r>
      <w:r w:rsidRPr="00A5296E">
        <w:rPr>
          <w:rFonts w:hint="eastAsia"/>
          <w:lang w:val="en-US"/>
        </w:rPr>
        <w:t>стилістично</w:t>
      </w:r>
    </w:p>
    <w:p w:rsidR="00A5296E" w:rsidRPr="00A5296E" w:rsidRDefault="00A5296E" w:rsidP="00A5296E">
      <w:pPr>
        <w:rPr>
          <w:lang w:val="en-US"/>
        </w:rPr>
      </w:pPr>
      <w:r w:rsidRPr="00A5296E">
        <w:rPr>
          <w:rFonts w:hint="eastAsia"/>
          <w:lang w:val="en-US"/>
        </w:rPr>
        <w:t>унормованого</w:t>
      </w:r>
      <w:r w:rsidRPr="00A5296E">
        <w:rPr>
          <w:lang w:val="en-US"/>
        </w:rPr>
        <w:t></w:t>
      </w:r>
      <w:r w:rsidRPr="00A5296E">
        <w:rPr>
          <w:rFonts w:hint="eastAsia"/>
          <w:lang w:val="en-US"/>
        </w:rPr>
        <w:t>англійського</w:t>
      </w:r>
      <w:r w:rsidRPr="00A5296E">
        <w:rPr>
          <w:lang w:val="en-US"/>
        </w:rPr>
        <w:t></w:t>
      </w:r>
      <w:r w:rsidRPr="00A5296E">
        <w:rPr>
          <w:rFonts w:hint="eastAsia"/>
          <w:lang w:val="en-US"/>
        </w:rPr>
        <w:t>наукового</w:t>
      </w:r>
      <w:r w:rsidRPr="00A5296E">
        <w:rPr>
          <w:lang w:val="en-US"/>
        </w:rPr>
        <w:t></w:t>
      </w:r>
      <w:r w:rsidRPr="00A5296E">
        <w:rPr>
          <w:rFonts w:hint="eastAsia"/>
          <w:lang w:val="en-US"/>
        </w:rPr>
        <w:t>писемного</w:t>
      </w:r>
      <w:r w:rsidRPr="00A5296E">
        <w:rPr>
          <w:lang w:val="en-US"/>
        </w:rPr>
        <w:t></w:t>
      </w:r>
      <w:r w:rsidRPr="00A5296E">
        <w:rPr>
          <w:rFonts w:hint="eastAsia"/>
          <w:lang w:val="en-US"/>
        </w:rPr>
        <w:t>мовлення</w:t>
      </w:r>
      <w:r w:rsidRPr="00A5296E">
        <w:rPr>
          <w:lang w:val="en-US"/>
        </w:rPr>
        <w:t></w:t>
      </w:r>
      <w:r w:rsidRPr="00A5296E">
        <w:rPr>
          <w:rFonts w:hint="eastAsia"/>
          <w:lang w:val="en-US"/>
        </w:rPr>
        <w:t>реалізується</w:t>
      </w:r>
    </w:p>
    <w:p w:rsidR="00A5296E" w:rsidRPr="00A5296E" w:rsidRDefault="00A5296E" w:rsidP="00A5296E">
      <w:pPr>
        <w:rPr>
          <w:lang w:val="en-US"/>
        </w:rPr>
      </w:pPr>
      <w:r w:rsidRPr="00A5296E">
        <w:rPr>
          <w:rFonts w:hint="eastAsia"/>
          <w:lang w:val="en-US"/>
        </w:rPr>
        <w:t>упродовж</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аудиторних</w:t>
      </w:r>
      <w:r w:rsidRPr="00A5296E">
        <w:rPr>
          <w:lang w:val="en-US"/>
        </w:rPr>
        <w:t></w:t>
      </w:r>
      <w:r w:rsidRPr="00A5296E">
        <w:rPr>
          <w:rFonts w:hint="eastAsia"/>
          <w:lang w:val="en-US"/>
        </w:rPr>
        <w:t>годин</w:t>
      </w:r>
      <w:r w:rsidRPr="00A5296E">
        <w:rPr>
          <w:lang w:val="en-US"/>
        </w:rPr>
        <w:t></w:t>
      </w:r>
      <w:r w:rsidRPr="00A5296E">
        <w:rPr>
          <w:rFonts w:hint="eastAsia"/>
          <w:lang w:val="en-US"/>
        </w:rPr>
        <w:t>і</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позааудиторних</w:t>
      </w:r>
      <w:r w:rsidRPr="00A5296E">
        <w:rPr>
          <w:lang w:val="en-US"/>
        </w:rPr>
        <w:t></w:t>
      </w:r>
      <w:r w:rsidRPr="00A5296E">
        <w:rPr>
          <w:rFonts w:hint="eastAsia"/>
          <w:lang w:val="en-US"/>
        </w:rPr>
        <w:t>годин</w:t>
      </w:r>
      <w:r w:rsidRPr="00A5296E">
        <w:rPr>
          <w:lang w:val="en-US"/>
        </w:rPr>
        <w:t></w:t>
      </w:r>
      <w:r w:rsidRPr="00A5296E">
        <w:rPr>
          <w:lang w:val="en-US"/>
        </w:rPr>
        <w:t></w:t>
      </w:r>
      <w:r w:rsidRPr="00A5296E">
        <w:rPr>
          <w:rFonts w:hint="eastAsia"/>
          <w:lang w:val="en-US"/>
        </w:rPr>
        <w:t>з</w:t>
      </w:r>
      <w:r w:rsidRPr="00A5296E">
        <w:rPr>
          <w:lang w:val="en-US"/>
        </w:rPr>
        <w:t></w:t>
      </w:r>
      <w:r w:rsidRPr="00A5296E">
        <w:rPr>
          <w:rFonts w:hint="eastAsia"/>
          <w:lang w:val="en-US"/>
        </w:rPr>
        <w:t>яких</w:t>
      </w:r>
      <w:r w:rsidRPr="00A5296E">
        <w:rPr>
          <w:lang w:val="en-US"/>
        </w:rPr>
        <w:t></w:t>
      </w:r>
      <w:r w:rsidRPr="00A5296E">
        <w:rPr>
          <w:rFonts w:hint="eastAsia"/>
          <w:lang w:val="en-US"/>
        </w:rPr>
        <w:t>на</w:t>
      </w:r>
      <w:r w:rsidRPr="00A5296E">
        <w:rPr>
          <w:lang w:val="en-US"/>
        </w:rPr>
        <w:t></w:t>
      </w:r>
      <w:r w:rsidRPr="00A5296E">
        <w:rPr>
          <w:rFonts w:hint="eastAsia"/>
          <w:lang w:val="en-US"/>
        </w:rPr>
        <w:t>суттєву</w:t>
      </w:r>
    </w:p>
    <w:p w:rsidR="00A5296E" w:rsidRPr="00A5296E" w:rsidRDefault="00A5296E" w:rsidP="00A5296E">
      <w:pPr>
        <w:rPr>
          <w:lang w:val="en-US"/>
        </w:rPr>
      </w:pPr>
      <w:r w:rsidRPr="00A5296E">
        <w:rPr>
          <w:rFonts w:hint="eastAsia"/>
          <w:lang w:val="en-US"/>
        </w:rPr>
        <w:t>частку</w:t>
      </w:r>
      <w:r w:rsidRPr="00A5296E">
        <w:rPr>
          <w:lang w:val="en-US"/>
        </w:rPr>
        <w:t></w:t>
      </w:r>
      <w:r w:rsidRPr="00A5296E">
        <w:rPr>
          <w:rFonts w:hint="eastAsia"/>
          <w:lang w:val="en-US"/>
        </w:rPr>
        <w:t>припадає</w:t>
      </w:r>
      <w:r w:rsidRPr="00A5296E">
        <w:rPr>
          <w:lang w:val="en-US"/>
        </w:rPr>
        <w:t></w:t>
      </w:r>
      <w:r w:rsidRPr="00A5296E">
        <w:rPr>
          <w:rFonts w:hint="eastAsia"/>
          <w:lang w:val="en-US"/>
        </w:rPr>
        <w:t>читання</w:t>
      </w:r>
      <w:r w:rsidRPr="00A5296E">
        <w:rPr>
          <w:lang w:val="en-US"/>
        </w:rPr>
        <w:t></w:t>
      </w:r>
      <w:r w:rsidRPr="00A5296E">
        <w:rPr>
          <w:rFonts w:hint="eastAsia"/>
          <w:lang w:val="en-US"/>
        </w:rPr>
        <w:t>і</w:t>
      </w:r>
      <w:r w:rsidRPr="00A5296E">
        <w:rPr>
          <w:lang w:val="en-US"/>
        </w:rPr>
        <w:t></w:t>
      </w:r>
      <w:r w:rsidRPr="00A5296E">
        <w:rPr>
          <w:rFonts w:hint="eastAsia"/>
          <w:lang w:val="en-US"/>
        </w:rPr>
        <w:t>говоріння</w:t>
      </w:r>
      <w:r w:rsidRPr="00A5296E">
        <w:rPr>
          <w:lang w:val="en-US"/>
        </w:rPr>
        <w:t></w:t>
      </w:r>
      <w:r w:rsidRPr="00A5296E">
        <w:rPr>
          <w:lang w:val="en-US"/>
        </w:rPr>
        <w:t></w:t>
      </w:r>
      <w:r w:rsidRPr="00A5296E">
        <w:rPr>
          <w:rFonts w:hint="eastAsia"/>
          <w:lang w:val="en-US"/>
        </w:rPr>
        <w:t>На</w:t>
      </w:r>
      <w:r w:rsidRPr="00A5296E">
        <w:rPr>
          <w:lang w:val="en-US"/>
        </w:rPr>
        <w:t></w:t>
      </w:r>
      <w:r w:rsidRPr="00A5296E">
        <w:rPr>
          <w:rFonts w:hint="eastAsia"/>
          <w:lang w:val="en-US"/>
        </w:rPr>
        <w:t>суто</w:t>
      </w:r>
      <w:r w:rsidRPr="00A5296E">
        <w:rPr>
          <w:lang w:val="en-US"/>
        </w:rPr>
        <w:t></w:t>
      </w:r>
      <w:r w:rsidRPr="00A5296E">
        <w:rPr>
          <w:rFonts w:hint="eastAsia"/>
          <w:lang w:val="en-US"/>
        </w:rPr>
        <w:t>писемне</w:t>
      </w:r>
      <w:r w:rsidRPr="00A5296E">
        <w:rPr>
          <w:lang w:val="en-US"/>
        </w:rPr>
        <w:t></w:t>
      </w:r>
      <w:r w:rsidRPr="00A5296E">
        <w:rPr>
          <w:rFonts w:hint="eastAsia"/>
          <w:lang w:val="en-US"/>
        </w:rPr>
        <w:t>мовлення</w:t>
      </w:r>
      <w:r w:rsidRPr="00A5296E">
        <w:rPr>
          <w:lang w:val="en-US"/>
        </w:rPr>
        <w:t></w:t>
      </w:r>
      <w:r w:rsidRPr="00A5296E">
        <w:rPr>
          <w:rFonts w:hint="eastAsia"/>
          <w:lang w:val="en-US"/>
        </w:rPr>
        <w:t>припадає</w:t>
      </w:r>
      <w:r w:rsidRPr="00A5296E">
        <w:rPr>
          <w:lang w:val="en-US"/>
        </w:rPr>
        <w:t></w:t>
      </w:r>
      <w:r w:rsidRPr="00A5296E">
        <w:rPr>
          <w:lang w:val="en-US"/>
        </w:rPr>
        <w:t></w:t>
      </w:r>
      <w:r w:rsidRPr="00A5296E">
        <w:rPr>
          <w:lang w:val="en-US"/>
        </w:rPr>
        <w:t></w:t>
      </w:r>
      <w:r w:rsidRPr="00A5296E">
        <w:rPr>
          <w:rFonts w:hint="eastAsia"/>
          <w:lang w:val="en-US"/>
        </w:rPr>
        <w:t>ауд</w:t>
      </w:r>
      <w:r w:rsidRPr="00A5296E">
        <w:rPr>
          <w:lang w:val="en-US"/>
        </w:rPr>
        <w:t></w:t>
      </w:r>
    </w:p>
    <w:p w:rsidR="00A5296E" w:rsidRPr="00A5296E" w:rsidRDefault="00A5296E" w:rsidP="00A5296E">
      <w:pPr>
        <w:rPr>
          <w:lang w:val="en-US"/>
        </w:rPr>
      </w:pPr>
      <w:r w:rsidRPr="00A5296E">
        <w:rPr>
          <w:lang w:val="en-US"/>
        </w:rPr>
        <w:t></w:t>
      </w:r>
      <w:r w:rsidRPr="00A5296E">
        <w:rPr>
          <w:lang w:val="en-US"/>
        </w:rPr>
        <w:t></w:t>
      </w:r>
      <w:r w:rsidRPr="00A5296E">
        <w:rPr>
          <w:lang w:val="en-US"/>
        </w:rPr>
        <w:t></w:t>
      </w:r>
    </w:p>
    <w:p w:rsidR="00A5296E" w:rsidRPr="00A5296E" w:rsidRDefault="00A5296E" w:rsidP="00A5296E">
      <w:pPr>
        <w:rPr>
          <w:lang w:val="en-US"/>
        </w:rPr>
      </w:pPr>
      <w:r w:rsidRPr="00A5296E">
        <w:rPr>
          <w:rFonts w:hint="eastAsia"/>
          <w:lang w:val="en-US"/>
        </w:rPr>
        <w:t>год</w:t>
      </w:r>
      <w:r w:rsidRPr="00A5296E">
        <w:rPr>
          <w:lang w:val="en-US"/>
        </w:rPr>
        <w:t></w:t>
      </w:r>
      <w:r w:rsidRPr="00A5296E">
        <w:rPr>
          <w:lang w:val="en-US"/>
        </w:rPr>
        <w:t></w:t>
      </w:r>
      <w:r w:rsidRPr="00A5296E">
        <w:rPr>
          <w:rFonts w:hint="eastAsia"/>
          <w:lang w:val="en-US"/>
        </w:rPr>
        <w:t>та</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позаауд</w:t>
      </w:r>
      <w:r w:rsidRPr="00A5296E">
        <w:rPr>
          <w:lang w:val="en-US"/>
        </w:rPr>
        <w:t></w:t>
      </w:r>
      <w:r w:rsidRPr="00A5296E">
        <w:rPr>
          <w:lang w:val="en-US"/>
        </w:rPr>
        <w:t></w:t>
      </w:r>
      <w:r w:rsidRPr="00A5296E">
        <w:rPr>
          <w:rFonts w:hint="eastAsia"/>
          <w:lang w:val="en-US"/>
        </w:rPr>
        <w:t>год</w:t>
      </w:r>
      <w:r w:rsidRPr="00A5296E">
        <w:rPr>
          <w:lang w:val="en-US"/>
        </w:rPr>
        <w:t></w:t>
      </w:r>
      <w:r w:rsidRPr="00A5296E">
        <w:rPr>
          <w:lang w:val="en-US"/>
        </w:rPr>
        <w:t></w:t>
      </w:r>
      <w:r w:rsidRPr="00A5296E">
        <w:rPr>
          <w:rFonts w:hint="eastAsia"/>
          <w:lang w:val="en-US"/>
        </w:rPr>
        <w:t>Самостійне</w:t>
      </w:r>
      <w:r w:rsidRPr="00A5296E">
        <w:rPr>
          <w:lang w:val="en-US"/>
        </w:rPr>
        <w:t></w:t>
      </w:r>
      <w:r w:rsidRPr="00A5296E">
        <w:rPr>
          <w:rFonts w:hint="eastAsia"/>
          <w:lang w:val="en-US"/>
        </w:rPr>
        <w:t>написання</w:t>
      </w:r>
      <w:r w:rsidRPr="00A5296E">
        <w:rPr>
          <w:lang w:val="en-US"/>
        </w:rPr>
        <w:t></w:t>
      </w:r>
      <w:r w:rsidRPr="00A5296E">
        <w:rPr>
          <w:rFonts w:hint="eastAsia"/>
          <w:lang w:val="en-US"/>
        </w:rPr>
        <w:t>оглядової</w:t>
      </w:r>
      <w:r w:rsidRPr="00A5296E">
        <w:rPr>
          <w:lang w:val="en-US"/>
        </w:rPr>
        <w:t></w:t>
      </w:r>
      <w:r w:rsidRPr="00A5296E">
        <w:rPr>
          <w:rFonts w:hint="eastAsia"/>
          <w:lang w:val="en-US"/>
        </w:rPr>
        <w:t>статті</w:t>
      </w:r>
      <w:r w:rsidRPr="00A5296E">
        <w:rPr>
          <w:lang w:val="en-US"/>
        </w:rPr>
        <w:t></w:t>
      </w:r>
      <w:r w:rsidRPr="00A5296E">
        <w:rPr>
          <w:rFonts w:hint="eastAsia"/>
          <w:lang w:val="en-US"/>
        </w:rPr>
        <w:t>за</w:t>
      </w:r>
      <w:r w:rsidRPr="00A5296E">
        <w:rPr>
          <w:lang w:val="en-US"/>
        </w:rPr>
        <w:t></w:t>
      </w:r>
      <w:r w:rsidRPr="00A5296E">
        <w:rPr>
          <w:rFonts w:hint="eastAsia"/>
          <w:lang w:val="en-US"/>
        </w:rPr>
        <w:t>матеріалами</w:t>
      </w:r>
    </w:p>
    <w:p w:rsidR="00A5296E" w:rsidRPr="00A5296E" w:rsidRDefault="00A5296E" w:rsidP="00A5296E">
      <w:pPr>
        <w:rPr>
          <w:lang w:val="en-US"/>
        </w:rPr>
      </w:pPr>
      <w:r w:rsidRPr="00A5296E">
        <w:rPr>
          <w:rFonts w:hint="eastAsia"/>
          <w:lang w:val="en-US"/>
        </w:rPr>
        <w:t>магістерської</w:t>
      </w:r>
      <w:r w:rsidRPr="00A5296E">
        <w:rPr>
          <w:lang w:val="en-US"/>
        </w:rPr>
        <w:t></w:t>
      </w:r>
      <w:r w:rsidRPr="00A5296E">
        <w:rPr>
          <w:rFonts w:hint="eastAsia"/>
          <w:lang w:val="en-US"/>
        </w:rPr>
        <w:t>роботи</w:t>
      </w:r>
      <w:r w:rsidRPr="00A5296E">
        <w:rPr>
          <w:lang w:val="en-US"/>
        </w:rPr>
        <w:t></w:t>
      </w:r>
      <w:r w:rsidRPr="00A5296E">
        <w:rPr>
          <w:lang w:val="en-US"/>
        </w:rPr>
        <w:t></w:t>
      </w:r>
      <w:r w:rsidRPr="00A5296E">
        <w:rPr>
          <w:rFonts w:hint="eastAsia"/>
          <w:lang w:val="en-US"/>
        </w:rPr>
        <w:t>яке</w:t>
      </w:r>
      <w:r w:rsidRPr="00A5296E">
        <w:rPr>
          <w:lang w:val="en-US"/>
        </w:rPr>
        <w:t></w:t>
      </w:r>
      <w:r w:rsidRPr="00A5296E">
        <w:rPr>
          <w:rFonts w:hint="eastAsia"/>
          <w:lang w:val="en-US"/>
        </w:rPr>
        <w:t>проходить</w:t>
      </w:r>
      <w:r w:rsidRPr="00A5296E">
        <w:rPr>
          <w:lang w:val="en-US"/>
        </w:rPr>
        <w:t></w:t>
      </w:r>
      <w:r w:rsidRPr="00A5296E">
        <w:rPr>
          <w:rFonts w:hint="eastAsia"/>
          <w:lang w:val="en-US"/>
        </w:rPr>
        <w:t>у</w:t>
      </w:r>
      <w:r w:rsidRPr="00A5296E">
        <w:rPr>
          <w:lang w:val="en-US"/>
        </w:rPr>
        <w:t></w:t>
      </w:r>
      <w:r w:rsidRPr="00A5296E">
        <w:rPr>
          <w:rFonts w:hint="eastAsia"/>
          <w:lang w:val="en-US"/>
        </w:rPr>
        <w:t>ІІІ</w:t>
      </w:r>
      <w:r w:rsidRPr="00A5296E">
        <w:rPr>
          <w:lang w:val="en-US"/>
        </w:rPr>
        <w:t></w:t>
      </w:r>
      <w:r w:rsidRPr="00A5296E">
        <w:rPr>
          <w:rFonts w:hint="eastAsia"/>
          <w:lang w:val="en-US"/>
        </w:rPr>
        <w:t>семестрі</w:t>
      </w:r>
      <w:r w:rsidRPr="00A5296E">
        <w:rPr>
          <w:lang w:val="en-US"/>
        </w:rPr>
        <w:t></w:t>
      </w:r>
      <w:r w:rsidRPr="00A5296E">
        <w:rPr>
          <w:lang w:val="en-US"/>
        </w:rPr>
        <w:t></w:t>
      </w:r>
      <w:r w:rsidRPr="00A5296E">
        <w:rPr>
          <w:rFonts w:hint="eastAsia"/>
          <w:lang w:val="en-US"/>
        </w:rPr>
        <w:t>потребує</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ауд</w:t>
      </w:r>
      <w:r w:rsidRPr="00A5296E">
        <w:rPr>
          <w:lang w:val="en-US"/>
        </w:rPr>
        <w:t></w:t>
      </w:r>
      <w:r w:rsidRPr="00A5296E">
        <w:rPr>
          <w:lang w:val="en-US"/>
        </w:rPr>
        <w:t></w:t>
      </w:r>
      <w:r w:rsidRPr="00A5296E">
        <w:rPr>
          <w:rFonts w:hint="eastAsia"/>
          <w:lang w:val="en-US"/>
        </w:rPr>
        <w:t>год</w:t>
      </w:r>
      <w:r w:rsidRPr="00A5296E">
        <w:rPr>
          <w:lang w:val="en-US"/>
        </w:rPr>
        <w:t></w:t>
      </w:r>
      <w:r w:rsidRPr="00A5296E">
        <w:rPr>
          <w:lang w:val="en-US"/>
        </w:rPr>
        <w:t></w:t>
      </w:r>
      <w:r w:rsidRPr="00A5296E">
        <w:rPr>
          <w:rFonts w:hint="eastAsia"/>
          <w:lang w:val="en-US"/>
        </w:rPr>
        <w:t>та</w:t>
      </w:r>
      <w:r w:rsidRPr="00A5296E">
        <w:rPr>
          <w:lang w:val="en-US"/>
        </w:rPr>
        <w:t></w:t>
      </w:r>
      <w:r w:rsidRPr="00A5296E">
        <w:rPr>
          <w:lang w:val="en-US"/>
        </w:rPr>
        <w:t></w:t>
      </w:r>
      <w:r w:rsidRPr="00A5296E">
        <w:rPr>
          <w:lang w:val="en-US"/>
        </w:rPr>
        <w:t></w:t>
      </w:r>
    </w:p>
    <w:p w:rsidR="00A5296E" w:rsidRPr="00A5296E" w:rsidRDefault="00A5296E" w:rsidP="00A5296E">
      <w:pPr>
        <w:rPr>
          <w:lang w:val="en-US"/>
        </w:rPr>
      </w:pPr>
      <w:r w:rsidRPr="00A5296E">
        <w:rPr>
          <w:rFonts w:hint="eastAsia"/>
          <w:lang w:val="en-US"/>
        </w:rPr>
        <w:t>позаауд</w:t>
      </w:r>
      <w:r w:rsidRPr="00A5296E">
        <w:rPr>
          <w:lang w:val="en-US"/>
        </w:rPr>
        <w:t></w:t>
      </w:r>
      <w:r w:rsidRPr="00A5296E">
        <w:rPr>
          <w:lang w:val="en-US"/>
        </w:rPr>
        <w:t></w:t>
      </w:r>
      <w:r w:rsidRPr="00A5296E">
        <w:rPr>
          <w:rFonts w:hint="eastAsia"/>
          <w:lang w:val="en-US"/>
        </w:rPr>
        <w:t>год</w:t>
      </w:r>
      <w:r w:rsidRPr="00A5296E">
        <w:rPr>
          <w:lang w:val="en-US"/>
        </w:rPr>
        <w:t></w:t>
      </w:r>
      <w:r w:rsidRPr="00A5296E">
        <w:rPr>
          <w:lang w:val="en-US"/>
        </w:rPr>
        <w:t></w:t>
      </w:r>
      <w:r w:rsidRPr="00A5296E">
        <w:rPr>
          <w:rFonts w:hint="eastAsia"/>
          <w:lang w:val="en-US"/>
        </w:rPr>
        <w:t>Самостійне</w:t>
      </w:r>
      <w:r w:rsidRPr="00A5296E">
        <w:rPr>
          <w:lang w:val="en-US"/>
        </w:rPr>
        <w:t></w:t>
      </w:r>
      <w:r w:rsidRPr="00A5296E">
        <w:rPr>
          <w:rFonts w:hint="eastAsia"/>
          <w:lang w:val="en-US"/>
        </w:rPr>
        <w:t>написання</w:t>
      </w:r>
      <w:r w:rsidRPr="00A5296E">
        <w:rPr>
          <w:lang w:val="en-US"/>
        </w:rPr>
        <w:t></w:t>
      </w:r>
      <w:r w:rsidRPr="00A5296E">
        <w:rPr>
          <w:rFonts w:hint="eastAsia"/>
          <w:lang w:val="en-US"/>
        </w:rPr>
        <w:t>експериментальної</w:t>
      </w:r>
      <w:r w:rsidRPr="00A5296E">
        <w:rPr>
          <w:lang w:val="en-US"/>
        </w:rPr>
        <w:t></w:t>
      </w:r>
      <w:r w:rsidRPr="00A5296E">
        <w:rPr>
          <w:rFonts w:hint="eastAsia"/>
          <w:lang w:val="en-US"/>
        </w:rPr>
        <w:t>статті</w:t>
      </w:r>
      <w:r w:rsidRPr="00A5296E">
        <w:rPr>
          <w:lang w:val="en-US"/>
        </w:rPr>
        <w:t></w:t>
      </w:r>
      <w:r w:rsidRPr="00A5296E">
        <w:rPr>
          <w:rFonts w:hint="eastAsia"/>
          <w:lang w:val="en-US"/>
        </w:rPr>
        <w:t>за</w:t>
      </w:r>
      <w:r w:rsidRPr="00A5296E">
        <w:rPr>
          <w:lang w:val="en-US"/>
        </w:rPr>
        <w:t></w:t>
      </w:r>
      <w:r w:rsidRPr="00A5296E">
        <w:rPr>
          <w:rFonts w:hint="eastAsia"/>
          <w:lang w:val="en-US"/>
        </w:rPr>
        <w:t>матеріалами</w:t>
      </w:r>
    </w:p>
    <w:p w:rsidR="00A5296E" w:rsidRPr="00A5296E" w:rsidRDefault="00A5296E" w:rsidP="00A5296E">
      <w:pPr>
        <w:rPr>
          <w:lang w:val="en-US"/>
        </w:rPr>
      </w:pPr>
      <w:r w:rsidRPr="00A5296E">
        <w:rPr>
          <w:rFonts w:hint="eastAsia"/>
          <w:lang w:val="en-US"/>
        </w:rPr>
        <w:t>магістерської</w:t>
      </w:r>
      <w:r w:rsidRPr="00A5296E">
        <w:rPr>
          <w:lang w:val="en-US"/>
        </w:rPr>
        <w:t></w:t>
      </w:r>
      <w:r w:rsidRPr="00A5296E">
        <w:rPr>
          <w:rFonts w:hint="eastAsia"/>
          <w:lang w:val="en-US"/>
        </w:rPr>
        <w:t>роботи</w:t>
      </w:r>
      <w:r w:rsidRPr="00A5296E">
        <w:rPr>
          <w:lang w:val="en-US"/>
        </w:rPr>
        <w:t></w:t>
      </w:r>
      <w:r w:rsidRPr="00A5296E">
        <w:rPr>
          <w:rFonts w:hint="eastAsia"/>
          <w:lang w:val="en-US"/>
        </w:rPr>
        <w:t>відбувається</w:t>
      </w:r>
      <w:r w:rsidRPr="00A5296E">
        <w:rPr>
          <w:lang w:val="en-US"/>
        </w:rPr>
        <w:t></w:t>
      </w:r>
      <w:r w:rsidRPr="00A5296E">
        <w:rPr>
          <w:rFonts w:hint="eastAsia"/>
          <w:lang w:val="en-US"/>
        </w:rPr>
        <w:t>у</w:t>
      </w:r>
      <w:r w:rsidRPr="00A5296E">
        <w:rPr>
          <w:lang w:val="en-US"/>
        </w:rPr>
        <w:t></w:t>
      </w:r>
      <w:r w:rsidRPr="00A5296E">
        <w:rPr>
          <w:rFonts w:hint="eastAsia"/>
          <w:lang w:val="en-US"/>
        </w:rPr>
        <w:t>І</w:t>
      </w:r>
      <w:r w:rsidRPr="00A5296E">
        <w:rPr>
          <w:lang w:val="en-US"/>
        </w:rPr>
        <w:t></w:t>
      </w:r>
      <w:r w:rsidRPr="00A5296E">
        <w:rPr>
          <w:lang w:val="en-US"/>
        </w:rPr>
        <w:t></w:t>
      </w:r>
      <w:r w:rsidRPr="00A5296E">
        <w:rPr>
          <w:rFonts w:hint="eastAsia"/>
          <w:lang w:val="en-US"/>
        </w:rPr>
        <w:t>семестрі</w:t>
      </w:r>
      <w:r w:rsidRPr="00A5296E">
        <w:rPr>
          <w:lang w:val="en-US"/>
        </w:rPr>
        <w:t></w:t>
      </w:r>
      <w:r w:rsidRPr="00A5296E">
        <w:rPr>
          <w:rFonts w:hint="eastAsia"/>
          <w:lang w:val="en-US"/>
        </w:rPr>
        <w:t>й</w:t>
      </w:r>
      <w:r w:rsidRPr="00A5296E">
        <w:rPr>
          <w:lang w:val="en-US"/>
        </w:rPr>
        <w:t></w:t>
      </w:r>
      <w:r w:rsidRPr="00A5296E">
        <w:rPr>
          <w:rFonts w:hint="eastAsia"/>
          <w:lang w:val="en-US"/>
        </w:rPr>
        <w:t>потребує</w:t>
      </w:r>
      <w:r w:rsidRPr="00A5296E">
        <w:rPr>
          <w:lang w:val="en-US"/>
        </w:rPr>
        <w:t></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ауд</w:t>
      </w:r>
      <w:r w:rsidRPr="00A5296E">
        <w:rPr>
          <w:lang w:val="en-US"/>
        </w:rPr>
        <w:t></w:t>
      </w:r>
    </w:p>
    <w:p w:rsidR="00A5296E" w:rsidRPr="00A5296E" w:rsidRDefault="00A5296E" w:rsidP="00A5296E">
      <w:pPr>
        <w:rPr>
          <w:lang w:val="en-US"/>
        </w:rPr>
      </w:pPr>
      <w:r w:rsidRPr="00A5296E">
        <w:rPr>
          <w:rFonts w:hint="eastAsia"/>
          <w:lang w:val="en-US"/>
        </w:rPr>
        <w:t>консультативних</w:t>
      </w:r>
      <w:r w:rsidRPr="00A5296E">
        <w:rPr>
          <w:lang w:val="en-US"/>
        </w:rPr>
        <w:t></w:t>
      </w:r>
      <w:r w:rsidRPr="00A5296E">
        <w:rPr>
          <w:rFonts w:hint="eastAsia"/>
          <w:lang w:val="en-US"/>
        </w:rPr>
        <w:t>год</w:t>
      </w:r>
      <w:r w:rsidRPr="00A5296E">
        <w:rPr>
          <w:lang w:val="en-US"/>
        </w:rPr>
        <w:t></w:t>
      </w:r>
      <w:r w:rsidRPr="00A5296E">
        <w:rPr>
          <w:lang w:val="en-US"/>
        </w:rPr>
        <w:t></w:t>
      </w:r>
      <w:r w:rsidRPr="00A5296E">
        <w:rPr>
          <w:rFonts w:hint="eastAsia"/>
          <w:lang w:val="en-US"/>
        </w:rPr>
        <w:t>та</w:t>
      </w:r>
      <w:r w:rsidRPr="00A5296E">
        <w:rPr>
          <w:lang w:val="en-US"/>
        </w:rPr>
        <w:t></w:t>
      </w:r>
      <w:r w:rsidRPr="00A5296E">
        <w:rPr>
          <w:lang w:val="en-US"/>
        </w:rPr>
        <w:t></w:t>
      </w:r>
      <w:r w:rsidRPr="00A5296E">
        <w:rPr>
          <w:lang w:val="en-US"/>
        </w:rPr>
        <w:t></w:t>
      </w:r>
      <w:r w:rsidRPr="00A5296E">
        <w:rPr>
          <w:lang w:val="en-US"/>
        </w:rPr>
        <w:t></w:t>
      </w:r>
      <w:r w:rsidRPr="00A5296E">
        <w:rPr>
          <w:rFonts w:hint="eastAsia"/>
          <w:lang w:val="en-US"/>
        </w:rPr>
        <w:t>позаауд</w:t>
      </w:r>
      <w:r w:rsidRPr="00A5296E">
        <w:rPr>
          <w:lang w:val="en-US"/>
        </w:rPr>
        <w:t></w:t>
      </w:r>
      <w:r w:rsidRPr="00A5296E">
        <w:rPr>
          <w:lang w:val="en-US"/>
        </w:rPr>
        <w:t></w:t>
      </w:r>
      <w:r w:rsidRPr="00A5296E">
        <w:rPr>
          <w:rFonts w:hint="eastAsia"/>
          <w:lang w:val="en-US"/>
        </w:rPr>
        <w:t>год</w:t>
      </w:r>
      <w:r w:rsidRPr="00A5296E">
        <w:rPr>
          <w:lang w:val="en-US"/>
        </w:rPr>
        <w:t></w:t>
      </w:r>
    </w:p>
    <w:p w:rsidR="00A5296E" w:rsidRPr="00A5296E" w:rsidRDefault="00A5296E" w:rsidP="00A5296E">
      <w:pPr>
        <w:rPr>
          <w:lang w:val="en-US"/>
        </w:rPr>
      </w:pPr>
      <w:r w:rsidRPr="00A5296E">
        <w:rPr>
          <w:lang w:val="en-US"/>
        </w:rPr>
        <w:t></w:t>
      </w:r>
      <w:r w:rsidRPr="00A5296E">
        <w:rPr>
          <w:lang w:val="en-US"/>
        </w:rPr>
        <w:t></w:t>
      </w:r>
      <w:r w:rsidRPr="00A5296E">
        <w:rPr>
          <w:lang w:val="en-US"/>
        </w:rPr>
        <w:t></w:t>
      </w:r>
      <w:r w:rsidRPr="00A5296E">
        <w:rPr>
          <w:rFonts w:hint="eastAsia"/>
          <w:lang w:val="en-US"/>
        </w:rPr>
        <w:t>Під</w:t>
      </w:r>
      <w:r w:rsidRPr="00A5296E">
        <w:rPr>
          <w:lang w:val="en-US"/>
        </w:rPr>
        <w:t></w:t>
      </w:r>
      <w:r w:rsidRPr="00A5296E">
        <w:rPr>
          <w:rFonts w:hint="eastAsia"/>
          <w:lang w:val="en-US"/>
        </w:rPr>
        <w:t>час</w:t>
      </w:r>
      <w:r w:rsidRPr="00A5296E">
        <w:rPr>
          <w:lang w:val="en-US"/>
        </w:rPr>
        <w:t></w:t>
      </w:r>
      <w:r w:rsidRPr="00A5296E">
        <w:rPr>
          <w:rFonts w:hint="eastAsia"/>
          <w:lang w:val="en-US"/>
        </w:rPr>
        <w:t>експерименту</w:t>
      </w:r>
      <w:r w:rsidRPr="00A5296E">
        <w:rPr>
          <w:lang w:val="en-US"/>
        </w:rPr>
        <w:t></w:t>
      </w:r>
      <w:r w:rsidRPr="00A5296E">
        <w:rPr>
          <w:rFonts w:hint="eastAsia"/>
          <w:lang w:val="en-US"/>
        </w:rPr>
        <w:t>було</w:t>
      </w:r>
      <w:r w:rsidRPr="00A5296E">
        <w:rPr>
          <w:lang w:val="en-US"/>
        </w:rPr>
        <w:t></w:t>
      </w:r>
      <w:r w:rsidRPr="00A5296E">
        <w:rPr>
          <w:rFonts w:hint="eastAsia"/>
          <w:lang w:val="en-US"/>
        </w:rPr>
        <w:t>доведено</w:t>
      </w:r>
      <w:r w:rsidRPr="00A5296E">
        <w:rPr>
          <w:lang w:val="en-US"/>
        </w:rPr>
        <w:t></w:t>
      </w:r>
      <w:r w:rsidRPr="00A5296E">
        <w:rPr>
          <w:rFonts w:hint="eastAsia"/>
          <w:lang w:val="en-US"/>
        </w:rPr>
        <w:t>ефективність</w:t>
      </w:r>
      <w:r w:rsidRPr="00A5296E">
        <w:rPr>
          <w:lang w:val="en-US"/>
        </w:rPr>
        <w:t></w:t>
      </w:r>
      <w:r w:rsidRPr="00A5296E">
        <w:rPr>
          <w:rFonts w:hint="eastAsia"/>
          <w:lang w:val="en-US"/>
        </w:rPr>
        <w:t>авторської</w:t>
      </w:r>
      <w:r w:rsidRPr="00A5296E">
        <w:rPr>
          <w:lang w:val="en-US"/>
        </w:rPr>
        <w:t></w:t>
      </w:r>
      <w:r w:rsidRPr="00A5296E">
        <w:rPr>
          <w:rFonts w:hint="eastAsia"/>
          <w:lang w:val="en-US"/>
        </w:rPr>
        <w:t>методики</w:t>
      </w:r>
    </w:p>
    <w:p w:rsidR="00A5296E" w:rsidRPr="00A5296E" w:rsidRDefault="00A5296E" w:rsidP="00A5296E">
      <w:pPr>
        <w:rPr>
          <w:lang w:val="en-US"/>
        </w:rPr>
      </w:pPr>
      <w:r w:rsidRPr="00A5296E">
        <w:rPr>
          <w:rFonts w:hint="eastAsia"/>
          <w:lang w:val="en-US"/>
        </w:rPr>
        <w:t>навчання</w:t>
      </w:r>
      <w:r w:rsidRPr="00A5296E">
        <w:rPr>
          <w:lang w:val="en-US"/>
        </w:rPr>
        <w:t></w:t>
      </w:r>
      <w:r w:rsidRPr="00A5296E">
        <w:rPr>
          <w:rFonts w:hint="eastAsia"/>
          <w:lang w:val="en-US"/>
        </w:rPr>
        <w:t>стилістично</w:t>
      </w:r>
      <w:r w:rsidRPr="00A5296E">
        <w:rPr>
          <w:lang w:val="en-US"/>
        </w:rPr>
        <w:t></w:t>
      </w:r>
      <w:r w:rsidRPr="00A5296E">
        <w:rPr>
          <w:rFonts w:hint="eastAsia"/>
          <w:lang w:val="en-US"/>
        </w:rPr>
        <w:t>унормованого</w:t>
      </w:r>
      <w:r w:rsidRPr="00A5296E">
        <w:rPr>
          <w:lang w:val="en-US"/>
        </w:rPr>
        <w:t></w:t>
      </w:r>
      <w:r w:rsidRPr="00A5296E">
        <w:rPr>
          <w:rFonts w:hint="eastAsia"/>
          <w:lang w:val="en-US"/>
        </w:rPr>
        <w:t>наукового</w:t>
      </w:r>
      <w:r w:rsidRPr="00A5296E">
        <w:rPr>
          <w:lang w:val="en-US"/>
        </w:rPr>
        <w:t></w:t>
      </w:r>
      <w:r w:rsidRPr="00A5296E">
        <w:rPr>
          <w:rFonts w:hint="eastAsia"/>
          <w:lang w:val="en-US"/>
        </w:rPr>
        <w:t>писемного</w:t>
      </w:r>
      <w:r w:rsidRPr="00A5296E">
        <w:rPr>
          <w:lang w:val="en-US"/>
        </w:rPr>
        <w:t></w:t>
      </w:r>
      <w:r w:rsidRPr="00A5296E">
        <w:rPr>
          <w:rFonts w:hint="eastAsia"/>
          <w:lang w:val="en-US"/>
        </w:rPr>
        <w:t>англійського</w:t>
      </w:r>
      <w:r w:rsidRPr="00A5296E">
        <w:rPr>
          <w:lang w:val="en-US"/>
        </w:rPr>
        <w:t></w:t>
      </w:r>
      <w:r w:rsidRPr="00A5296E">
        <w:rPr>
          <w:rFonts w:hint="eastAsia"/>
          <w:lang w:val="en-US"/>
        </w:rPr>
        <w:t>мовлення</w:t>
      </w:r>
    </w:p>
    <w:p w:rsidR="00A5296E" w:rsidRPr="00A5296E" w:rsidRDefault="00A5296E" w:rsidP="00A5296E">
      <w:pPr>
        <w:rPr>
          <w:lang w:val="en-US"/>
        </w:rPr>
      </w:pPr>
      <w:r w:rsidRPr="00A5296E">
        <w:rPr>
          <w:rFonts w:hint="eastAsia"/>
          <w:lang w:val="en-US"/>
        </w:rPr>
        <w:t>майбутніх</w:t>
      </w:r>
      <w:r w:rsidRPr="00A5296E">
        <w:rPr>
          <w:lang w:val="en-US"/>
        </w:rPr>
        <w:t></w:t>
      </w:r>
      <w:r w:rsidRPr="00A5296E">
        <w:rPr>
          <w:rFonts w:hint="eastAsia"/>
          <w:lang w:val="en-US"/>
        </w:rPr>
        <w:t>фізиків</w:t>
      </w:r>
      <w:r w:rsidRPr="00A5296E">
        <w:rPr>
          <w:lang w:val="en-US"/>
        </w:rPr>
        <w:t></w:t>
      </w:r>
      <w:r w:rsidRPr="00A5296E">
        <w:rPr>
          <w:rFonts w:hint="eastAsia"/>
          <w:lang w:val="en-US"/>
        </w:rPr>
        <w:t>в</w:t>
      </w:r>
      <w:r w:rsidRPr="00A5296E">
        <w:rPr>
          <w:lang w:val="en-US"/>
        </w:rPr>
        <w:t></w:t>
      </w:r>
      <w:r w:rsidRPr="00A5296E">
        <w:rPr>
          <w:rFonts w:hint="eastAsia"/>
          <w:lang w:val="en-US"/>
        </w:rPr>
        <w:t>умовах</w:t>
      </w:r>
      <w:r w:rsidRPr="00A5296E">
        <w:rPr>
          <w:lang w:val="en-US"/>
        </w:rPr>
        <w:t></w:t>
      </w:r>
      <w:r w:rsidRPr="00A5296E">
        <w:rPr>
          <w:rFonts w:hint="eastAsia"/>
          <w:lang w:val="en-US"/>
        </w:rPr>
        <w:t>магістратури</w:t>
      </w:r>
      <w:r w:rsidRPr="00A5296E">
        <w:rPr>
          <w:lang w:val="en-US"/>
        </w:rPr>
        <w:t></w:t>
      </w:r>
      <w:r w:rsidRPr="00A5296E">
        <w:rPr>
          <w:lang w:val="en-US"/>
        </w:rPr>
        <w:t></w:t>
      </w:r>
      <w:r w:rsidRPr="00A5296E">
        <w:rPr>
          <w:rFonts w:hint="eastAsia"/>
          <w:lang w:val="en-US"/>
        </w:rPr>
        <w:t>суть</w:t>
      </w:r>
      <w:r w:rsidRPr="00A5296E">
        <w:rPr>
          <w:lang w:val="en-US"/>
        </w:rPr>
        <w:t></w:t>
      </w:r>
      <w:r w:rsidRPr="00A5296E">
        <w:rPr>
          <w:rFonts w:hint="eastAsia"/>
          <w:lang w:val="en-US"/>
        </w:rPr>
        <w:t>якої</w:t>
      </w:r>
      <w:r w:rsidRPr="00A5296E">
        <w:rPr>
          <w:lang w:val="en-US"/>
        </w:rPr>
        <w:t></w:t>
      </w:r>
      <w:r w:rsidRPr="00A5296E">
        <w:rPr>
          <w:rFonts w:hint="eastAsia"/>
          <w:lang w:val="en-US"/>
        </w:rPr>
        <w:t>полягає</w:t>
      </w:r>
      <w:r w:rsidRPr="00A5296E">
        <w:rPr>
          <w:lang w:val="en-US"/>
        </w:rPr>
        <w:t></w:t>
      </w:r>
      <w:r w:rsidRPr="00A5296E">
        <w:rPr>
          <w:rFonts w:hint="eastAsia"/>
          <w:lang w:val="en-US"/>
        </w:rPr>
        <w:t>у</w:t>
      </w:r>
      <w:r w:rsidRPr="00A5296E">
        <w:rPr>
          <w:lang w:val="en-US"/>
        </w:rPr>
        <w:t></w:t>
      </w:r>
      <w:r w:rsidRPr="00A5296E">
        <w:rPr>
          <w:rFonts w:hint="eastAsia"/>
          <w:lang w:val="en-US"/>
        </w:rPr>
        <w:t>дотриманні</w:t>
      </w:r>
      <w:r w:rsidRPr="00A5296E">
        <w:rPr>
          <w:lang w:val="en-US"/>
        </w:rPr>
        <w:t></w:t>
      </w:r>
      <w:r w:rsidRPr="00A5296E">
        <w:rPr>
          <w:rFonts w:hint="eastAsia"/>
          <w:lang w:val="en-US"/>
        </w:rPr>
        <w:t>цілей</w:t>
      </w:r>
      <w:r w:rsidRPr="00A5296E">
        <w:rPr>
          <w:lang w:val="en-US"/>
        </w:rPr>
        <w:t></w:t>
      </w:r>
      <w:r w:rsidRPr="00A5296E">
        <w:rPr>
          <w:rFonts w:hint="eastAsia"/>
          <w:lang w:val="en-US"/>
        </w:rPr>
        <w:t>та</w:t>
      </w:r>
    </w:p>
    <w:p w:rsidR="00A5296E" w:rsidRPr="00A5296E" w:rsidRDefault="00A5296E" w:rsidP="00A5296E">
      <w:pPr>
        <w:rPr>
          <w:lang w:val="en-US"/>
        </w:rPr>
      </w:pPr>
      <w:r w:rsidRPr="00A5296E">
        <w:rPr>
          <w:rFonts w:hint="eastAsia"/>
          <w:lang w:val="en-US"/>
        </w:rPr>
        <w:t>змісту</w:t>
      </w:r>
      <w:r w:rsidRPr="00A5296E">
        <w:rPr>
          <w:lang w:val="en-US"/>
        </w:rPr>
        <w:t></w:t>
      </w:r>
      <w:r w:rsidRPr="00A5296E">
        <w:rPr>
          <w:rFonts w:hint="eastAsia"/>
          <w:lang w:val="en-US"/>
        </w:rPr>
        <w:t>навчання</w:t>
      </w:r>
      <w:r w:rsidRPr="00A5296E">
        <w:rPr>
          <w:lang w:val="en-US"/>
        </w:rPr>
        <w:t></w:t>
      </w:r>
      <w:r w:rsidRPr="00A5296E">
        <w:rPr>
          <w:rFonts w:hint="eastAsia"/>
          <w:lang w:val="en-US"/>
        </w:rPr>
        <w:t>наукового</w:t>
      </w:r>
      <w:r w:rsidRPr="00A5296E">
        <w:rPr>
          <w:lang w:val="en-US"/>
        </w:rPr>
        <w:t></w:t>
      </w:r>
      <w:r w:rsidRPr="00A5296E">
        <w:rPr>
          <w:rFonts w:hint="eastAsia"/>
          <w:lang w:val="en-US"/>
        </w:rPr>
        <w:t>писемного</w:t>
      </w:r>
      <w:r w:rsidRPr="00A5296E">
        <w:rPr>
          <w:lang w:val="en-US"/>
        </w:rPr>
        <w:t></w:t>
      </w:r>
      <w:r w:rsidRPr="00A5296E">
        <w:rPr>
          <w:rFonts w:hint="eastAsia"/>
          <w:lang w:val="en-US"/>
        </w:rPr>
        <w:t>мовлення</w:t>
      </w:r>
      <w:r w:rsidRPr="00A5296E">
        <w:rPr>
          <w:lang w:val="en-US"/>
        </w:rPr>
        <w:t></w:t>
      </w:r>
      <w:r w:rsidRPr="00A5296E">
        <w:rPr>
          <w:lang w:val="en-US"/>
        </w:rPr>
        <w:t></w:t>
      </w:r>
      <w:r w:rsidRPr="00A5296E">
        <w:rPr>
          <w:rFonts w:hint="eastAsia"/>
          <w:lang w:val="en-US"/>
        </w:rPr>
        <w:t>психологічних</w:t>
      </w:r>
      <w:r w:rsidRPr="00A5296E">
        <w:rPr>
          <w:lang w:val="en-US"/>
        </w:rPr>
        <w:t></w:t>
      </w:r>
    </w:p>
    <w:p w:rsidR="00A5296E" w:rsidRPr="00A5296E" w:rsidRDefault="00A5296E" w:rsidP="00A5296E">
      <w:pPr>
        <w:rPr>
          <w:lang w:val="en-US"/>
        </w:rPr>
      </w:pPr>
      <w:r w:rsidRPr="00A5296E">
        <w:rPr>
          <w:rFonts w:hint="eastAsia"/>
          <w:lang w:val="en-US"/>
        </w:rPr>
        <w:t>психолінгвістичних</w:t>
      </w:r>
      <w:r w:rsidRPr="00A5296E">
        <w:rPr>
          <w:lang w:val="en-US"/>
        </w:rPr>
        <w:t></w:t>
      </w:r>
      <w:r w:rsidRPr="00A5296E">
        <w:rPr>
          <w:rFonts w:hint="eastAsia"/>
          <w:lang w:val="en-US"/>
        </w:rPr>
        <w:t>та</w:t>
      </w:r>
      <w:r w:rsidRPr="00A5296E">
        <w:rPr>
          <w:lang w:val="en-US"/>
        </w:rPr>
        <w:t></w:t>
      </w:r>
      <w:r w:rsidRPr="00A5296E">
        <w:rPr>
          <w:rFonts w:hint="eastAsia"/>
          <w:lang w:val="en-US"/>
        </w:rPr>
        <w:t>методичних</w:t>
      </w:r>
      <w:r w:rsidRPr="00A5296E">
        <w:rPr>
          <w:lang w:val="en-US"/>
        </w:rPr>
        <w:t></w:t>
      </w:r>
      <w:r w:rsidRPr="00A5296E">
        <w:rPr>
          <w:rFonts w:hint="eastAsia"/>
          <w:lang w:val="en-US"/>
        </w:rPr>
        <w:t>засад</w:t>
      </w:r>
      <w:r w:rsidRPr="00A5296E">
        <w:rPr>
          <w:lang w:val="en-US"/>
        </w:rPr>
        <w:t></w:t>
      </w:r>
      <w:r w:rsidRPr="00A5296E">
        <w:rPr>
          <w:rFonts w:hint="eastAsia"/>
          <w:lang w:val="en-US"/>
        </w:rPr>
        <w:t>урахування</w:t>
      </w:r>
      <w:r w:rsidRPr="00A5296E">
        <w:rPr>
          <w:lang w:val="en-US"/>
        </w:rPr>
        <w:t></w:t>
      </w:r>
      <w:r w:rsidRPr="00A5296E">
        <w:rPr>
          <w:rFonts w:hint="eastAsia"/>
          <w:lang w:val="en-US"/>
        </w:rPr>
        <w:t>труднощів</w:t>
      </w:r>
      <w:r w:rsidRPr="00A5296E">
        <w:rPr>
          <w:lang w:val="en-US"/>
        </w:rPr>
        <w:t></w:t>
      </w:r>
      <w:r w:rsidRPr="00A5296E">
        <w:rPr>
          <w:rFonts w:hint="eastAsia"/>
          <w:lang w:val="en-US"/>
        </w:rPr>
        <w:t>навчання</w:t>
      </w:r>
      <w:r w:rsidRPr="00A5296E">
        <w:rPr>
          <w:lang w:val="en-US"/>
        </w:rPr>
        <w:t></w:t>
      </w:r>
      <w:r w:rsidRPr="00A5296E">
        <w:rPr>
          <w:lang w:val="en-US"/>
        </w:rPr>
        <w:t></w:t>
      </w:r>
      <w:r w:rsidRPr="00A5296E">
        <w:rPr>
          <w:rFonts w:hint="eastAsia"/>
          <w:lang w:val="en-US"/>
        </w:rPr>
        <w:t>у</w:t>
      </w:r>
    </w:p>
    <w:p w:rsidR="00A5296E" w:rsidRPr="00A5296E" w:rsidRDefault="00A5296E" w:rsidP="00A5296E">
      <w:pPr>
        <w:rPr>
          <w:lang w:val="en-US"/>
        </w:rPr>
      </w:pPr>
      <w:r w:rsidRPr="00A5296E">
        <w:rPr>
          <w:rFonts w:hint="eastAsia"/>
          <w:lang w:val="en-US"/>
        </w:rPr>
        <w:t>дотриманні</w:t>
      </w:r>
      <w:r w:rsidRPr="00A5296E">
        <w:rPr>
          <w:lang w:val="en-US"/>
        </w:rPr>
        <w:t></w:t>
      </w:r>
      <w:r w:rsidRPr="00A5296E">
        <w:rPr>
          <w:rFonts w:hint="eastAsia"/>
          <w:lang w:val="en-US"/>
        </w:rPr>
        <w:t>принципів</w:t>
      </w:r>
      <w:r w:rsidRPr="00A5296E">
        <w:rPr>
          <w:lang w:val="en-US"/>
        </w:rPr>
        <w:t></w:t>
      </w:r>
      <w:r w:rsidRPr="00A5296E">
        <w:rPr>
          <w:rFonts w:hint="eastAsia"/>
          <w:lang w:val="en-US"/>
        </w:rPr>
        <w:t>відбору</w:t>
      </w:r>
      <w:r w:rsidRPr="00A5296E">
        <w:rPr>
          <w:lang w:val="en-US"/>
        </w:rPr>
        <w:t></w:t>
      </w:r>
      <w:r w:rsidRPr="00A5296E">
        <w:rPr>
          <w:rFonts w:hint="eastAsia"/>
          <w:lang w:val="en-US"/>
        </w:rPr>
        <w:t>лексичного</w:t>
      </w:r>
      <w:r w:rsidRPr="00A5296E">
        <w:rPr>
          <w:lang w:val="en-US"/>
        </w:rPr>
        <w:t></w:t>
      </w:r>
      <w:r w:rsidRPr="00A5296E">
        <w:rPr>
          <w:lang w:val="en-US"/>
        </w:rPr>
        <w:t></w:t>
      </w:r>
      <w:r w:rsidRPr="00A5296E">
        <w:rPr>
          <w:rFonts w:hint="eastAsia"/>
          <w:lang w:val="en-US"/>
        </w:rPr>
        <w:t>граматичного</w:t>
      </w:r>
      <w:r w:rsidRPr="00A5296E">
        <w:rPr>
          <w:lang w:val="en-US"/>
        </w:rPr>
        <w:t></w:t>
      </w:r>
      <w:r w:rsidRPr="00A5296E">
        <w:rPr>
          <w:rFonts w:hint="eastAsia"/>
          <w:lang w:val="en-US"/>
        </w:rPr>
        <w:t>матеріалу</w:t>
      </w:r>
      <w:r w:rsidRPr="00A5296E">
        <w:rPr>
          <w:lang w:val="en-US"/>
        </w:rPr>
        <w:t></w:t>
      </w:r>
      <w:r w:rsidRPr="00A5296E">
        <w:rPr>
          <w:rFonts w:hint="eastAsia"/>
          <w:lang w:val="en-US"/>
        </w:rPr>
        <w:t>та</w:t>
      </w:r>
      <w:r w:rsidRPr="00A5296E">
        <w:rPr>
          <w:lang w:val="en-US"/>
        </w:rPr>
        <w:t></w:t>
      </w:r>
      <w:r w:rsidRPr="00A5296E">
        <w:rPr>
          <w:rFonts w:hint="eastAsia"/>
          <w:lang w:val="en-US"/>
        </w:rPr>
        <w:t>текстівзразків</w:t>
      </w:r>
      <w:r w:rsidRPr="00A5296E">
        <w:rPr>
          <w:lang w:val="en-US"/>
        </w:rPr>
        <w:t></w:t>
      </w:r>
      <w:r w:rsidRPr="00A5296E">
        <w:rPr>
          <w:lang w:val="en-US"/>
        </w:rPr>
        <w:t></w:t>
      </w:r>
      <w:r w:rsidRPr="00A5296E">
        <w:rPr>
          <w:rFonts w:hint="eastAsia"/>
          <w:lang w:val="en-US"/>
        </w:rPr>
        <w:t>у</w:t>
      </w:r>
      <w:r w:rsidRPr="00A5296E">
        <w:rPr>
          <w:lang w:val="en-US"/>
        </w:rPr>
        <w:t></w:t>
      </w:r>
      <w:r w:rsidRPr="00A5296E">
        <w:rPr>
          <w:rFonts w:hint="eastAsia"/>
          <w:lang w:val="en-US"/>
        </w:rPr>
        <w:t>дотриманні</w:t>
      </w:r>
      <w:r w:rsidRPr="00A5296E">
        <w:rPr>
          <w:lang w:val="en-US"/>
        </w:rPr>
        <w:t></w:t>
      </w:r>
      <w:r w:rsidRPr="00A5296E">
        <w:rPr>
          <w:rFonts w:hint="eastAsia"/>
          <w:lang w:val="en-US"/>
        </w:rPr>
        <w:t>чітких</w:t>
      </w:r>
      <w:r w:rsidRPr="00A5296E">
        <w:rPr>
          <w:lang w:val="en-US"/>
        </w:rPr>
        <w:t></w:t>
      </w:r>
      <w:r w:rsidRPr="00A5296E">
        <w:rPr>
          <w:rFonts w:hint="eastAsia"/>
          <w:lang w:val="en-US"/>
        </w:rPr>
        <w:t>етапів</w:t>
      </w:r>
      <w:r w:rsidRPr="00A5296E">
        <w:rPr>
          <w:lang w:val="en-US"/>
        </w:rPr>
        <w:t></w:t>
      </w:r>
      <w:r w:rsidRPr="00A5296E">
        <w:rPr>
          <w:rFonts w:hint="eastAsia"/>
          <w:lang w:val="en-US"/>
        </w:rPr>
        <w:t>навчання</w:t>
      </w:r>
      <w:r w:rsidRPr="00A5296E">
        <w:rPr>
          <w:lang w:val="en-US"/>
        </w:rPr>
        <w:t></w:t>
      </w:r>
      <w:r w:rsidRPr="00A5296E">
        <w:rPr>
          <w:lang w:val="en-US"/>
        </w:rPr>
        <w:t></w:t>
      </w:r>
      <w:r w:rsidRPr="00A5296E">
        <w:rPr>
          <w:rFonts w:hint="eastAsia"/>
          <w:lang w:val="en-US"/>
        </w:rPr>
        <w:t>орієнтаційного</w:t>
      </w:r>
      <w:r w:rsidRPr="00A5296E">
        <w:rPr>
          <w:lang w:val="en-US"/>
        </w:rPr>
        <w:t></w:t>
      </w:r>
      <w:r w:rsidRPr="00A5296E">
        <w:rPr>
          <w:lang w:val="en-US"/>
        </w:rPr>
        <w:t></w:t>
      </w:r>
      <w:r w:rsidRPr="00A5296E">
        <w:rPr>
          <w:rFonts w:hint="eastAsia"/>
          <w:lang w:val="en-US"/>
        </w:rPr>
        <w:t>дотекстового</w:t>
      </w:r>
      <w:r w:rsidRPr="00A5296E">
        <w:rPr>
          <w:lang w:val="en-US"/>
        </w:rPr>
        <w:t></w:t>
      </w:r>
    </w:p>
    <w:p w:rsidR="00A5296E" w:rsidRPr="00A5296E" w:rsidRDefault="00A5296E" w:rsidP="00A5296E">
      <w:pPr>
        <w:rPr>
          <w:lang w:val="en-US"/>
        </w:rPr>
      </w:pPr>
      <w:r w:rsidRPr="00A5296E">
        <w:rPr>
          <w:rFonts w:hint="eastAsia"/>
          <w:lang w:val="en-US"/>
        </w:rPr>
        <w:t>текстово</w:t>
      </w:r>
      <w:r w:rsidRPr="00A5296E">
        <w:rPr>
          <w:lang w:val="en-US"/>
        </w:rPr>
        <w:t></w:t>
      </w:r>
      <w:r w:rsidRPr="00A5296E">
        <w:rPr>
          <w:rFonts w:hint="eastAsia"/>
          <w:lang w:val="en-US"/>
        </w:rPr>
        <w:t>трансформаційного</w:t>
      </w:r>
      <w:r w:rsidRPr="00A5296E">
        <w:rPr>
          <w:lang w:val="en-US"/>
        </w:rPr>
        <w:t></w:t>
      </w:r>
      <w:r w:rsidRPr="00A5296E">
        <w:rPr>
          <w:lang w:val="en-US"/>
        </w:rPr>
        <w:t></w:t>
      </w:r>
      <w:r w:rsidRPr="00A5296E">
        <w:rPr>
          <w:rFonts w:hint="eastAsia"/>
          <w:lang w:val="en-US"/>
        </w:rPr>
        <w:t>текстово</w:t>
      </w:r>
      <w:r w:rsidRPr="00A5296E">
        <w:rPr>
          <w:lang w:val="en-US"/>
        </w:rPr>
        <w:t></w:t>
      </w:r>
      <w:r w:rsidRPr="00A5296E">
        <w:rPr>
          <w:rFonts w:hint="eastAsia"/>
          <w:lang w:val="en-US"/>
        </w:rPr>
        <w:t>проектного</w:t>
      </w:r>
      <w:r w:rsidRPr="00A5296E">
        <w:rPr>
          <w:lang w:val="en-US"/>
        </w:rPr>
        <w:t></w:t>
      </w:r>
      <w:r w:rsidRPr="00A5296E">
        <w:rPr>
          <w:lang w:val="en-US"/>
        </w:rPr>
        <w:t></w:t>
      </w:r>
      <w:r w:rsidRPr="00A5296E">
        <w:rPr>
          <w:lang w:val="en-US"/>
        </w:rPr>
        <w:t></w:t>
      </w:r>
      <w:r w:rsidRPr="00A5296E">
        <w:rPr>
          <w:rFonts w:hint="eastAsia"/>
          <w:lang w:val="en-US"/>
        </w:rPr>
        <w:t>які</w:t>
      </w:r>
      <w:r w:rsidRPr="00A5296E">
        <w:rPr>
          <w:lang w:val="en-US"/>
        </w:rPr>
        <w:t></w:t>
      </w:r>
      <w:r w:rsidRPr="00A5296E">
        <w:rPr>
          <w:rFonts w:hint="eastAsia"/>
          <w:lang w:val="en-US"/>
        </w:rPr>
        <w:t>реалізуються</w:t>
      </w:r>
      <w:r w:rsidRPr="00A5296E">
        <w:rPr>
          <w:lang w:val="en-US"/>
        </w:rPr>
        <w:t></w:t>
      </w:r>
      <w:r w:rsidRPr="00A5296E">
        <w:rPr>
          <w:rFonts w:hint="eastAsia"/>
          <w:lang w:val="en-US"/>
        </w:rPr>
        <w:t>за</w:t>
      </w:r>
    </w:p>
    <w:p w:rsidR="00A5296E" w:rsidRPr="00A5296E" w:rsidRDefault="00A5296E" w:rsidP="00A5296E">
      <w:pPr>
        <w:rPr>
          <w:lang w:val="en-US"/>
        </w:rPr>
      </w:pPr>
      <w:r w:rsidRPr="00A5296E">
        <w:rPr>
          <w:rFonts w:hint="eastAsia"/>
          <w:lang w:val="en-US"/>
        </w:rPr>
        <w:t>допомогою</w:t>
      </w:r>
      <w:r w:rsidRPr="00A5296E">
        <w:rPr>
          <w:lang w:val="en-US"/>
        </w:rPr>
        <w:t></w:t>
      </w:r>
      <w:r w:rsidRPr="00A5296E">
        <w:rPr>
          <w:rFonts w:hint="eastAsia"/>
          <w:lang w:val="en-US"/>
        </w:rPr>
        <w:t>спеціально</w:t>
      </w:r>
      <w:r w:rsidRPr="00A5296E">
        <w:rPr>
          <w:lang w:val="en-US"/>
        </w:rPr>
        <w:t></w:t>
      </w:r>
      <w:r w:rsidRPr="00A5296E">
        <w:rPr>
          <w:rFonts w:hint="eastAsia"/>
          <w:lang w:val="en-US"/>
        </w:rPr>
        <w:t>розроблених</w:t>
      </w:r>
      <w:r w:rsidRPr="00A5296E">
        <w:rPr>
          <w:lang w:val="en-US"/>
        </w:rPr>
        <w:t></w:t>
      </w:r>
      <w:r w:rsidRPr="00A5296E">
        <w:rPr>
          <w:rFonts w:hint="eastAsia"/>
          <w:lang w:val="en-US"/>
        </w:rPr>
        <w:t>груп</w:t>
      </w:r>
      <w:r w:rsidRPr="00A5296E">
        <w:rPr>
          <w:lang w:val="en-US"/>
        </w:rPr>
        <w:t></w:t>
      </w:r>
      <w:r w:rsidRPr="00A5296E">
        <w:rPr>
          <w:rFonts w:hint="eastAsia"/>
          <w:lang w:val="en-US"/>
        </w:rPr>
        <w:t>вправ</w:t>
      </w:r>
      <w:r w:rsidRPr="00A5296E">
        <w:rPr>
          <w:lang w:val="en-US"/>
        </w:rPr>
        <w:t></w:t>
      </w:r>
      <w:r w:rsidRPr="00A5296E">
        <w:rPr>
          <w:rFonts w:hint="eastAsia"/>
          <w:lang w:val="en-US"/>
        </w:rPr>
        <w:t>та</w:t>
      </w:r>
      <w:r w:rsidRPr="00A5296E">
        <w:rPr>
          <w:lang w:val="en-US"/>
        </w:rPr>
        <w:t></w:t>
      </w:r>
      <w:r w:rsidRPr="00A5296E">
        <w:rPr>
          <w:rFonts w:hint="eastAsia"/>
          <w:lang w:val="en-US"/>
        </w:rPr>
        <w:t>завдань</w:t>
      </w:r>
      <w:r w:rsidRPr="00A5296E">
        <w:rPr>
          <w:lang w:val="en-US"/>
        </w:rPr>
        <w:t></w:t>
      </w:r>
      <w:r w:rsidRPr="00A5296E">
        <w:rPr>
          <w:lang w:val="en-US"/>
        </w:rPr>
        <w:t></w:t>
      </w:r>
      <w:r w:rsidRPr="00A5296E">
        <w:rPr>
          <w:rFonts w:hint="eastAsia"/>
          <w:lang w:val="en-US"/>
        </w:rPr>
        <w:t>а</w:t>
      </w:r>
      <w:r w:rsidRPr="00A5296E">
        <w:rPr>
          <w:lang w:val="en-US"/>
        </w:rPr>
        <w:t></w:t>
      </w:r>
      <w:r w:rsidRPr="00A5296E">
        <w:rPr>
          <w:rFonts w:hint="eastAsia"/>
          <w:lang w:val="en-US"/>
        </w:rPr>
        <w:t>також</w:t>
      </w:r>
      <w:r w:rsidRPr="00A5296E">
        <w:rPr>
          <w:lang w:val="en-US"/>
        </w:rPr>
        <w:t></w:t>
      </w:r>
      <w:r w:rsidRPr="00A5296E">
        <w:rPr>
          <w:rFonts w:hint="eastAsia"/>
          <w:lang w:val="en-US"/>
        </w:rPr>
        <w:t>методу</w:t>
      </w:r>
    </w:p>
    <w:p w:rsidR="00A5296E" w:rsidRPr="00A5296E" w:rsidRDefault="00A5296E" w:rsidP="00A5296E">
      <w:pPr>
        <w:rPr>
          <w:lang w:val="en-US"/>
        </w:rPr>
      </w:pPr>
      <w:r w:rsidRPr="00A5296E">
        <w:rPr>
          <w:rFonts w:hint="eastAsia"/>
          <w:lang w:val="en-US"/>
        </w:rPr>
        <w:t>проектів</w:t>
      </w:r>
      <w:r w:rsidRPr="00A5296E">
        <w:rPr>
          <w:lang w:val="en-US"/>
        </w:rPr>
        <w:t></w:t>
      </w:r>
      <w:r w:rsidRPr="00A5296E">
        <w:rPr>
          <w:lang w:val="en-US"/>
        </w:rPr>
        <w:t></w:t>
      </w:r>
      <w:r w:rsidRPr="00A5296E">
        <w:rPr>
          <w:rFonts w:hint="eastAsia"/>
          <w:lang w:val="en-US"/>
        </w:rPr>
        <w:t>Експериментально</w:t>
      </w:r>
      <w:r w:rsidRPr="00A5296E">
        <w:rPr>
          <w:lang w:val="en-US"/>
        </w:rPr>
        <w:t></w:t>
      </w:r>
      <w:r w:rsidRPr="00A5296E">
        <w:rPr>
          <w:rFonts w:hint="eastAsia"/>
          <w:lang w:val="en-US"/>
        </w:rPr>
        <w:t>доведено</w:t>
      </w:r>
      <w:r w:rsidRPr="00A5296E">
        <w:rPr>
          <w:lang w:val="en-US"/>
        </w:rPr>
        <w:t></w:t>
      </w:r>
      <w:r w:rsidRPr="00A5296E">
        <w:rPr>
          <w:rFonts w:hint="eastAsia"/>
          <w:lang w:val="en-US"/>
        </w:rPr>
        <w:t>ефективність</w:t>
      </w:r>
      <w:r w:rsidRPr="00A5296E">
        <w:rPr>
          <w:lang w:val="en-US"/>
        </w:rPr>
        <w:t></w:t>
      </w:r>
      <w:r w:rsidRPr="00A5296E">
        <w:rPr>
          <w:rFonts w:hint="eastAsia"/>
          <w:lang w:val="en-US"/>
        </w:rPr>
        <w:t>обох</w:t>
      </w:r>
      <w:r w:rsidRPr="00A5296E">
        <w:rPr>
          <w:lang w:val="en-US"/>
        </w:rPr>
        <w:t></w:t>
      </w:r>
      <w:r w:rsidRPr="00A5296E">
        <w:rPr>
          <w:rFonts w:hint="eastAsia"/>
          <w:lang w:val="en-US"/>
        </w:rPr>
        <w:t>варіантів</w:t>
      </w:r>
    </w:p>
    <w:p w:rsidR="00A5296E" w:rsidRPr="00A5296E" w:rsidRDefault="00A5296E" w:rsidP="00A5296E">
      <w:pPr>
        <w:rPr>
          <w:lang w:val="en-US"/>
        </w:rPr>
      </w:pPr>
      <w:r w:rsidRPr="00A5296E">
        <w:rPr>
          <w:lang w:val="en-US"/>
        </w:rPr>
        <w:t></w:t>
      </w:r>
      <w:r w:rsidRPr="00A5296E">
        <w:rPr>
          <w:lang w:val="en-US"/>
        </w:rPr>
        <w:t></w:t>
      </w:r>
      <w:r w:rsidRPr="00A5296E">
        <w:rPr>
          <w:rFonts w:hint="eastAsia"/>
          <w:lang w:val="en-US"/>
        </w:rPr>
        <w:t>диференційованого</w:t>
      </w:r>
      <w:r w:rsidRPr="00A5296E">
        <w:rPr>
          <w:lang w:val="en-US"/>
        </w:rPr>
        <w:t></w:t>
      </w:r>
      <w:r w:rsidRPr="00A5296E">
        <w:rPr>
          <w:lang w:val="en-US"/>
        </w:rPr>
        <w:t></w:t>
      </w:r>
      <w:r w:rsidRPr="00A5296E">
        <w:rPr>
          <w:rFonts w:hint="eastAsia"/>
          <w:lang w:val="en-US"/>
        </w:rPr>
        <w:t>та</w:t>
      </w:r>
      <w:r w:rsidRPr="00A5296E">
        <w:rPr>
          <w:lang w:val="en-US"/>
        </w:rPr>
        <w:t></w:t>
      </w:r>
      <w:r w:rsidRPr="00A5296E">
        <w:rPr>
          <w:lang w:val="en-US"/>
        </w:rPr>
        <w:t></w:t>
      </w:r>
      <w:r w:rsidRPr="00A5296E">
        <w:rPr>
          <w:rFonts w:hint="eastAsia"/>
          <w:lang w:val="en-US"/>
        </w:rPr>
        <w:t>інтегрованого</w:t>
      </w:r>
      <w:r w:rsidRPr="00A5296E">
        <w:rPr>
          <w:lang w:val="en-US"/>
        </w:rPr>
        <w:t></w:t>
      </w:r>
      <w:r w:rsidRPr="00A5296E">
        <w:rPr>
          <w:lang w:val="en-US"/>
        </w:rPr>
        <w:t></w:t>
      </w:r>
      <w:r w:rsidRPr="00A5296E">
        <w:rPr>
          <w:lang w:val="en-US"/>
        </w:rPr>
        <w:t></w:t>
      </w:r>
      <w:r w:rsidRPr="00A5296E">
        <w:rPr>
          <w:rFonts w:hint="eastAsia"/>
          <w:lang w:val="en-US"/>
        </w:rPr>
        <w:t>розробленої</w:t>
      </w:r>
      <w:r w:rsidRPr="00A5296E">
        <w:rPr>
          <w:lang w:val="en-US"/>
        </w:rPr>
        <w:t></w:t>
      </w:r>
      <w:r w:rsidRPr="00A5296E">
        <w:rPr>
          <w:rFonts w:hint="eastAsia"/>
          <w:lang w:val="en-US"/>
        </w:rPr>
        <w:t>авторської</w:t>
      </w:r>
      <w:r w:rsidRPr="00A5296E">
        <w:rPr>
          <w:lang w:val="en-US"/>
        </w:rPr>
        <w:t></w:t>
      </w:r>
      <w:r w:rsidRPr="00A5296E">
        <w:rPr>
          <w:rFonts w:hint="eastAsia"/>
          <w:lang w:val="en-US"/>
        </w:rPr>
        <w:t>методики</w:t>
      </w:r>
    </w:p>
    <w:p w:rsidR="00A5296E" w:rsidRPr="00A5296E" w:rsidRDefault="00A5296E" w:rsidP="00A5296E">
      <w:pPr>
        <w:rPr>
          <w:lang w:val="en-US"/>
        </w:rPr>
      </w:pPr>
      <w:r w:rsidRPr="00A5296E">
        <w:rPr>
          <w:rFonts w:hint="eastAsia"/>
          <w:lang w:val="en-US"/>
        </w:rPr>
        <w:t>навчання</w:t>
      </w:r>
      <w:r w:rsidRPr="00A5296E">
        <w:rPr>
          <w:lang w:val="en-US"/>
        </w:rPr>
        <w:t></w:t>
      </w:r>
      <w:r w:rsidRPr="00A5296E">
        <w:rPr>
          <w:rFonts w:hint="eastAsia"/>
          <w:lang w:val="en-US"/>
        </w:rPr>
        <w:t>стилістично</w:t>
      </w:r>
      <w:r w:rsidRPr="00A5296E">
        <w:rPr>
          <w:lang w:val="en-US"/>
        </w:rPr>
        <w:t></w:t>
      </w:r>
      <w:r w:rsidRPr="00A5296E">
        <w:rPr>
          <w:rFonts w:hint="eastAsia"/>
          <w:lang w:val="en-US"/>
        </w:rPr>
        <w:t>унормованого</w:t>
      </w:r>
      <w:r w:rsidRPr="00A5296E">
        <w:rPr>
          <w:lang w:val="en-US"/>
        </w:rPr>
        <w:t></w:t>
      </w:r>
      <w:r w:rsidRPr="00A5296E">
        <w:rPr>
          <w:rFonts w:hint="eastAsia"/>
          <w:lang w:val="en-US"/>
        </w:rPr>
        <w:t>наукового</w:t>
      </w:r>
      <w:r w:rsidRPr="00A5296E">
        <w:rPr>
          <w:lang w:val="en-US"/>
        </w:rPr>
        <w:t></w:t>
      </w:r>
      <w:r w:rsidRPr="00A5296E">
        <w:rPr>
          <w:rFonts w:hint="eastAsia"/>
          <w:lang w:val="en-US"/>
        </w:rPr>
        <w:t>писемного</w:t>
      </w:r>
      <w:r w:rsidRPr="00A5296E">
        <w:rPr>
          <w:lang w:val="en-US"/>
        </w:rPr>
        <w:t></w:t>
      </w:r>
      <w:r w:rsidRPr="00A5296E">
        <w:rPr>
          <w:rFonts w:hint="eastAsia"/>
          <w:lang w:val="en-US"/>
        </w:rPr>
        <w:t>англійського</w:t>
      </w:r>
      <w:r w:rsidRPr="00A5296E">
        <w:rPr>
          <w:lang w:val="en-US"/>
        </w:rPr>
        <w:t></w:t>
      </w:r>
      <w:r w:rsidRPr="00A5296E">
        <w:rPr>
          <w:rFonts w:hint="eastAsia"/>
          <w:lang w:val="en-US"/>
        </w:rPr>
        <w:t>мовлення</w:t>
      </w:r>
      <w:r w:rsidRPr="00A5296E">
        <w:rPr>
          <w:lang w:val="en-US"/>
        </w:rPr>
        <w:t></w:t>
      </w:r>
    </w:p>
    <w:p w:rsidR="00A5296E" w:rsidRPr="00A5296E" w:rsidRDefault="00A5296E" w:rsidP="00A5296E">
      <w:pPr>
        <w:rPr>
          <w:lang w:val="en-US"/>
        </w:rPr>
      </w:pPr>
      <w:r w:rsidRPr="00A5296E">
        <w:rPr>
          <w:rFonts w:hint="eastAsia"/>
          <w:lang w:val="en-US"/>
        </w:rPr>
        <w:t>Проте</w:t>
      </w:r>
      <w:r w:rsidRPr="00A5296E">
        <w:rPr>
          <w:lang w:val="en-US"/>
        </w:rPr>
        <w:t></w:t>
      </w:r>
      <w:r w:rsidRPr="00A5296E">
        <w:rPr>
          <w:rFonts w:hint="eastAsia"/>
          <w:lang w:val="en-US"/>
        </w:rPr>
        <w:t>диференційований</w:t>
      </w:r>
      <w:r w:rsidRPr="00A5296E">
        <w:rPr>
          <w:lang w:val="en-US"/>
        </w:rPr>
        <w:t></w:t>
      </w:r>
      <w:r w:rsidRPr="00A5296E">
        <w:rPr>
          <w:rFonts w:hint="eastAsia"/>
          <w:lang w:val="en-US"/>
        </w:rPr>
        <w:t>варіант</w:t>
      </w:r>
      <w:r w:rsidRPr="00A5296E">
        <w:rPr>
          <w:lang w:val="en-US"/>
        </w:rPr>
        <w:t></w:t>
      </w:r>
      <w:r w:rsidRPr="00A5296E">
        <w:rPr>
          <w:rFonts w:hint="eastAsia"/>
          <w:lang w:val="en-US"/>
        </w:rPr>
        <w:t>виявився</w:t>
      </w:r>
      <w:r w:rsidRPr="00A5296E">
        <w:rPr>
          <w:lang w:val="en-US"/>
        </w:rPr>
        <w:t></w:t>
      </w:r>
      <w:r w:rsidRPr="00A5296E">
        <w:rPr>
          <w:rFonts w:hint="eastAsia"/>
          <w:lang w:val="en-US"/>
        </w:rPr>
        <w:t>ефективнішим</w:t>
      </w:r>
      <w:r w:rsidRPr="00A5296E">
        <w:rPr>
          <w:lang w:val="en-US"/>
        </w:rPr>
        <w:t></w:t>
      </w:r>
    </w:p>
    <w:p w:rsidR="00A5296E" w:rsidRPr="00A5296E" w:rsidRDefault="00A5296E" w:rsidP="00A5296E">
      <w:pPr>
        <w:rPr>
          <w:lang w:val="en-US"/>
        </w:rPr>
      </w:pPr>
      <w:r w:rsidRPr="00A5296E">
        <w:rPr>
          <w:rFonts w:hint="eastAsia"/>
          <w:lang w:val="en-US"/>
        </w:rPr>
        <w:t>Для</w:t>
      </w:r>
      <w:r w:rsidRPr="00A5296E">
        <w:rPr>
          <w:lang w:val="en-US"/>
        </w:rPr>
        <w:t></w:t>
      </w:r>
      <w:r w:rsidRPr="00A5296E">
        <w:rPr>
          <w:rFonts w:hint="eastAsia"/>
          <w:lang w:val="en-US"/>
        </w:rPr>
        <w:t>доведення</w:t>
      </w:r>
      <w:r w:rsidRPr="00A5296E">
        <w:rPr>
          <w:lang w:val="en-US"/>
        </w:rPr>
        <w:t></w:t>
      </w:r>
      <w:r w:rsidRPr="00A5296E">
        <w:rPr>
          <w:rFonts w:hint="eastAsia"/>
          <w:lang w:val="en-US"/>
        </w:rPr>
        <w:t>достовірності</w:t>
      </w:r>
      <w:r w:rsidRPr="00A5296E">
        <w:rPr>
          <w:lang w:val="en-US"/>
        </w:rPr>
        <w:t></w:t>
      </w:r>
      <w:r w:rsidRPr="00A5296E">
        <w:rPr>
          <w:rFonts w:hint="eastAsia"/>
          <w:lang w:val="en-US"/>
        </w:rPr>
        <w:t>одержаних</w:t>
      </w:r>
      <w:r w:rsidRPr="00A5296E">
        <w:rPr>
          <w:lang w:val="en-US"/>
        </w:rPr>
        <w:t></w:t>
      </w:r>
      <w:r w:rsidRPr="00A5296E">
        <w:rPr>
          <w:rFonts w:hint="eastAsia"/>
          <w:lang w:val="en-US"/>
        </w:rPr>
        <w:t>результатів</w:t>
      </w:r>
      <w:r w:rsidRPr="00A5296E">
        <w:rPr>
          <w:lang w:val="en-US"/>
        </w:rPr>
        <w:t></w:t>
      </w:r>
      <w:r w:rsidRPr="00A5296E">
        <w:rPr>
          <w:rFonts w:hint="eastAsia"/>
          <w:lang w:val="en-US"/>
        </w:rPr>
        <w:t>було</w:t>
      </w:r>
      <w:r w:rsidRPr="00A5296E">
        <w:rPr>
          <w:lang w:val="en-US"/>
        </w:rPr>
        <w:t></w:t>
      </w:r>
      <w:r w:rsidRPr="00A5296E">
        <w:rPr>
          <w:rFonts w:hint="eastAsia"/>
          <w:lang w:val="en-US"/>
        </w:rPr>
        <w:t>застосовано</w:t>
      </w:r>
      <w:r w:rsidRPr="00A5296E">
        <w:rPr>
          <w:lang w:val="en-US"/>
        </w:rPr>
        <w:t></w:t>
      </w:r>
      <w:r w:rsidRPr="00A5296E">
        <w:rPr>
          <w:rFonts w:hint="eastAsia"/>
          <w:lang w:val="en-US"/>
        </w:rPr>
        <w:t>метод</w:t>
      </w:r>
    </w:p>
    <w:p w:rsidR="00A5296E" w:rsidRPr="00A5296E" w:rsidRDefault="00A5296E" w:rsidP="00A5296E">
      <w:pPr>
        <w:rPr>
          <w:lang w:val="en-US"/>
        </w:rPr>
      </w:pPr>
      <w:r w:rsidRPr="00A5296E">
        <w:rPr>
          <w:rFonts w:hint="eastAsia"/>
          <w:lang w:val="en-US"/>
        </w:rPr>
        <w:t>математичної</w:t>
      </w:r>
      <w:r w:rsidRPr="00A5296E">
        <w:rPr>
          <w:lang w:val="en-US"/>
        </w:rPr>
        <w:t></w:t>
      </w:r>
      <w:r w:rsidRPr="00A5296E">
        <w:rPr>
          <w:rFonts w:hint="eastAsia"/>
          <w:lang w:val="en-US"/>
        </w:rPr>
        <w:t>статистики</w:t>
      </w:r>
      <w:r w:rsidRPr="00A5296E">
        <w:rPr>
          <w:lang w:val="en-US"/>
        </w:rPr>
        <w:t></w:t>
      </w:r>
      <w:r w:rsidRPr="00A5296E">
        <w:rPr>
          <w:rFonts w:hint="eastAsia"/>
          <w:lang w:val="en-US"/>
        </w:rPr>
        <w:t>–</w:t>
      </w:r>
      <w:r w:rsidRPr="00A5296E">
        <w:rPr>
          <w:lang w:val="en-US"/>
        </w:rPr>
        <w:t></w:t>
      </w:r>
      <w:r w:rsidRPr="00A5296E">
        <w:rPr>
          <w:rFonts w:hint="eastAsia"/>
          <w:lang w:val="en-US"/>
        </w:rPr>
        <w:t>критерій</w:t>
      </w:r>
      <w:r w:rsidRPr="00A5296E">
        <w:rPr>
          <w:lang w:val="en-US"/>
        </w:rPr>
        <w:t></w:t>
      </w:r>
      <w:r w:rsidRPr="00A5296E">
        <w:rPr>
          <w:lang w:val="en-US"/>
        </w:rPr>
        <w:t></w:t>
      </w:r>
      <w:r w:rsidRPr="00A5296E">
        <w:rPr>
          <w:lang w:val="en-US"/>
        </w:rPr>
        <w:t></w:t>
      </w:r>
      <w:r w:rsidRPr="00A5296E">
        <w:rPr>
          <w:rFonts w:hint="eastAsia"/>
          <w:lang w:val="en-US"/>
        </w:rPr>
        <w:t>Манна</w:t>
      </w:r>
      <w:r w:rsidRPr="00A5296E">
        <w:rPr>
          <w:lang w:val="en-US"/>
        </w:rPr>
        <w:t></w:t>
      </w:r>
      <w:r w:rsidRPr="00A5296E">
        <w:rPr>
          <w:rFonts w:hint="eastAsia"/>
          <w:lang w:val="en-US"/>
        </w:rPr>
        <w:t>Уїтні</w:t>
      </w:r>
      <w:r w:rsidRPr="00A5296E">
        <w:rPr>
          <w:lang w:val="en-US"/>
        </w:rPr>
        <w:t></w:t>
      </w:r>
    </w:p>
    <w:p w:rsidR="00A5296E" w:rsidRPr="00A5296E" w:rsidRDefault="00A5296E" w:rsidP="00A5296E">
      <w:pPr>
        <w:rPr>
          <w:lang w:val="en-US"/>
        </w:rPr>
      </w:pPr>
      <w:r w:rsidRPr="00A5296E">
        <w:rPr>
          <w:rFonts w:hint="eastAsia"/>
          <w:lang w:val="en-US"/>
        </w:rPr>
        <w:t>Підсумком</w:t>
      </w:r>
      <w:r w:rsidRPr="00A5296E">
        <w:rPr>
          <w:lang w:val="en-US"/>
        </w:rPr>
        <w:t></w:t>
      </w:r>
      <w:r w:rsidRPr="00A5296E">
        <w:rPr>
          <w:rFonts w:hint="eastAsia"/>
          <w:lang w:val="en-US"/>
        </w:rPr>
        <w:t>дисертаційного</w:t>
      </w:r>
      <w:r w:rsidRPr="00A5296E">
        <w:rPr>
          <w:lang w:val="en-US"/>
        </w:rPr>
        <w:t></w:t>
      </w:r>
      <w:r w:rsidRPr="00A5296E">
        <w:rPr>
          <w:rFonts w:hint="eastAsia"/>
          <w:lang w:val="en-US"/>
        </w:rPr>
        <w:t>дослідження</w:t>
      </w:r>
      <w:r w:rsidRPr="00A5296E">
        <w:rPr>
          <w:lang w:val="en-US"/>
        </w:rPr>
        <w:t></w:t>
      </w:r>
      <w:r w:rsidRPr="00A5296E">
        <w:rPr>
          <w:rFonts w:hint="eastAsia"/>
          <w:lang w:val="en-US"/>
        </w:rPr>
        <w:t>стали</w:t>
      </w:r>
      <w:r w:rsidRPr="00A5296E">
        <w:rPr>
          <w:lang w:val="en-US"/>
        </w:rPr>
        <w:t></w:t>
      </w:r>
      <w:r w:rsidRPr="00A5296E">
        <w:rPr>
          <w:rFonts w:hint="eastAsia"/>
          <w:lang w:val="en-US"/>
        </w:rPr>
        <w:t>розроблені</w:t>
      </w:r>
      <w:r w:rsidRPr="00A5296E">
        <w:rPr>
          <w:lang w:val="en-US"/>
        </w:rPr>
        <w:t></w:t>
      </w:r>
      <w:r w:rsidRPr="00A5296E">
        <w:rPr>
          <w:rFonts w:hint="eastAsia"/>
          <w:lang w:val="en-US"/>
        </w:rPr>
        <w:t>методичні</w:t>
      </w:r>
    </w:p>
    <w:p w:rsidR="00A5296E" w:rsidRPr="00A5296E" w:rsidRDefault="00A5296E" w:rsidP="00A5296E">
      <w:pPr>
        <w:rPr>
          <w:lang w:val="en-US"/>
        </w:rPr>
      </w:pPr>
      <w:r w:rsidRPr="00A5296E">
        <w:rPr>
          <w:rFonts w:hint="eastAsia"/>
          <w:lang w:val="en-US"/>
        </w:rPr>
        <w:t>рекомендації</w:t>
      </w:r>
      <w:r w:rsidRPr="00A5296E">
        <w:rPr>
          <w:lang w:val="en-US"/>
        </w:rPr>
        <w:t></w:t>
      </w:r>
      <w:r w:rsidRPr="00A5296E">
        <w:rPr>
          <w:rFonts w:hint="eastAsia"/>
          <w:lang w:val="en-US"/>
        </w:rPr>
        <w:t>щодо</w:t>
      </w:r>
      <w:r w:rsidRPr="00A5296E">
        <w:rPr>
          <w:lang w:val="en-US"/>
        </w:rPr>
        <w:t></w:t>
      </w:r>
      <w:r w:rsidRPr="00A5296E">
        <w:rPr>
          <w:rFonts w:hint="eastAsia"/>
          <w:lang w:val="en-US"/>
        </w:rPr>
        <w:t>авторської</w:t>
      </w:r>
      <w:r w:rsidRPr="00A5296E">
        <w:rPr>
          <w:lang w:val="en-US"/>
        </w:rPr>
        <w:t></w:t>
      </w:r>
      <w:r w:rsidRPr="00A5296E">
        <w:rPr>
          <w:rFonts w:hint="eastAsia"/>
          <w:lang w:val="en-US"/>
        </w:rPr>
        <w:t>методики</w:t>
      </w:r>
      <w:r w:rsidRPr="00A5296E">
        <w:rPr>
          <w:lang w:val="en-US"/>
        </w:rPr>
        <w:t></w:t>
      </w:r>
      <w:r w:rsidRPr="00A5296E">
        <w:rPr>
          <w:rFonts w:hint="eastAsia"/>
          <w:lang w:val="en-US"/>
        </w:rPr>
        <w:t>навчання</w:t>
      </w:r>
      <w:r w:rsidRPr="00A5296E">
        <w:rPr>
          <w:lang w:val="en-US"/>
        </w:rPr>
        <w:t></w:t>
      </w:r>
      <w:r w:rsidRPr="00A5296E">
        <w:rPr>
          <w:rFonts w:hint="eastAsia"/>
          <w:lang w:val="en-US"/>
        </w:rPr>
        <w:t>стилістично</w:t>
      </w:r>
      <w:r w:rsidRPr="00A5296E">
        <w:rPr>
          <w:lang w:val="en-US"/>
        </w:rPr>
        <w:t></w:t>
      </w:r>
      <w:r w:rsidRPr="00A5296E">
        <w:rPr>
          <w:rFonts w:hint="eastAsia"/>
          <w:lang w:val="en-US"/>
        </w:rPr>
        <w:t>унормованого</w:t>
      </w:r>
    </w:p>
    <w:p w:rsidR="00A5296E" w:rsidRPr="00A5296E" w:rsidRDefault="00A5296E" w:rsidP="00A5296E">
      <w:pPr>
        <w:rPr>
          <w:lang w:val="en-US"/>
        </w:rPr>
      </w:pPr>
      <w:r w:rsidRPr="00A5296E">
        <w:rPr>
          <w:rFonts w:hint="eastAsia"/>
          <w:lang w:val="en-US"/>
        </w:rPr>
        <w:t>наукового</w:t>
      </w:r>
      <w:r w:rsidRPr="00A5296E">
        <w:rPr>
          <w:lang w:val="en-US"/>
        </w:rPr>
        <w:t></w:t>
      </w:r>
      <w:r w:rsidRPr="00A5296E">
        <w:rPr>
          <w:rFonts w:hint="eastAsia"/>
          <w:lang w:val="en-US"/>
        </w:rPr>
        <w:t>писемного</w:t>
      </w:r>
      <w:r w:rsidRPr="00A5296E">
        <w:rPr>
          <w:lang w:val="en-US"/>
        </w:rPr>
        <w:t></w:t>
      </w:r>
      <w:r w:rsidRPr="00A5296E">
        <w:rPr>
          <w:rFonts w:hint="eastAsia"/>
          <w:lang w:val="en-US"/>
        </w:rPr>
        <w:t>англійського</w:t>
      </w:r>
      <w:r w:rsidRPr="00A5296E">
        <w:rPr>
          <w:lang w:val="en-US"/>
        </w:rPr>
        <w:t></w:t>
      </w:r>
      <w:r w:rsidRPr="00A5296E">
        <w:rPr>
          <w:rFonts w:hint="eastAsia"/>
          <w:lang w:val="en-US"/>
        </w:rPr>
        <w:t>мовлення</w:t>
      </w:r>
      <w:r w:rsidRPr="00A5296E">
        <w:rPr>
          <w:lang w:val="en-US"/>
        </w:rPr>
        <w:t></w:t>
      </w:r>
      <w:r w:rsidRPr="00A5296E">
        <w:rPr>
          <w:rFonts w:hint="eastAsia"/>
          <w:lang w:val="en-US"/>
        </w:rPr>
        <w:t>студентів</w:t>
      </w:r>
      <w:r w:rsidRPr="00A5296E">
        <w:rPr>
          <w:lang w:val="en-US"/>
        </w:rPr>
        <w:t></w:t>
      </w:r>
      <w:r w:rsidRPr="00A5296E">
        <w:rPr>
          <w:rFonts w:hint="eastAsia"/>
          <w:lang w:val="en-US"/>
        </w:rPr>
        <w:t>магістратури</w:t>
      </w:r>
      <w:r w:rsidRPr="00A5296E">
        <w:rPr>
          <w:lang w:val="en-US"/>
        </w:rPr>
        <w:t></w:t>
      </w:r>
      <w:r w:rsidRPr="00A5296E">
        <w:rPr>
          <w:rFonts w:hint="eastAsia"/>
          <w:lang w:val="en-US"/>
        </w:rPr>
        <w:t>природничих</w:t>
      </w:r>
    </w:p>
    <w:p w:rsidR="00A5296E" w:rsidRPr="00A5296E" w:rsidRDefault="00A5296E" w:rsidP="00A5296E">
      <w:pPr>
        <w:rPr>
          <w:lang w:val="en-US"/>
        </w:rPr>
      </w:pPr>
      <w:r w:rsidRPr="00A5296E">
        <w:rPr>
          <w:rFonts w:hint="eastAsia"/>
          <w:lang w:val="en-US"/>
        </w:rPr>
        <w:t>спеціальностей</w:t>
      </w:r>
      <w:r w:rsidRPr="00A5296E">
        <w:rPr>
          <w:lang w:val="en-US"/>
        </w:rPr>
        <w:t></w:t>
      </w:r>
    </w:p>
    <w:p w:rsidR="00A5296E" w:rsidRPr="00A5296E" w:rsidRDefault="00A5296E" w:rsidP="00A5296E">
      <w:pPr>
        <w:rPr>
          <w:lang w:val="en-US"/>
        </w:rPr>
      </w:pPr>
      <w:r w:rsidRPr="00A5296E">
        <w:rPr>
          <w:rFonts w:hint="eastAsia"/>
          <w:lang w:val="en-US"/>
        </w:rPr>
        <w:t>Проведене</w:t>
      </w:r>
      <w:r w:rsidRPr="00A5296E">
        <w:rPr>
          <w:lang w:val="en-US"/>
        </w:rPr>
        <w:t></w:t>
      </w:r>
      <w:r w:rsidRPr="00A5296E">
        <w:rPr>
          <w:rFonts w:hint="eastAsia"/>
          <w:lang w:val="en-US"/>
        </w:rPr>
        <w:t>дослідження</w:t>
      </w:r>
      <w:r w:rsidRPr="00A5296E">
        <w:rPr>
          <w:lang w:val="en-US"/>
        </w:rPr>
        <w:t></w:t>
      </w:r>
      <w:r w:rsidRPr="00A5296E">
        <w:rPr>
          <w:rFonts w:hint="eastAsia"/>
          <w:lang w:val="en-US"/>
        </w:rPr>
        <w:t>не</w:t>
      </w:r>
      <w:r w:rsidRPr="00A5296E">
        <w:rPr>
          <w:lang w:val="en-US"/>
        </w:rPr>
        <w:t></w:t>
      </w:r>
      <w:r w:rsidRPr="00A5296E">
        <w:rPr>
          <w:rFonts w:hint="eastAsia"/>
          <w:lang w:val="en-US"/>
        </w:rPr>
        <w:t>вичерпує</w:t>
      </w:r>
      <w:r w:rsidRPr="00A5296E">
        <w:rPr>
          <w:lang w:val="en-US"/>
        </w:rPr>
        <w:t></w:t>
      </w:r>
      <w:r w:rsidRPr="00A5296E">
        <w:rPr>
          <w:rFonts w:hint="eastAsia"/>
          <w:lang w:val="en-US"/>
        </w:rPr>
        <w:t>усіх</w:t>
      </w:r>
      <w:r w:rsidRPr="00A5296E">
        <w:rPr>
          <w:lang w:val="en-US"/>
        </w:rPr>
        <w:t></w:t>
      </w:r>
      <w:r w:rsidRPr="00A5296E">
        <w:rPr>
          <w:rFonts w:hint="eastAsia"/>
          <w:lang w:val="en-US"/>
        </w:rPr>
        <w:t>аспектів</w:t>
      </w:r>
      <w:r w:rsidRPr="00A5296E">
        <w:rPr>
          <w:lang w:val="en-US"/>
        </w:rPr>
        <w:t></w:t>
      </w:r>
      <w:r w:rsidRPr="00A5296E">
        <w:rPr>
          <w:rFonts w:hint="eastAsia"/>
          <w:lang w:val="en-US"/>
        </w:rPr>
        <w:t>проблеми</w:t>
      </w:r>
      <w:r w:rsidRPr="00A5296E">
        <w:rPr>
          <w:lang w:val="en-US"/>
        </w:rPr>
        <w:t></w:t>
      </w:r>
      <w:r w:rsidRPr="00A5296E">
        <w:rPr>
          <w:rFonts w:hint="eastAsia"/>
          <w:lang w:val="en-US"/>
        </w:rPr>
        <w:t>навчання</w:t>
      </w:r>
    </w:p>
    <w:p w:rsidR="00A5296E" w:rsidRPr="00A5296E" w:rsidRDefault="00A5296E" w:rsidP="00A5296E">
      <w:pPr>
        <w:rPr>
          <w:lang w:val="en-US"/>
        </w:rPr>
      </w:pPr>
      <w:r w:rsidRPr="00A5296E">
        <w:rPr>
          <w:rFonts w:hint="eastAsia"/>
          <w:lang w:val="en-US"/>
        </w:rPr>
        <w:t>англійського</w:t>
      </w:r>
      <w:r w:rsidRPr="00A5296E">
        <w:rPr>
          <w:lang w:val="en-US"/>
        </w:rPr>
        <w:t></w:t>
      </w:r>
      <w:r w:rsidRPr="00A5296E">
        <w:rPr>
          <w:rFonts w:hint="eastAsia"/>
          <w:lang w:val="en-US"/>
        </w:rPr>
        <w:t>писемного</w:t>
      </w:r>
      <w:r w:rsidRPr="00A5296E">
        <w:rPr>
          <w:lang w:val="en-US"/>
        </w:rPr>
        <w:t></w:t>
      </w:r>
      <w:r w:rsidRPr="00A5296E">
        <w:rPr>
          <w:rFonts w:hint="eastAsia"/>
          <w:lang w:val="en-US"/>
        </w:rPr>
        <w:t>мовлення</w:t>
      </w:r>
      <w:r w:rsidRPr="00A5296E">
        <w:rPr>
          <w:lang w:val="en-US"/>
        </w:rPr>
        <w:t></w:t>
      </w:r>
      <w:r w:rsidRPr="00A5296E">
        <w:rPr>
          <w:lang w:val="en-US"/>
        </w:rPr>
        <w:t></w:t>
      </w:r>
      <w:r w:rsidRPr="00A5296E">
        <w:rPr>
          <w:rFonts w:hint="eastAsia"/>
          <w:lang w:val="en-US"/>
        </w:rPr>
        <w:t>Перспективу</w:t>
      </w:r>
      <w:r w:rsidRPr="00A5296E">
        <w:rPr>
          <w:lang w:val="en-US"/>
        </w:rPr>
        <w:t></w:t>
      </w:r>
      <w:r w:rsidRPr="00A5296E">
        <w:rPr>
          <w:rFonts w:hint="eastAsia"/>
          <w:lang w:val="en-US"/>
        </w:rPr>
        <w:t>подальшого</w:t>
      </w:r>
      <w:r w:rsidRPr="00A5296E">
        <w:rPr>
          <w:lang w:val="en-US"/>
        </w:rPr>
        <w:t></w:t>
      </w:r>
      <w:r w:rsidRPr="00A5296E">
        <w:rPr>
          <w:rFonts w:hint="eastAsia"/>
          <w:lang w:val="en-US"/>
        </w:rPr>
        <w:t>дослідження</w:t>
      </w:r>
    </w:p>
    <w:p w:rsidR="00A5296E" w:rsidRPr="00A5296E" w:rsidRDefault="00A5296E" w:rsidP="00A5296E">
      <w:pPr>
        <w:rPr>
          <w:lang w:val="en-US"/>
        </w:rPr>
      </w:pPr>
      <w:r w:rsidRPr="00A5296E">
        <w:rPr>
          <w:rFonts w:hint="eastAsia"/>
          <w:lang w:val="en-US"/>
        </w:rPr>
        <w:t>вбачаємо</w:t>
      </w:r>
      <w:r w:rsidRPr="00A5296E">
        <w:rPr>
          <w:lang w:val="en-US"/>
        </w:rPr>
        <w:t></w:t>
      </w:r>
      <w:r w:rsidRPr="00A5296E">
        <w:rPr>
          <w:rFonts w:hint="eastAsia"/>
          <w:lang w:val="en-US"/>
        </w:rPr>
        <w:t>в</w:t>
      </w:r>
      <w:r w:rsidRPr="00A5296E">
        <w:rPr>
          <w:lang w:val="en-US"/>
        </w:rPr>
        <w:t></w:t>
      </w:r>
      <w:r w:rsidRPr="00A5296E">
        <w:rPr>
          <w:rFonts w:hint="eastAsia"/>
          <w:lang w:val="en-US"/>
        </w:rPr>
        <w:t>розробці</w:t>
      </w:r>
      <w:r w:rsidRPr="00A5296E">
        <w:rPr>
          <w:lang w:val="en-US"/>
        </w:rPr>
        <w:t></w:t>
      </w:r>
      <w:r w:rsidRPr="00A5296E">
        <w:rPr>
          <w:rFonts w:hint="eastAsia"/>
          <w:lang w:val="en-US"/>
        </w:rPr>
        <w:t>методики</w:t>
      </w:r>
      <w:r w:rsidRPr="00A5296E">
        <w:rPr>
          <w:lang w:val="en-US"/>
        </w:rPr>
        <w:t></w:t>
      </w:r>
      <w:r w:rsidRPr="00A5296E">
        <w:rPr>
          <w:rFonts w:hint="eastAsia"/>
          <w:lang w:val="en-US"/>
        </w:rPr>
        <w:t>навчання</w:t>
      </w:r>
      <w:r w:rsidRPr="00A5296E">
        <w:rPr>
          <w:lang w:val="en-US"/>
        </w:rPr>
        <w:t></w:t>
      </w:r>
      <w:r w:rsidRPr="00A5296E">
        <w:rPr>
          <w:rFonts w:hint="eastAsia"/>
          <w:lang w:val="en-US"/>
        </w:rPr>
        <w:t>стилістично</w:t>
      </w:r>
      <w:r w:rsidRPr="00A5296E">
        <w:rPr>
          <w:lang w:val="en-US"/>
        </w:rPr>
        <w:t></w:t>
      </w:r>
      <w:r w:rsidRPr="00A5296E">
        <w:rPr>
          <w:rFonts w:hint="eastAsia"/>
          <w:lang w:val="en-US"/>
        </w:rPr>
        <w:t>унормованого</w:t>
      </w:r>
      <w:r w:rsidRPr="00A5296E">
        <w:rPr>
          <w:lang w:val="en-US"/>
        </w:rPr>
        <w:t></w:t>
      </w:r>
      <w:r w:rsidRPr="00A5296E">
        <w:rPr>
          <w:rFonts w:hint="eastAsia"/>
          <w:lang w:val="en-US"/>
        </w:rPr>
        <w:t>наукового</w:t>
      </w:r>
    </w:p>
    <w:p w:rsidR="00A5296E" w:rsidRPr="00A5296E" w:rsidRDefault="00A5296E" w:rsidP="00A5296E">
      <w:pPr>
        <w:rPr>
          <w:lang w:val="en-US"/>
        </w:rPr>
      </w:pPr>
      <w:r w:rsidRPr="00A5296E">
        <w:rPr>
          <w:rFonts w:hint="eastAsia"/>
          <w:lang w:val="en-US"/>
        </w:rPr>
        <w:t>мовлення</w:t>
      </w:r>
      <w:r w:rsidRPr="00A5296E">
        <w:rPr>
          <w:lang w:val="en-US"/>
        </w:rPr>
        <w:t></w:t>
      </w:r>
      <w:r w:rsidRPr="00A5296E">
        <w:rPr>
          <w:rFonts w:hint="eastAsia"/>
          <w:lang w:val="en-US"/>
        </w:rPr>
        <w:t>інших</w:t>
      </w:r>
      <w:r w:rsidRPr="00A5296E">
        <w:rPr>
          <w:lang w:val="en-US"/>
        </w:rPr>
        <w:t></w:t>
      </w:r>
      <w:r w:rsidRPr="00A5296E">
        <w:rPr>
          <w:rFonts w:hint="eastAsia"/>
          <w:lang w:val="en-US"/>
        </w:rPr>
        <w:t>стилів</w:t>
      </w:r>
    </w:p>
    <w:sectPr w:rsidR="00A5296E" w:rsidRPr="00A5296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A5296E" w:rsidRPr="00A5296E">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D3453-8B53-4C7E-9F6F-7FB4A377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29</Pages>
  <Words>5647</Words>
  <Characters>32191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2022-06-03T14:23:00Z</dcterms:created>
  <dcterms:modified xsi:type="dcterms:W3CDTF">2022-06-04T10:12:00Z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